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CED1" w14:textId="2923D81C" w:rsidR="002B2A5F" w:rsidRDefault="0040708D" w:rsidP="0040708D">
      <w:r w:rsidRPr="0040708D">
        <w:rPr>
          <w:rFonts w:hint="eastAsia"/>
        </w:rPr>
        <w:t>Пашаева</w:t>
      </w:r>
      <w:r w:rsidRPr="0040708D">
        <w:t xml:space="preserve">, </w:t>
      </w:r>
      <w:r w:rsidRPr="0040708D">
        <w:rPr>
          <w:rFonts w:hint="eastAsia"/>
        </w:rPr>
        <w:t>Эльмира</w:t>
      </w:r>
      <w:r w:rsidRPr="0040708D">
        <w:t xml:space="preserve"> </w:t>
      </w:r>
      <w:r w:rsidRPr="0040708D">
        <w:rPr>
          <w:rFonts w:hint="eastAsia"/>
        </w:rPr>
        <w:t>Халиковна</w:t>
      </w:r>
      <w:r>
        <w:t xml:space="preserve"> </w:t>
      </w:r>
      <w:r w:rsidRPr="0040708D">
        <w:rPr>
          <w:rFonts w:hint="eastAsia"/>
        </w:rPr>
        <w:t>Использование</w:t>
      </w:r>
      <w:r w:rsidRPr="0040708D">
        <w:t xml:space="preserve"> </w:t>
      </w:r>
      <w:r w:rsidRPr="0040708D">
        <w:rPr>
          <w:rFonts w:hint="eastAsia"/>
        </w:rPr>
        <w:t>результатов</w:t>
      </w:r>
      <w:r w:rsidRPr="0040708D">
        <w:t xml:space="preserve"> </w:t>
      </w:r>
      <w:r w:rsidRPr="0040708D">
        <w:rPr>
          <w:rFonts w:hint="eastAsia"/>
        </w:rPr>
        <w:t>оперативно</w:t>
      </w:r>
      <w:r w:rsidRPr="0040708D">
        <w:t>-</w:t>
      </w:r>
      <w:r w:rsidRPr="0040708D">
        <w:rPr>
          <w:rFonts w:hint="eastAsia"/>
        </w:rPr>
        <w:t>розыскной</w:t>
      </w:r>
      <w:r w:rsidRPr="0040708D">
        <w:t xml:space="preserve"> </w:t>
      </w:r>
      <w:r w:rsidRPr="0040708D">
        <w:rPr>
          <w:rFonts w:hint="eastAsia"/>
        </w:rPr>
        <w:t>деятельности</w:t>
      </w:r>
      <w:r w:rsidRPr="0040708D">
        <w:t xml:space="preserve"> </w:t>
      </w:r>
      <w:r w:rsidRPr="0040708D">
        <w:rPr>
          <w:rFonts w:hint="eastAsia"/>
        </w:rPr>
        <w:t>при</w:t>
      </w:r>
      <w:r w:rsidRPr="0040708D">
        <w:t xml:space="preserve"> </w:t>
      </w:r>
      <w:r w:rsidRPr="0040708D">
        <w:rPr>
          <w:rFonts w:hint="eastAsia"/>
        </w:rPr>
        <w:t>принятии</w:t>
      </w:r>
      <w:r w:rsidRPr="0040708D">
        <w:t xml:space="preserve"> </w:t>
      </w:r>
      <w:r w:rsidRPr="0040708D">
        <w:rPr>
          <w:rFonts w:hint="eastAsia"/>
        </w:rPr>
        <w:t>процессуальных</w:t>
      </w:r>
      <w:r w:rsidRPr="0040708D">
        <w:t xml:space="preserve"> </w:t>
      </w:r>
      <w:r w:rsidRPr="0040708D">
        <w:rPr>
          <w:rFonts w:hint="eastAsia"/>
        </w:rPr>
        <w:t>решений</w:t>
      </w:r>
      <w:r w:rsidRPr="0040708D">
        <w:t xml:space="preserve">: </w:t>
      </w:r>
      <w:r w:rsidRPr="0040708D">
        <w:rPr>
          <w:rFonts w:hint="eastAsia"/>
        </w:rPr>
        <w:t>на</w:t>
      </w:r>
      <w:r w:rsidRPr="0040708D">
        <w:t xml:space="preserve"> </w:t>
      </w:r>
      <w:r w:rsidRPr="0040708D">
        <w:rPr>
          <w:rFonts w:hint="eastAsia"/>
        </w:rPr>
        <w:t>примере</w:t>
      </w:r>
      <w:r w:rsidRPr="0040708D">
        <w:t xml:space="preserve"> </w:t>
      </w:r>
      <w:r w:rsidRPr="0040708D">
        <w:rPr>
          <w:rFonts w:hint="eastAsia"/>
        </w:rPr>
        <w:t>уголовных</w:t>
      </w:r>
      <w:r w:rsidRPr="0040708D">
        <w:t xml:space="preserve"> </w:t>
      </w:r>
      <w:r w:rsidRPr="0040708D">
        <w:rPr>
          <w:rFonts w:hint="eastAsia"/>
        </w:rPr>
        <w:t>дел</w:t>
      </w:r>
      <w:r w:rsidRPr="0040708D">
        <w:t xml:space="preserve"> </w:t>
      </w:r>
      <w:r w:rsidRPr="0040708D">
        <w:rPr>
          <w:rFonts w:hint="eastAsia"/>
        </w:rPr>
        <w:t>о</w:t>
      </w:r>
      <w:r w:rsidRPr="0040708D">
        <w:t xml:space="preserve"> </w:t>
      </w:r>
      <w:r w:rsidRPr="0040708D">
        <w:rPr>
          <w:rFonts w:hint="eastAsia"/>
        </w:rPr>
        <w:t>незаконном</w:t>
      </w:r>
      <w:r w:rsidRPr="0040708D">
        <w:t xml:space="preserve"> </w:t>
      </w:r>
      <w:r w:rsidRPr="0040708D">
        <w:rPr>
          <w:rFonts w:hint="eastAsia"/>
        </w:rPr>
        <w:t>сбыте</w:t>
      </w:r>
      <w:r w:rsidRPr="0040708D">
        <w:t xml:space="preserve"> </w:t>
      </w:r>
      <w:r w:rsidRPr="0040708D">
        <w:rPr>
          <w:rFonts w:hint="eastAsia"/>
        </w:rPr>
        <w:t>наркотических</w:t>
      </w:r>
      <w:r w:rsidRPr="0040708D">
        <w:t xml:space="preserve"> </w:t>
      </w:r>
      <w:r w:rsidRPr="0040708D">
        <w:rPr>
          <w:rFonts w:hint="eastAsia"/>
        </w:rPr>
        <w:t>средств</w:t>
      </w:r>
      <w:r w:rsidRPr="0040708D">
        <w:t xml:space="preserve">, </w:t>
      </w:r>
      <w:r w:rsidRPr="0040708D">
        <w:rPr>
          <w:rFonts w:hint="eastAsia"/>
        </w:rPr>
        <w:t>психотропных</w:t>
      </w:r>
      <w:r w:rsidRPr="0040708D">
        <w:t xml:space="preserve"> </w:t>
      </w:r>
      <w:r w:rsidRPr="0040708D">
        <w:rPr>
          <w:rFonts w:hint="eastAsia"/>
        </w:rPr>
        <w:t>веществ</w:t>
      </w:r>
      <w:r w:rsidRPr="0040708D">
        <w:t xml:space="preserve"> </w:t>
      </w:r>
      <w:r w:rsidRPr="0040708D">
        <w:rPr>
          <w:rFonts w:hint="eastAsia"/>
        </w:rPr>
        <w:t>или</w:t>
      </w:r>
      <w:r w:rsidRPr="0040708D">
        <w:t xml:space="preserve"> </w:t>
      </w:r>
      <w:r w:rsidRPr="0040708D">
        <w:rPr>
          <w:rFonts w:hint="eastAsia"/>
        </w:rPr>
        <w:t>их</w:t>
      </w:r>
      <w:r w:rsidRPr="0040708D">
        <w:t xml:space="preserve"> </w:t>
      </w:r>
      <w:r w:rsidRPr="0040708D">
        <w:rPr>
          <w:rFonts w:hint="eastAsia"/>
        </w:rPr>
        <w:t>аналогов</w:t>
      </w:r>
    </w:p>
    <w:p w14:paraId="535B5C4C" w14:textId="77777777" w:rsidR="0040708D" w:rsidRDefault="0040708D" w:rsidP="0040708D">
      <w:r>
        <w:rPr>
          <w:rFonts w:hint="eastAsia"/>
        </w:rPr>
        <w:t>ОГЛАВЛЕНИЕ</w:t>
      </w:r>
      <w:r>
        <w:t xml:space="preserve"> </w:t>
      </w:r>
      <w:r>
        <w:rPr>
          <w:rFonts w:hint="eastAsia"/>
        </w:rPr>
        <w:t>ДИССЕРТАЦИИ</w:t>
      </w:r>
    </w:p>
    <w:p w14:paraId="72F0B97B" w14:textId="77777777" w:rsidR="0040708D" w:rsidRDefault="0040708D" w:rsidP="0040708D">
      <w:r>
        <w:rPr>
          <w:rFonts w:hint="eastAsia"/>
        </w:rPr>
        <w:t>кандидат</w:t>
      </w:r>
      <w:r>
        <w:t xml:space="preserve"> </w:t>
      </w:r>
      <w:r>
        <w:rPr>
          <w:rFonts w:hint="eastAsia"/>
        </w:rPr>
        <w:t>наук</w:t>
      </w:r>
      <w:r>
        <w:t xml:space="preserve"> </w:t>
      </w:r>
      <w:r>
        <w:rPr>
          <w:rFonts w:hint="eastAsia"/>
        </w:rPr>
        <w:t>Пашаева</w:t>
      </w:r>
      <w:r>
        <w:t xml:space="preserve">, </w:t>
      </w:r>
      <w:r>
        <w:rPr>
          <w:rFonts w:hint="eastAsia"/>
        </w:rPr>
        <w:t>Эльмира</w:t>
      </w:r>
      <w:r>
        <w:t xml:space="preserve"> </w:t>
      </w:r>
      <w:r>
        <w:rPr>
          <w:rFonts w:hint="eastAsia"/>
        </w:rPr>
        <w:t>Халиковна</w:t>
      </w:r>
    </w:p>
    <w:p w14:paraId="180896C7" w14:textId="77777777" w:rsidR="0040708D" w:rsidRDefault="0040708D" w:rsidP="0040708D">
      <w:r>
        <w:rPr>
          <w:rFonts w:hint="eastAsia"/>
        </w:rPr>
        <w:t>Оглавление</w:t>
      </w:r>
    </w:p>
    <w:p w14:paraId="1C8D03C5" w14:textId="77777777" w:rsidR="0040708D" w:rsidRDefault="0040708D" w:rsidP="0040708D"/>
    <w:p w14:paraId="68D66E3C" w14:textId="77777777" w:rsidR="0040708D" w:rsidRDefault="0040708D" w:rsidP="0040708D">
      <w:r>
        <w:rPr>
          <w:rFonts w:hint="eastAsia"/>
        </w:rPr>
        <w:t>Введение</w:t>
      </w:r>
    </w:p>
    <w:p w14:paraId="054FF38E" w14:textId="77777777" w:rsidR="0040708D" w:rsidRDefault="0040708D" w:rsidP="0040708D"/>
    <w:p w14:paraId="673F3672" w14:textId="77777777" w:rsidR="0040708D" w:rsidRDefault="0040708D" w:rsidP="0040708D">
      <w:r>
        <w:t xml:space="preserve">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использования</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7F18A587" w14:textId="77777777" w:rsidR="0040708D" w:rsidRDefault="0040708D" w:rsidP="0040708D"/>
    <w:p w14:paraId="6F931E62" w14:textId="77777777" w:rsidR="0040708D" w:rsidRDefault="0040708D" w:rsidP="0040708D">
      <w:r>
        <w:t xml:space="preserve">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p>
    <w:p w14:paraId="7A0176A1" w14:textId="77777777" w:rsidR="0040708D" w:rsidRDefault="0040708D" w:rsidP="0040708D"/>
    <w:p w14:paraId="25310762" w14:textId="77777777" w:rsidR="0040708D" w:rsidRDefault="0040708D" w:rsidP="0040708D">
      <w:r>
        <w:t xml:space="preserve">1.2 </w:t>
      </w:r>
      <w:r>
        <w:rPr>
          <w:rFonts w:hint="eastAsia"/>
        </w:rPr>
        <w:t>Формы</w:t>
      </w:r>
      <w:r>
        <w:t xml:space="preserve"> </w:t>
      </w:r>
      <w:r>
        <w:rPr>
          <w:rFonts w:hint="eastAsia"/>
        </w:rPr>
        <w:t>использования</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64F50F0B" w14:textId="77777777" w:rsidR="0040708D" w:rsidRDefault="0040708D" w:rsidP="0040708D"/>
    <w:p w14:paraId="284F0E09" w14:textId="77777777" w:rsidR="0040708D" w:rsidRDefault="0040708D" w:rsidP="0040708D">
      <w:r>
        <w:t xml:space="preserve">1.3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процессуальных</w:t>
      </w:r>
      <w:r>
        <w:t xml:space="preserve"> </w:t>
      </w:r>
      <w:r>
        <w:rPr>
          <w:rFonts w:hint="eastAsia"/>
        </w:rPr>
        <w:t>решений</w:t>
      </w:r>
      <w:r>
        <w:t xml:space="preserve">, </w:t>
      </w:r>
      <w:r>
        <w:rPr>
          <w:rFonts w:hint="eastAsia"/>
        </w:rPr>
        <w:t>принимаемых</w:t>
      </w:r>
      <w:r>
        <w:t xml:space="preserve"> </w:t>
      </w:r>
      <w:r>
        <w:rPr>
          <w:rFonts w:hint="eastAsia"/>
        </w:rPr>
        <w:t>с</w:t>
      </w:r>
      <w:r>
        <w:t xml:space="preserve"> </w:t>
      </w:r>
      <w:r>
        <w:rPr>
          <w:rFonts w:hint="eastAsia"/>
        </w:rPr>
        <w:t>использованием</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p>
    <w:p w14:paraId="7BDA3E77" w14:textId="77777777" w:rsidR="0040708D" w:rsidRDefault="0040708D" w:rsidP="0040708D"/>
    <w:p w14:paraId="7E9B5B34" w14:textId="77777777" w:rsidR="0040708D" w:rsidRDefault="0040708D" w:rsidP="0040708D">
      <w:r>
        <w:t xml:space="preserve">2 </w:t>
      </w:r>
      <w:r>
        <w:rPr>
          <w:rFonts w:hint="eastAsia"/>
        </w:rPr>
        <w:t>Механизм</w:t>
      </w:r>
      <w:r>
        <w:t xml:space="preserve"> </w:t>
      </w:r>
      <w:r>
        <w:rPr>
          <w:rFonts w:hint="eastAsia"/>
        </w:rPr>
        <w:t>использования</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2906E363" w14:textId="77777777" w:rsidR="0040708D" w:rsidRDefault="0040708D" w:rsidP="0040708D"/>
    <w:p w14:paraId="084E0C6F" w14:textId="77777777" w:rsidR="0040708D" w:rsidRDefault="0040708D" w:rsidP="0040708D">
      <w:r>
        <w:t xml:space="preserve">2.1 </w:t>
      </w:r>
      <w:r>
        <w:rPr>
          <w:rFonts w:hint="eastAsia"/>
        </w:rPr>
        <w:t>Непосредственное</w:t>
      </w:r>
      <w:r>
        <w:t xml:space="preserve"> </w:t>
      </w:r>
      <w:r>
        <w:rPr>
          <w:rFonts w:hint="eastAsia"/>
        </w:rPr>
        <w:t>использование</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в</w:t>
      </w:r>
      <w:r>
        <w:t xml:space="preserve"> </w:t>
      </w:r>
      <w:r>
        <w:rPr>
          <w:rFonts w:hint="eastAsia"/>
        </w:rPr>
        <w:t>качестве</w:t>
      </w:r>
      <w:r>
        <w:t xml:space="preserve"> </w:t>
      </w:r>
      <w:r>
        <w:rPr>
          <w:rFonts w:hint="eastAsia"/>
        </w:rPr>
        <w:t>единственного</w:t>
      </w:r>
      <w:r>
        <w:t xml:space="preserve"> </w:t>
      </w:r>
      <w:r>
        <w:rPr>
          <w:rFonts w:hint="eastAsia"/>
        </w:rPr>
        <w:t>источника</w:t>
      </w:r>
      <w:r>
        <w:t xml:space="preserve"> </w:t>
      </w:r>
      <w:r>
        <w:rPr>
          <w:rFonts w:hint="eastAsia"/>
        </w:rPr>
        <w:t>информации</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353FAC08" w14:textId="77777777" w:rsidR="0040708D" w:rsidRDefault="0040708D" w:rsidP="0040708D"/>
    <w:p w14:paraId="66B7811A" w14:textId="77777777" w:rsidR="0040708D" w:rsidRDefault="0040708D" w:rsidP="0040708D">
      <w:r>
        <w:t xml:space="preserve">2.2 </w:t>
      </w:r>
      <w:r>
        <w:rPr>
          <w:rFonts w:hint="eastAsia"/>
        </w:rPr>
        <w:t>Использование</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в</w:t>
      </w:r>
      <w:r>
        <w:t xml:space="preserve"> </w:t>
      </w:r>
      <w:r>
        <w:rPr>
          <w:rFonts w:hint="eastAsia"/>
        </w:rPr>
        <w:t>качестве</w:t>
      </w:r>
      <w:r>
        <w:t xml:space="preserve"> </w:t>
      </w:r>
      <w:r>
        <w:rPr>
          <w:rFonts w:hint="eastAsia"/>
        </w:rPr>
        <w:t>дополнительных</w:t>
      </w:r>
      <w:r>
        <w:t xml:space="preserve"> </w:t>
      </w:r>
      <w:r>
        <w:rPr>
          <w:rFonts w:hint="eastAsia"/>
        </w:rPr>
        <w:t>данных</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28E0A640" w14:textId="77777777" w:rsidR="0040708D" w:rsidRDefault="0040708D" w:rsidP="0040708D"/>
    <w:p w14:paraId="4D56BCFE" w14:textId="77777777" w:rsidR="0040708D" w:rsidRDefault="0040708D" w:rsidP="0040708D">
      <w:r>
        <w:t xml:space="preserve">2.3 </w:t>
      </w:r>
      <w:r>
        <w:rPr>
          <w:rFonts w:hint="eastAsia"/>
        </w:rPr>
        <w:t>Опосредованное</w:t>
      </w:r>
      <w:r>
        <w:t xml:space="preserve"> </w:t>
      </w:r>
      <w:r>
        <w:rPr>
          <w:rFonts w:hint="eastAsia"/>
        </w:rPr>
        <w:t>использование</w:t>
      </w:r>
      <w:r>
        <w:t xml:space="preserve"> </w:t>
      </w:r>
      <w:r>
        <w:rPr>
          <w:rFonts w:hint="eastAsia"/>
        </w:rPr>
        <w:t>результатов</w:t>
      </w:r>
      <w:r>
        <w:t xml:space="preserve"> </w:t>
      </w:r>
      <w:r>
        <w:rPr>
          <w:rFonts w:hint="eastAsia"/>
        </w:rPr>
        <w:t>оперативно</w:t>
      </w:r>
      <w:r>
        <w:t>-</w:t>
      </w:r>
      <w:r>
        <w:rPr>
          <w:rFonts w:hint="eastAsia"/>
        </w:rPr>
        <w:t>розыскной</w:t>
      </w:r>
      <w:r>
        <w:t xml:space="preserve"> </w:t>
      </w:r>
      <w:r>
        <w:rPr>
          <w:rFonts w:hint="eastAsia"/>
        </w:rPr>
        <w:t>деятельности</w:t>
      </w:r>
      <w:r>
        <w:t xml:space="preserve"> </w:t>
      </w:r>
      <w:r>
        <w:rPr>
          <w:rFonts w:hint="eastAsia"/>
        </w:rPr>
        <w:t>при</w:t>
      </w:r>
      <w:r>
        <w:t xml:space="preserve"> </w:t>
      </w:r>
      <w:r>
        <w:rPr>
          <w:rFonts w:hint="eastAsia"/>
        </w:rPr>
        <w:t>принятии</w:t>
      </w:r>
      <w:r>
        <w:t xml:space="preserve"> </w:t>
      </w:r>
      <w:r>
        <w:rPr>
          <w:rFonts w:hint="eastAsia"/>
        </w:rPr>
        <w:t>процессуальных</w:t>
      </w:r>
      <w:r>
        <w:t xml:space="preserve"> </w:t>
      </w:r>
      <w:r>
        <w:rPr>
          <w:rFonts w:hint="eastAsia"/>
        </w:rPr>
        <w:t>решений</w:t>
      </w:r>
    </w:p>
    <w:p w14:paraId="139D2AA7" w14:textId="77777777" w:rsidR="0040708D" w:rsidRDefault="0040708D" w:rsidP="0040708D"/>
    <w:p w14:paraId="0F79FBFF" w14:textId="77777777" w:rsidR="0040708D" w:rsidRDefault="0040708D" w:rsidP="0040708D">
      <w:r>
        <w:rPr>
          <w:rFonts w:hint="eastAsia"/>
        </w:rPr>
        <w:t>Заключение</w:t>
      </w:r>
    </w:p>
    <w:p w14:paraId="55C5295F" w14:textId="77777777" w:rsidR="0040708D" w:rsidRDefault="0040708D" w:rsidP="0040708D"/>
    <w:p w14:paraId="07D10326" w14:textId="77777777" w:rsidR="0040708D" w:rsidRDefault="0040708D" w:rsidP="0040708D">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8726FEA" w14:textId="77777777" w:rsidR="0040708D" w:rsidRDefault="0040708D" w:rsidP="0040708D"/>
    <w:p w14:paraId="5FA3E6CD" w14:textId="593C5D2A" w:rsidR="0040708D" w:rsidRPr="0040708D" w:rsidRDefault="0040708D" w:rsidP="0040708D">
      <w:r>
        <w:rPr>
          <w:rFonts w:hint="eastAsia"/>
        </w:rPr>
        <w:t>Приложение</w:t>
      </w:r>
      <w:r>
        <w:t xml:space="preserve"> </w:t>
      </w:r>
      <w:r>
        <w:rPr>
          <w:rFonts w:hint="eastAsia"/>
        </w:rPr>
        <w:t>А</w:t>
      </w:r>
      <w:r>
        <w:t xml:space="preserve"> </w:t>
      </w:r>
      <w:r>
        <w:rPr>
          <w:rFonts w:hint="eastAsia"/>
        </w:rPr>
        <w:t>Результаты</w:t>
      </w:r>
      <w:r>
        <w:t xml:space="preserve"> </w:t>
      </w:r>
      <w:r>
        <w:rPr>
          <w:rFonts w:hint="eastAsia"/>
        </w:rPr>
        <w:t>экспертного</w:t>
      </w:r>
      <w:r>
        <w:t xml:space="preserve"> </w:t>
      </w:r>
      <w:r>
        <w:rPr>
          <w:rFonts w:hint="eastAsia"/>
        </w:rPr>
        <w:t>опроса</w:t>
      </w:r>
      <w:r>
        <w:t xml:space="preserve"> </w:t>
      </w:r>
      <w:r>
        <w:rPr>
          <w:rFonts w:hint="eastAsia"/>
        </w:rPr>
        <w:t>респондентов</w:t>
      </w:r>
      <w:r>
        <w:t xml:space="preserve"> </w:t>
      </w:r>
      <w:r>
        <w:rPr>
          <w:rFonts w:hint="eastAsia"/>
        </w:rPr>
        <w:t>по</w:t>
      </w:r>
      <w:r>
        <w:t xml:space="preserve"> </w:t>
      </w:r>
      <w:r>
        <w:rPr>
          <w:rFonts w:hint="eastAsia"/>
        </w:rPr>
        <w:t>актуальным</w:t>
      </w:r>
      <w:r>
        <w:t xml:space="preserve"> </w:t>
      </w:r>
      <w:r>
        <w:rPr>
          <w:rFonts w:hint="eastAsia"/>
        </w:rPr>
        <w:t>вопросам</w:t>
      </w:r>
      <w:r>
        <w:t xml:space="preserve"> </w:t>
      </w:r>
      <w:r>
        <w:rPr>
          <w:rFonts w:hint="eastAsia"/>
        </w:rPr>
        <w:t>исследования</w:t>
      </w:r>
    </w:p>
    <w:sectPr w:rsidR="0040708D" w:rsidRPr="0040708D" w:rsidSect="00AC25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5682" w14:textId="77777777" w:rsidR="00AC2586" w:rsidRDefault="00AC2586">
      <w:pPr>
        <w:spacing w:after="0" w:line="240" w:lineRule="auto"/>
      </w:pPr>
      <w:r>
        <w:separator/>
      </w:r>
    </w:p>
  </w:endnote>
  <w:endnote w:type="continuationSeparator" w:id="0">
    <w:p w14:paraId="2AA0781E" w14:textId="77777777" w:rsidR="00AC2586" w:rsidRDefault="00A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5769" w14:textId="77777777" w:rsidR="00AC2586" w:rsidRDefault="00AC2586"/>
    <w:p w14:paraId="68850872" w14:textId="77777777" w:rsidR="00AC2586" w:rsidRDefault="00AC2586"/>
    <w:p w14:paraId="52A1EB2F" w14:textId="77777777" w:rsidR="00AC2586" w:rsidRDefault="00AC2586"/>
    <w:p w14:paraId="28C847E3" w14:textId="77777777" w:rsidR="00AC2586" w:rsidRDefault="00AC2586"/>
    <w:p w14:paraId="267A92D4" w14:textId="77777777" w:rsidR="00AC2586" w:rsidRDefault="00AC2586"/>
    <w:p w14:paraId="475F8DCE" w14:textId="77777777" w:rsidR="00AC2586" w:rsidRDefault="00AC2586"/>
    <w:p w14:paraId="37CFF9EB" w14:textId="77777777" w:rsidR="00AC2586" w:rsidRDefault="00AC25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CB77FC" wp14:editId="77C6EA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9A6C" w14:textId="77777777" w:rsidR="00AC2586" w:rsidRDefault="00AC2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B7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139A6C" w14:textId="77777777" w:rsidR="00AC2586" w:rsidRDefault="00AC2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37D4B" w14:textId="77777777" w:rsidR="00AC2586" w:rsidRDefault="00AC2586"/>
    <w:p w14:paraId="40DA86AE" w14:textId="77777777" w:rsidR="00AC2586" w:rsidRDefault="00AC2586"/>
    <w:p w14:paraId="1A6D9249" w14:textId="77777777" w:rsidR="00AC2586" w:rsidRDefault="00AC25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CE079" wp14:editId="5FDC3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A6893" w14:textId="77777777" w:rsidR="00AC2586" w:rsidRDefault="00AC2586"/>
                          <w:p w14:paraId="604ABA79" w14:textId="77777777" w:rsidR="00AC2586" w:rsidRDefault="00AC2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CE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BA6893" w14:textId="77777777" w:rsidR="00AC2586" w:rsidRDefault="00AC2586"/>
                    <w:p w14:paraId="604ABA79" w14:textId="77777777" w:rsidR="00AC2586" w:rsidRDefault="00AC2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1C286" w14:textId="77777777" w:rsidR="00AC2586" w:rsidRDefault="00AC2586"/>
    <w:p w14:paraId="0AE07DE0" w14:textId="77777777" w:rsidR="00AC2586" w:rsidRDefault="00AC2586">
      <w:pPr>
        <w:rPr>
          <w:sz w:val="2"/>
          <w:szCs w:val="2"/>
        </w:rPr>
      </w:pPr>
    </w:p>
    <w:p w14:paraId="6149C321" w14:textId="77777777" w:rsidR="00AC2586" w:rsidRDefault="00AC2586"/>
    <w:p w14:paraId="65CFB123" w14:textId="77777777" w:rsidR="00AC2586" w:rsidRDefault="00AC2586">
      <w:pPr>
        <w:spacing w:after="0" w:line="240" w:lineRule="auto"/>
      </w:pPr>
    </w:p>
  </w:footnote>
  <w:footnote w:type="continuationSeparator" w:id="0">
    <w:p w14:paraId="1C4BF658" w14:textId="77777777" w:rsidR="00AC2586" w:rsidRDefault="00A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586"/>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394</cp:revision>
  <cp:lastPrinted>2009-02-06T05:36:00Z</cp:lastPrinted>
  <dcterms:created xsi:type="dcterms:W3CDTF">2024-04-09T10:20:00Z</dcterms:created>
  <dcterms:modified xsi:type="dcterms:W3CDTF">2024-04-12T22:42:00Z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