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352FFE" w14:textId="77777777" w:rsidR="009F0F67" w:rsidRDefault="009F0F67" w:rsidP="009F0F67">
      <w:pPr>
        <w:pStyle w:val="afffffffffffffffffffffffffff5"/>
        <w:rPr>
          <w:rFonts w:ascii="Verdana" w:hAnsi="Verdana"/>
          <w:color w:val="000000"/>
          <w:sz w:val="21"/>
          <w:szCs w:val="21"/>
        </w:rPr>
      </w:pPr>
      <w:r>
        <w:rPr>
          <w:rFonts w:ascii="Helvetica" w:hAnsi="Helvetica" w:cs="Helvetica"/>
          <w:b/>
          <w:bCs w:val="0"/>
          <w:color w:val="222222"/>
          <w:sz w:val="21"/>
          <w:szCs w:val="21"/>
        </w:rPr>
        <w:t>Ровенских, Анжела Анатольевна.</w:t>
      </w:r>
      <w:r>
        <w:rPr>
          <w:rFonts w:ascii="Helvetica" w:hAnsi="Helvetica" w:cs="Helvetica"/>
          <w:color w:val="222222"/>
          <w:sz w:val="21"/>
          <w:szCs w:val="21"/>
        </w:rPr>
        <w:br/>
        <w:t xml:space="preserve">Миграционные процессы в Кыргызстане, 1917 - 1998 </w:t>
      </w:r>
      <w:proofErr w:type="gramStart"/>
      <w:r>
        <w:rPr>
          <w:rFonts w:ascii="Helvetica" w:hAnsi="Helvetica" w:cs="Helvetica"/>
          <w:color w:val="222222"/>
          <w:sz w:val="21"/>
          <w:szCs w:val="21"/>
        </w:rPr>
        <w:t>гг. :</w:t>
      </w:r>
      <w:proofErr w:type="gramEnd"/>
      <w:r>
        <w:rPr>
          <w:rFonts w:ascii="Helvetica" w:hAnsi="Helvetica" w:cs="Helvetica"/>
          <w:color w:val="222222"/>
          <w:sz w:val="21"/>
          <w:szCs w:val="21"/>
        </w:rPr>
        <w:t xml:space="preserve"> Политическое регулирование и стихийность : диссертация ... кандидата политических наук : 23.00.02. - Москва, 1999. - 209 с.</w:t>
      </w:r>
    </w:p>
    <w:p w14:paraId="3C7F0907" w14:textId="77777777" w:rsidR="009F0F67" w:rsidRDefault="009F0F67" w:rsidP="009F0F67">
      <w:pPr>
        <w:pStyle w:val="20"/>
        <w:spacing w:before="0" w:after="312"/>
        <w:rPr>
          <w:rFonts w:ascii="Arial" w:hAnsi="Arial" w:cs="Arial"/>
          <w:caps/>
          <w:color w:val="333333"/>
          <w:sz w:val="27"/>
          <w:szCs w:val="27"/>
        </w:rPr>
      </w:pPr>
    </w:p>
    <w:p w14:paraId="708A1EA4" w14:textId="77777777" w:rsidR="009F0F67" w:rsidRDefault="009F0F67" w:rsidP="009F0F67">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политических наук Ровенских, Анжела Анатольевна</w:t>
      </w:r>
    </w:p>
    <w:p w14:paraId="7DC67641" w14:textId="77777777" w:rsidR="009F0F67" w:rsidRDefault="009F0F67" w:rsidP="009F0F6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41B3A568" w14:textId="77777777" w:rsidR="009F0F67" w:rsidRDefault="009F0F67" w:rsidP="009F0F6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Раздел I. Влияние политики Советского государства на миграционные процессы в Киргизии (1917-1941гг.).</w:t>
      </w:r>
    </w:p>
    <w:p w14:paraId="23DD621F" w14:textId="77777777" w:rsidR="009F0F67" w:rsidRDefault="009F0F67" w:rsidP="009F0F6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Раздел II. Регулирование миграционных потоков в Республике в годы Великой Отечественной войны и послевоенное двадцатилетие.</w:t>
      </w:r>
    </w:p>
    <w:p w14:paraId="7F0A02D8" w14:textId="77777777" w:rsidR="009F0F67" w:rsidRDefault="009F0F67" w:rsidP="009F0F6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Раздел III. Проблемы межнациональных отношений в регионе и их воздействие на миграцию в 70-е - 80-е годы.</w:t>
      </w:r>
    </w:p>
    <w:p w14:paraId="3E1C1287" w14:textId="77777777" w:rsidR="009F0F67" w:rsidRDefault="009F0F67" w:rsidP="009F0F6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Раздел IV. Роль межэтнических конфликтов в стихийных миграционных процессах в Республике Кыргызстан на современном этапе.</w:t>
      </w:r>
    </w:p>
    <w:p w14:paraId="7823CDB0" w14:textId="72BD7067" w:rsidR="00F37380" w:rsidRPr="009F0F67" w:rsidRDefault="00F37380" w:rsidP="009F0F67"/>
    <w:sectPr w:rsidR="00F37380" w:rsidRPr="009F0F67"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397678" w14:textId="77777777" w:rsidR="000E3AAC" w:rsidRDefault="000E3AAC">
      <w:pPr>
        <w:spacing w:after="0" w:line="240" w:lineRule="auto"/>
      </w:pPr>
      <w:r>
        <w:separator/>
      </w:r>
    </w:p>
  </w:endnote>
  <w:endnote w:type="continuationSeparator" w:id="0">
    <w:p w14:paraId="6BB6D220" w14:textId="77777777" w:rsidR="000E3AAC" w:rsidRDefault="000E3A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9471EE" w14:textId="77777777" w:rsidR="000E3AAC" w:rsidRDefault="000E3AAC"/>
    <w:p w14:paraId="0DE38218" w14:textId="77777777" w:rsidR="000E3AAC" w:rsidRDefault="000E3AAC"/>
    <w:p w14:paraId="6C0282E5" w14:textId="77777777" w:rsidR="000E3AAC" w:rsidRDefault="000E3AAC"/>
    <w:p w14:paraId="37648387" w14:textId="77777777" w:rsidR="000E3AAC" w:rsidRDefault="000E3AAC"/>
    <w:p w14:paraId="2616A118" w14:textId="77777777" w:rsidR="000E3AAC" w:rsidRDefault="000E3AAC"/>
    <w:p w14:paraId="4D2EE165" w14:textId="77777777" w:rsidR="000E3AAC" w:rsidRDefault="000E3AAC"/>
    <w:p w14:paraId="1A89CB11" w14:textId="77777777" w:rsidR="000E3AAC" w:rsidRDefault="000E3AAC">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0653FCD" wp14:editId="174D5312">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265610" w14:textId="77777777" w:rsidR="000E3AAC" w:rsidRDefault="000E3AA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0653FCD"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2B265610" w14:textId="77777777" w:rsidR="000E3AAC" w:rsidRDefault="000E3AA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34009D1" w14:textId="77777777" w:rsidR="000E3AAC" w:rsidRDefault="000E3AAC"/>
    <w:p w14:paraId="3AC56B12" w14:textId="77777777" w:rsidR="000E3AAC" w:rsidRDefault="000E3AAC"/>
    <w:p w14:paraId="42A96AB4" w14:textId="77777777" w:rsidR="000E3AAC" w:rsidRDefault="000E3AAC">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C78AAD7" wp14:editId="0C3EB0A8">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9EE401" w14:textId="77777777" w:rsidR="000E3AAC" w:rsidRDefault="000E3AAC"/>
                          <w:p w14:paraId="529DA572" w14:textId="77777777" w:rsidR="000E3AAC" w:rsidRDefault="000E3AA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C78AAD7"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089EE401" w14:textId="77777777" w:rsidR="000E3AAC" w:rsidRDefault="000E3AAC"/>
                    <w:p w14:paraId="529DA572" w14:textId="77777777" w:rsidR="000E3AAC" w:rsidRDefault="000E3AA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86F5B12" w14:textId="77777777" w:rsidR="000E3AAC" w:rsidRDefault="000E3AAC"/>
    <w:p w14:paraId="6305C004" w14:textId="77777777" w:rsidR="000E3AAC" w:rsidRDefault="000E3AAC">
      <w:pPr>
        <w:rPr>
          <w:sz w:val="2"/>
          <w:szCs w:val="2"/>
        </w:rPr>
      </w:pPr>
    </w:p>
    <w:p w14:paraId="6EA44AAB" w14:textId="77777777" w:rsidR="000E3AAC" w:rsidRDefault="000E3AAC"/>
    <w:p w14:paraId="2FD16D92" w14:textId="77777777" w:rsidR="000E3AAC" w:rsidRDefault="000E3AAC">
      <w:pPr>
        <w:spacing w:after="0" w:line="240" w:lineRule="auto"/>
      </w:pPr>
    </w:p>
  </w:footnote>
  <w:footnote w:type="continuationSeparator" w:id="0">
    <w:p w14:paraId="4DA3CD61" w14:textId="77777777" w:rsidR="000E3AAC" w:rsidRDefault="000E3A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37"/>
    <w:rsid w:val="00036A4A"/>
    <w:rsid w:val="00036BD7"/>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BA"/>
    <w:rsid w:val="00050EC3"/>
    <w:rsid w:val="00050F28"/>
    <w:rsid w:val="00050F8A"/>
    <w:rsid w:val="00050F8B"/>
    <w:rsid w:val="0005111B"/>
    <w:rsid w:val="00051121"/>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5B0"/>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AAC"/>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528"/>
    <w:rsid w:val="001156D0"/>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9B2"/>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7C"/>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3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8A"/>
    <w:rsid w:val="00326D0D"/>
    <w:rsid w:val="00326D49"/>
    <w:rsid w:val="00326DF8"/>
    <w:rsid w:val="00326E36"/>
    <w:rsid w:val="00326E4E"/>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BA"/>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0"/>
    <w:rsid w:val="00425268"/>
    <w:rsid w:val="00425270"/>
    <w:rsid w:val="00425291"/>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77"/>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BA9"/>
    <w:rsid w:val="005C5C01"/>
    <w:rsid w:val="005C5C11"/>
    <w:rsid w:val="005C5C27"/>
    <w:rsid w:val="005C5C43"/>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2F53"/>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3BD"/>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82"/>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85"/>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670"/>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84"/>
    <w:rsid w:val="00A13038"/>
    <w:rsid w:val="00A13068"/>
    <w:rsid w:val="00A13071"/>
    <w:rsid w:val="00A1309D"/>
    <w:rsid w:val="00A1309F"/>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16"/>
    <w:rsid w:val="00D46E33"/>
    <w:rsid w:val="00D46F06"/>
    <w:rsid w:val="00D46F37"/>
    <w:rsid w:val="00D47042"/>
    <w:rsid w:val="00D470E8"/>
    <w:rsid w:val="00D4711A"/>
    <w:rsid w:val="00D4716C"/>
    <w:rsid w:val="00D47235"/>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2E7"/>
    <w:rsid w:val="00E903E1"/>
    <w:rsid w:val="00E9042B"/>
    <w:rsid w:val="00E904E6"/>
    <w:rsid w:val="00E904E9"/>
    <w:rsid w:val="00E90585"/>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25"/>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47"/>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78959</TotalTime>
  <Pages>1</Pages>
  <Words>112</Words>
  <Characters>643</Characters>
  <Application>Microsoft Office Word</Application>
  <DocSecurity>0</DocSecurity>
  <Lines>5</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754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2418</cp:revision>
  <cp:lastPrinted>2009-02-06T05:36:00Z</cp:lastPrinted>
  <dcterms:created xsi:type="dcterms:W3CDTF">2024-01-07T13:43:00Z</dcterms:created>
  <dcterms:modified xsi:type="dcterms:W3CDTF">2025-04-22T11:19:00Z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