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B280"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Щерецький</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Володимир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Олександрович</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старший</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науковий</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співробітник</w:t>
      </w:r>
    </w:p>
    <w:p w14:paraId="3A4BC9DE"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відділу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фізико</w:t>
      </w:r>
      <w:r w:rsidRPr="003678E0">
        <w:rPr>
          <w:rFonts w:ascii="Arial" w:hAnsi="Arial" w:cs="Arial"/>
          <w:caps/>
          <w:color w:val="333333"/>
          <w:sz w:val="27"/>
          <w:szCs w:val="27"/>
        </w:rPr>
        <w:t>-</w:t>
      </w:r>
      <w:r w:rsidRPr="003678E0">
        <w:rPr>
          <w:rFonts w:ascii="Arial" w:hAnsi="Arial" w:cs="Arial" w:hint="eastAsia"/>
          <w:caps/>
          <w:color w:val="333333"/>
          <w:sz w:val="27"/>
          <w:szCs w:val="27"/>
        </w:rPr>
        <w:t>хімії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сплавів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Фізико</w:t>
      </w:r>
      <w:r w:rsidRPr="003678E0">
        <w:rPr>
          <w:rFonts w:ascii="Arial" w:hAnsi="Arial" w:cs="Arial"/>
          <w:caps/>
          <w:color w:val="333333"/>
          <w:sz w:val="27"/>
          <w:szCs w:val="27"/>
        </w:rPr>
        <w:t>-</w:t>
      </w:r>
      <w:r w:rsidRPr="003678E0">
        <w:rPr>
          <w:rFonts w:ascii="Arial" w:hAnsi="Arial" w:cs="Arial" w:hint="eastAsia"/>
          <w:caps/>
          <w:color w:val="333333"/>
          <w:sz w:val="27"/>
          <w:szCs w:val="27"/>
        </w:rPr>
        <w:t>технологічного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інституту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металів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сплавів</w:t>
      </w:r>
    </w:p>
    <w:p w14:paraId="088C1CBF"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Національної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академії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України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Назва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дисертації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w:t>
      </w:r>
      <w:r w:rsidRPr="003678E0">
        <w:rPr>
          <w:rFonts w:ascii="Arial" w:hAnsi="Arial" w:cs="Arial" w:hint="eastAsia"/>
          <w:caps/>
          <w:color w:val="333333"/>
          <w:sz w:val="27"/>
          <w:szCs w:val="27"/>
        </w:rPr>
        <w:t>Теоретичні</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прикладні</w:t>
      </w:r>
    </w:p>
    <w:p w14:paraId="02378FBA"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основи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використання</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дисперсних</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частинок</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для</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керування</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структурою</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та</w:t>
      </w:r>
    </w:p>
    <w:p w14:paraId="289178DC"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властивостями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сплавів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композиційних</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матеріалів</w:t>
      </w:r>
      <w:r w:rsidRPr="003678E0">
        <w:rPr>
          <w:rFonts w:ascii="Arial" w:hAnsi="Arial" w:cs="Arial" w:hint="eastAsia"/>
          <w:caps/>
          <w:color w:val="333333"/>
          <w:sz w:val="27"/>
          <w:szCs w:val="27"/>
        </w:rPr>
        <w:t>»</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Шифр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назва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спеціальності</w:t>
      </w:r>
      <w:r w:rsidRPr="003678E0">
        <w:rPr>
          <w:rFonts w:ascii="Arial" w:hAnsi="Arial" w:cs="Arial"/>
          <w:caps/>
          <w:color w:val="333333"/>
          <w:sz w:val="27"/>
          <w:szCs w:val="27"/>
        </w:rPr>
        <w:t>:</w:t>
      </w:r>
    </w:p>
    <w:p w14:paraId="6FD662CB" w14:textId="77777777" w:rsidR="003678E0" w:rsidRPr="003678E0" w:rsidRDefault="003678E0" w:rsidP="003678E0">
      <w:pPr>
        <w:rPr>
          <w:rFonts w:ascii="Arial" w:hAnsi="Arial" w:cs="Arial"/>
          <w:caps/>
          <w:color w:val="333333"/>
          <w:sz w:val="27"/>
          <w:szCs w:val="27"/>
        </w:rPr>
      </w:pPr>
      <w:r w:rsidRPr="003678E0">
        <w:rPr>
          <w:rFonts w:ascii="Arial" w:hAnsi="Arial" w:cs="Arial"/>
          <w:caps/>
          <w:color w:val="333333"/>
          <w:sz w:val="27"/>
          <w:szCs w:val="27"/>
        </w:rPr>
        <w:t xml:space="preserve">05.16.04 </w:t>
      </w:r>
      <w:r w:rsidRPr="003678E0">
        <w:rPr>
          <w:rFonts w:ascii="Arial" w:hAnsi="Arial" w:cs="Arial" w:hint="eastAsia"/>
          <w:caps/>
          <w:color w:val="333333"/>
          <w:sz w:val="27"/>
          <w:szCs w:val="27"/>
        </w:rPr>
        <w:t>«</w:t>
      </w:r>
      <w:r w:rsidRPr="003678E0">
        <w:rPr>
          <w:rFonts w:ascii="Arial" w:hAnsi="Arial" w:cs="Arial" w:hint="eastAsia"/>
          <w:caps/>
          <w:color w:val="333333"/>
          <w:sz w:val="27"/>
          <w:szCs w:val="27"/>
        </w:rPr>
        <w:t>Ливарне</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виробництво</w:t>
      </w:r>
      <w:r w:rsidRPr="003678E0">
        <w:rPr>
          <w:rFonts w:ascii="Arial" w:hAnsi="Arial" w:cs="Arial" w:hint="eastAsia"/>
          <w:caps/>
          <w:color w:val="333333"/>
          <w:sz w:val="27"/>
          <w:szCs w:val="27"/>
        </w:rPr>
        <w:t>»</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Докторська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рада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w:t>
      </w:r>
      <w:r w:rsidRPr="003678E0">
        <w:rPr>
          <w:rFonts w:ascii="Arial" w:hAnsi="Arial" w:cs="Arial"/>
          <w:caps/>
          <w:color w:val="333333"/>
          <w:sz w:val="27"/>
          <w:szCs w:val="27"/>
        </w:rPr>
        <w:t xml:space="preserve"> 26.232.01 </w:t>
      </w:r>
      <w:r w:rsidRPr="003678E0">
        <w:rPr>
          <w:rFonts w:ascii="Arial" w:hAnsi="Arial" w:cs="Arial" w:hint="eastAsia"/>
          <w:caps/>
          <w:color w:val="333333"/>
          <w:sz w:val="27"/>
          <w:szCs w:val="27"/>
        </w:rPr>
        <w:t>Фізико</w:t>
      </w:r>
      <w:r w:rsidRPr="003678E0">
        <w:rPr>
          <w:rFonts w:ascii="Arial" w:hAnsi="Arial" w:cs="Arial"/>
          <w:caps/>
          <w:color w:val="333333"/>
          <w:sz w:val="27"/>
          <w:szCs w:val="27"/>
        </w:rPr>
        <w:t>-</w:t>
      </w:r>
      <w:r w:rsidRPr="003678E0">
        <w:rPr>
          <w:rFonts w:ascii="Arial" w:hAnsi="Arial" w:cs="Arial" w:hint="eastAsia"/>
          <w:caps/>
          <w:color w:val="333333"/>
          <w:sz w:val="27"/>
          <w:szCs w:val="27"/>
        </w:rPr>
        <w:t>технологічного</w:t>
      </w:r>
    </w:p>
    <w:p w14:paraId="0E98F28C"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інституту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металів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сплавів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Національної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академії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України</w:t>
      </w:r>
      <w:r w:rsidRPr="003678E0">
        <w:rPr>
          <w:rFonts w:ascii="Arial" w:hAnsi="Arial" w:cs="Arial"/>
          <w:caps/>
          <w:color w:val="333333"/>
          <w:sz w:val="27"/>
          <w:szCs w:val="27"/>
        </w:rPr>
        <w:t xml:space="preserve"> (03142, </w:t>
      </w:r>
      <w:r w:rsidRPr="003678E0">
        <w:rPr>
          <w:rFonts w:ascii="Arial" w:hAnsi="Arial" w:cs="Arial" w:hint="eastAsia"/>
          <w:caps/>
          <w:color w:val="333333"/>
          <w:sz w:val="27"/>
          <w:szCs w:val="27"/>
        </w:rPr>
        <w:t>м</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Київ</w:t>
      </w:r>
      <w:r w:rsidRPr="003678E0">
        <w:rPr>
          <w:rFonts w:ascii="Arial" w:hAnsi="Arial" w:cs="Arial"/>
          <w:caps/>
          <w:color w:val="333333"/>
          <w:sz w:val="27"/>
          <w:szCs w:val="27"/>
        </w:rPr>
        <w:t>,</w:t>
      </w:r>
    </w:p>
    <w:p w14:paraId="1C9D8E72"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бульвар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Академіка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Вернадського</w:t>
      </w:r>
      <w:r w:rsidRPr="003678E0">
        <w:rPr>
          <w:rFonts w:ascii="Arial" w:hAnsi="Arial" w:cs="Arial"/>
          <w:caps/>
          <w:color w:val="333333"/>
          <w:sz w:val="27"/>
          <w:szCs w:val="27"/>
        </w:rPr>
        <w:t xml:space="preserve">, 34/1; </w:t>
      </w:r>
      <w:r w:rsidRPr="003678E0">
        <w:rPr>
          <w:rFonts w:ascii="Arial" w:hAnsi="Arial" w:cs="Arial" w:hint="eastAsia"/>
          <w:caps/>
          <w:color w:val="333333"/>
          <w:sz w:val="27"/>
          <w:szCs w:val="27"/>
        </w:rPr>
        <w:t>тел</w:t>
      </w:r>
      <w:r w:rsidRPr="003678E0">
        <w:rPr>
          <w:rFonts w:ascii="Arial" w:hAnsi="Arial" w:cs="Arial"/>
          <w:caps/>
          <w:color w:val="333333"/>
          <w:sz w:val="27"/>
          <w:szCs w:val="27"/>
        </w:rPr>
        <w:t xml:space="preserve">. +38 (044) 424 35 15). </w:t>
      </w:r>
      <w:r w:rsidRPr="003678E0">
        <w:rPr>
          <w:rFonts w:ascii="Arial" w:hAnsi="Arial" w:cs="Arial" w:hint="eastAsia"/>
          <w:caps/>
          <w:color w:val="333333"/>
          <w:sz w:val="27"/>
          <w:szCs w:val="27"/>
        </w:rPr>
        <w:t>Опоненти</w:t>
      </w:r>
      <w:r w:rsidRPr="003678E0">
        <w:rPr>
          <w:rFonts w:ascii="Arial" w:hAnsi="Arial" w:cs="Arial"/>
          <w:caps/>
          <w:color w:val="333333"/>
          <w:sz w:val="27"/>
          <w:szCs w:val="27"/>
        </w:rPr>
        <w:t>:</w:t>
      </w:r>
    </w:p>
    <w:p w14:paraId="636E7DFC"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Пономаренко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Ольга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Іванівна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доктор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технічних</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професор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завідувачка</w:t>
      </w:r>
    </w:p>
    <w:p w14:paraId="20E40CD5"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кафедри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“Ливарне</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виробництво”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Навчально</w:t>
      </w:r>
      <w:r w:rsidRPr="003678E0">
        <w:rPr>
          <w:rFonts w:ascii="Arial" w:hAnsi="Arial" w:cs="Arial"/>
          <w:caps/>
          <w:color w:val="333333"/>
          <w:sz w:val="27"/>
          <w:szCs w:val="27"/>
        </w:rPr>
        <w:t>-</w:t>
      </w:r>
      <w:r w:rsidRPr="003678E0">
        <w:rPr>
          <w:rFonts w:ascii="Arial" w:hAnsi="Arial" w:cs="Arial" w:hint="eastAsia"/>
          <w:caps/>
          <w:color w:val="333333"/>
          <w:sz w:val="27"/>
          <w:szCs w:val="27"/>
        </w:rPr>
        <w:t>наукового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інституту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механічної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інженерії</w:t>
      </w:r>
    </w:p>
    <w:p w14:paraId="67CD0A83"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транспорту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ХПІ</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Іванов</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Валері</w:t>
      </w:r>
      <w:r w:rsidRPr="003678E0">
        <w:rPr>
          <w:rFonts w:ascii="Arial" w:hAnsi="Arial" w:cs="Arial" w:hint="eastAsia"/>
          <w:caps/>
          <w:color w:val="333333"/>
          <w:sz w:val="27"/>
          <w:szCs w:val="27"/>
        </w:rPr>
        <w:lastRenderedPageBreak/>
        <w:t>й</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Григорович</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доктор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технічних</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w:t>
      </w:r>
      <w:r w:rsidRPr="003678E0">
        <w:rPr>
          <w:rFonts w:ascii="Arial" w:hAnsi="Arial" w:cs="Arial"/>
          <w:caps/>
          <w:color w:val="333333"/>
          <w:sz w:val="27"/>
          <w:szCs w:val="27"/>
        </w:rPr>
        <w:t>,</w:t>
      </w:r>
    </w:p>
    <w:p w14:paraId="40193A34"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доцент</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завідувач</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кафедри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w:t>
      </w:r>
      <w:r w:rsidRPr="003678E0">
        <w:rPr>
          <w:rFonts w:ascii="Arial" w:hAnsi="Arial" w:cs="Arial" w:hint="eastAsia"/>
          <w:caps/>
          <w:color w:val="333333"/>
          <w:sz w:val="27"/>
          <w:szCs w:val="27"/>
        </w:rPr>
        <w:t>Машин</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технології</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ливарного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виробництва</w:t>
      </w:r>
      <w:r w:rsidRPr="003678E0">
        <w:rPr>
          <w:rFonts w:ascii="Arial" w:hAnsi="Arial" w:cs="Arial" w:hint="eastAsia"/>
          <w:caps/>
          <w:color w:val="333333"/>
          <w:sz w:val="27"/>
          <w:szCs w:val="27"/>
        </w:rPr>
        <w:t>»</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Інженернофізичного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факультету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Національного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університету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w:t>
      </w:r>
      <w:r w:rsidRPr="003678E0">
        <w:rPr>
          <w:rFonts w:ascii="Arial" w:hAnsi="Arial" w:cs="Arial" w:hint="eastAsia"/>
          <w:caps/>
          <w:color w:val="333333"/>
          <w:sz w:val="27"/>
          <w:szCs w:val="27"/>
        </w:rPr>
        <w:t>Запорізька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політехніка</w:t>
      </w:r>
      <w:r w:rsidRPr="003678E0">
        <w:rPr>
          <w:rFonts w:ascii="Arial" w:hAnsi="Arial" w:cs="Arial" w:hint="eastAsia"/>
          <w:caps/>
          <w:color w:val="333333"/>
          <w:sz w:val="27"/>
          <w:szCs w:val="27"/>
        </w:rPr>
        <w:t>»</w:t>
      </w:r>
      <w:r w:rsidRPr="003678E0">
        <w:rPr>
          <w:rFonts w:ascii="Arial" w:hAnsi="Arial" w:cs="Arial"/>
          <w:caps/>
          <w:color w:val="333333"/>
          <w:sz w:val="27"/>
          <w:szCs w:val="27"/>
        </w:rPr>
        <w:t>;</w:t>
      </w:r>
    </w:p>
    <w:p w14:paraId="22DAA4F9"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Ямшинський</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Михайло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Михайлович</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доктор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технічних</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наук</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професор</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завідувач</w:t>
      </w:r>
    </w:p>
    <w:p w14:paraId="38F7B442" w14:textId="77777777" w:rsidR="003678E0" w:rsidRPr="003678E0" w:rsidRDefault="003678E0" w:rsidP="003678E0">
      <w:pPr>
        <w:rPr>
          <w:rFonts w:ascii="Arial" w:hAnsi="Arial" w:cs="Arial"/>
          <w:caps/>
          <w:color w:val="333333"/>
          <w:sz w:val="27"/>
          <w:szCs w:val="27"/>
        </w:rPr>
      </w:pPr>
      <w:r w:rsidRPr="003678E0">
        <w:rPr>
          <w:rFonts w:ascii="Arial" w:hAnsi="Arial" w:cs="Arial" w:hint="eastAsia"/>
          <w:caps/>
          <w:color w:val="333333"/>
          <w:sz w:val="27"/>
          <w:szCs w:val="27"/>
        </w:rPr>
        <w:t>кафедри</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ливарного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виробництва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навчально</w:t>
      </w:r>
      <w:r w:rsidRPr="003678E0">
        <w:rPr>
          <w:rFonts w:ascii="Arial" w:hAnsi="Arial" w:cs="Arial"/>
          <w:caps/>
          <w:color w:val="333333"/>
          <w:sz w:val="27"/>
          <w:szCs w:val="27"/>
        </w:rPr>
        <w:t>-</w:t>
      </w:r>
      <w:r w:rsidRPr="003678E0">
        <w:rPr>
          <w:rFonts w:ascii="Arial" w:hAnsi="Arial" w:cs="Arial" w:hint="eastAsia"/>
          <w:caps/>
          <w:color w:val="333333"/>
          <w:sz w:val="27"/>
          <w:szCs w:val="27"/>
        </w:rPr>
        <w:t>наукового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інституту</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матеріалознавства</w:t>
      </w:r>
    </w:p>
    <w:p w14:paraId="2013FB89" w14:textId="11CB0C9D" w:rsidR="00F0131B" w:rsidRPr="003678E0" w:rsidRDefault="003678E0" w:rsidP="003678E0">
      <w:r w:rsidRPr="003678E0">
        <w:rPr>
          <w:rFonts w:ascii="Arial" w:hAnsi="Arial" w:cs="Arial" w:hint="eastAsia"/>
          <w:caps/>
          <w:color w:val="333333"/>
          <w:sz w:val="27"/>
          <w:szCs w:val="27"/>
        </w:rPr>
        <w:t>та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зварювання</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ім</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Є</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Патона</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КПІ</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ім</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Ігоря</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Сікорського</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МОН</w:t>
      </w:r>
      <w:r w:rsidRPr="003678E0">
        <w:rPr>
          <w:rFonts w:ascii="Arial" w:hAnsi="Arial" w:cs="Arial"/>
          <w:caps/>
          <w:color w:val="333333"/>
          <w:sz w:val="27"/>
          <w:szCs w:val="27"/>
        </w:rPr>
        <w:t xml:space="preserve"> </w:t>
      </w:r>
      <w:r w:rsidRPr="003678E0">
        <w:rPr>
          <w:rFonts w:ascii="Arial" w:hAnsi="Arial" w:cs="Arial" w:hint="eastAsia"/>
          <w:caps/>
          <w:color w:val="333333"/>
          <w:sz w:val="27"/>
          <w:szCs w:val="27"/>
        </w:rPr>
        <w:t>України</w:t>
      </w:r>
      <w:r w:rsidRPr="003678E0">
        <w:rPr>
          <w:rFonts w:ascii="Arial" w:hAnsi="Arial" w:cs="Arial"/>
          <w:caps/>
          <w:color w:val="333333"/>
          <w:sz w:val="27"/>
          <w:szCs w:val="27"/>
        </w:rPr>
        <w:t>.</w:t>
      </w:r>
    </w:p>
    <w:sectPr w:rsidR="00F0131B" w:rsidRPr="003678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BE3A" w14:textId="77777777" w:rsidR="00C76634" w:rsidRDefault="00C76634">
      <w:pPr>
        <w:spacing w:after="0" w:line="240" w:lineRule="auto"/>
      </w:pPr>
      <w:r>
        <w:separator/>
      </w:r>
    </w:p>
  </w:endnote>
  <w:endnote w:type="continuationSeparator" w:id="0">
    <w:p w14:paraId="07A4D11F" w14:textId="77777777" w:rsidR="00C76634" w:rsidRDefault="00C7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9FEA" w14:textId="77777777" w:rsidR="00C76634" w:rsidRDefault="00C76634"/>
    <w:p w14:paraId="5B44A634" w14:textId="77777777" w:rsidR="00C76634" w:rsidRDefault="00C76634"/>
    <w:p w14:paraId="73A8FCB1" w14:textId="77777777" w:rsidR="00C76634" w:rsidRDefault="00C76634"/>
    <w:p w14:paraId="34F31068" w14:textId="77777777" w:rsidR="00C76634" w:rsidRDefault="00C76634"/>
    <w:p w14:paraId="6BC9343B" w14:textId="77777777" w:rsidR="00C76634" w:rsidRDefault="00C76634"/>
    <w:p w14:paraId="20E59C18" w14:textId="77777777" w:rsidR="00C76634" w:rsidRDefault="00C76634"/>
    <w:p w14:paraId="23A2047C" w14:textId="77777777" w:rsidR="00C76634" w:rsidRDefault="00C766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C4167F" wp14:editId="309FD3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A5816" w14:textId="77777777" w:rsidR="00C76634" w:rsidRDefault="00C76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416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A5816" w14:textId="77777777" w:rsidR="00C76634" w:rsidRDefault="00C76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2D2A1" w14:textId="77777777" w:rsidR="00C76634" w:rsidRDefault="00C76634"/>
    <w:p w14:paraId="30A72C34" w14:textId="77777777" w:rsidR="00C76634" w:rsidRDefault="00C76634"/>
    <w:p w14:paraId="185785D5" w14:textId="77777777" w:rsidR="00C76634" w:rsidRDefault="00C766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8320F5" wp14:editId="079450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A01F" w14:textId="77777777" w:rsidR="00C76634" w:rsidRDefault="00C76634"/>
                          <w:p w14:paraId="520F8134" w14:textId="77777777" w:rsidR="00C76634" w:rsidRDefault="00C76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320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D4A01F" w14:textId="77777777" w:rsidR="00C76634" w:rsidRDefault="00C76634"/>
                    <w:p w14:paraId="520F8134" w14:textId="77777777" w:rsidR="00C76634" w:rsidRDefault="00C76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B60608" w14:textId="77777777" w:rsidR="00C76634" w:rsidRDefault="00C76634"/>
    <w:p w14:paraId="12124FF4" w14:textId="77777777" w:rsidR="00C76634" w:rsidRDefault="00C76634">
      <w:pPr>
        <w:rPr>
          <w:sz w:val="2"/>
          <w:szCs w:val="2"/>
        </w:rPr>
      </w:pPr>
    </w:p>
    <w:p w14:paraId="6391FE9B" w14:textId="77777777" w:rsidR="00C76634" w:rsidRDefault="00C76634"/>
    <w:p w14:paraId="72E17EA3" w14:textId="77777777" w:rsidR="00C76634" w:rsidRDefault="00C76634">
      <w:pPr>
        <w:spacing w:after="0" w:line="240" w:lineRule="auto"/>
      </w:pPr>
    </w:p>
  </w:footnote>
  <w:footnote w:type="continuationSeparator" w:id="0">
    <w:p w14:paraId="45EEF86B" w14:textId="77777777" w:rsidR="00C76634" w:rsidRDefault="00C7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34"/>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63439</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3285</cp:revision>
  <cp:lastPrinted>2009-02-06T05:36:00Z</cp:lastPrinted>
  <dcterms:created xsi:type="dcterms:W3CDTF">2025-11-25T20:19:00Z</dcterms:created>
  <dcterms:modified xsi:type="dcterms:W3CDTF">2026-02-06T10:35:00Z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