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BDD40" w14:textId="68E93935" w:rsidR="00B01323" w:rsidRDefault="000F1A40" w:rsidP="000F1A40">
      <w:r w:rsidRPr="000F1A40">
        <w:rPr>
          <w:rFonts w:hint="eastAsia"/>
        </w:rPr>
        <w:t>Королева</w:t>
      </w:r>
      <w:r w:rsidRPr="000F1A40">
        <w:t xml:space="preserve"> </w:t>
      </w:r>
      <w:r w:rsidRPr="000F1A40">
        <w:rPr>
          <w:rFonts w:hint="eastAsia"/>
        </w:rPr>
        <w:t>Екатерина</w:t>
      </w:r>
      <w:r w:rsidRPr="000F1A40">
        <w:t xml:space="preserve"> </w:t>
      </w:r>
      <w:r w:rsidRPr="000F1A40">
        <w:rPr>
          <w:rFonts w:hint="eastAsia"/>
        </w:rPr>
        <w:t>Алексеевна</w:t>
      </w:r>
      <w:r>
        <w:t xml:space="preserve"> </w:t>
      </w:r>
      <w:r w:rsidRPr="000F1A40">
        <w:rPr>
          <w:rFonts w:hint="eastAsia"/>
        </w:rPr>
        <w:t>Трансформация</w:t>
      </w:r>
      <w:r w:rsidRPr="000F1A40">
        <w:t xml:space="preserve"> </w:t>
      </w:r>
      <w:r w:rsidRPr="000F1A40">
        <w:rPr>
          <w:rFonts w:hint="eastAsia"/>
        </w:rPr>
        <w:t>модели</w:t>
      </w:r>
      <w:r w:rsidRPr="000F1A40">
        <w:t xml:space="preserve"> </w:t>
      </w:r>
      <w:r w:rsidRPr="000F1A40">
        <w:rPr>
          <w:rFonts w:hint="eastAsia"/>
        </w:rPr>
        <w:t>взаимодействия</w:t>
      </w:r>
      <w:r w:rsidRPr="000F1A40">
        <w:t xml:space="preserve"> </w:t>
      </w:r>
      <w:r w:rsidRPr="000F1A40">
        <w:rPr>
          <w:rFonts w:hint="eastAsia"/>
        </w:rPr>
        <w:t>малых</w:t>
      </w:r>
      <w:r w:rsidRPr="000F1A40">
        <w:t xml:space="preserve"> </w:t>
      </w:r>
      <w:r w:rsidRPr="000F1A40">
        <w:rPr>
          <w:rFonts w:hint="eastAsia"/>
        </w:rPr>
        <w:t>промышленных</w:t>
      </w:r>
      <w:r w:rsidRPr="000F1A40">
        <w:t xml:space="preserve"> </w:t>
      </w:r>
      <w:r w:rsidRPr="000F1A40">
        <w:rPr>
          <w:rFonts w:hint="eastAsia"/>
        </w:rPr>
        <w:t>предприятий</w:t>
      </w:r>
      <w:r w:rsidRPr="000F1A40">
        <w:t xml:space="preserve"> </w:t>
      </w:r>
      <w:r w:rsidRPr="000F1A40">
        <w:rPr>
          <w:rFonts w:hint="eastAsia"/>
        </w:rPr>
        <w:t>и</w:t>
      </w:r>
      <w:r w:rsidRPr="000F1A40">
        <w:t xml:space="preserve"> </w:t>
      </w:r>
      <w:r w:rsidRPr="000F1A40">
        <w:rPr>
          <w:rFonts w:hint="eastAsia"/>
        </w:rPr>
        <w:t>банков</w:t>
      </w:r>
      <w:r w:rsidRPr="000F1A40">
        <w:t xml:space="preserve"> </w:t>
      </w:r>
      <w:r w:rsidRPr="000F1A40">
        <w:rPr>
          <w:rFonts w:hint="eastAsia"/>
        </w:rPr>
        <w:t>на</w:t>
      </w:r>
      <w:r w:rsidRPr="000F1A40">
        <w:t xml:space="preserve"> </w:t>
      </w:r>
      <w:r w:rsidRPr="000F1A40">
        <w:rPr>
          <w:rFonts w:hint="eastAsia"/>
        </w:rPr>
        <w:t>основе</w:t>
      </w:r>
      <w:r w:rsidRPr="000F1A40">
        <w:t xml:space="preserve"> </w:t>
      </w:r>
      <w:r w:rsidRPr="000F1A40">
        <w:rPr>
          <w:rFonts w:hint="eastAsia"/>
        </w:rPr>
        <w:t>повышения</w:t>
      </w:r>
      <w:r w:rsidRPr="000F1A40">
        <w:t xml:space="preserve"> </w:t>
      </w:r>
      <w:r w:rsidRPr="000F1A40">
        <w:rPr>
          <w:rFonts w:hint="eastAsia"/>
        </w:rPr>
        <w:t>уровня</w:t>
      </w:r>
      <w:r w:rsidRPr="000F1A40">
        <w:t xml:space="preserve"> </w:t>
      </w:r>
      <w:r w:rsidRPr="000F1A40">
        <w:rPr>
          <w:rFonts w:hint="eastAsia"/>
        </w:rPr>
        <w:t>доверия</w:t>
      </w:r>
    </w:p>
    <w:p w14:paraId="76C3D797" w14:textId="77777777" w:rsidR="000F1A40" w:rsidRDefault="000F1A40" w:rsidP="000F1A40">
      <w:r>
        <w:rPr>
          <w:rFonts w:hint="eastAsia"/>
        </w:rPr>
        <w:t>ОГЛАВЛЕНИЕ</w:t>
      </w:r>
      <w:r>
        <w:t xml:space="preserve"> </w:t>
      </w:r>
      <w:r>
        <w:rPr>
          <w:rFonts w:hint="eastAsia"/>
        </w:rPr>
        <w:t>ДИССЕРТАЦИИ</w:t>
      </w:r>
    </w:p>
    <w:p w14:paraId="5232B696" w14:textId="77777777" w:rsidR="000F1A40" w:rsidRDefault="000F1A40" w:rsidP="000F1A40">
      <w:r>
        <w:rPr>
          <w:rFonts w:hint="eastAsia"/>
        </w:rPr>
        <w:t>кандидат</w:t>
      </w:r>
      <w:r>
        <w:t xml:space="preserve"> </w:t>
      </w:r>
      <w:r>
        <w:rPr>
          <w:rFonts w:hint="eastAsia"/>
        </w:rPr>
        <w:t>наук</w:t>
      </w:r>
      <w:r>
        <w:t xml:space="preserve"> </w:t>
      </w:r>
      <w:r>
        <w:rPr>
          <w:rFonts w:hint="eastAsia"/>
        </w:rPr>
        <w:t>Королева</w:t>
      </w:r>
      <w:r>
        <w:t xml:space="preserve"> </w:t>
      </w:r>
      <w:r>
        <w:rPr>
          <w:rFonts w:hint="eastAsia"/>
        </w:rPr>
        <w:t>Екатерина</w:t>
      </w:r>
      <w:r>
        <w:t xml:space="preserve"> </w:t>
      </w:r>
      <w:r>
        <w:rPr>
          <w:rFonts w:hint="eastAsia"/>
        </w:rPr>
        <w:t>Алексеевна</w:t>
      </w:r>
    </w:p>
    <w:p w14:paraId="7E9386B5" w14:textId="77777777" w:rsidR="000F1A40" w:rsidRDefault="000F1A40" w:rsidP="000F1A40">
      <w:r>
        <w:rPr>
          <w:rFonts w:hint="eastAsia"/>
        </w:rPr>
        <w:t>ВВЕДЕНИЕ</w:t>
      </w:r>
    </w:p>
    <w:p w14:paraId="7CA3D55F" w14:textId="77777777" w:rsidR="000F1A40" w:rsidRDefault="000F1A40" w:rsidP="000F1A40"/>
    <w:p w14:paraId="343D9506" w14:textId="77777777" w:rsidR="000F1A40" w:rsidRDefault="000F1A40" w:rsidP="000F1A40">
      <w:r>
        <w:rPr>
          <w:rFonts w:hint="eastAsia"/>
        </w:rPr>
        <w:t>Глава</w:t>
      </w:r>
      <w:r>
        <w:t xml:space="preserve"> 1. </w:t>
      </w:r>
      <w:r>
        <w:rPr>
          <w:rFonts w:hint="eastAsia"/>
        </w:rPr>
        <w:t>Теоретико</w:t>
      </w:r>
      <w:r>
        <w:t>-</w:t>
      </w:r>
      <w:r>
        <w:rPr>
          <w:rFonts w:hint="eastAsia"/>
        </w:rPr>
        <w:t>методологические</w:t>
      </w:r>
      <w:r>
        <w:t xml:space="preserve"> </w:t>
      </w:r>
      <w:r>
        <w:rPr>
          <w:rFonts w:hint="eastAsia"/>
        </w:rPr>
        <w:t>вопросы</w:t>
      </w:r>
      <w:r>
        <w:t xml:space="preserve"> </w:t>
      </w:r>
      <w:r>
        <w:rPr>
          <w:rFonts w:hint="eastAsia"/>
        </w:rPr>
        <w:t>анализа</w:t>
      </w:r>
      <w:r>
        <w:t xml:space="preserve"> </w:t>
      </w:r>
      <w:r>
        <w:rPr>
          <w:rFonts w:hint="eastAsia"/>
        </w:rPr>
        <w:t>развития</w:t>
      </w:r>
      <w:r>
        <w:t xml:space="preserve"> </w:t>
      </w:r>
      <w:r>
        <w:rPr>
          <w:rFonts w:hint="eastAsia"/>
        </w:rPr>
        <w:t>реального</w:t>
      </w:r>
      <w:r>
        <w:t xml:space="preserve"> </w:t>
      </w:r>
      <w:r>
        <w:rPr>
          <w:rFonts w:hint="eastAsia"/>
        </w:rPr>
        <w:t>сектора</w:t>
      </w:r>
      <w:r>
        <w:t xml:space="preserve"> </w:t>
      </w:r>
      <w:r>
        <w:rPr>
          <w:rFonts w:hint="eastAsia"/>
        </w:rPr>
        <w:t>экономики</w:t>
      </w:r>
    </w:p>
    <w:p w14:paraId="398AD63B" w14:textId="77777777" w:rsidR="000F1A40" w:rsidRDefault="000F1A40" w:rsidP="000F1A40"/>
    <w:p w14:paraId="1E49611D" w14:textId="77777777" w:rsidR="000F1A40" w:rsidRDefault="000F1A40" w:rsidP="000F1A40">
      <w:r>
        <w:t xml:space="preserve">1.1. </w:t>
      </w:r>
      <w:r>
        <w:rPr>
          <w:rFonts w:hint="eastAsia"/>
        </w:rPr>
        <w:t>Основные</w:t>
      </w:r>
      <w:r>
        <w:t xml:space="preserve"> </w:t>
      </w:r>
      <w:r>
        <w:rPr>
          <w:rFonts w:hint="eastAsia"/>
        </w:rPr>
        <w:t>тенденции</w:t>
      </w:r>
      <w:r>
        <w:t xml:space="preserve"> </w:t>
      </w:r>
      <w:r>
        <w:rPr>
          <w:rFonts w:hint="eastAsia"/>
        </w:rPr>
        <w:t>в</w:t>
      </w:r>
      <w:r>
        <w:t xml:space="preserve"> </w:t>
      </w:r>
      <w:r>
        <w:rPr>
          <w:rFonts w:hint="eastAsia"/>
        </w:rPr>
        <w:t>развитии</w:t>
      </w:r>
      <w:r>
        <w:t xml:space="preserve"> </w:t>
      </w:r>
      <w:r>
        <w:rPr>
          <w:rFonts w:hint="eastAsia"/>
        </w:rPr>
        <w:t>промышленного</w:t>
      </w:r>
      <w:r>
        <w:t xml:space="preserve"> </w:t>
      </w:r>
      <w:r>
        <w:rPr>
          <w:rFonts w:hint="eastAsia"/>
        </w:rPr>
        <w:t>сектора</w:t>
      </w:r>
      <w:r>
        <w:t xml:space="preserve"> </w:t>
      </w:r>
      <w:r>
        <w:rPr>
          <w:rFonts w:hint="eastAsia"/>
        </w:rPr>
        <w:t>экономики</w:t>
      </w:r>
    </w:p>
    <w:p w14:paraId="001F5A8C" w14:textId="77777777" w:rsidR="000F1A40" w:rsidRDefault="000F1A40" w:rsidP="000F1A40"/>
    <w:p w14:paraId="4DE16B80" w14:textId="77777777" w:rsidR="000F1A40" w:rsidRDefault="000F1A40" w:rsidP="000F1A40">
      <w:r>
        <w:t xml:space="preserve">1.2. </w:t>
      </w:r>
      <w:r>
        <w:rPr>
          <w:rFonts w:hint="eastAsia"/>
        </w:rPr>
        <w:t>Роль</w:t>
      </w:r>
      <w:r>
        <w:t xml:space="preserve"> </w:t>
      </w:r>
      <w:r>
        <w:rPr>
          <w:rFonts w:hint="eastAsia"/>
        </w:rPr>
        <w:t>малых</w:t>
      </w:r>
      <w:r>
        <w:t xml:space="preserve"> </w:t>
      </w:r>
      <w:r>
        <w:rPr>
          <w:rFonts w:hint="eastAsia"/>
        </w:rPr>
        <w:t>и</w:t>
      </w:r>
      <w:r>
        <w:t xml:space="preserve"> </w:t>
      </w:r>
      <w:r>
        <w:rPr>
          <w:rFonts w:hint="eastAsia"/>
        </w:rPr>
        <w:t>средних</w:t>
      </w:r>
      <w:r>
        <w:t xml:space="preserve"> </w:t>
      </w:r>
      <w:r>
        <w:rPr>
          <w:rFonts w:hint="eastAsia"/>
        </w:rPr>
        <w:t>предприятий</w:t>
      </w:r>
      <w:r>
        <w:t xml:space="preserve"> </w:t>
      </w:r>
      <w:r>
        <w:rPr>
          <w:rFonts w:hint="eastAsia"/>
        </w:rPr>
        <w:t>в</w:t>
      </w:r>
      <w:r>
        <w:t xml:space="preserve"> </w:t>
      </w:r>
      <w:r>
        <w:rPr>
          <w:rFonts w:hint="eastAsia"/>
        </w:rPr>
        <w:t>функционировании</w:t>
      </w:r>
      <w:r>
        <w:t xml:space="preserve"> </w:t>
      </w:r>
      <w:r>
        <w:rPr>
          <w:rFonts w:hint="eastAsia"/>
        </w:rPr>
        <w:t>промышленности</w:t>
      </w:r>
      <w:r>
        <w:t xml:space="preserve"> </w:t>
      </w:r>
      <w:r>
        <w:rPr>
          <w:rFonts w:hint="eastAsia"/>
        </w:rPr>
        <w:t>России</w:t>
      </w:r>
    </w:p>
    <w:p w14:paraId="5BE5E1A5" w14:textId="77777777" w:rsidR="000F1A40" w:rsidRDefault="000F1A40" w:rsidP="000F1A40"/>
    <w:p w14:paraId="1D0E5E7F" w14:textId="77777777" w:rsidR="000F1A40" w:rsidRDefault="000F1A40" w:rsidP="000F1A40">
      <w:r>
        <w:t xml:space="preserve">1.3. </w:t>
      </w:r>
      <w:r>
        <w:rPr>
          <w:rFonts w:hint="eastAsia"/>
        </w:rPr>
        <w:t>Кредитно</w:t>
      </w:r>
      <w:r>
        <w:t>-</w:t>
      </w:r>
      <w:r>
        <w:rPr>
          <w:rFonts w:hint="eastAsia"/>
        </w:rPr>
        <w:t>инвестиционные</w:t>
      </w:r>
      <w:r>
        <w:t xml:space="preserve"> </w:t>
      </w:r>
      <w:r>
        <w:rPr>
          <w:rFonts w:hint="eastAsia"/>
        </w:rPr>
        <w:t>ресурсы</w:t>
      </w:r>
      <w:r>
        <w:t xml:space="preserve"> </w:t>
      </w:r>
      <w:r>
        <w:rPr>
          <w:rFonts w:hint="eastAsia"/>
        </w:rPr>
        <w:t>как</w:t>
      </w:r>
      <w:r>
        <w:t xml:space="preserve"> </w:t>
      </w:r>
      <w:r>
        <w:rPr>
          <w:rFonts w:hint="eastAsia"/>
        </w:rPr>
        <w:t>важный</w:t>
      </w:r>
      <w:r>
        <w:t xml:space="preserve"> </w:t>
      </w:r>
      <w:r>
        <w:rPr>
          <w:rFonts w:hint="eastAsia"/>
        </w:rPr>
        <w:t>фактор</w:t>
      </w:r>
      <w:r>
        <w:t xml:space="preserve"> </w:t>
      </w:r>
      <w:r>
        <w:rPr>
          <w:rFonts w:hint="eastAsia"/>
        </w:rPr>
        <w:t>развития</w:t>
      </w:r>
      <w:r>
        <w:t xml:space="preserve"> </w:t>
      </w:r>
      <w:r>
        <w:rPr>
          <w:rFonts w:hint="eastAsia"/>
        </w:rPr>
        <w:t>российской</w:t>
      </w:r>
      <w:r>
        <w:t xml:space="preserve"> </w:t>
      </w:r>
      <w:r>
        <w:rPr>
          <w:rFonts w:hint="eastAsia"/>
        </w:rPr>
        <w:t>промышленности</w:t>
      </w:r>
    </w:p>
    <w:p w14:paraId="4B4BE2A9" w14:textId="77777777" w:rsidR="000F1A40" w:rsidRDefault="000F1A40" w:rsidP="000F1A40"/>
    <w:p w14:paraId="394353E6" w14:textId="77777777" w:rsidR="000F1A40" w:rsidRDefault="000F1A40" w:rsidP="000F1A40">
      <w:r>
        <w:t xml:space="preserve">1.4. </w:t>
      </w:r>
      <w:r>
        <w:rPr>
          <w:rFonts w:hint="eastAsia"/>
        </w:rPr>
        <w:t>Оценка</w:t>
      </w:r>
      <w:r>
        <w:t xml:space="preserve"> </w:t>
      </w:r>
      <w:r>
        <w:rPr>
          <w:rFonts w:hint="eastAsia"/>
        </w:rPr>
        <w:t>потребности</w:t>
      </w:r>
      <w:r>
        <w:t xml:space="preserve"> </w:t>
      </w:r>
      <w:r>
        <w:rPr>
          <w:rFonts w:hint="eastAsia"/>
        </w:rPr>
        <w:t>малых</w:t>
      </w:r>
      <w:r>
        <w:t xml:space="preserve"> </w:t>
      </w:r>
      <w:r>
        <w:rPr>
          <w:rFonts w:hint="eastAsia"/>
        </w:rPr>
        <w:t>предприятий</w:t>
      </w:r>
      <w:r>
        <w:t xml:space="preserve"> </w:t>
      </w:r>
      <w:r>
        <w:rPr>
          <w:rFonts w:hint="eastAsia"/>
        </w:rPr>
        <w:t>в</w:t>
      </w:r>
      <w:r>
        <w:t xml:space="preserve"> </w:t>
      </w:r>
      <w:r>
        <w:rPr>
          <w:rFonts w:hint="eastAsia"/>
        </w:rPr>
        <w:t>кредитно</w:t>
      </w:r>
      <w:r>
        <w:t>-</w:t>
      </w:r>
      <w:r>
        <w:rPr>
          <w:rFonts w:hint="eastAsia"/>
        </w:rPr>
        <w:t>инвестиционных</w:t>
      </w:r>
      <w:r>
        <w:t xml:space="preserve"> </w:t>
      </w:r>
      <w:r>
        <w:rPr>
          <w:rFonts w:hint="eastAsia"/>
        </w:rPr>
        <w:t>ресурсах</w:t>
      </w:r>
    </w:p>
    <w:p w14:paraId="66F6649C" w14:textId="77777777" w:rsidR="000F1A40" w:rsidRDefault="000F1A40" w:rsidP="000F1A40"/>
    <w:p w14:paraId="157EAE82" w14:textId="77777777" w:rsidR="000F1A40" w:rsidRDefault="000F1A40" w:rsidP="000F1A40">
      <w:r>
        <w:rPr>
          <w:rFonts w:hint="eastAsia"/>
        </w:rPr>
        <w:t>Выводы</w:t>
      </w:r>
      <w:r>
        <w:t xml:space="preserve"> </w:t>
      </w:r>
      <w:r>
        <w:rPr>
          <w:rFonts w:hint="eastAsia"/>
        </w:rPr>
        <w:t>по</w:t>
      </w:r>
      <w:r>
        <w:t xml:space="preserve"> </w:t>
      </w:r>
      <w:r>
        <w:rPr>
          <w:rFonts w:hint="eastAsia"/>
        </w:rPr>
        <w:t>главе</w:t>
      </w:r>
    </w:p>
    <w:p w14:paraId="37F9720A" w14:textId="77777777" w:rsidR="000F1A40" w:rsidRDefault="000F1A40" w:rsidP="000F1A40"/>
    <w:p w14:paraId="7798C80A" w14:textId="77777777" w:rsidR="000F1A40" w:rsidRDefault="000F1A40" w:rsidP="000F1A40">
      <w:r>
        <w:rPr>
          <w:rFonts w:hint="eastAsia"/>
        </w:rPr>
        <w:t>Глава</w:t>
      </w:r>
      <w:r>
        <w:t xml:space="preserve"> 2. </w:t>
      </w:r>
      <w:r>
        <w:rPr>
          <w:rFonts w:hint="eastAsia"/>
        </w:rPr>
        <w:t>Совершенствование</w:t>
      </w:r>
      <w:r>
        <w:t xml:space="preserve"> </w:t>
      </w:r>
      <w:r>
        <w:rPr>
          <w:rFonts w:hint="eastAsia"/>
        </w:rPr>
        <w:t>модели</w:t>
      </w:r>
      <w:r>
        <w:t xml:space="preserve"> </w:t>
      </w:r>
      <w:r>
        <w:rPr>
          <w:rFonts w:hint="eastAsia"/>
        </w:rPr>
        <w:t>взаимодействия</w:t>
      </w:r>
      <w:r>
        <w:t xml:space="preserve"> </w:t>
      </w:r>
      <w:r>
        <w:rPr>
          <w:rFonts w:hint="eastAsia"/>
        </w:rPr>
        <w:t>малых</w:t>
      </w:r>
      <w:r>
        <w:t xml:space="preserve"> </w:t>
      </w:r>
      <w:r>
        <w:rPr>
          <w:rFonts w:hint="eastAsia"/>
        </w:rPr>
        <w:t>промышленных</w:t>
      </w:r>
      <w:r>
        <w:t xml:space="preserve"> </w:t>
      </w:r>
      <w:r>
        <w:rPr>
          <w:rFonts w:hint="eastAsia"/>
        </w:rPr>
        <w:t>предприятий</w:t>
      </w:r>
      <w:r>
        <w:t xml:space="preserve"> </w:t>
      </w:r>
      <w:r>
        <w:rPr>
          <w:rFonts w:hint="eastAsia"/>
        </w:rPr>
        <w:t>и</w:t>
      </w:r>
      <w:r>
        <w:t xml:space="preserve"> </w:t>
      </w:r>
      <w:r>
        <w:rPr>
          <w:rFonts w:hint="eastAsia"/>
        </w:rPr>
        <w:t>банков</w:t>
      </w:r>
      <w:r>
        <w:t xml:space="preserve"> </w:t>
      </w:r>
      <w:r>
        <w:rPr>
          <w:rFonts w:hint="eastAsia"/>
        </w:rPr>
        <w:t>на</w:t>
      </w:r>
      <w:r>
        <w:t xml:space="preserve"> </w:t>
      </w:r>
      <w:r>
        <w:rPr>
          <w:rFonts w:hint="eastAsia"/>
        </w:rPr>
        <w:t>основе</w:t>
      </w:r>
      <w:r>
        <w:t xml:space="preserve"> </w:t>
      </w:r>
      <w:r>
        <w:rPr>
          <w:rFonts w:hint="eastAsia"/>
        </w:rPr>
        <w:t>разработки</w:t>
      </w:r>
      <w:r>
        <w:t xml:space="preserve"> </w:t>
      </w:r>
      <w:r>
        <w:rPr>
          <w:rFonts w:hint="eastAsia"/>
        </w:rPr>
        <w:t>методов</w:t>
      </w:r>
      <w:r>
        <w:t xml:space="preserve"> </w:t>
      </w:r>
      <w:r>
        <w:rPr>
          <w:rFonts w:hint="eastAsia"/>
        </w:rPr>
        <w:t>повышения</w:t>
      </w:r>
      <w:r>
        <w:t xml:space="preserve"> </w:t>
      </w:r>
      <w:r>
        <w:rPr>
          <w:rFonts w:hint="eastAsia"/>
        </w:rPr>
        <w:t>уровня</w:t>
      </w:r>
      <w:r>
        <w:t xml:space="preserve"> </w:t>
      </w:r>
      <w:r>
        <w:rPr>
          <w:rFonts w:hint="eastAsia"/>
        </w:rPr>
        <w:t>доверия</w:t>
      </w:r>
    </w:p>
    <w:p w14:paraId="3B3F22BE" w14:textId="77777777" w:rsidR="000F1A40" w:rsidRDefault="000F1A40" w:rsidP="000F1A40"/>
    <w:p w14:paraId="0024974A" w14:textId="77777777" w:rsidR="000F1A40" w:rsidRDefault="000F1A40" w:rsidP="000F1A40">
      <w:r>
        <w:t xml:space="preserve">2.1. </w:t>
      </w:r>
      <w:r>
        <w:rPr>
          <w:rFonts w:hint="eastAsia"/>
        </w:rPr>
        <w:t>Роль</w:t>
      </w:r>
      <w:r>
        <w:t xml:space="preserve"> </w:t>
      </w:r>
      <w:r>
        <w:rPr>
          <w:rFonts w:hint="eastAsia"/>
        </w:rPr>
        <w:t>доверия</w:t>
      </w:r>
      <w:r>
        <w:t xml:space="preserve"> </w:t>
      </w:r>
      <w:r>
        <w:rPr>
          <w:rFonts w:hint="eastAsia"/>
        </w:rPr>
        <w:t>как</w:t>
      </w:r>
      <w:r>
        <w:t xml:space="preserve"> </w:t>
      </w:r>
      <w:r>
        <w:rPr>
          <w:rFonts w:hint="eastAsia"/>
        </w:rPr>
        <w:t>условия</w:t>
      </w:r>
      <w:r>
        <w:t xml:space="preserve"> </w:t>
      </w:r>
      <w:r>
        <w:rPr>
          <w:rFonts w:hint="eastAsia"/>
        </w:rPr>
        <w:t>перехода</w:t>
      </w:r>
      <w:r>
        <w:t xml:space="preserve"> </w:t>
      </w:r>
      <w:r>
        <w:rPr>
          <w:rFonts w:hint="eastAsia"/>
        </w:rPr>
        <w:t>от</w:t>
      </w:r>
      <w:r>
        <w:t xml:space="preserve"> </w:t>
      </w:r>
      <w:r>
        <w:rPr>
          <w:rFonts w:hint="eastAsia"/>
        </w:rPr>
        <w:t>традиционной</w:t>
      </w:r>
      <w:r>
        <w:t xml:space="preserve"> </w:t>
      </w:r>
      <w:r>
        <w:rPr>
          <w:rFonts w:hint="eastAsia"/>
        </w:rPr>
        <w:t>к</w:t>
      </w:r>
      <w:r>
        <w:t xml:space="preserve"> </w:t>
      </w:r>
      <w:r>
        <w:rPr>
          <w:rFonts w:hint="eastAsia"/>
        </w:rPr>
        <w:t>«</w:t>
      </w:r>
      <w:r>
        <w:rPr>
          <w:rFonts w:hint="eastAsia"/>
        </w:rPr>
        <w:t>партнерской</w:t>
      </w:r>
      <w:r>
        <w:rPr>
          <w:rFonts w:hint="eastAsia"/>
        </w:rPr>
        <w:t>»</w:t>
      </w:r>
      <w:r>
        <w:t xml:space="preserve"> </w:t>
      </w:r>
      <w:r>
        <w:rPr>
          <w:rFonts w:hint="eastAsia"/>
        </w:rPr>
        <w:t>модели</w:t>
      </w:r>
      <w:r>
        <w:t xml:space="preserve"> </w:t>
      </w:r>
      <w:r>
        <w:rPr>
          <w:rFonts w:hint="eastAsia"/>
        </w:rPr>
        <w:t>взаимодействия</w:t>
      </w:r>
      <w:r>
        <w:t xml:space="preserve"> </w:t>
      </w:r>
      <w:r>
        <w:rPr>
          <w:rFonts w:hint="eastAsia"/>
        </w:rPr>
        <w:t>малых</w:t>
      </w:r>
      <w:r>
        <w:t xml:space="preserve"> </w:t>
      </w:r>
      <w:r>
        <w:rPr>
          <w:rFonts w:hint="eastAsia"/>
        </w:rPr>
        <w:t>промышленных</w:t>
      </w:r>
      <w:r>
        <w:t xml:space="preserve"> </w:t>
      </w:r>
      <w:r>
        <w:rPr>
          <w:rFonts w:hint="eastAsia"/>
        </w:rPr>
        <w:t>предприятий</w:t>
      </w:r>
      <w:r>
        <w:t xml:space="preserve"> </w:t>
      </w:r>
      <w:r>
        <w:rPr>
          <w:rFonts w:hint="eastAsia"/>
        </w:rPr>
        <w:t>и</w:t>
      </w:r>
      <w:r>
        <w:t xml:space="preserve"> </w:t>
      </w:r>
      <w:r>
        <w:rPr>
          <w:rFonts w:hint="eastAsia"/>
        </w:rPr>
        <w:t>банков</w:t>
      </w:r>
    </w:p>
    <w:p w14:paraId="16CC9135" w14:textId="77777777" w:rsidR="000F1A40" w:rsidRDefault="000F1A40" w:rsidP="000F1A40"/>
    <w:p w14:paraId="40EB4EE2" w14:textId="77777777" w:rsidR="000F1A40" w:rsidRDefault="000F1A40" w:rsidP="000F1A40">
      <w:r>
        <w:t xml:space="preserve">2.2. </w:t>
      </w:r>
      <w:r>
        <w:rPr>
          <w:rFonts w:hint="eastAsia"/>
        </w:rPr>
        <w:t>Повышения</w:t>
      </w:r>
      <w:r>
        <w:t xml:space="preserve"> </w:t>
      </w:r>
      <w:r>
        <w:rPr>
          <w:rFonts w:hint="eastAsia"/>
        </w:rPr>
        <w:t>уровня</w:t>
      </w:r>
      <w:r>
        <w:t xml:space="preserve"> </w:t>
      </w:r>
      <w:r>
        <w:rPr>
          <w:rFonts w:hint="eastAsia"/>
        </w:rPr>
        <w:t>доверия</w:t>
      </w:r>
      <w:r>
        <w:t xml:space="preserve"> </w:t>
      </w:r>
      <w:r>
        <w:rPr>
          <w:rFonts w:hint="eastAsia"/>
        </w:rPr>
        <w:t>между</w:t>
      </w:r>
      <w:r>
        <w:t xml:space="preserve"> </w:t>
      </w:r>
      <w:r>
        <w:rPr>
          <w:rFonts w:hint="eastAsia"/>
        </w:rPr>
        <w:t>малыми</w:t>
      </w:r>
      <w:r>
        <w:t xml:space="preserve"> </w:t>
      </w:r>
      <w:r>
        <w:rPr>
          <w:rFonts w:hint="eastAsia"/>
        </w:rPr>
        <w:t>предприятиями</w:t>
      </w:r>
      <w:r>
        <w:t xml:space="preserve"> </w:t>
      </w:r>
      <w:r>
        <w:rPr>
          <w:rFonts w:hint="eastAsia"/>
        </w:rPr>
        <w:t>и</w:t>
      </w:r>
      <w:r>
        <w:t xml:space="preserve"> </w:t>
      </w:r>
      <w:r>
        <w:rPr>
          <w:rFonts w:hint="eastAsia"/>
        </w:rPr>
        <w:t>банками</w:t>
      </w:r>
      <w:r>
        <w:t xml:space="preserve"> </w:t>
      </w:r>
      <w:r>
        <w:rPr>
          <w:rFonts w:hint="eastAsia"/>
        </w:rPr>
        <w:t>на</w:t>
      </w:r>
      <w:r>
        <w:t xml:space="preserve"> </w:t>
      </w:r>
      <w:r>
        <w:rPr>
          <w:rFonts w:hint="eastAsia"/>
        </w:rPr>
        <w:t>основе</w:t>
      </w:r>
      <w:r>
        <w:t xml:space="preserve"> </w:t>
      </w:r>
      <w:r>
        <w:rPr>
          <w:rFonts w:hint="eastAsia"/>
        </w:rPr>
        <w:t>адаптивного</w:t>
      </w:r>
      <w:r>
        <w:t xml:space="preserve"> </w:t>
      </w:r>
      <w:r>
        <w:rPr>
          <w:rFonts w:hint="eastAsia"/>
        </w:rPr>
        <w:t>банковского</w:t>
      </w:r>
      <w:r>
        <w:t xml:space="preserve"> </w:t>
      </w:r>
      <w:r>
        <w:rPr>
          <w:rFonts w:hint="eastAsia"/>
        </w:rPr>
        <w:t>консультирования</w:t>
      </w:r>
    </w:p>
    <w:p w14:paraId="1E3E17E4" w14:textId="77777777" w:rsidR="000F1A40" w:rsidRDefault="000F1A40" w:rsidP="000F1A40"/>
    <w:p w14:paraId="4F273F13" w14:textId="77777777" w:rsidR="000F1A40" w:rsidRDefault="000F1A40" w:rsidP="000F1A40">
      <w:r>
        <w:lastRenderedPageBreak/>
        <w:t xml:space="preserve">2.3. </w:t>
      </w:r>
      <w:r>
        <w:rPr>
          <w:rFonts w:hint="eastAsia"/>
        </w:rPr>
        <w:t>Использование</w:t>
      </w:r>
      <w:r>
        <w:t xml:space="preserve"> </w:t>
      </w:r>
      <w:r>
        <w:rPr>
          <w:rFonts w:hint="eastAsia"/>
        </w:rPr>
        <w:t>кооперации</w:t>
      </w:r>
      <w:r>
        <w:t xml:space="preserve"> </w:t>
      </w:r>
      <w:r>
        <w:rPr>
          <w:rFonts w:hint="eastAsia"/>
        </w:rPr>
        <w:t>в</w:t>
      </w:r>
      <w:r>
        <w:t xml:space="preserve"> </w:t>
      </w:r>
      <w:r>
        <w:rPr>
          <w:rFonts w:hint="eastAsia"/>
        </w:rPr>
        <w:t>сфере</w:t>
      </w:r>
      <w:r>
        <w:t xml:space="preserve"> </w:t>
      </w:r>
      <w:r>
        <w:rPr>
          <w:rFonts w:hint="eastAsia"/>
        </w:rPr>
        <w:t>малого</w:t>
      </w:r>
      <w:r>
        <w:t xml:space="preserve"> </w:t>
      </w:r>
      <w:r>
        <w:rPr>
          <w:rFonts w:hint="eastAsia"/>
        </w:rPr>
        <w:t>промышленного</w:t>
      </w:r>
      <w:r>
        <w:t xml:space="preserve"> </w:t>
      </w:r>
      <w:r>
        <w:rPr>
          <w:rFonts w:hint="eastAsia"/>
        </w:rPr>
        <w:t>и</w:t>
      </w:r>
      <w:r>
        <w:t xml:space="preserve"> </w:t>
      </w:r>
      <w:r>
        <w:rPr>
          <w:rFonts w:hint="eastAsia"/>
        </w:rPr>
        <w:t>банковского</w:t>
      </w:r>
      <w:r>
        <w:t xml:space="preserve"> </w:t>
      </w:r>
      <w:r>
        <w:rPr>
          <w:rFonts w:hint="eastAsia"/>
        </w:rPr>
        <w:t>бизнеса</w:t>
      </w:r>
      <w:r>
        <w:t xml:space="preserve"> </w:t>
      </w:r>
      <w:r>
        <w:rPr>
          <w:rFonts w:hint="eastAsia"/>
        </w:rPr>
        <w:t>для</w:t>
      </w:r>
      <w:r>
        <w:t xml:space="preserve"> </w:t>
      </w:r>
      <w:r>
        <w:rPr>
          <w:rFonts w:hint="eastAsia"/>
        </w:rPr>
        <w:t>снижения</w:t>
      </w:r>
      <w:r>
        <w:t xml:space="preserve"> </w:t>
      </w:r>
      <w:r>
        <w:rPr>
          <w:rFonts w:hint="eastAsia"/>
        </w:rPr>
        <w:t>рисков</w:t>
      </w:r>
      <w:r>
        <w:t xml:space="preserve"> </w:t>
      </w:r>
      <w:r>
        <w:rPr>
          <w:rFonts w:hint="eastAsia"/>
        </w:rPr>
        <w:t>кредитования</w:t>
      </w:r>
      <w:r>
        <w:t xml:space="preserve"> </w:t>
      </w:r>
      <w:r>
        <w:rPr>
          <w:rFonts w:hint="eastAsia"/>
        </w:rPr>
        <w:t>МСПП</w:t>
      </w:r>
    </w:p>
    <w:p w14:paraId="2FAB8D0D" w14:textId="77777777" w:rsidR="000F1A40" w:rsidRDefault="000F1A40" w:rsidP="000F1A40"/>
    <w:p w14:paraId="634EFAB2" w14:textId="77777777" w:rsidR="000F1A40" w:rsidRDefault="000F1A40" w:rsidP="000F1A40">
      <w:r>
        <w:t xml:space="preserve">2.4. </w:t>
      </w:r>
      <w:r>
        <w:rPr>
          <w:rFonts w:hint="eastAsia"/>
        </w:rPr>
        <w:t>Классификация</w:t>
      </w:r>
      <w:r>
        <w:t xml:space="preserve"> </w:t>
      </w:r>
      <w:r>
        <w:rPr>
          <w:rFonts w:hint="eastAsia"/>
        </w:rPr>
        <w:t>методов</w:t>
      </w:r>
      <w:r>
        <w:t xml:space="preserve"> </w:t>
      </w:r>
      <w:r>
        <w:rPr>
          <w:rFonts w:hint="eastAsia"/>
        </w:rPr>
        <w:t>количественной</w:t>
      </w:r>
      <w:r>
        <w:t xml:space="preserve"> </w:t>
      </w:r>
      <w:r>
        <w:rPr>
          <w:rFonts w:hint="eastAsia"/>
        </w:rPr>
        <w:t>оценки</w:t>
      </w:r>
      <w:r>
        <w:t xml:space="preserve"> </w:t>
      </w:r>
      <w:r>
        <w:rPr>
          <w:rFonts w:hint="eastAsia"/>
        </w:rPr>
        <w:t>уровня</w:t>
      </w:r>
      <w:r>
        <w:t xml:space="preserve"> </w:t>
      </w:r>
      <w:r>
        <w:rPr>
          <w:rFonts w:hint="eastAsia"/>
        </w:rPr>
        <w:t>доверия</w:t>
      </w:r>
      <w:r>
        <w:t xml:space="preserve"> </w:t>
      </w:r>
      <w:r>
        <w:rPr>
          <w:rFonts w:hint="eastAsia"/>
        </w:rPr>
        <w:t>между</w:t>
      </w:r>
      <w:r>
        <w:t xml:space="preserve"> </w:t>
      </w:r>
      <w:r>
        <w:rPr>
          <w:rFonts w:hint="eastAsia"/>
        </w:rPr>
        <w:t>экономическими</w:t>
      </w:r>
      <w:r>
        <w:t xml:space="preserve"> </w:t>
      </w:r>
      <w:r>
        <w:rPr>
          <w:rFonts w:hint="eastAsia"/>
        </w:rPr>
        <w:t>субъектами</w:t>
      </w:r>
    </w:p>
    <w:p w14:paraId="67F469BC" w14:textId="77777777" w:rsidR="000F1A40" w:rsidRDefault="000F1A40" w:rsidP="000F1A40"/>
    <w:p w14:paraId="268940CB" w14:textId="77777777" w:rsidR="000F1A40" w:rsidRDefault="000F1A40" w:rsidP="000F1A40">
      <w:r>
        <w:t xml:space="preserve">2.5. </w:t>
      </w:r>
      <w:r>
        <w:rPr>
          <w:rFonts w:hint="eastAsia"/>
        </w:rPr>
        <w:t>Формирование</w:t>
      </w:r>
      <w:r>
        <w:t xml:space="preserve"> </w:t>
      </w:r>
      <w:r>
        <w:rPr>
          <w:rFonts w:hint="eastAsia"/>
        </w:rPr>
        <w:t>синтетических</w:t>
      </w:r>
      <w:r>
        <w:t xml:space="preserve"> </w:t>
      </w:r>
      <w:r>
        <w:rPr>
          <w:rFonts w:hint="eastAsia"/>
        </w:rPr>
        <w:t>индексов</w:t>
      </w:r>
      <w:r>
        <w:t xml:space="preserve"> </w:t>
      </w:r>
      <w:r>
        <w:rPr>
          <w:rFonts w:hint="eastAsia"/>
        </w:rPr>
        <w:t>оценки</w:t>
      </w:r>
      <w:r>
        <w:t xml:space="preserve"> </w:t>
      </w:r>
      <w:r>
        <w:rPr>
          <w:rFonts w:hint="eastAsia"/>
        </w:rPr>
        <w:t>уровня</w:t>
      </w:r>
      <w:r>
        <w:t xml:space="preserve"> </w:t>
      </w:r>
      <w:r>
        <w:rPr>
          <w:rFonts w:hint="eastAsia"/>
        </w:rPr>
        <w:t>доверия</w:t>
      </w:r>
      <w:r>
        <w:t xml:space="preserve"> </w:t>
      </w:r>
      <w:r>
        <w:rPr>
          <w:rFonts w:hint="eastAsia"/>
        </w:rPr>
        <w:t>между</w:t>
      </w:r>
      <w:r>
        <w:t xml:space="preserve"> </w:t>
      </w:r>
      <w:r>
        <w:rPr>
          <w:rFonts w:hint="eastAsia"/>
        </w:rPr>
        <w:t>малыми</w:t>
      </w:r>
    </w:p>
    <w:p w14:paraId="7A876A02" w14:textId="77777777" w:rsidR="000F1A40" w:rsidRDefault="000F1A40" w:rsidP="000F1A40"/>
    <w:p w14:paraId="37FACCC2" w14:textId="77777777" w:rsidR="000F1A40" w:rsidRDefault="000F1A40" w:rsidP="000F1A40">
      <w:r>
        <w:rPr>
          <w:rFonts w:hint="eastAsia"/>
        </w:rPr>
        <w:t>промышленными</w:t>
      </w:r>
      <w:r>
        <w:t xml:space="preserve"> </w:t>
      </w:r>
      <w:r>
        <w:rPr>
          <w:rFonts w:hint="eastAsia"/>
        </w:rPr>
        <w:t>предприятиями</w:t>
      </w:r>
      <w:r>
        <w:t xml:space="preserve"> </w:t>
      </w:r>
      <w:r>
        <w:rPr>
          <w:rFonts w:hint="eastAsia"/>
        </w:rPr>
        <w:t>и</w:t>
      </w:r>
      <w:r>
        <w:t xml:space="preserve"> </w:t>
      </w:r>
      <w:r>
        <w:rPr>
          <w:rFonts w:hint="eastAsia"/>
        </w:rPr>
        <w:t>банками</w:t>
      </w:r>
    </w:p>
    <w:p w14:paraId="2B8DF609" w14:textId="77777777" w:rsidR="000F1A40" w:rsidRDefault="000F1A40" w:rsidP="000F1A40"/>
    <w:p w14:paraId="00247CA8" w14:textId="77777777" w:rsidR="000F1A40" w:rsidRDefault="000F1A40" w:rsidP="000F1A40">
      <w:r>
        <w:rPr>
          <w:rFonts w:hint="eastAsia"/>
        </w:rPr>
        <w:t>Выводы</w:t>
      </w:r>
      <w:r>
        <w:t xml:space="preserve"> </w:t>
      </w:r>
      <w:r>
        <w:rPr>
          <w:rFonts w:hint="eastAsia"/>
        </w:rPr>
        <w:t>по</w:t>
      </w:r>
      <w:r>
        <w:t xml:space="preserve"> </w:t>
      </w:r>
      <w:r>
        <w:rPr>
          <w:rFonts w:hint="eastAsia"/>
        </w:rPr>
        <w:t>главе</w:t>
      </w:r>
    </w:p>
    <w:p w14:paraId="12CEF427" w14:textId="77777777" w:rsidR="000F1A40" w:rsidRDefault="000F1A40" w:rsidP="000F1A40"/>
    <w:p w14:paraId="28793BB6" w14:textId="77777777" w:rsidR="000F1A40" w:rsidRDefault="000F1A40" w:rsidP="000F1A40">
      <w:r>
        <w:rPr>
          <w:rFonts w:hint="eastAsia"/>
        </w:rPr>
        <w:t>Глава</w:t>
      </w:r>
      <w:r>
        <w:t xml:space="preserve"> 3. </w:t>
      </w:r>
      <w:r>
        <w:rPr>
          <w:rFonts w:hint="eastAsia"/>
        </w:rPr>
        <w:t>Экспериментальные</w:t>
      </w:r>
      <w:r>
        <w:t xml:space="preserve"> </w:t>
      </w:r>
      <w:r>
        <w:rPr>
          <w:rFonts w:hint="eastAsia"/>
        </w:rPr>
        <w:t>расчеты</w:t>
      </w:r>
      <w:r>
        <w:t xml:space="preserve"> </w:t>
      </w:r>
      <w:r>
        <w:rPr>
          <w:rFonts w:hint="eastAsia"/>
        </w:rPr>
        <w:t>по</w:t>
      </w:r>
      <w:r>
        <w:t xml:space="preserve"> </w:t>
      </w:r>
      <w:r>
        <w:rPr>
          <w:rFonts w:hint="eastAsia"/>
        </w:rPr>
        <w:t>оценке</w:t>
      </w:r>
      <w:r>
        <w:t xml:space="preserve"> </w:t>
      </w:r>
      <w:r>
        <w:rPr>
          <w:rFonts w:hint="eastAsia"/>
        </w:rPr>
        <w:t>результатов</w:t>
      </w:r>
      <w:r>
        <w:t xml:space="preserve"> </w:t>
      </w:r>
      <w:r>
        <w:rPr>
          <w:rFonts w:hint="eastAsia"/>
        </w:rPr>
        <w:t>роста</w:t>
      </w:r>
      <w:r>
        <w:t xml:space="preserve"> </w:t>
      </w:r>
      <w:r>
        <w:rPr>
          <w:rFonts w:hint="eastAsia"/>
        </w:rPr>
        <w:t>доверия</w:t>
      </w:r>
      <w:r>
        <w:t xml:space="preserve"> </w:t>
      </w:r>
      <w:r>
        <w:rPr>
          <w:rFonts w:hint="eastAsia"/>
        </w:rPr>
        <w:t>и</w:t>
      </w:r>
      <w:r>
        <w:t xml:space="preserve"> </w:t>
      </w:r>
      <w:r>
        <w:rPr>
          <w:rFonts w:hint="eastAsia"/>
        </w:rPr>
        <w:t>интенсификации</w:t>
      </w:r>
      <w:r>
        <w:t xml:space="preserve"> </w:t>
      </w:r>
      <w:r>
        <w:rPr>
          <w:rFonts w:hint="eastAsia"/>
        </w:rPr>
        <w:t>взаимодействия</w:t>
      </w:r>
      <w:r>
        <w:t xml:space="preserve"> </w:t>
      </w:r>
      <w:r>
        <w:rPr>
          <w:rFonts w:hint="eastAsia"/>
        </w:rPr>
        <w:t>малых</w:t>
      </w:r>
      <w:r>
        <w:t xml:space="preserve"> </w:t>
      </w:r>
      <w:r>
        <w:rPr>
          <w:rFonts w:hint="eastAsia"/>
        </w:rPr>
        <w:t>промышленных</w:t>
      </w:r>
      <w:r>
        <w:t xml:space="preserve"> </w:t>
      </w:r>
      <w:r>
        <w:rPr>
          <w:rFonts w:hint="eastAsia"/>
        </w:rPr>
        <w:t>предприятий</w:t>
      </w:r>
      <w:r>
        <w:t xml:space="preserve"> </w:t>
      </w:r>
      <w:r>
        <w:rPr>
          <w:rFonts w:hint="eastAsia"/>
        </w:rPr>
        <w:t>и</w:t>
      </w:r>
      <w:r>
        <w:t xml:space="preserve"> </w:t>
      </w:r>
      <w:r>
        <w:rPr>
          <w:rFonts w:hint="eastAsia"/>
        </w:rPr>
        <w:t>банков</w:t>
      </w:r>
      <w:r>
        <w:t xml:space="preserve"> (</w:t>
      </w:r>
      <w:r>
        <w:rPr>
          <w:rFonts w:hint="eastAsia"/>
        </w:rPr>
        <w:t>на</w:t>
      </w:r>
      <w:r>
        <w:t xml:space="preserve"> </w:t>
      </w:r>
      <w:r>
        <w:rPr>
          <w:rFonts w:hint="eastAsia"/>
        </w:rPr>
        <w:t>примере</w:t>
      </w:r>
      <w:r>
        <w:t xml:space="preserve"> </w:t>
      </w:r>
      <w:r>
        <w:rPr>
          <w:rFonts w:hint="eastAsia"/>
        </w:rPr>
        <w:t>обрабатывающей</w:t>
      </w:r>
      <w:r>
        <w:t xml:space="preserve"> </w:t>
      </w:r>
      <w:r>
        <w:rPr>
          <w:rFonts w:hint="eastAsia"/>
        </w:rPr>
        <w:t>промышленности</w:t>
      </w:r>
      <w:r>
        <w:t>)</w:t>
      </w:r>
    </w:p>
    <w:p w14:paraId="4DF47829" w14:textId="77777777" w:rsidR="000F1A40" w:rsidRDefault="000F1A40" w:rsidP="000F1A40"/>
    <w:p w14:paraId="36B28E0B" w14:textId="77777777" w:rsidR="000F1A40" w:rsidRDefault="000F1A40" w:rsidP="000F1A40">
      <w:r>
        <w:t xml:space="preserve">3.1. </w:t>
      </w:r>
      <w:r>
        <w:rPr>
          <w:rFonts w:hint="eastAsia"/>
        </w:rPr>
        <w:t>Анализ</w:t>
      </w:r>
      <w:r>
        <w:t xml:space="preserve"> </w:t>
      </w:r>
      <w:r>
        <w:rPr>
          <w:rFonts w:hint="eastAsia"/>
        </w:rPr>
        <w:t>состояния</w:t>
      </w:r>
      <w:r>
        <w:t xml:space="preserve"> </w:t>
      </w:r>
      <w:r>
        <w:rPr>
          <w:rFonts w:hint="eastAsia"/>
        </w:rPr>
        <w:t>малых</w:t>
      </w:r>
      <w:r>
        <w:t xml:space="preserve"> </w:t>
      </w:r>
      <w:r>
        <w:rPr>
          <w:rFonts w:hint="eastAsia"/>
        </w:rPr>
        <w:t>и</w:t>
      </w:r>
      <w:r>
        <w:t xml:space="preserve"> </w:t>
      </w:r>
      <w:r>
        <w:rPr>
          <w:rFonts w:hint="eastAsia"/>
        </w:rPr>
        <w:t>средних</w:t>
      </w:r>
      <w:r>
        <w:t xml:space="preserve"> </w:t>
      </w:r>
      <w:r>
        <w:rPr>
          <w:rFonts w:hint="eastAsia"/>
        </w:rPr>
        <w:t>предприятий</w:t>
      </w:r>
      <w:r>
        <w:t xml:space="preserve"> </w:t>
      </w:r>
      <w:r>
        <w:rPr>
          <w:rFonts w:hint="eastAsia"/>
        </w:rPr>
        <w:t>в</w:t>
      </w:r>
      <w:r>
        <w:t xml:space="preserve"> </w:t>
      </w:r>
      <w:r>
        <w:rPr>
          <w:rFonts w:hint="eastAsia"/>
        </w:rPr>
        <w:t>обрабатывающей</w:t>
      </w:r>
      <w:r>
        <w:t xml:space="preserve"> </w:t>
      </w:r>
      <w:r>
        <w:rPr>
          <w:rFonts w:hint="eastAsia"/>
        </w:rPr>
        <w:t>промышленности</w:t>
      </w:r>
    </w:p>
    <w:p w14:paraId="7B000AF8" w14:textId="77777777" w:rsidR="000F1A40" w:rsidRDefault="000F1A40" w:rsidP="000F1A40"/>
    <w:p w14:paraId="4BB1B72A" w14:textId="77777777" w:rsidR="000F1A40" w:rsidRDefault="000F1A40" w:rsidP="000F1A40">
      <w:r>
        <w:t xml:space="preserve">3.2. </w:t>
      </w:r>
      <w:r>
        <w:rPr>
          <w:rFonts w:hint="eastAsia"/>
        </w:rPr>
        <w:t>Количественная</w:t>
      </w:r>
      <w:r>
        <w:t xml:space="preserve"> </w:t>
      </w:r>
      <w:r>
        <w:rPr>
          <w:rFonts w:hint="eastAsia"/>
        </w:rPr>
        <w:t>оценка</w:t>
      </w:r>
      <w:r>
        <w:t xml:space="preserve"> </w:t>
      </w:r>
      <w:r>
        <w:rPr>
          <w:rFonts w:hint="eastAsia"/>
        </w:rPr>
        <w:t>потребностей</w:t>
      </w:r>
      <w:r>
        <w:t xml:space="preserve"> </w:t>
      </w:r>
      <w:r>
        <w:rPr>
          <w:rFonts w:hint="eastAsia"/>
        </w:rPr>
        <w:t>малых</w:t>
      </w:r>
      <w:r>
        <w:t xml:space="preserve"> </w:t>
      </w:r>
      <w:r>
        <w:rPr>
          <w:rFonts w:hint="eastAsia"/>
        </w:rPr>
        <w:t>обрабатывающих</w:t>
      </w:r>
      <w:r>
        <w:t xml:space="preserve"> </w:t>
      </w:r>
      <w:r>
        <w:rPr>
          <w:rFonts w:hint="eastAsia"/>
        </w:rPr>
        <w:t>предприятий</w:t>
      </w:r>
      <w:r>
        <w:t xml:space="preserve"> </w:t>
      </w:r>
      <w:r>
        <w:rPr>
          <w:rFonts w:hint="eastAsia"/>
        </w:rPr>
        <w:t>в</w:t>
      </w:r>
      <w:r>
        <w:t xml:space="preserve"> </w:t>
      </w:r>
      <w:r>
        <w:rPr>
          <w:rFonts w:hint="eastAsia"/>
        </w:rPr>
        <w:t>финансировании</w:t>
      </w:r>
      <w:r>
        <w:t xml:space="preserve"> </w:t>
      </w:r>
      <w:r>
        <w:rPr>
          <w:rFonts w:hint="eastAsia"/>
        </w:rPr>
        <w:t>и</w:t>
      </w:r>
      <w:r>
        <w:t xml:space="preserve"> </w:t>
      </w:r>
      <w:r>
        <w:rPr>
          <w:rFonts w:hint="eastAsia"/>
        </w:rPr>
        <w:t>кредитно</w:t>
      </w:r>
      <w:r>
        <w:t>-</w:t>
      </w:r>
      <w:r>
        <w:rPr>
          <w:rFonts w:hint="eastAsia"/>
        </w:rPr>
        <w:t>инвестиционного</w:t>
      </w:r>
      <w:r>
        <w:t xml:space="preserve"> </w:t>
      </w:r>
      <w:r>
        <w:rPr>
          <w:rFonts w:hint="eastAsia"/>
        </w:rPr>
        <w:t>потенциала</w:t>
      </w:r>
      <w:r>
        <w:t xml:space="preserve"> </w:t>
      </w:r>
      <w:r>
        <w:rPr>
          <w:rFonts w:hint="eastAsia"/>
        </w:rPr>
        <w:t>российских</w:t>
      </w:r>
      <w:r>
        <w:t xml:space="preserve"> </w:t>
      </w:r>
      <w:r>
        <w:rPr>
          <w:rFonts w:hint="eastAsia"/>
        </w:rPr>
        <w:t>банков</w:t>
      </w:r>
    </w:p>
    <w:p w14:paraId="7BCCB5D3" w14:textId="77777777" w:rsidR="000F1A40" w:rsidRDefault="000F1A40" w:rsidP="000F1A40"/>
    <w:p w14:paraId="77684B3F" w14:textId="77777777" w:rsidR="000F1A40" w:rsidRDefault="000F1A40" w:rsidP="000F1A40">
      <w:r>
        <w:t xml:space="preserve">3.3. </w:t>
      </w:r>
      <w:r>
        <w:rPr>
          <w:rFonts w:hint="eastAsia"/>
        </w:rPr>
        <w:t>Динамика</w:t>
      </w:r>
      <w:r>
        <w:t xml:space="preserve"> </w:t>
      </w:r>
      <w:r>
        <w:rPr>
          <w:rFonts w:hint="eastAsia"/>
        </w:rPr>
        <w:t>индексов</w:t>
      </w:r>
      <w:r>
        <w:t xml:space="preserve"> </w:t>
      </w:r>
      <w:r>
        <w:rPr>
          <w:rFonts w:hint="eastAsia"/>
        </w:rPr>
        <w:t>доверия</w:t>
      </w:r>
      <w:r>
        <w:t xml:space="preserve"> </w:t>
      </w:r>
      <w:r>
        <w:rPr>
          <w:rFonts w:hint="eastAsia"/>
        </w:rPr>
        <w:t>между</w:t>
      </w:r>
      <w:r>
        <w:t xml:space="preserve"> </w:t>
      </w:r>
      <w:r>
        <w:rPr>
          <w:rFonts w:hint="eastAsia"/>
        </w:rPr>
        <w:t>малыми</w:t>
      </w:r>
      <w:r>
        <w:t xml:space="preserve"> </w:t>
      </w:r>
      <w:r>
        <w:rPr>
          <w:rFonts w:hint="eastAsia"/>
        </w:rPr>
        <w:t>обрабатывающими</w:t>
      </w:r>
      <w:r>
        <w:t xml:space="preserve"> </w:t>
      </w:r>
      <w:r>
        <w:rPr>
          <w:rFonts w:hint="eastAsia"/>
        </w:rPr>
        <w:t>фирмами</w:t>
      </w:r>
      <w:r>
        <w:t xml:space="preserve"> </w:t>
      </w:r>
      <w:r>
        <w:rPr>
          <w:rFonts w:hint="eastAsia"/>
        </w:rPr>
        <w:t>и</w:t>
      </w:r>
      <w:r>
        <w:t xml:space="preserve"> </w:t>
      </w:r>
      <w:r>
        <w:rPr>
          <w:rFonts w:hint="eastAsia"/>
        </w:rPr>
        <w:t>банками</w:t>
      </w:r>
      <w:r>
        <w:t xml:space="preserve"> </w:t>
      </w:r>
      <w:r>
        <w:rPr>
          <w:rFonts w:hint="eastAsia"/>
        </w:rPr>
        <w:t>за</w:t>
      </w:r>
      <w:r>
        <w:t xml:space="preserve"> 2005-2017 </w:t>
      </w:r>
      <w:r>
        <w:rPr>
          <w:rFonts w:hint="eastAsia"/>
        </w:rPr>
        <w:t>гг</w:t>
      </w:r>
    </w:p>
    <w:p w14:paraId="771BA9CB" w14:textId="77777777" w:rsidR="000F1A40" w:rsidRDefault="000F1A40" w:rsidP="000F1A40"/>
    <w:p w14:paraId="7B4DBEF6" w14:textId="77777777" w:rsidR="000F1A40" w:rsidRDefault="000F1A40" w:rsidP="000F1A40">
      <w:r>
        <w:t xml:space="preserve">3.4. </w:t>
      </w:r>
      <w:r>
        <w:rPr>
          <w:rFonts w:hint="eastAsia"/>
        </w:rPr>
        <w:t>Оценка</w:t>
      </w:r>
      <w:r>
        <w:t xml:space="preserve"> </w:t>
      </w:r>
      <w:r>
        <w:rPr>
          <w:rFonts w:hint="eastAsia"/>
        </w:rPr>
        <w:t>экономического</w:t>
      </w:r>
      <w:r>
        <w:t xml:space="preserve"> </w:t>
      </w:r>
      <w:r>
        <w:rPr>
          <w:rFonts w:hint="eastAsia"/>
        </w:rPr>
        <w:t>эффекта</w:t>
      </w:r>
      <w:r>
        <w:t xml:space="preserve"> </w:t>
      </w:r>
      <w:r>
        <w:rPr>
          <w:rFonts w:hint="eastAsia"/>
        </w:rPr>
        <w:t>от</w:t>
      </w:r>
      <w:r>
        <w:t xml:space="preserve"> </w:t>
      </w:r>
      <w:r>
        <w:rPr>
          <w:rFonts w:hint="eastAsia"/>
        </w:rPr>
        <w:t>интенсификации</w:t>
      </w:r>
      <w:r>
        <w:t xml:space="preserve"> </w:t>
      </w:r>
      <w:r>
        <w:rPr>
          <w:rFonts w:hint="eastAsia"/>
        </w:rPr>
        <w:t>кредитно</w:t>
      </w:r>
      <w:r>
        <w:t>-</w:t>
      </w:r>
      <w:r>
        <w:rPr>
          <w:rFonts w:hint="eastAsia"/>
        </w:rPr>
        <w:t>инвестиционного</w:t>
      </w:r>
    </w:p>
    <w:p w14:paraId="70A3EB0F" w14:textId="77777777" w:rsidR="000F1A40" w:rsidRDefault="000F1A40" w:rsidP="000F1A40"/>
    <w:p w14:paraId="5B7D9CDA" w14:textId="77777777" w:rsidR="000F1A40" w:rsidRDefault="000F1A40" w:rsidP="000F1A40">
      <w:r>
        <w:rPr>
          <w:rFonts w:hint="eastAsia"/>
        </w:rPr>
        <w:t>взаимодействия</w:t>
      </w:r>
      <w:r>
        <w:t xml:space="preserve"> </w:t>
      </w:r>
      <w:r>
        <w:rPr>
          <w:rFonts w:hint="eastAsia"/>
        </w:rPr>
        <w:t>малых</w:t>
      </w:r>
      <w:r>
        <w:t xml:space="preserve"> </w:t>
      </w:r>
      <w:r>
        <w:rPr>
          <w:rFonts w:hint="eastAsia"/>
        </w:rPr>
        <w:t>фирм</w:t>
      </w:r>
      <w:r>
        <w:t xml:space="preserve"> </w:t>
      </w:r>
      <w:r>
        <w:rPr>
          <w:rFonts w:hint="eastAsia"/>
        </w:rPr>
        <w:t>и</w:t>
      </w:r>
      <w:r>
        <w:t xml:space="preserve"> </w:t>
      </w:r>
      <w:r>
        <w:rPr>
          <w:rFonts w:hint="eastAsia"/>
        </w:rPr>
        <w:t>банков</w:t>
      </w:r>
    </w:p>
    <w:p w14:paraId="7CF74184" w14:textId="77777777" w:rsidR="000F1A40" w:rsidRDefault="000F1A40" w:rsidP="000F1A40"/>
    <w:p w14:paraId="34995B7E" w14:textId="77777777" w:rsidR="000F1A40" w:rsidRDefault="000F1A40" w:rsidP="000F1A40">
      <w:r>
        <w:rPr>
          <w:rFonts w:hint="eastAsia"/>
        </w:rPr>
        <w:t>Выводы</w:t>
      </w:r>
      <w:r>
        <w:t xml:space="preserve"> </w:t>
      </w:r>
      <w:r>
        <w:rPr>
          <w:rFonts w:hint="eastAsia"/>
        </w:rPr>
        <w:t>по</w:t>
      </w:r>
      <w:r>
        <w:t xml:space="preserve"> 3 </w:t>
      </w:r>
      <w:r>
        <w:rPr>
          <w:rFonts w:hint="eastAsia"/>
        </w:rPr>
        <w:t>главе</w:t>
      </w:r>
    </w:p>
    <w:p w14:paraId="7A57B208" w14:textId="77777777" w:rsidR="000F1A40" w:rsidRDefault="000F1A40" w:rsidP="000F1A40"/>
    <w:p w14:paraId="1155E521" w14:textId="77777777" w:rsidR="000F1A40" w:rsidRDefault="000F1A40" w:rsidP="000F1A40">
      <w:r>
        <w:rPr>
          <w:rFonts w:hint="eastAsia"/>
        </w:rPr>
        <w:t>ЗАКЛЮЧЕНИЕ</w:t>
      </w:r>
    </w:p>
    <w:p w14:paraId="2743DF28" w14:textId="77777777" w:rsidR="000F1A40" w:rsidRDefault="000F1A40" w:rsidP="000F1A40"/>
    <w:p w14:paraId="71D4D5E6" w14:textId="77777777" w:rsidR="000F1A40" w:rsidRDefault="000F1A40" w:rsidP="000F1A40">
      <w:r>
        <w:rPr>
          <w:rFonts w:hint="eastAsia"/>
        </w:rPr>
        <w:t>ЛИТЕРАТУРА</w:t>
      </w:r>
    </w:p>
    <w:p w14:paraId="0D1EC6A1" w14:textId="77777777" w:rsidR="000F1A40" w:rsidRDefault="000F1A40" w:rsidP="000F1A40"/>
    <w:p w14:paraId="1D4366C6" w14:textId="70B6BB84" w:rsidR="000F1A40" w:rsidRPr="000F1A40" w:rsidRDefault="000F1A40" w:rsidP="000F1A40">
      <w:r>
        <w:rPr>
          <w:rFonts w:hint="eastAsia"/>
        </w:rPr>
        <w:t>ПРИЛОЖЕНИЯ</w:t>
      </w:r>
    </w:p>
    <w:sectPr w:rsidR="000F1A40" w:rsidRPr="000F1A40" w:rsidSect="00B65F4A">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CA4240" w14:textId="77777777" w:rsidR="00B65F4A" w:rsidRDefault="00B65F4A">
      <w:pPr>
        <w:spacing w:after="0" w:line="240" w:lineRule="auto"/>
      </w:pPr>
      <w:r>
        <w:separator/>
      </w:r>
    </w:p>
  </w:endnote>
  <w:endnote w:type="continuationSeparator" w:id="0">
    <w:p w14:paraId="7D90A282" w14:textId="77777777" w:rsidR="00B65F4A" w:rsidRDefault="00B65F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CAB73" w14:textId="77777777" w:rsidR="00B65F4A" w:rsidRDefault="00B65F4A"/>
    <w:p w14:paraId="4B4A433A" w14:textId="77777777" w:rsidR="00B65F4A" w:rsidRDefault="00B65F4A"/>
    <w:p w14:paraId="7B01EA00" w14:textId="77777777" w:rsidR="00B65F4A" w:rsidRDefault="00B65F4A"/>
    <w:p w14:paraId="137AEB5A" w14:textId="77777777" w:rsidR="00B65F4A" w:rsidRDefault="00B65F4A"/>
    <w:p w14:paraId="6DA39E27" w14:textId="77777777" w:rsidR="00B65F4A" w:rsidRDefault="00B65F4A"/>
    <w:p w14:paraId="38F742CB" w14:textId="77777777" w:rsidR="00B65F4A" w:rsidRDefault="00B65F4A"/>
    <w:p w14:paraId="00CA2CB5" w14:textId="77777777" w:rsidR="00B65F4A" w:rsidRDefault="00B65F4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FFB8370" wp14:editId="3EEE10B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1FF8A7" w14:textId="77777777" w:rsidR="00B65F4A" w:rsidRDefault="00B65F4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FFB837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41FF8A7" w14:textId="77777777" w:rsidR="00B65F4A" w:rsidRDefault="00B65F4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721CFC1" w14:textId="77777777" w:rsidR="00B65F4A" w:rsidRDefault="00B65F4A"/>
    <w:p w14:paraId="172BFB34" w14:textId="77777777" w:rsidR="00B65F4A" w:rsidRDefault="00B65F4A"/>
    <w:p w14:paraId="0D50C1E6" w14:textId="77777777" w:rsidR="00B65F4A" w:rsidRDefault="00B65F4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E032832" wp14:editId="6A29F47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1AE77C" w14:textId="77777777" w:rsidR="00B65F4A" w:rsidRDefault="00B65F4A"/>
                          <w:p w14:paraId="112F5F22" w14:textId="77777777" w:rsidR="00B65F4A" w:rsidRDefault="00B65F4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E03283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61AE77C" w14:textId="77777777" w:rsidR="00B65F4A" w:rsidRDefault="00B65F4A"/>
                    <w:p w14:paraId="112F5F22" w14:textId="77777777" w:rsidR="00B65F4A" w:rsidRDefault="00B65F4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E2B5D62" w14:textId="77777777" w:rsidR="00B65F4A" w:rsidRDefault="00B65F4A"/>
    <w:p w14:paraId="10AA67B9" w14:textId="77777777" w:rsidR="00B65F4A" w:rsidRDefault="00B65F4A">
      <w:pPr>
        <w:rPr>
          <w:sz w:val="2"/>
          <w:szCs w:val="2"/>
        </w:rPr>
      </w:pPr>
    </w:p>
    <w:p w14:paraId="7459E611" w14:textId="77777777" w:rsidR="00B65F4A" w:rsidRDefault="00B65F4A"/>
    <w:p w14:paraId="37DC0D6B" w14:textId="77777777" w:rsidR="00B65F4A" w:rsidRDefault="00B65F4A">
      <w:pPr>
        <w:spacing w:after="0" w:line="240" w:lineRule="auto"/>
      </w:pPr>
    </w:p>
  </w:footnote>
  <w:footnote w:type="continuationSeparator" w:id="0">
    <w:p w14:paraId="59EC16CF" w14:textId="77777777" w:rsidR="00B65F4A" w:rsidRDefault="00B65F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10"/>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5F4A"/>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9779</TotalTime>
  <Pages>3</Pages>
  <Words>308</Words>
  <Characters>1762</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2066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1358</cp:revision>
  <cp:lastPrinted>2009-02-06T05:36:00Z</cp:lastPrinted>
  <dcterms:created xsi:type="dcterms:W3CDTF">2024-04-09T10:20:00Z</dcterms:created>
  <dcterms:modified xsi:type="dcterms:W3CDTF">2024-04-22T09:56:00Z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