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CCD7" w14:textId="0F749A51" w:rsidR="008E7BF6" w:rsidRDefault="00725298" w:rsidP="00725298">
      <w:r w:rsidRPr="00725298">
        <w:rPr>
          <w:rFonts w:hint="eastAsia"/>
        </w:rPr>
        <w:t>Праслов</w:t>
      </w:r>
      <w:r w:rsidRPr="00725298">
        <w:t xml:space="preserve"> </w:t>
      </w:r>
      <w:r w:rsidRPr="00725298">
        <w:rPr>
          <w:rFonts w:hint="eastAsia"/>
        </w:rPr>
        <w:t>Василий</w:t>
      </w:r>
      <w:r w:rsidRPr="00725298">
        <w:t xml:space="preserve"> </w:t>
      </w:r>
      <w:r w:rsidRPr="00725298">
        <w:rPr>
          <w:rFonts w:hint="eastAsia"/>
        </w:rPr>
        <w:t>Александрович</w:t>
      </w:r>
      <w:r>
        <w:t xml:space="preserve"> </w:t>
      </w:r>
      <w:r w:rsidRPr="00725298">
        <w:rPr>
          <w:rFonts w:hint="eastAsia"/>
        </w:rPr>
        <w:t>Совершенствование</w:t>
      </w:r>
      <w:r w:rsidRPr="00725298">
        <w:t xml:space="preserve"> </w:t>
      </w:r>
      <w:r w:rsidRPr="00725298">
        <w:rPr>
          <w:rFonts w:hint="eastAsia"/>
        </w:rPr>
        <w:t>системы</w:t>
      </w:r>
      <w:r w:rsidRPr="00725298">
        <w:t xml:space="preserve"> </w:t>
      </w:r>
      <w:r w:rsidRPr="00725298">
        <w:rPr>
          <w:rFonts w:hint="eastAsia"/>
        </w:rPr>
        <w:t>планирования</w:t>
      </w:r>
      <w:r w:rsidRPr="00725298">
        <w:t xml:space="preserve"> </w:t>
      </w:r>
      <w:r w:rsidRPr="00725298">
        <w:rPr>
          <w:rFonts w:hint="eastAsia"/>
        </w:rPr>
        <w:t>обеспечения</w:t>
      </w:r>
      <w:r w:rsidRPr="00725298">
        <w:t xml:space="preserve"> </w:t>
      </w:r>
      <w:r w:rsidRPr="00725298">
        <w:rPr>
          <w:rFonts w:hint="eastAsia"/>
        </w:rPr>
        <w:t>строительства</w:t>
      </w:r>
      <w:r w:rsidRPr="00725298">
        <w:t xml:space="preserve"> </w:t>
      </w:r>
      <w:r w:rsidRPr="00725298">
        <w:rPr>
          <w:rFonts w:hint="eastAsia"/>
        </w:rPr>
        <w:t>отраслевыми</w:t>
      </w:r>
      <w:r w:rsidRPr="00725298">
        <w:t xml:space="preserve"> </w:t>
      </w:r>
      <w:r w:rsidRPr="00725298">
        <w:rPr>
          <w:rFonts w:hint="eastAsia"/>
        </w:rPr>
        <w:t>специалистами</w:t>
      </w:r>
    </w:p>
    <w:p w14:paraId="441B6420" w14:textId="77777777" w:rsidR="00725298" w:rsidRDefault="00725298" w:rsidP="00725298">
      <w:r>
        <w:rPr>
          <w:rFonts w:hint="eastAsia"/>
        </w:rPr>
        <w:t>ОГЛАВЛЕНИЕ</w:t>
      </w:r>
      <w:r>
        <w:t xml:space="preserve"> </w:t>
      </w:r>
      <w:r>
        <w:rPr>
          <w:rFonts w:hint="eastAsia"/>
        </w:rPr>
        <w:t>ДИССЕРТАЦИИ</w:t>
      </w:r>
    </w:p>
    <w:p w14:paraId="69DCF4BE" w14:textId="77777777" w:rsidR="00725298" w:rsidRDefault="00725298" w:rsidP="00725298">
      <w:r>
        <w:rPr>
          <w:rFonts w:hint="eastAsia"/>
        </w:rPr>
        <w:t>кандидат</w:t>
      </w:r>
      <w:r>
        <w:t xml:space="preserve"> </w:t>
      </w:r>
      <w:r>
        <w:rPr>
          <w:rFonts w:hint="eastAsia"/>
        </w:rPr>
        <w:t>наук</w:t>
      </w:r>
      <w:r>
        <w:t xml:space="preserve"> </w:t>
      </w:r>
      <w:r>
        <w:rPr>
          <w:rFonts w:hint="eastAsia"/>
        </w:rPr>
        <w:t>Праслов</w:t>
      </w:r>
      <w:r>
        <w:t xml:space="preserve"> </w:t>
      </w:r>
      <w:r>
        <w:rPr>
          <w:rFonts w:hint="eastAsia"/>
        </w:rPr>
        <w:t>Василий</w:t>
      </w:r>
      <w:r>
        <w:t xml:space="preserve"> </w:t>
      </w:r>
      <w:r>
        <w:rPr>
          <w:rFonts w:hint="eastAsia"/>
        </w:rPr>
        <w:t>Александрович</w:t>
      </w:r>
    </w:p>
    <w:p w14:paraId="5CA6040C" w14:textId="77777777" w:rsidR="00725298" w:rsidRDefault="00725298" w:rsidP="00725298">
      <w:r>
        <w:rPr>
          <w:rFonts w:hint="eastAsia"/>
        </w:rPr>
        <w:t>ВВЕДЕНИЕ</w:t>
      </w:r>
    </w:p>
    <w:p w14:paraId="67F63732" w14:textId="77777777" w:rsidR="00725298" w:rsidRDefault="00725298" w:rsidP="00725298"/>
    <w:p w14:paraId="6BB05626" w14:textId="77777777" w:rsidR="00725298" w:rsidRDefault="00725298" w:rsidP="00725298">
      <w:r>
        <w:t xml:space="preserve">1. </w:t>
      </w:r>
      <w:r>
        <w:rPr>
          <w:rFonts w:hint="eastAsia"/>
        </w:rPr>
        <w:t>ТЕОРЕТИЧЕСКИЕ</w:t>
      </w:r>
      <w:r>
        <w:t xml:space="preserve"> </w:t>
      </w:r>
      <w:r>
        <w:rPr>
          <w:rFonts w:hint="eastAsia"/>
        </w:rPr>
        <w:t>ПОЛОЖЕНИЯ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СИСТЕМЫ</w:t>
      </w:r>
      <w:r>
        <w:t xml:space="preserve"> </w:t>
      </w:r>
      <w:r>
        <w:rPr>
          <w:rFonts w:hint="eastAsia"/>
        </w:rPr>
        <w:t>ПЛАНИРОВАНИЯ</w:t>
      </w:r>
      <w:r>
        <w:t xml:space="preserve"> </w:t>
      </w:r>
      <w:r>
        <w:rPr>
          <w:rFonts w:hint="eastAsia"/>
        </w:rPr>
        <w:t>ОБЕСПЕЧЕНИЯ</w:t>
      </w:r>
      <w:r>
        <w:t xml:space="preserve"> </w:t>
      </w:r>
      <w:r>
        <w:rPr>
          <w:rFonts w:hint="eastAsia"/>
        </w:rPr>
        <w:t>СТРОИТЕЛЬСТВА</w:t>
      </w:r>
      <w:r>
        <w:t xml:space="preserve"> </w:t>
      </w:r>
      <w:r>
        <w:rPr>
          <w:rFonts w:hint="eastAsia"/>
        </w:rPr>
        <w:t>ОТРАСЛЕВЫМИ</w:t>
      </w:r>
      <w:r>
        <w:t xml:space="preserve"> </w:t>
      </w:r>
      <w:r>
        <w:rPr>
          <w:rFonts w:hint="eastAsia"/>
        </w:rPr>
        <w:t>СПЕЦИАЛИСТАМИ</w:t>
      </w:r>
    </w:p>
    <w:p w14:paraId="66E5D99A" w14:textId="77777777" w:rsidR="00725298" w:rsidRDefault="00725298" w:rsidP="00725298"/>
    <w:p w14:paraId="1AD9D512" w14:textId="77777777" w:rsidR="00725298" w:rsidRDefault="00725298" w:rsidP="00725298">
      <w:r>
        <w:t xml:space="preserve">1.1. </w:t>
      </w:r>
      <w:r>
        <w:rPr>
          <w:rFonts w:hint="eastAsia"/>
        </w:rPr>
        <w:t>Роль</w:t>
      </w:r>
      <w:r>
        <w:t xml:space="preserve"> </w:t>
      </w:r>
      <w:r>
        <w:rPr>
          <w:rFonts w:hint="eastAsia"/>
        </w:rPr>
        <w:t>кадров</w:t>
      </w:r>
      <w:r>
        <w:t xml:space="preserve"> </w:t>
      </w:r>
      <w:r>
        <w:rPr>
          <w:rFonts w:hint="eastAsia"/>
        </w:rPr>
        <w:t>в</w:t>
      </w:r>
      <w:r>
        <w:t xml:space="preserve"> </w:t>
      </w:r>
      <w:r>
        <w:rPr>
          <w:rFonts w:hint="eastAsia"/>
        </w:rPr>
        <w:t>развитии</w:t>
      </w:r>
      <w:r>
        <w:t xml:space="preserve"> </w:t>
      </w:r>
      <w:r>
        <w:rPr>
          <w:rFonts w:hint="eastAsia"/>
        </w:rPr>
        <w:t>строительства</w:t>
      </w:r>
      <w:r>
        <w:t xml:space="preserve"> </w:t>
      </w:r>
      <w:r>
        <w:rPr>
          <w:rFonts w:hint="eastAsia"/>
        </w:rPr>
        <w:t>как</w:t>
      </w:r>
      <w:r>
        <w:t xml:space="preserve"> </w:t>
      </w:r>
      <w:r>
        <w:rPr>
          <w:rFonts w:hint="eastAsia"/>
        </w:rPr>
        <w:t>вида</w:t>
      </w:r>
      <w:r>
        <w:t xml:space="preserve"> </w:t>
      </w:r>
      <w:r>
        <w:rPr>
          <w:rFonts w:hint="eastAsia"/>
        </w:rPr>
        <w:t>экономической</w:t>
      </w:r>
      <w:r>
        <w:t xml:space="preserve"> </w:t>
      </w:r>
      <w:r>
        <w:rPr>
          <w:rFonts w:hint="eastAsia"/>
        </w:rPr>
        <w:t>деятельности</w:t>
      </w:r>
    </w:p>
    <w:p w14:paraId="31CFCB23" w14:textId="77777777" w:rsidR="00725298" w:rsidRDefault="00725298" w:rsidP="00725298"/>
    <w:p w14:paraId="0BB0CF04" w14:textId="77777777" w:rsidR="00725298" w:rsidRDefault="00725298" w:rsidP="00725298">
      <w:r>
        <w:t xml:space="preserve">1.2. </w:t>
      </w:r>
      <w:r>
        <w:rPr>
          <w:rFonts w:hint="eastAsia"/>
        </w:rPr>
        <w:t>Структура</w:t>
      </w:r>
      <w:r>
        <w:t xml:space="preserve"> </w:t>
      </w:r>
      <w:r>
        <w:rPr>
          <w:rFonts w:hint="eastAsia"/>
        </w:rPr>
        <w:t>системы</w:t>
      </w:r>
      <w:r>
        <w:t xml:space="preserve"> </w:t>
      </w:r>
      <w:r>
        <w:rPr>
          <w:rFonts w:hint="eastAsia"/>
        </w:rPr>
        <w:t>планирования</w:t>
      </w:r>
      <w:r>
        <w:t xml:space="preserve"> </w:t>
      </w:r>
      <w:r>
        <w:rPr>
          <w:rFonts w:hint="eastAsia"/>
        </w:rPr>
        <w:t>подготовки</w:t>
      </w:r>
      <w:r>
        <w:t xml:space="preserve"> </w:t>
      </w:r>
      <w:r>
        <w:rPr>
          <w:rFonts w:hint="eastAsia"/>
        </w:rPr>
        <w:t>специалистов</w:t>
      </w:r>
    </w:p>
    <w:p w14:paraId="19028301" w14:textId="77777777" w:rsidR="00725298" w:rsidRDefault="00725298" w:rsidP="00725298"/>
    <w:p w14:paraId="106879D5" w14:textId="77777777" w:rsidR="00725298" w:rsidRDefault="00725298" w:rsidP="00725298">
      <w:r>
        <w:rPr>
          <w:rFonts w:hint="eastAsia"/>
        </w:rPr>
        <w:t>строительного</w:t>
      </w:r>
      <w:r>
        <w:t xml:space="preserve"> </w:t>
      </w:r>
      <w:r>
        <w:rPr>
          <w:rFonts w:hint="eastAsia"/>
        </w:rPr>
        <w:t>направления</w:t>
      </w:r>
    </w:p>
    <w:p w14:paraId="1316AA43" w14:textId="77777777" w:rsidR="00725298" w:rsidRDefault="00725298" w:rsidP="00725298"/>
    <w:p w14:paraId="678E838F" w14:textId="77777777" w:rsidR="00725298" w:rsidRDefault="00725298" w:rsidP="00725298">
      <w:r>
        <w:t>1 .</w:t>
      </w:r>
      <w:r>
        <w:rPr>
          <w:rFonts w:hint="eastAsia"/>
        </w:rPr>
        <w:t>З</w:t>
      </w:r>
      <w:r>
        <w:t>.</w:t>
      </w:r>
      <w:r>
        <w:rPr>
          <w:rFonts w:hint="eastAsia"/>
        </w:rPr>
        <w:t>Диагностика</w:t>
      </w:r>
      <w:r>
        <w:t xml:space="preserve"> </w:t>
      </w:r>
      <w:r>
        <w:rPr>
          <w:rFonts w:hint="eastAsia"/>
        </w:rPr>
        <w:t>развития</w:t>
      </w:r>
      <w:r>
        <w:t xml:space="preserve"> </w:t>
      </w:r>
      <w:r>
        <w:rPr>
          <w:rFonts w:hint="eastAsia"/>
        </w:rPr>
        <w:t>строительства</w:t>
      </w:r>
      <w:r>
        <w:t xml:space="preserve"> </w:t>
      </w:r>
      <w:r>
        <w:rPr>
          <w:rFonts w:hint="eastAsia"/>
        </w:rPr>
        <w:t>с</w:t>
      </w:r>
      <w:r>
        <w:t xml:space="preserve"> </w:t>
      </w:r>
      <w:r>
        <w:rPr>
          <w:rFonts w:hint="eastAsia"/>
        </w:rPr>
        <w:t>учетом</w:t>
      </w:r>
      <w:r>
        <w:t xml:space="preserve"> </w:t>
      </w:r>
      <w:r>
        <w:rPr>
          <w:rFonts w:hint="eastAsia"/>
        </w:rPr>
        <w:t>кадрового</w:t>
      </w:r>
    </w:p>
    <w:p w14:paraId="615A0021" w14:textId="77777777" w:rsidR="00725298" w:rsidRDefault="00725298" w:rsidP="00725298"/>
    <w:p w14:paraId="54C3E381" w14:textId="77777777" w:rsidR="00725298" w:rsidRDefault="00725298" w:rsidP="00725298">
      <w:r>
        <w:rPr>
          <w:rFonts w:hint="eastAsia"/>
        </w:rPr>
        <w:t>обеспечения</w:t>
      </w:r>
      <w:r>
        <w:t xml:space="preserve">, </w:t>
      </w:r>
      <w:r>
        <w:rPr>
          <w:rFonts w:hint="eastAsia"/>
        </w:rPr>
        <w:t>отраслевые</w:t>
      </w:r>
      <w:r>
        <w:t xml:space="preserve"> </w:t>
      </w:r>
      <w:r>
        <w:rPr>
          <w:rFonts w:hint="eastAsia"/>
        </w:rPr>
        <w:t>проблемы</w:t>
      </w:r>
    </w:p>
    <w:p w14:paraId="79FBACD1" w14:textId="77777777" w:rsidR="00725298" w:rsidRDefault="00725298" w:rsidP="00725298"/>
    <w:p w14:paraId="4721CFC7" w14:textId="77777777" w:rsidR="00725298" w:rsidRDefault="00725298" w:rsidP="00725298">
      <w:r>
        <w:t xml:space="preserve">2. </w:t>
      </w:r>
      <w:r>
        <w:rPr>
          <w:rFonts w:hint="eastAsia"/>
        </w:rPr>
        <w:t>МЕТОДИЧЕСКИЙ</w:t>
      </w:r>
      <w:r>
        <w:t xml:space="preserve"> </w:t>
      </w:r>
      <w:r>
        <w:rPr>
          <w:rFonts w:hint="eastAsia"/>
        </w:rPr>
        <w:t>ИНСТРУМЕНТАРИЙ</w:t>
      </w:r>
      <w:r>
        <w:t xml:space="preserve"> </w:t>
      </w:r>
      <w:r>
        <w:rPr>
          <w:rFonts w:hint="eastAsia"/>
        </w:rPr>
        <w:t>СОВЕРШЕНСТВОВАНИЯ</w:t>
      </w:r>
      <w:r>
        <w:t xml:space="preserve"> </w:t>
      </w:r>
      <w:r>
        <w:rPr>
          <w:rFonts w:hint="eastAsia"/>
        </w:rPr>
        <w:t>СИСТЕМЫ</w:t>
      </w:r>
      <w:r>
        <w:t xml:space="preserve"> </w:t>
      </w:r>
      <w:r>
        <w:rPr>
          <w:rFonts w:hint="eastAsia"/>
        </w:rPr>
        <w:t>ПЛАНИРОВАНИЯ</w:t>
      </w:r>
      <w:r>
        <w:t xml:space="preserve"> </w:t>
      </w:r>
      <w:r>
        <w:rPr>
          <w:rFonts w:hint="eastAsia"/>
        </w:rPr>
        <w:t>ОБЕСПЕЧЕНИЯ</w:t>
      </w:r>
      <w:r>
        <w:t xml:space="preserve"> </w:t>
      </w:r>
      <w:r>
        <w:rPr>
          <w:rFonts w:hint="eastAsia"/>
        </w:rPr>
        <w:t>СТРОИТЕЛЬСТВА</w:t>
      </w:r>
      <w:r>
        <w:t xml:space="preserve"> </w:t>
      </w:r>
      <w:r>
        <w:rPr>
          <w:rFonts w:hint="eastAsia"/>
        </w:rPr>
        <w:t>ОТРАСЛЕВЫМИ</w:t>
      </w:r>
      <w:r>
        <w:t xml:space="preserve"> </w:t>
      </w:r>
      <w:r>
        <w:rPr>
          <w:rFonts w:hint="eastAsia"/>
        </w:rPr>
        <w:t>СПЕЦИАЛИСТАМИ</w:t>
      </w:r>
    </w:p>
    <w:p w14:paraId="772CD6E3" w14:textId="77777777" w:rsidR="00725298" w:rsidRDefault="00725298" w:rsidP="00725298"/>
    <w:p w14:paraId="0E3CBB41" w14:textId="77777777" w:rsidR="00725298" w:rsidRDefault="00725298" w:rsidP="00725298">
      <w:r>
        <w:t xml:space="preserve">2.1.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совершенствованию</w:t>
      </w:r>
      <w:r>
        <w:t xml:space="preserve"> </w:t>
      </w:r>
      <w:r>
        <w:rPr>
          <w:rFonts w:hint="eastAsia"/>
        </w:rPr>
        <w:t>планирования</w:t>
      </w:r>
      <w:r>
        <w:t xml:space="preserve"> </w:t>
      </w:r>
      <w:r>
        <w:rPr>
          <w:rFonts w:hint="eastAsia"/>
        </w:rPr>
        <w:t>кадрового</w:t>
      </w:r>
      <w:r>
        <w:t xml:space="preserve"> </w:t>
      </w:r>
      <w:r>
        <w:rPr>
          <w:rFonts w:hint="eastAsia"/>
        </w:rPr>
        <w:t>обеспечения</w:t>
      </w:r>
      <w:r>
        <w:t xml:space="preserve"> </w:t>
      </w:r>
      <w:r>
        <w:rPr>
          <w:rFonts w:hint="eastAsia"/>
        </w:rPr>
        <w:t>строительства</w:t>
      </w:r>
    </w:p>
    <w:p w14:paraId="4AE85899" w14:textId="77777777" w:rsidR="00725298" w:rsidRDefault="00725298" w:rsidP="00725298"/>
    <w:p w14:paraId="4E9BB0F6" w14:textId="77777777" w:rsidR="00725298" w:rsidRDefault="00725298" w:rsidP="00725298">
      <w:r>
        <w:t xml:space="preserve">2.2. </w:t>
      </w:r>
      <w:r>
        <w:rPr>
          <w:rFonts w:hint="eastAsia"/>
        </w:rPr>
        <w:t>Методика</w:t>
      </w:r>
      <w:r>
        <w:t xml:space="preserve"> </w:t>
      </w:r>
      <w:r>
        <w:rPr>
          <w:rFonts w:hint="eastAsia"/>
        </w:rPr>
        <w:t>прогнозирования</w:t>
      </w:r>
      <w:r>
        <w:t xml:space="preserve"> </w:t>
      </w:r>
      <w:r>
        <w:rPr>
          <w:rFonts w:hint="eastAsia"/>
        </w:rPr>
        <w:t>потребности</w:t>
      </w:r>
      <w:r>
        <w:t xml:space="preserve"> </w:t>
      </w:r>
      <w:r>
        <w:rPr>
          <w:rFonts w:hint="eastAsia"/>
        </w:rPr>
        <w:t>строительства</w:t>
      </w:r>
      <w:r>
        <w:t xml:space="preserve"> </w:t>
      </w:r>
      <w:r>
        <w:rPr>
          <w:rFonts w:hint="eastAsia"/>
        </w:rPr>
        <w:t>в</w:t>
      </w:r>
      <w:r>
        <w:t xml:space="preserve"> </w:t>
      </w:r>
      <w:r>
        <w:rPr>
          <w:rFonts w:hint="eastAsia"/>
        </w:rPr>
        <w:t>специалистах</w:t>
      </w:r>
      <w:r>
        <w:t xml:space="preserve"> </w:t>
      </w:r>
      <w:r>
        <w:rPr>
          <w:rFonts w:hint="eastAsia"/>
        </w:rPr>
        <w:t>рабочих</w:t>
      </w:r>
      <w:r>
        <w:t xml:space="preserve"> </w:t>
      </w:r>
      <w:r>
        <w:rPr>
          <w:rFonts w:hint="eastAsia"/>
        </w:rPr>
        <w:t>профессий</w:t>
      </w:r>
    </w:p>
    <w:p w14:paraId="45E09CDE" w14:textId="77777777" w:rsidR="00725298" w:rsidRDefault="00725298" w:rsidP="00725298"/>
    <w:p w14:paraId="54EEBFC6" w14:textId="77777777" w:rsidR="00725298" w:rsidRDefault="00725298" w:rsidP="00725298">
      <w:r>
        <w:lastRenderedPageBreak/>
        <w:t xml:space="preserve">2.3. </w:t>
      </w:r>
      <w:r>
        <w:rPr>
          <w:rFonts w:hint="eastAsia"/>
        </w:rPr>
        <w:t>Модели</w:t>
      </w:r>
      <w:r>
        <w:t xml:space="preserve"> </w:t>
      </w:r>
      <w:r>
        <w:rPr>
          <w:rFonts w:hint="eastAsia"/>
        </w:rPr>
        <w:t>прогнозирования</w:t>
      </w:r>
      <w:r>
        <w:t xml:space="preserve"> </w:t>
      </w:r>
      <w:r>
        <w:rPr>
          <w:rFonts w:hint="eastAsia"/>
        </w:rPr>
        <w:t>общей</w:t>
      </w:r>
      <w:r>
        <w:t xml:space="preserve"> </w:t>
      </w:r>
      <w:r>
        <w:rPr>
          <w:rFonts w:hint="eastAsia"/>
        </w:rPr>
        <w:t>потребности</w:t>
      </w:r>
      <w:r>
        <w:t xml:space="preserve"> </w:t>
      </w:r>
      <w:r>
        <w:rPr>
          <w:rFonts w:hint="eastAsia"/>
        </w:rPr>
        <w:t>строительства</w:t>
      </w:r>
      <w:r>
        <w:t xml:space="preserve"> </w:t>
      </w:r>
      <w:r>
        <w:rPr>
          <w:rFonts w:hint="eastAsia"/>
        </w:rPr>
        <w:t>в</w:t>
      </w:r>
      <w:r>
        <w:t xml:space="preserve"> </w:t>
      </w:r>
      <w:r>
        <w:rPr>
          <w:rFonts w:hint="eastAsia"/>
        </w:rPr>
        <w:t>специалистах</w:t>
      </w:r>
      <w:r>
        <w:t xml:space="preserve"> </w:t>
      </w:r>
      <w:r>
        <w:rPr>
          <w:rFonts w:hint="eastAsia"/>
        </w:rPr>
        <w:t>по</w:t>
      </w:r>
      <w:r>
        <w:t xml:space="preserve"> </w:t>
      </w:r>
      <w:r>
        <w:rPr>
          <w:rFonts w:hint="eastAsia"/>
        </w:rPr>
        <w:t>количественному</w:t>
      </w:r>
      <w:r>
        <w:t xml:space="preserve"> </w:t>
      </w:r>
      <w:r>
        <w:rPr>
          <w:rFonts w:hint="eastAsia"/>
        </w:rPr>
        <w:t>и</w:t>
      </w:r>
      <w:r>
        <w:t xml:space="preserve"> </w:t>
      </w:r>
      <w:r>
        <w:rPr>
          <w:rFonts w:hint="eastAsia"/>
        </w:rPr>
        <w:t>качественному</w:t>
      </w:r>
      <w:r>
        <w:t xml:space="preserve"> </w:t>
      </w:r>
      <w:r>
        <w:rPr>
          <w:rFonts w:hint="eastAsia"/>
        </w:rPr>
        <w:t>составу</w:t>
      </w:r>
    </w:p>
    <w:p w14:paraId="663FE193" w14:textId="77777777" w:rsidR="00725298" w:rsidRDefault="00725298" w:rsidP="00725298"/>
    <w:p w14:paraId="3BBDABA7" w14:textId="77777777" w:rsidR="00725298" w:rsidRDefault="00725298" w:rsidP="00725298">
      <w:r>
        <w:t xml:space="preserve">3. </w:t>
      </w:r>
      <w:r>
        <w:rPr>
          <w:rFonts w:hint="eastAsia"/>
        </w:rPr>
        <w:t>ПУТИ</w:t>
      </w:r>
      <w:r>
        <w:t xml:space="preserve"> </w:t>
      </w:r>
      <w:r>
        <w:rPr>
          <w:rFonts w:hint="eastAsia"/>
        </w:rPr>
        <w:t>РЕШЕНИЯ</w:t>
      </w:r>
      <w:r>
        <w:t xml:space="preserve"> </w:t>
      </w:r>
      <w:r>
        <w:rPr>
          <w:rFonts w:hint="eastAsia"/>
        </w:rPr>
        <w:t>ПРОБЛЕМЫ</w:t>
      </w:r>
      <w:r>
        <w:t xml:space="preserve"> </w:t>
      </w:r>
      <w:r>
        <w:rPr>
          <w:rFonts w:hint="eastAsia"/>
        </w:rPr>
        <w:t>ОБЕСПЕЧЕНИЯ</w:t>
      </w:r>
      <w:r>
        <w:t xml:space="preserve"> </w:t>
      </w:r>
      <w:r>
        <w:rPr>
          <w:rFonts w:hint="eastAsia"/>
        </w:rPr>
        <w:t>ЭФФЕКТИВНОГО</w:t>
      </w:r>
      <w:r>
        <w:t xml:space="preserve"> </w:t>
      </w:r>
      <w:r>
        <w:rPr>
          <w:rFonts w:hint="eastAsia"/>
        </w:rPr>
        <w:t>РАЗВИТИЯ</w:t>
      </w:r>
      <w:r>
        <w:t xml:space="preserve"> </w:t>
      </w:r>
      <w:r>
        <w:rPr>
          <w:rFonts w:hint="eastAsia"/>
        </w:rPr>
        <w:t>СТРОИТЕЛЬСТВА</w:t>
      </w:r>
    </w:p>
    <w:p w14:paraId="766F0B0B" w14:textId="77777777" w:rsidR="00725298" w:rsidRDefault="00725298" w:rsidP="00725298"/>
    <w:p w14:paraId="1D079BFC" w14:textId="77777777" w:rsidR="00725298" w:rsidRDefault="00725298" w:rsidP="00725298">
      <w:r>
        <w:t xml:space="preserve">3.1. </w:t>
      </w:r>
      <w:r>
        <w:rPr>
          <w:rFonts w:hint="eastAsia"/>
        </w:rPr>
        <w:t>Прогнозирование</w:t>
      </w:r>
      <w:r>
        <w:t xml:space="preserve"> </w:t>
      </w:r>
      <w:r>
        <w:rPr>
          <w:rFonts w:hint="eastAsia"/>
        </w:rPr>
        <w:t>потребности</w:t>
      </w:r>
      <w:r>
        <w:t xml:space="preserve"> </w:t>
      </w:r>
      <w:r>
        <w:rPr>
          <w:rFonts w:hint="eastAsia"/>
        </w:rPr>
        <w:t>строительства</w:t>
      </w:r>
      <w:r>
        <w:t xml:space="preserve"> </w:t>
      </w:r>
      <w:r>
        <w:rPr>
          <w:rFonts w:hint="eastAsia"/>
        </w:rPr>
        <w:t>Воронежской</w:t>
      </w:r>
      <w:r>
        <w:t xml:space="preserve"> </w:t>
      </w:r>
      <w:r>
        <w:rPr>
          <w:rFonts w:hint="eastAsia"/>
        </w:rPr>
        <w:t>области</w:t>
      </w:r>
    </w:p>
    <w:p w14:paraId="47F7D71B" w14:textId="77777777" w:rsidR="00725298" w:rsidRDefault="00725298" w:rsidP="00725298"/>
    <w:p w14:paraId="0A04085E" w14:textId="77777777" w:rsidR="00725298" w:rsidRDefault="00725298" w:rsidP="00725298">
      <w:r>
        <w:rPr>
          <w:rFonts w:hint="eastAsia"/>
        </w:rPr>
        <w:t>в</w:t>
      </w:r>
      <w:r>
        <w:t xml:space="preserve"> </w:t>
      </w:r>
      <w:r>
        <w:rPr>
          <w:rFonts w:hint="eastAsia"/>
        </w:rPr>
        <w:t>специалистах</w:t>
      </w:r>
      <w:r>
        <w:t xml:space="preserve"> </w:t>
      </w:r>
      <w:r>
        <w:rPr>
          <w:rFonts w:hint="eastAsia"/>
        </w:rPr>
        <w:t>рабочих</w:t>
      </w:r>
      <w:r>
        <w:t xml:space="preserve"> </w:t>
      </w:r>
      <w:r>
        <w:rPr>
          <w:rFonts w:hint="eastAsia"/>
        </w:rPr>
        <w:t>профессий</w:t>
      </w:r>
      <w:r>
        <w:t xml:space="preserve"> </w:t>
      </w:r>
      <w:r>
        <w:rPr>
          <w:rFonts w:hint="eastAsia"/>
        </w:rPr>
        <w:t>на</w:t>
      </w:r>
      <w:r>
        <w:t xml:space="preserve"> </w:t>
      </w:r>
      <w:r>
        <w:rPr>
          <w:rFonts w:hint="eastAsia"/>
        </w:rPr>
        <w:t>перспективу</w:t>
      </w:r>
      <w:r>
        <w:t xml:space="preserve"> </w:t>
      </w:r>
      <w:r>
        <w:rPr>
          <w:rFonts w:hint="eastAsia"/>
        </w:rPr>
        <w:t>до</w:t>
      </w:r>
      <w:r>
        <w:t xml:space="preserve"> 2022 </w:t>
      </w:r>
      <w:r>
        <w:rPr>
          <w:rFonts w:hint="eastAsia"/>
        </w:rPr>
        <w:t>г</w:t>
      </w:r>
    </w:p>
    <w:p w14:paraId="57C1C4A8" w14:textId="77777777" w:rsidR="00725298" w:rsidRDefault="00725298" w:rsidP="00725298"/>
    <w:p w14:paraId="3FA237F3" w14:textId="77777777" w:rsidR="00725298" w:rsidRDefault="00725298" w:rsidP="00725298">
      <w:r>
        <w:t xml:space="preserve">3.2. </w:t>
      </w:r>
      <w:r>
        <w:rPr>
          <w:rFonts w:hint="eastAsia"/>
        </w:rPr>
        <w:t>Моделирование</w:t>
      </w:r>
      <w:r>
        <w:t xml:space="preserve"> </w:t>
      </w:r>
      <w:r>
        <w:rPr>
          <w:rFonts w:hint="eastAsia"/>
        </w:rPr>
        <w:t>общей</w:t>
      </w:r>
      <w:r>
        <w:t xml:space="preserve"> </w:t>
      </w:r>
      <w:r>
        <w:rPr>
          <w:rFonts w:hint="eastAsia"/>
        </w:rPr>
        <w:t>потребности</w:t>
      </w:r>
      <w:r>
        <w:t xml:space="preserve"> </w:t>
      </w:r>
      <w:r>
        <w:rPr>
          <w:rFonts w:hint="eastAsia"/>
        </w:rPr>
        <w:t>строительства</w:t>
      </w:r>
      <w:r>
        <w:t xml:space="preserve"> </w:t>
      </w:r>
      <w:r>
        <w:rPr>
          <w:rFonts w:hint="eastAsia"/>
        </w:rPr>
        <w:t>Воронежской</w:t>
      </w:r>
      <w:r>
        <w:t xml:space="preserve"> </w:t>
      </w:r>
      <w:r>
        <w:rPr>
          <w:rFonts w:hint="eastAsia"/>
        </w:rPr>
        <w:t>области</w:t>
      </w:r>
      <w:r>
        <w:t xml:space="preserve"> </w:t>
      </w:r>
      <w:r>
        <w:rPr>
          <w:rFonts w:hint="eastAsia"/>
        </w:rPr>
        <w:t>в</w:t>
      </w:r>
      <w:r>
        <w:t xml:space="preserve"> </w:t>
      </w:r>
      <w:r>
        <w:rPr>
          <w:rFonts w:hint="eastAsia"/>
        </w:rPr>
        <w:t>работниках</w:t>
      </w:r>
      <w:r>
        <w:t xml:space="preserve"> </w:t>
      </w:r>
      <w:r>
        <w:rPr>
          <w:rFonts w:hint="eastAsia"/>
        </w:rPr>
        <w:t>по</w:t>
      </w:r>
      <w:r>
        <w:t xml:space="preserve"> </w:t>
      </w:r>
      <w:r>
        <w:rPr>
          <w:rFonts w:hint="eastAsia"/>
        </w:rPr>
        <w:t>количественному</w:t>
      </w:r>
      <w:r>
        <w:t xml:space="preserve"> </w:t>
      </w:r>
      <w:r>
        <w:rPr>
          <w:rFonts w:hint="eastAsia"/>
        </w:rPr>
        <w:t>и</w:t>
      </w:r>
      <w:r>
        <w:t xml:space="preserve"> </w:t>
      </w:r>
      <w:r>
        <w:rPr>
          <w:rFonts w:hint="eastAsia"/>
        </w:rPr>
        <w:t>качественному</w:t>
      </w:r>
      <w:r>
        <w:t xml:space="preserve"> </w:t>
      </w:r>
      <w:r>
        <w:rPr>
          <w:rFonts w:hint="eastAsia"/>
        </w:rPr>
        <w:t>составу</w:t>
      </w:r>
    </w:p>
    <w:p w14:paraId="4D4933BA" w14:textId="77777777" w:rsidR="00725298" w:rsidRDefault="00725298" w:rsidP="00725298"/>
    <w:p w14:paraId="0C52473B" w14:textId="77777777" w:rsidR="00725298" w:rsidRDefault="00725298" w:rsidP="00725298">
      <w:r>
        <w:t xml:space="preserve">3.3.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подготовки</w:t>
      </w:r>
      <w:r>
        <w:t xml:space="preserve"> </w:t>
      </w:r>
      <w:r>
        <w:rPr>
          <w:rFonts w:hint="eastAsia"/>
        </w:rPr>
        <w:t>кадров</w:t>
      </w:r>
      <w:r>
        <w:t xml:space="preserve"> </w:t>
      </w:r>
      <w:r>
        <w:rPr>
          <w:rFonts w:hint="eastAsia"/>
        </w:rPr>
        <w:t>строительного</w:t>
      </w:r>
      <w:r>
        <w:t xml:space="preserve"> </w:t>
      </w:r>
      <w:r>
        <w:rPr>
          <w:rFonts w:hint="eastAsia"/>
        </w:rPr>
        <w:t>направления</w:t>
      </w:r>
    </w:p>
    <w:p w14:paraId="4B83620C" w14:textId="77777777" w:rsidR="00725298" w:rsidRDefault="00725298" w:rsidP="00725298"/>
    <w:p w14:paraId="0A55485F" w14:textId="77777777" w:rsidR="00725298" w:rsidRDefault="00725298" w:rsidP="00725298">
      <w:r>
        <w:rPr>
          <w:rFonts w:hint="eastAsia"/>
        </w:rPr>
        <w:t>ВЫВОДЫ</w:t>
      </w:r>
      <w:r>
        <w:t xml:space="preserve"> </w:t>
      </w:r>
      <w:r>
        <w:rPr>
          <w:rFonts w:hint="eastAsia"/>
        </w:rPr>
        <w:t>И</w:t>
      </w:r>
      <w:r>
        <w:t xml:space="preserve"> </w:t>
      </w:r>
      <w:r>
        <w:rPr>
          <w:rFonts w:hint="eastAsia"/>
        </w:rPr>
        <w:t>РЕКОМЕНДАЦИИ</w:t>
      </w:r>
    </w:p>
    <w:p w14:paraId="04C6081B" w14:textId="77777777" w:rsidR="00725298" w:rsidRDefault="00725298" w:rsidP="00725298"/>
    <w:p w14:paraId="3C31B200" w14:textId="77777777" w:rsidR="00725298" w:rsidRDefault="00725298" w:rsidP="00725298">
      <w:r>
        <w:rPr>
          <w:rFonts w:hint="eastAsia"/>
        </w:rPr>
        <w:t>СПИСОК</w:t>
      </w:r>
      <w:r>
        <w:t xml:space="preserve"> </w:t>
      </w:r>
      <w:r>
        <w:rPr>
          <w:rFonts w:hint="eastAsia"/>
        </w:rPr>
        <w:t>ИСПОЛЬЗОВАННОЙ</w:t>
      </w:r>
      <w:r>
        <w:t xml:space="preserve"> </w:t>
      </w:r>
      <w:r>
        <w:rPr>
          <w:rFonts w:hint="eastAsia"/>
        </w:rPr>
        <w:t>ЛИТЕРАТУРЫ</w:t>
      </w:r>
    </w:p>
    <w:p w14:paraId="59867AB2" w14:textId="77777777" w:rsidR="00725298" w:rsidRDefault="00725298" w:rsidP="00725298"/>
    <w:p w14:paraId="171DF08F" w14:textId="77777777" w:rsidR="00725298" w:rsidRDefault="00725298" w:rsidP="00725298">
      <w:r>
        <w:rPr>
          <w:rFonts w:hint="eastAsia"/>
        </w:rPr>
        <w:t>Приложение</w:t>
      </w:r>
      <w:r>
        <w:t xml:space="preserve"> </w:t>
      </w:r>
      <w:r>
        <w:rPr>
          <w:rFonts w:hint="eastAsia"/>
        </w:rPr>
        <w:t>А</w:t>
      </w:r>
      <w:r>
        <w:t xml:space="preserve">. </w:t>
      </w:r>
      <w:r>
        <w:rPr>
          <w:rFonts w:hint="eastAsia"/>
        </w:rPr>
        <w:t>Перечень</w:t>
      </w:r>
      <w:r>
        <w:t xml:space="preserve"> </w:t>
      </w:r>
      <w:r>
        <w:rPr>
          <w:rFonts w:hint="eastAsia"/>
        </w:rPr>
        <w:t>учреждений</w:t>
      </w:r>
      <w:r>
        <w:t xml:space="preserve"> </w:t>
      </w:r>
      <w:r>
        <w:rPr>
          <w:rFonts w:hint="eastAsia"/>
        </w:rPr>
        <w:t>высшего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Воронежской</w:t>
      </w:r>
      <w:r>
        <w:t xml:space="preserve"> </w:t>
      </w:r>
      <w:r>
        <w:rPr>
          <w:rFonts w:hint="eastAsia"/>
        </w:rPr>
        <w:t>области</w:t>
      </w:r>
      <w:r>
        <w:t xml:space="preserve"> </w:t>
      </w:r>
      <w:r>
        <w:rPr>
          <w:rFonts w:hint="eastAsia"/>
        </w:rPr>
        <w:t>и</w:t>
      </w:r>
      <w:r>
        <w:t xml:space="preserve"> </w:t>
      </w:r>
      <w:r>
        <w:rPr>
          <w:rFonts w:hint="eastAsia"/>
        </w:rPr>
        <w:t>численности</w:t>
      </w:r>
    </w:p>
    <w:p w14:paraId="72A25505" w14:textId="77777777" w:rsidR="00725298" w:rsidRDefault="00725298" w:rsidP="00725298"/>
    <w:p w14:paraId="58A48E10" w14:textId="77777777" w:rsidR="00725298" w:rsidRDefault="00725298" w:rsidP="00725298">
      <w:r>
        <w:rPr>
          <w:rFonts w:hint="eastAsia"/>
        </w:rPr>
        <w:t>обучающихся</w:t>
      </w:r>
      <w:r>
        <w:t xml:space="preserve"> </w:t>
      </w:r>
      <w:r>
        <w:rPr>
          <w:rFonts w:hint="eastAsia"/>
        </w:rPr>
        <w:t>в</w:t>
      </w:r>
      <w:r>
        <w:t xml:space="preserve"> 2000/2001 </w:t>
      </w:r>
      <w:r>
        <w:rPr>
          <w:rFonts w:hint="eastAsia"/>
        </w:rPr>
        <w:t>и</w:t>
      </w:r>
      <w:r>
        <w:t xml:space="preserve"> 2014/2015 </w:t>
      </w:r>
      <w:r>
        <w:rPr>
          <w:rFonts w:hint="eastAsia"/>
        </w:rPr>
        <w:t>уч</w:t>
      </w:r>
      <w:r>
        <w:t xml:space="preserve">. </w:t>
      </w:r>
      <w:r>
        <w:rPr>
          <w:rFonts w:hint="eastAsia"/>
        </w:rPr>
        <w:t>гг</w:t>
      </w:r>
    </w:p>
    <w:p w14:paraId="3BEACF5C" w14:textId="77777777" w:rsidR="00725298" w:rsidRDefault="00725298" w:rsidP="00725298"/>
    <w:p w14:paraId="3A21C434" w14:textId="77777777" w:rsidR="00725298" w:rsidRDefault="00725298" w:rsidP="00725298">
      <w:r>
        <w:rPr>
          <w:rFonts w:hint="eastAsia"/>
        </w:rPr>
        <w:t>Приложение</w:t>
      </w:r>
      <w:r>
        <w:t xml:space="preserve"> </w:t>
      </w:r>
      <w:r>
        <w:rPr>
          <w:rFonts w:hint="eastAsia"/>
        </w:rPr>
        <w:t>Б</w:t>
      </w:r>
      <w:r>
        <w:t xml:space="preserve">. </w:t>
      </w:r>
      <w:r>
        <w:rPr>
          <w:rFonts w:hint="eastAsia"/>
        </w:rPr>
        <w:t>Данные</w:t>
      </w:r>
      <w:r>
        <w:t xml:space="preserve"> </w:t>
      </w:r>
      <w:r>
        <w:rPr>
          <w:rFonts w:hint="eastAsia"/>
        </w:rPr>
        <w:t>о</w:t>
      </w:r>
      <w:r>
        <w:t xml:space="preserve"> </w:t>
      </w:r>
      <w:r>
        <w:rPr>
          <w:rFonts w:hint="eastAsia"/>
        </w:rPr>
        <w:t>выпуске</w:t>
      </w:r>
      <w:r>
        <w:t xml:space="preserve"> </w:t>
      </w:r>
      <w:r>
        <w:rPr>
          <w:rFonts w:hint="eastAsia"/>
        </w:rPr>
        <w:t>специалистов</w:t>
      </w:r>
      <w:r>
        <w:t xml:space="preserve"> </w:t>
      </w:r>
      <w:r>
        <w:rPr>
          <w:rFonts w:hint="eastAsia"/>
        </w:rPr>
        <w:t>строительного</w:t>
      </w:r>
      <w:r>
        <w:t xml:space="preserve"> </w:t>
      </w:r>
      <w:r>
        <w:rPr>
          <w:rFonts w:hint="eastAsia"/>
        </w:rPr>
        <w:t>направления</w:t>
      </w:r>
      <w:r>
        <w:t xml:space="preserve"> </w:t>
      </w:r>
      <w:r>
        <w:rPr>
          <w:rFonts w:hint="eastAsia"/>
        </w:rPr>
        <w:t>учебными</w:t>
      </w:r>
      <w:r>
        <w:t xml:space="preserve"> </w:t>
      </w:r>
      <w:r>
        <w:rPr>
          <w:rFonts w:hint="eastAsia"/>
        </w:rPr>
        <w:t>заведениями</w:t>
      </w:r>
      <w:r>
        <w:t xml:space="preserve"> </w:t>
      </w:r>
      <w:r>
        <w:rPr>
          <w:rFonts w:hint="eastAsia"/>
        </w:rPr>
        <w:t>Воронежской</w:t>
      </w:r>
      <w:r>
        <w:t xml:space="preserve"> </w:t>
      </w:r>
      <w:r>
        <w:rPr>
          <w:rFonts w:hint="eastAsia"/>
        </w:rPr>
        <w:t>области</w:t>
      </w:r>
      <w:r>
        <w:t xml:space="preserve"> </w:t>
      </w:r>
      <w:r>
        <w:rPr>
          <w:rFonts w:hint="eastAsia"/>
        </w:rPr>
        <w:t>по</w:t>
      </w:r>
      <w:r>
        <w:t xml:space="preserve"> </w:t>
      </w:r>
      <w:r>
        <w:rPr>
          <w:rFonts w:hint="eastAsia"/>
        </w:rPr>
        <w:t>итогам</w:t>
      </w:r>
    </w:p>
    <w:p w14:paraId="3C70D92E" w14:textId="77777777" w:rsidR="00725298" w:rsidRDefault="00725298" w:rsidP="00725298"/>
    <w:p w14:paraId="50488ED4" w14:textId="77777777" w:rsidR="00725298" w:rsidRDefault="00725298" w:rsidP="00725298">
      <w:r>
        <w:t xml:space="preserve">2009 / 2010 </w:t>
      </w:r>
      <w:r>
        <w:rPr>
          <w:rFonts w:hint="eastAsia"/>
        </w:rPr>
        <w:t>учебного</w:t>
      </w:r>
      <w:r>
        <w:t xml:space="preserve"> </w:t>
      </w:r>
      <w:r>
        <w:rPr>
          <w:rFonts w:hint="eastAsia"/>
        </w:rPr>
        <w:t>года</w:t>
      </w:r>
    </w:p>
    <w:p w14:paraId="0A9C420C" w14:textId="77777777" w:rsidR="00725298" w:rsidRDefault="00725298" w:rsidP="00725298"/>
    <w:p w14:paraId="279E7079" w14:textId="77777777" w:rsidR="00725298" w:rsidRDefault="00725298" w:rsidP="00725298">
      <w:r>
        <w:rPr>
          <w:rFonts w:hint="eastAsia"/>
        </w:rPr>
        <w:t>Приложение</w:t>
      </w:r>
      <w:r>
        <w:t xml:space="preserve"> </w:t>
      </w:r>
      <w:r>
        <w:rPr>
          <w:rFonts w:hint="eastAsia"/>
        </w:rPr>
        <w:t>В</w:t>
      </w:r>
      <w:r>
        <w:t xml:space="preserve">. </w:t>
      </w:r>
      <w:r>
        <w:rPr>
          <w:rFonts w:hint="eastAsia"/>
        </w:rPr>
        <w:t>Динамика</w:t>
      </w:r>
      <w:r>
        <w:t xml:space="preserve"> </w:t>
      </w:r>
      <w:r>
        <w:rPr>
          <w:rFonts w:hint="eastAsia"/>
        </w:rPr>
        <w:t>основных</w:t>
      </w:r>
      <w:r>
        <w:t xml:space="preserve"> </w:t>
      </w:r>
      <w:r>
        <w:rPr>
          <w:rFonts w:hint="eastAsia"/>
        </w:rPr>
        <w:t>демографических</w:t>
      </w:r>
      <w:r>
        <w:t xml:space="preserve"> </w:t>
      </w:r>
      <w:r>
        <w:rPr>
          <w:rFonts w:hint="eastAsia"/>
        </w:rPr>
        <w:t>и</w:t>
      </w:r>
      <w:r>
        <w:t xml:space="preserve"> </w:t>
      </w:r>
      <w:r>
        <w:rPr>
          <w:rFonts w:hint="eastAsia"/>
        </w:rPr>
        <w:t>социально</w:t>
      </w:r>
      <w:r>
        <w:t>-</w:t>
      </w:r>
    </w:p>
    <w:p w14:paraId="044D8895" w14:textId="77777777" w:rsidR="00725298" w:rsidRDefault="00725298" w:rsidP="00725298"/>
    <w:p w14:paraId="2D7D7F91" w14:textId="77777777" w:rsidR="00725298" w:rsidRDefault="00725298" w:rsidP="00725298">
      <w:r>
        <w:rPr>
          <w:rFonts w:hint="eastAsia"/>
        </w:rPr>
        <w:t>экономических</w:t>
      </w:r>
      <w:r>
        <w:t xml:space="preserve"> </w:t>
      </w:r>
      <w:r>
        <w:rPr>
          <w:rFonts w:hint="eastAsia"/>
        </w:rPr>
        <w:t>индикаторов</w:t>
      </w:r>
      <w:r>
        <w:t xml:space="preserve"> </w:t>
      </w:r>
      <w:r>
        <w:rPr>
          <w:rFonts w:hint="eastAsia"/>
        </w:rPr>
        <w:t>Воронежской</w:t>
      </w:r>
      <w:r>
        <w:t xml:space="preserve"> </w:t>
      </w:r>
      <w:r>
        <w:rPr>
          <w:rFonts w:hint="eastAsia"/>
        </w:rPr>
        <w:t>области</w:t>
      </w:r>
      <w:r>
        <w:t xml:space="preserve"> </w:t>
      </w:r>
      <w:r>
        <w:rPr>
          <w:rFonts w:hint="eastAsia"/>
        </w:rPr>
        <w:t>в</w:t>
      </w:r>
      <w:r>
        <w:t xml:space="preserve"> 1995-2015 </w:t>
      </w:r>
      <w:r>
        <w:rPr>
          <w:rFonts w:hint="eastAsia"/>
        </w:rPr>
        <w:t>г</w:t>
      </w:r>
    </w:p>
    <w:p w14:paraId="4293A36F" w14:textId="77777777" w:rsidR="00725298" w:rsidRDefault="00725298" w:rsidP="00725298"/>
    <w:p w14:paraId="41BC51A4" w14:textId="34F1B749" w:rsidR="00725298" w:rsidRPr="00725298" w:rsidRDefault="00725298" w:rsidP="00725298">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исследовательской</w:t>
      </w:r>
      <w:r>
        <w:t xml:space="preserve"> </w:t>
      </w:r>
      <w:r>
        <w:rPr>
          <w:rFonts w:hint="eastAsia"/>
        </w:rPr>
        <w:t>работы</w:t>
      </w:r>
    </w:p>
    <w:sectPr w:rsidR="00725298" w:rsidRPr="00725298" w:rsidSect="00FB7F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B020" w14:textId="77777777" w:rsidR="00FB7F08" w:rsidRDefault="00FB7F08">
      <w:pPr>
        <w:spacing w:after="0" w:line="240" w:lineRule="auto"/>
      </w:pPr>
      <w:r>
        <w:separator/>
      </w:r>
    </w:p>
  </w:endnote>
  <w:endnote w:type="continuationSeparator" w:id="0">
    <w:p w14:paraId="79C971BF" w14:textId="77777777" w:rsidR="00FB7F08" w:rsidRDefault="00FB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90A8" w14:textId="77777777" w:rsidR="00FB7F08" w:rsidRDefault="00FB7F08"/>
    <w:p w14:paraId="6FFB4BB4" w14:textId="77777777" w:rsidR="00FB7F08" w:rsidRDefault="00FB7F08"/>
    <w:p w14:paraId="16942DF5" w14:textId="77777777" w:rsidR="00FB7F08" w:rsidRDefault="00FB7F08"/>
    <w:p w14:paraId="4DB3C354" w14:textId="77777777" w:rsidR="00FB7F08" w:rsidRDefault="00FB7F08"/>
    <w:p w14:paraId="0459579E" w14:textId="77777777" w:rsidR="00FB7F08" w:rsidRDefault="00FB7F08"/>
    <w:p w14:paraId="728303AA" w14:textId="77777777" w:rsidR="00FB7F08" w:rsidRDefault="00FB7F08"/>
    <w:p w14:paraId="27308499" w14:textId="77777777" w:rsidR="00FB7F08" w:rsidRDefault="00FB7F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AABC58" wp14:editId="74082D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E477" w14:textId="77777777" w:rsidR="00FB7F08" w:rsidRDefault="00FB7F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ABC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F4E477" w14:textId="77777777" w:rsidR="00FB7F08" w:rsidRDefault="00FB7F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5BB488" w14:textId="77777777" w:rsidR="00FB7F08" w:rsidRDefault="00FB7F08"/>
    <w:p w14:paraId="58297BCE" w14:textId="77777777" w:rsidR="00FB7F08" w:rsidRDefault="00FB7F08"/>
    <w:p w14:paraId="4A7F62BB" w14:textId="77777777" w:rsidR="00FB7F08" w:rsidRDefault="00FB7F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D77CAB" wp14:editId="7DD6B1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D6B3" w14:textId="77777777" w:rsidR="00FB7F08" w:rsidRDefault="00FB7F08"/>
                          <w:p w14:paraId="59FC7A4D" w14:textId="77777777" w:rsidR="00FB7F08" w:rsidRDefault="00FB7F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D77C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9FD6B3" w14:textId="77777777" w:rsidR="00FB7F08" w:rsidRDefault="00FB7F08"/>
                    <w:p w14:paraId="59FC7A4D" w14:textId="77777777" w:rsidR="00FB7F08" w:rsidRDefault="00FB7F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FB720F" w14:textId="77777777" w:rsidR="00FB7F08" w:rsidRDefault="00FB7F08"/>
    <w:p w14:paraId="30535FEC" w14:textId="77777777" w:rsidR="00FB7F08" w:rsidRDefault="00FB7F08">
      <w:pPr>
        <w:rPr>
          <w:sz w:val="2"/>
          <w:szCs w:val="2"/>
        </w:rPr>
      </w:pPr>
    </w:p>
    <w:p w14:paraId="0993BC9A" w14:textId="77777777" w:rsidR="00FB7F08" w:rsidRDefault="00FB7F08"/>
    <w:p w14:paraId="03B70796" w14:textId="77777777" w:rsidR="00FB7F08" w:rsidRDefault="00FB7F08">
      <w:pPr>
        <w:spacing w:after="0" w:line="240" w:lineRule="auto"/>
      </w:pPr>
    </w:p>
  </w:footnote>
  <w:footnote w:type="continuationSeparator" w:id="0">
    <w:p w14:paraId="5558C91D" w14:textId="77777777" w:rsidR="00FB7F08" w:rsidRDefault="00FB7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08"/>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9808</TotalTime>
  <Pages>3</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1388</cp:revision>
  <cp:lastPrinted>2009-02-06T05:36:00Z</cp:lastPrinted>
  <dcterms:created xsi:type="dcterms:W3CDTF">2024-04-09T10:20:00Z</dcterms:created>
  <dcterms:modified xsi:type="dcterms:W3CDTF">2024-04-22T12:49:00Z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