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4815" w14:textId="64A37E3F" w:rsidR="008240AC" w:rsidRDefault="00B00D73" w:rsidP="00B00D73">
      <w:r w:rsidRPr="00B00D73">
        <w:rPr>
          <w:rFonts w:hint="eastAsia"/>
        </w:rPr>
        <w:t>Каменский</w:t>
      </w:r>
      <w:r w:rsidRPr="00B00D73">
        <w:t xml:space="preserve"> </w:t>
      </w:r>
      <w:r w:rsidRPr="00B00D73">
        <w:rPr>
          <w:rFonts w:hint="eastAsia"/>
        </w:rPr>
        <w:t>Петр</w:t>
      </w:r>
      <w:r w:rsidRPr="00B00D73">
        <w:t xml:space="preserve"> </w:t>
      </w:r>
      <w:r w:rsidRPr="00B00D73">
        <w:rPr>
          <w:rFonts w:hint="eastAsia"/>
        </w:rPr>
        <w:t>Игоревич</w:t>
      </w:r>
      <w:r>
        <w:rPr>
          <w:rFonts w:hint="cs"/>
        </w:rPr>
        <w:t xml:space="preserve"> </w:t>
      </w:r>
      <w:r w:rsidRPr="00B00D73">
        <w:rPr>
          <w:rFonts w:hint="eastAsia"/>
        </w:rPr>
        <w:t>Предикторы</w:t>
      </w:r>
      <w:r w:rsidRPr="00B00D73">
        <w:t xml:space="preserve"> </w:t>
      </w:r>
      <w:r w:rsidRPr="00B00D73">
        <w:rPr>
          <w:rFonts w:hint="eastAsia"/>
        </w:rPr>
        <w:t>межличностной</w:t>
      </w:r>
      <w:r w:rsidRPr="00B00D73">
        <w:t xml:space="preserve"> </w:t>
      </w:r>
      <w:r w:rsidRPr="00B00D73">
        <w:rPr>
          <w:rFonts w:hint="eastAsia"/>
        </w:rPr>
        <w:t>зависимости</w:t>
      </w:r>
      <w:r w:rsidRPr="00B00D73">
        <w:t xml:space="preserve"> </w:t>
      </w:r>
      <w:r w:rsidRPr="00B00D73">
        <w:rPr>
          <w:rFonts w:hint="eastAsia"/>
        </w:rPr>
        <w:t>в</w:t>
      </w:r>
      <w:r w:rsidRPr="00B00D73">
        <w:t xml:space="preserve"> </w:t>
      </w:r>
      <w:r w:rsidRPr="00B00D73">
        <w:rPr>
          <w:rFonts w:hint="eastAsia"/>
        </w:rPr>
        <w:t>близких</w:t>
      </w:r>
      <w:r w:rsidRPr="00B00D73">
        <w:t xml:space="preserve"> </w:t>
      </w:r>
      <w:r w:rsidRPr="00B00D73">
        <w:rPr>
          <w:rFonts w:hint="eastAsia"/>
        </w:rPr>
        <w:t>отношениях</w:t>
      </w:r>
    </w:p>
    <w:p w14:paraId="4F4D0F3E" w14:textId="77777777" w:rsidR="00B00D73" w:rsidRDefault="00B00D73" w:rsidP="00B00D73">
      <w:r>
        <w:rPr>
          <w:rFonts w:hint="eastAsia"/>
        </w:rPr>
        <w:t>ОГЛАВЛЕНИЕ</w:t>
      </w:r>
      <w:r>
        <w:t xml:space="preserve"> </w:t>
      </w:r>
      <w:r>
        <w:rPr>
          <w:rFonts w:hint="eastAsia"/>
        </w:rPr>
        <w:t>ДИССЕРТАЦИИ</w:t>
      </w:r>
    </w:p>
    <w:p w14:paraId="5A4EA3E0" w14:textId="77777777" w:rsidR="00B00D73" w:rsidRDefault="00B00D73" w:rsidP="00B00D73">
      <w:r>
        <w:rPr>
          <w:rFonts w:hint="eastAsia"/>
        </w:rPr>
        <w:t>кандидат</w:t>
      </w:r>
      <w:r>
        <w:t xml:space="preserve"> </w:t>
      </w:r>
      <w:r>
        <w:rPr>
          <w:rFonts w:hint="eastAsia"/>
        </w:rPr>
        <w:t>наук</w:t>
      </w:r>
      <w:r>
        <w:t xml:space="preserve"> </w:t>
      </w:r>
      <w:r>
        <w:rPr>
          <w:rFonts w:hint="eastAsia"/>
        </w:rPr>
        <w:t>Каменский</w:t>
      </w:r>
      <w:r>
        <w:t xml:space="preserve"> </w:t>
      </w:r>
      <w:r>
        <w:rPr>
          <w:rFonts w:hint="eastAsia"/>
        </w:rPr>
        <w:t>Петр</w:t>
      </w:r>
      <w:r>
        <w:t xml:space="preserve"> </w:t>
      </w:r>
      <w:r>
        <w:rPr>
          <w:rFonts w:hint="eastAsia"/>
        </w:rPr>
        <w:t>Игоревич</w:t>
      </w:r>
    </w:p>
    <w:p w14:paraId="15F1A6DD" w14:textId="77777777" w:rsidR="00B00D73" w:rsidRDefault="00B00D73" w:rsidP="00B00D73">
      <w:r>
        <w:rPr>
          <w:rFonts w:hint="eastAsia"/>
        </w:rPr>
        <w:t>Введение</w:t>
      </w:r>
    </w:p>
    <w:p w14:paraId="729B21A2" w14:textId="77777777" w:rsidR="00B00D73" w:rsidRDefault="00B00D73" w:rsidP="00B00D73"/>
    <w:p w14:paraId="44662A47" w14:textId="77777777" w:rsidR="00B00D73" w:rsidRDefault="00B00D73" w:rsidP="00B00D73">
      <w:r>
        <w:rPr>
          <w:rFonts w:hint="eastAsia"/>
        </w:rPr>
        <w:t>Глава</w:t>
      </w:r>
      <w:r>
        <w:t xml:space="preserve"> 1. </w:t>
      </w:r>
      <w:r>
        <w:rPr>
          <w:rFonts w:hint="eastAsia"/>
        </w:rPr>
        <w:t>ФЕНОМЕНОЛОГИЯ</w:t>
      </w:r>
      <w:r>
        <w:t xml:space="preserve"> </w:t>
      </w:r>
      <w:r>
        <w:rPr>
          <w:rFonts w:hint="eastAsia"/>
        </w:rPr>
        <w:t>ЗАВИСИМОГО</w:t>
      </w:r>
      <w:r>
        <w:t xml:space="preserve"> </w:t>
      </w:r>
      <w:r>
        <w:rPr>
          <w:rFonts w:hint="eastAsia"/>
        </w:rPr>
        <w:t>ПОВЕДЕНИЯ</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ПСИХОЛОГИИ</w:t>
      </w:r>
    </w:p>
    <w:p w14:paraId="1E70CB53" w14:textId="77777777" w:rsidR="00B00D73" w:rsidRDefault="00B00D73" w:rsidP="00B00D73"/>
    <w:p w14:paraId="6834E759" w14:textId="77777777" w:rsidR="00B00D73" w:rsidRDefault="00B00D73" w:rsidP="00B00D73">
      <w:r>
        <w:t xml:space="preserve">1.1. </w:t>
      </w:r>
      <w:r>
        <w:rPr>
          <w:rFonts w:hint="eastAsia"/>
        </w:rPr>
        <w:t>Признаки</w:t>
      </w:r>
      <w:r>
        <w:t xml:space="preserve"> </w:t>
      </w:r>
      <w:r>
        <w:rPr>
          <w:rFonts w:hint="eastAsia"/>
        </w:rPr>
        <w:t>и</w:t>
      </w:r>
      <w:r>
        <w:t xml:space="preserve"> </w:t>
      </w:r>
      <w:r>
        <w:rPr>
          <w:rFonts w:hint="eastAsia"/>
        </w:rPr>
        <w:t>динамика</w:t>
      </w:r>
      <w:r>
        <w:t xml:space="preserve"> </w:t>
      </w:r>
      <w:r>
        <w:rPr>
          <w:rFonts w:hint="eastAsia"/>
        </w:rPr>
        <w:t>химической</w:t>
      </w:r>
      <w:r>
        <w:t xml:space="preserve"> </w:t>
      </w:r>
      <w:r>
        <w:rPr>
          <w:rFonts w:hint="eastAsia"/>
        </w:rPr>
        <w:t>аддикции</w:t>
      </w:r>
    </w:p>
    <w:p w14:paraId="509C2403" w14:textId="77777777" w:rsidR="00B00D73" w:rsidRDefault="00B00D73" w:rsidP="00B00D73"/>
    <w:p w14:paraId="111E6966" w14:textId="77777777" w:rsidR="00B00D73" w:rsidRDefault="00B00D73" w:rsidP="00B00D73">
      <w:r>
        <w:t xml:space="preserve">1.2. </w:t>
      </w:r>
      <w:r>
        <w:rPr>
          <w:rFonts w:hint="eastAsia"/>
        </w:rPr>
        <w:t>Признаки</w:t>
      </w:r>
      <w:r>
        <w:t xml:space="preserve">, </w:t>
      </w:r>
      <w:r>
        <w:rPr>
          <w:rFonts w:hint="eastAsia"/>
        </w:rPr>
        <w:t>динамика</w:t>
      </w:r>
      <w:r>
        <w:t xml:space="preserve"> </w:t>
      </w:r>
      <w:r>
        <w:rPr>
          <w:rFonts w:hint="eastAsia"/>
        </w:rPr>
        <w:t>и</w:t>
      </w:r>
      <w:r>
        <w:t xml:space="preserve"> </w:t>
      </w:r>
      <w:r>
        <w:rPr>
          <w:rFonts w:hint="eastAsia"/>
        </w:rPr>
        <w:t>последствия</w:t>
      </w:r>
      <w:r>
        <w:t xml:space="preserve"> </w:t>
      </w:r>
      <w:r>
        <w:rPr>
          <w:rFonts w:hint="eastAsia"/>
        </w:rPr>
        <w:t>поведенческой</w:t>
      </w:r>
      <w:r>
        <w:t xml:space="preserve"> (</w:t>
      </w:r>
      <w:r>
        <w:rPr>
          <w:rFonts w:hint="eastAsia"/>
        </w:rPr>
        <w:t>нехимической</w:t>
      </w:r>
      <w:r>
        <w:t>)</w:t>
      </w:r>
    </w:p>
    <w:p w14:paraId="56BE2D85" w14:textId="77777777" w:rsidR="00B00D73" w:rsidRDefault="00B00D73" w:rsidP="00B00D73"/>
    <w:p w14:paraId="58E51B62" w14:textId="77777777" w:rsidR="00B00D73" w:rsidRDefault="00B00D73" w:rsidP="00B00D73">
      <w:r>
        <w:t>22</w:t>
      </w:r>
    </w:p>
    <w:p w14:paraId="68587729" w14:textId="77777777" w:rsidR="00B00D73" w:rsidRDefault="00B00D73" w:rsidP="00B00D73"/>
    <w:p w14:paraId="24E043B3" w14:textId="77777777" w:rsidR="00B00D73" w:rsidRDefault="00B00D73" w:rsidP="00B00D73">
      <w:r>
        <w:rPr>
          <w:rFonts w:hint="eastAsia"/>
        </w:rPr>
        <w:t>зависимости</w:t>
      </w:r>
    </w:p>
    <w:p w14:paraId="4A9201C5" w14:textId="77777777" w:rsidR="00B00D73" w:rsidRDefault="00B00D73" w:rsidP="00B00D73"/>
    <w:p w14:paraId="5E5AB0F1" w14:textId="77777777" w:rsidR="00B00D73" w:rsidRDefault="00B00D73" w:rsidP="00B00D73">
      <w:r>
        <w:t xml:space="preserve">1.3. </w:t>
      </w:r>
      <w:r>
        <w:rPr>
          <w:rFonts w:hint="eastAsia"/>
        </w:rPr>
        <w:t>Факторы</w:t>
      </w:r>
      <w:r>
        <w:t xml:space="preserve"> </w:t>
      </w:r>
      <w:r>
        <w:rPr>
          <w:rFonts w:hint="eastAsia"/>
        </w:rPr>
        <w:t>зависимого</w:t>
      </w:r>
      <w:r>
        <w:t xml:space="preserve"> </w:t>
      </w:r>
      <w:r>
        <w:rPr>
          <w:rFonts w:hint="eastAsia"/>
        </w:rPr>
        <w:t>поведения</w:t>
      </w:r>
    </w:p>
    <w:p w14:paraId="5842E73D" w14:textId="77777777" w:rsidR="00B00D73" w:rsidRDefault="00B00D73" w:rsidP="00B00D73"/>
    <w:p w14:paraId="19ADF943" w14:textId="77777777" w:rsidR="00B00D73" w:rsidRDefault="00B00D73" w:rsidP="00B00D73">
      <w:r>
        <w:t xml:space="preserve">1.4. </w:t>
      </w:r>
      <w:r>
        <w:rPr>
          <w:rFonts w:hint="eastAsia"/>
        </w:rPr>
        <w:t>Зависимость</w:t>
      </w:r>
      <w:r>
        <w:t xml:space="preserve"> </w:t>
      </w:r>
      <w:r>
        <w:rPr>
          <w:rFonts w:hint="eastAsia"/>
        </w:rPr>
        <w:t>в</w:t>
      </w:r>
      <w:r>
        <w:t xml:space="preserve"> </w:t>
      </w:r>
      <w:r>
        <w:rPr>
          <w:rFonts w:hint="eastAsia"/>
        </w:rPr>
        <w:t>межличностных</w:t>
      </w:r>
      <w:r>
        <w:t xml:space="preserve"> </w:t>
      </w:r>
      <w:r>
        <w:rPr>
          <w:rFonts w:hint="eastAsia"/>
        </w:rPr>
        <w:t>отношениях</w:t>
      </w:r>
      <w:r>
        <w:t xml:space="preserve">: </w:t>
      </w:r>
      <w:r>
        <w:rPr>
          <w:rFonts w:hint="eastAsia"/>
        </w:rPr>
        <w:t>социально</w:t>
      </w:r>
      <w:r>
        <w:t>-</w:t>
      </w:r>
    </w:p>
    <w:p w14:paraId="42403A9C" w14:textId="77777777" w:rsidR="00B00D73" w:rsidRDefault="00B00D73" w:rsidP="00B00D73"/>
    <w:p w14:paraId="35154026" w14:textId="77777777" w:rsidR="00B00D73" w:rsidRDefault="00B00D73" w:rsidP="00B00D73">
      <w:r>
        <w:t>31</w:t>
      </w:r>
    </w:p>
    <w:p w14:paraId="0B4AC49B" w14:textId="77777777" w:rsidR="00B00D73" w:rsidRDefault="00B00D73" w:rsidP="00B00D73"/>
    <w:p w14:paraId="4E6516C5" w14:textId="77777777" w:rsidR="00B00D73" w:rsidRDefault="00B00D73" w:rsidP="00B00D73">
      <w:r>
        <w:rPr>
          <w:rFonts w:hint="eastAsia"/>
        </w:rPr>
        <w:t>психологические</w:t>
      </w:r>
      <w:r>
        <w:t xml:space="preserve"> </w:t>
      </w:r>
      <w:r>
        <w:rPr>
          <w:rFonts w:hint="eastAsia"/>
        </w:rPr>
        <w:t>аспекты</w:t>
      </w:r>
    </w:p>
    <w:p w14:paraId="172760B5" w14:textId="77777777" w:rsidR="00B00D73" w:rsidRDefault="00B00D73" w:rsidP="00B00D73"/>
    <w:p w14:paraId="5CB5AAC3" w14:textId="77777777" w:rsidR="00B00D73" w:rsidRDefault="00B00D73" w:rsidP="00B00D73">
      <w:r>
        <w:rPr>
          <w:rFonts w:hint="eastAsia"/>
        </w:rPr>
        <w:t>Выводы</w:t>
      </w:r>
      <w:r>
        <w:t xml:space="preserve"> </w:t>
      </w:r>
      <w:r>
        <w:rPr>
          <w:rFonts w:hint="eastAsia"/>
        </w:rPr>
        <w:t>по</w:t>
      </w:r>
      <w:r>
        <w:t xml:space="preserve"> </w:t>
      </w:r>
      <w:r>
        <w:rPr>
          <w:rFonts w:hint="eastAsia"/>
        </w:rPr>
        <w:t>Главе</w:t>
      </w:r>
    </w:p>
    <w:p w14:paraId="4064DEB8" w14:textId="77777777" w:rsidR="00B00D73" w:rsidRDefault="00B00D73" w:rsidP="00B00D73"/>
    <w:p w14:paraId="78C1178D" w14:textId="77777777" w:rsidR="00B00D73" w:rsidRDefault="00B00D73" w:rsidP="00B00D73">
      <w:r>
        <w:rPr>
          <w:rFonts w:hint="eastAsia"/>
        </w:rPr>
        <w:t>Глава</w:t>
      </w:r>
      <w:r>
        <w:t xml:space="preserve"> 2. </w:t>
      </w:r>
      <w:r>
        <w:rPr>
          <w:rFonts w:hint="eastAsia"/>
        </w:rPr>
        <w:t>МЕЖЛИЧНОСТНАЯ</w:t>
      </w:r>
      <w:r>
        <w:t xml:space="preserve"> </w:t>
      </w:r>
      <w:r>
        <w:rPr>
          <w:rFonts w:hint="eastAsia"/>
        </w:rPr>
        <w:t>ЗАВИСИМОСТЬ</w:t>
      </w:r>
      <w:r>
        <w:t xml:space="preserve"> </w:t>
      </w:r>
      <w:r>
        <w:rPr>
          <w:rFonts w:hint="eastAsia"/>
        </w:rPr>
        <w:t>В</w:t>
      </w:r>
      <w:r>
        <w:t xml:space="preserve"> </w:t>
      </w:r>
      <w:r>
        <w:rPr>
          <w:rFonts w:hint="eastAsia"/>
        </w:rPr>
        <w:t>БЛИЗКИХ</w:t>
      </w:r>
      <w:r>
        <w:t xml:space="preserve"> </w:t>
      </w:r>
      <w:r>
        <w:rPr>
          <w:rFonts w:hint="eastAsia"/>
        </w:rPr>
        <w:t>ОТНОШЕНИЯХ</w:t>
      </w:r>
      <w:r>
        <w:t xml:space="preserve"> </w:t>
      </w:r>
      <w:r>
        <w:rPr>
          <w:rFonts w:hint="eastAsia"/>
        </w:rPr>
        <w:t>КАК</w:t>
      </w:r>
      <w:r>
        <w:t xml:space="preserve"> </w:t>
      </w:r>
      <w:r>
        <w:rPr>
          <w:rFonts w:hint="eastAsia"/>
        </w:rPr>
        <w:t>СОЦИАЛЬНО</w:t>
      </w:r>
      <w:r>
        <w:t>-</w:t>
      </w:r>
      <w:r>
        <w:rPr>
          <w:rFonts w:hint="eastAsia"/>
        </w:rPr>
        <w:t>ПСИХОЛОГИЧЕСКИЙ</w:t>
      </w:r>
      <w:r>
        <w:t xml:space="preserve"> </w:t>
      </w:r>
      <w:r>
        <w:rPr>
          <w:rFonts w:hint="eastAsia"/>
        </w:rPr>
        <w:t>ФЕНОМЕН</w:t>
      </w:r>
    </w:p>
    <w:p w14:paraId="22B16CD8" w14:textId="77777777" w:rsidR="00B00D73" w:rsidRDefault="00B00D73" w:rsidP="00B00D73"/>
    <w:p w14:paraId="0BA94E3F" w14:textId="77777777" w:rsidR="00B00D73" w:rsidRDefault="00B00D73" w:rsidP="00B00D73">
      <w:r>
        <w:lastRenderedPageBreak/>
        <w:t xml:space="preserve">2.1.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феномене</w:t>
      </w:r>
      <w:r>
        <w:t xml:space="preserve"> </w:t>
      </w:r>
      <w:r>
        <w:rPr>
          <w:rFonts w:hint="eastAsia"/>
        </w:rPr>
        <w:t>близких</w:t>
      </w:r>
      <w:r>
        <w:t xml:space="preserve"> </w:t>
      </w:r>
      <w:r>
        <w:rPr>
          <w:rFonts w:hint="eastAsia"/>
        </w:rPr>
        <w:t>отношений</w:t>
      </w:r>
      <w:r>
        <w:t>.</w:t>
      </w:r>
    </w:p>
    <w:p w14:paraId="792B8E11" w14:textId="77777777" w:rsidR="00B00D73" w:rsidRDefault="00B00D73" w:rsidP="00B00D73"/>
    <w:p w14:paraId="16F61172" w14:textId="77777777" w:rsidR="00B00D73" w:rsidRDefault="00B00D73" w:rsidP="00B00D73">
      <w:r>
        <w:rPr>
          <w:rFonts w:hint="eastAsia"/>
        </w:rPr>
        <w:t>Дружба</w:t>
      </w:r>
      <w:r>
        <w:t xml:space="preserve"> </w:t>
      </w:r>
      <w:r>
        <w:rPr>
          <w:rFonts w:hint="eastAsia"/>
        </w:rPr>
        <w:t>как</w:t>
      </w:r>
      <w:r>
        <w:t xml:space="preserve"> </w:t>
      </w:r>
      <w:r>
        <w:rPr>
          <w:rFonts w:hint="eastAsia"/>
        </w:rPr>
        <w:t>вид</w:t>
      </w:r>
      <w:r>
        <w:t xml:space="preserve"> </w:t>
      </w:r>
      <w:r>
        <w:rPr>
          <w:rFonts w:hint="eastAsia"/>
        </w:rPr>
        <w:t>близких</w:t>
      </w:r>
      <w:r>
        <w:t xml:space="preserve"> </w:t>
      </w:r>
      <w:r>
        <w:rPr>
          <w:rFonts w:hint="eastAsia"/>
        </w:rPr>
        <w:t>отношений</w:t>
      </w:r>
    </w:p>
    <w:p w14:paraId="79081236" w14:textId="77777777" w:rsidR="00B00D73" w:rsidRDefault="00B00D73" w:rsidP="00B00D73"/>
    <w:p w14:paraId="45AF8C9D" w14:textId="77777777" w:rsidR="00B00D73" w:rsidRDefault="00B00D73" w:rsidP="00B00D73">
      <w:r>
        <w:t xml:space="preserve">2.2. </w:t>
      </w:r>
      <w:r>
        <w:rPr>
          <w:rFonts w:hint="eastAsia"/>
        </w:rPr>
        <w:t>«</w:t>
      </w:r>
      <w:r>
        <w:rPr>
          <w:rFonts w:hint="eastAsia"/>
        </w:rPr>
        <w:t>Привязанность</w:t>
      </w:r>
      <w:r>
        <w:rPr>
          <w:rFonts w:hint="eastAsia"/>
        </w:rPr>
        <w:t>»</w:t>
      </w:r>
      <w:r>
        <w:t xml:space="preserve"> </w:t>
      </w:r>
      <w:r>
        <w:rPr>
          <w:rFonts w:hint="eastAsia"/>
        </w:rPr>
        <w:t>и</w:t>
      </w:r>
      <w:r>
        <w:t xml:space="preserve"> </w:t>
      </w:r>
      <w:r>
        <w:rPr>
          <w:rFonts w:hint="eastAsia"/>
        </w:rPr>
        <w:t>«</w:t>
      </w:r>
      <w:r>
        <w:rPr>
          <w:rFonts w:hint="eastAsia"/>
        </w:rPr>
        <w:t>межличностная</w:t>
      </w:r>
      <w:r>
        <w:t xml:space="preserve"> </w:t>
      </w:r>
      <w:r>
        <w:rPr>
          <w:rFonts w:hint="eastAsia"/>
        </w:rPr>
        <w:t>зависимость</w:t>
      </w:r>
      <w:r>
        <w:rPr>
          <w:rFonts w:hint="eastAsia"/>
        </w:rPr>
        <w:t>»</w:t>
      </w:r>
      <w:r>
        <w:t xml:space="preserve"> </w:t>
      </w:r>
      <w:r>
        <w:rPr>
          <w:rFonts w:hint="eastAsia"/>
        </w:rPr>
        <w:t>в</w:t>
      </w:r>
      <w:r>
        <w:t xml:space="preserve"> </w:t>
      </w:r>
      <w:r>
        <w:rPr>
          <w:rFonts w:hint="eastAsia"/>
        </w:rPr>
        <w:t>структуре</w:t>
      </w:r>
    </w:p>
    <w:p w14:paraId="7AB24B8F" w14:textId="77777777" w:rsidR="00B00D73" w:rsidRDefault="00B00D73" w:rsidP="00B00D73"/>
    <w:p w14:paraId="250995B3" w14:textId="77777777" w:rsidR="00B00D73" w:rsidRDefault="00B00D73" w:rsidP="00B00D73">
      <w:r>
        <w:t>47</w:t>
      </w:r>
    </w:p>
    <w:p w14:paraId="7BC0CB77" w14:textId="77777777" w:rsidR="00B00D73" w:rsidRDefault="00B00D73" w:rsidP="00B00D73"/>
    <w:p w14:paraId="2E4A9376" w14:textId="77777777" w:rsidR="00B00D73" w:rsidRDefault="00B00D73" w:rsidP="00B00D73">
      <w:r>
        <w:rPr>
          <w:rFonts w:hint="eastAsia"/>
        </w:rPr>
        <w:t>близких</w:t>
      </w:r>
      <w:r>
        <w:t xml:space="preserve"> </w:t>
      </w:r>
      <w:r>
        <w:rPr>
          <w:rFonts w:hint="eastAsia"/>
        </w:rPr>
        <w:t>отношений</w:t>
      </w:r>
      <w:r>
        <w:t xml:space="preserve">: </w:t>
      </w:r>
      <w:r>
        <w:rPr>
          <w:rFonts w:hint="eastAsia"/>
        </w:rPr>
        <w:t>дифференциация</w:t>
      </w:r>
      <w:r>
        <w:t xml:space="preserve"> </w:t>
      </w:r>
      <w:r>
        <w:rPr>
          <w:rFonts w:hint="eastAsia"/>
        </w:rPr>
        <w:t>понятий</w:t>
      </w:r>
    </w:p>
    <w:p w14:paraId="7E07D9D3" w14:textId="77777777" w:rsidR="00B00D73" w:rsidRDefault="00B00D73" w:rsidP="00B00D73"/>
    <w:p w14:paraId="0E3C6A31" w14:textId="77777777" w:rsidR="00B00D73" w:rsidRDefault="00B00D73" w:rsidP="00B00D73">
      <w:r>
        <w:t xml:space="preserve">2.3. </w:t>
      </w:r>
      <w:r>
        <w:rPr>
          <w:rFonts w:hint="eastAsia"/>
        </w:rPr>
        <w:t>Феноменологическое</w:t>
      </w:r>
      <w:r>
        <w:t xml:space="preserve"> </w:t>
      </w:r>
      <w:r>
        <w:rPr>
          <w:rFonts w:hint="eastAsia"/>
        </w:rPr>
        <w:t>описание</w:t>
      </w:r>
      <w:r>
        <w:t xml:space="preserve"> </w:t>
      </w:r>
      <w:r>
        <w:rPr>
          <w:rFonts w:hint="eastAsia"/>
        </w:rPr>
        <w:t>межличностной</w:t>
      </w:r>
      <w:r>
        <w:t xml:space="preserve"> </w:t>
      </w:r>
      <w:r>
        <w:rPr>
          <w:rFonts w:hint="eastAsia"/>
        </w:rPr>
        <w:t>зависимости</w:t>
      </w:r>
    </w:p>
    <w:p w14:paraId="3EC29B10" w14:textId="77777777" w:rsidR="00B00D73" w:rsidRDefault="00B00D73" w:rsidP="00B00D73"/>
    <w:p w14:paraId="4AC396AB" w14:textId="77777777" w:rsidR="00B00D73" w:rsidRDefault="00B00D73" w:rsidP="00B00D73">
      <w:r>
        <w:rPr>
          <w:rFonts w:hint="eastAsia"/>
        </w:rPr>
        <w:t>в</w:t>
      </w:r>
      <w:r>
        <w:t xml:space="preserve"> </w:t>
      </w:r>
      <w:r>
        <w:rPr>
          <w:rFonts w:hint="eastAsia"/>
        </w:rPr>
        <w:t>близких</w:t>
      </w:r>
      <w:r>
        <w:t xml:space="preserve"> </w:t>
      </w:r>
      <w:r>
        <w:rPr>
          <w:rFonts w:hint="eastAsia"/>
        </w:rPr>
        <w:t>отношениях</w:t>
      </w:r>
      <w:r>
        <w:t xml:space="preserve">: </w:t>
      </w:r>
      <w:r>
        <w:rPr>
          <w:rFonts w:hint="eastAsia"/>
        </w:rPr>
        <w:t>компоненты</w:t>
      </w:r>
      <w:r>
        <w:t xml:space="preserve">, </w:t>
      </w:r>
      <w:r>
        <w:rPr>
          <w:rFonts w:hint="eastAsia"/>
        </w:rPr>
        <w:t>функции</w:t>
      </w:r>
      <w:r>
        <w:t xml:space="preserve">, </w:t>
      </w:r>
      <w:r>
        <w:rPr>
          <w:rFonts w:hint="eastAsia"/>
        </w:rPr>
        <w:t>типология</w:t>
      </w:r>
    </w:p>
    <w:p w14:paraId="4C780080" w14:textId="77777777" w:rsidR="00B00D73" w:rsidRDefault="00B00D73" w:rsidP="00B00D73"/>
    <w:p w14:paraId="32B81B4C" w14:textId="77777777" w:rsidR="00B00D73" w:rsidRDefault="00B00D73" w:rsidP="00B00D73">
      <w:r>
        <w:t xml:space="preserve">2.4. </w:t>
      </w:r>
      <w:r>
        <w:rPr>
          <w:rFonts w:hint="eastAsia"/>
        </w:rPr>
        <w:t>Факторы</w:t>
      </w:r>
      <w:r>
        <w:t xml:space="preserve"> </w:t>
      </w:r>
      <w:r>
        <w:rPr>
          <w:rFonts w:hint="eastAsia"/>
        </w:rPr>
        <w:t>и</w:t>
      </w:r>
      <w:r>
        <w:t xml:space="preserve"> </w:t>
      </w:r>
      <w:r>
        <w:rPr>
          <w:rFonts w:hint="eastAsia"/>
        </w:rPr>
        <w:t>предикторы</w:t>
      </w:r>
      <w:r>
        <w:t xml:space="preserve"> </w:t>
      </w:r>
      <w:r>
        <w:rPr>
          <w:rFonts w:hint="eastAsia"/>
        </w:rPr>
        <w:t>межличностной</w:t>
      </w:r>
      <w:r>
        <w:t xml:space="preserve"> </w:t>
      </w:r>
      <w:r>
        <w:rPr>
          <w:rFonts w:hint="eastAsia"/>
        </w:rPr>
        <w:t>зависимости</w:t>
      </w:r>
    </w:p>
    <w:p w14:paraId="5BFC028E" w14:textId="77777777" w:rsidR="00B00D73" w:rsidRDefault="00B00D73" w:rsidP="00B00D73"/>
    <w:p w14:paraId="6DFAFA85" w14:textId="77777777" w:rsidR="00B00D73" w:rsidRDefault="00B00D73" w:rsidP="00B00D73">
      <w:r>
        <w:rPr>
          <w:rFonts w:hint="eastAsia"/>
        </w:rPr>
        <w:t>Выводы</w:t>
      </w:r>
      <w:r>
        <w:t xml:space="preserve"> </w:t>
      </w:r>
      <w:r>
        <w:rPr>
          <w:rFonts w:hint="eastAsia"/>
        </w:rPr>
        <w:t>поГлаве</w:t>
      </w:r>
    </w:p>
    <w:p w14:paraId="5069A099" w14:textId="77777777" w:rsidR="00B00D73" w:rsidRDefault="00B00D73" w:rsidP="00B00D73"/>
    <w:p w14:paraId="7F42F727" w14:textId="77777777" w:rsidR="00B00D73" w:rsidRDefault="00B00D73" w:rsidP="00B00D73">
      <w:r>
        <w:rPr>
          <w:rFonts w:hint="eastAsia"/>
        </w:rPr>
        <w:t>Глава</w:t>
      </w:r>
      <w:r>
        <w:t xml:space="preserve"> 3. </w:t>
      </w:r>
      <w:r>
        <w:rPr>
          <w:rFonts w:hint="eastAsia"/>
        </w:rPr>
        <w:t>РЕЗУЛЬТАТЫ</w:t>
      </w:r>
      <w:r>
        <w:t xml:space="preserve"> </w:t>
      </w:r>
      <w:r>
        <w:rPr>
          <w:rFonts w:hint="eastAsia"/>
        </w:rPr>
        <w:t>ЭМПИРИЧЕСКОГОИССЛЕДОВАНИЯ</w:t>
      </w:r>
      <w:r>
        <w:t xml:space="preserve"> </w:t>
      </w:r>
      <w:r>
        <w:rPr>
          <w:rFonts w:hint="eastAsia"/>
        </w:rPr>
        <w:t>ПРЕДИКТОРОВ</w:t>
      </w:r>
      <w:r>
        <w:t xml:space="preserve"> </w:t>
      </w:r>
      <w:r>
        <w:rPr>
          <w:rFonts w:hint="eastAsia"/>
        </w:rPr>
        <w:t>НОРМАТИВНОЙ</w:t>
      </w:r>
      <w:r>
        <w:t xml:space="preserve"> </w:t>
      </w:r>
      <w:r>
        <w:rPr>
          <w:rFonts w:hint="eastAsia"/>
        </w:rPr>
        <w:t>И</w:t>
      </w:r>
      <w:r>
        <w:t xml:space="preserve"> </w:t>
      </w:r>
      <w:r>
        <w:rPr>
          <w:rFonts w:hint="eastAsia"/>
        </w:rPr>
        <w:t>НЕНОРМАТИВНОЙ</w:t>
      </w:r>
      <w:r>
        <w:t xml:space="preserve"> </w:t>
      </w:r>
      <w:r>
        <w:rPr>
          <w:rFonts w:hint="eastAsia"/>
        </w:rPr>
        <w:t>ЗАВИСИМОСТИ</w:t>
      </w:r>
      <w:r>
        <w:t xml:space="preserve"> </w:t>
      </w:r>
      <w:r>
        <w:rPr>
          <w:rFonts w:hint="eastAsia"/>
        </w:rPr>
        <w:t>В</w:t>
      </w:r>
      <w:r>
        <w:t xml:space="preserve"> </w:t>
      </w:r>
      <w:r>
        <w:rPr>
          <w:rFonts w:hint="eastAsia"/>
        </w:rPr>
        <w:t>МЕЖЛИЧНОСТНЫХ</w:t>
      </w:r>
      <w:r>
        <w:t xml:space="preserve"> </w:t>
      </w:r>
      <w:r>
        <w:rPr>
          <w:rFonts w:hint="eastAsia"/>
        </w:rPr>
        <w:t>ОТНОШЕНИЯХ</w:t>
      </w:r>
    </w:p>
    <w:p w14:paraId="471090BF" w14:textId="77777777" w:rsidR="00B00D73" w:rsidRDefault="00B00D73" w:rsidP="00B00D73"/>
    <w:p w14:paraId="618DD9B5" w14:textId="77777777" w:rsidR="00B00D73" w:rsidRDefault="00B00D73" w:rsidP="00B00D73">
      <w:r>
        <w:t xml:space="preserve">3.1.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эмпирического</w:t>
      </w:r>
      <w:r>
        <w:t xml:space="preserve"> </w:t>
      </w:r>
      <w:r>
        <w:rPr>
          <w:rFonts w:hint="eastAsia"/>
        </w:rPr>
        <w:t>исследования</w:t>
      </w:r>
    </w:p>
    <w:p w14:paraId="19E5EB4B" w14:textId="77777777" w:rsidR="00B00D73" w:rsidRDefault="00B00D73" w:rsidP="00B00D73"/>
    <w:p w14:paraId="24805D5C" w14:textId="77777777" w:rsidR="00B00D73" w:rsidRDefault="00B00D73" w:rsidP="00B00D73">
      <w:r>
        <w:t xml:space="preserve">3.2. </w:t>
      </w:r>
      <w:r>
        <w:rPr>
          <w:rFonts w:hint="eastAsia"/>
        </w:rPr>
        <w:t>Результаты</w:t>
      </w:r>
      <w:r>
        <w:t xml:space="preserve"> </w:t>
      </w:r>
      <w:r>
        <w:rPr>
          <w:rFonts w:hint="eastAsia"/>
        </w:rPr>
        <w:t>изучения</w:t>
      </w:r>
      <w:r>
        <w:t xml:space="preserve"> </w:t>
      </w:r>
      <w:r>
        <w:rPr>
          <w:rFonts w:hint="eastAsia"/>
        </w:rPr>
        <w:t>выраженности</w:t>
      </w:r>
      <w:r>
        <w:t xml:space="preserve"> </w:t>
      </w:r>
      <w:r>
        <w:rPr>
          <w:rFonts w:hint="eastAsia"/>
        </w:rPr>
        <w:t>типов</w:t>
      </w:r>
      <w:r>
        <w:t xml:space="preserve"> </w:t>
      </w:r>
      <w:r>
        <w:rPr>
          <w:rFonts w:hint="eastAsia"/>
        </w:rPr>
        <w:t>межличностной</w:t>
      </w:r>
      <w:r>
        <w:t xml:space="preserve"> </w:t>
      </w:r>
      <w:r>
        <w:rPr>
          <w:rFonts w:hint="eastAsia"/>
        </w:rPr>
        <w:t>зависимости</w:t>
      </w:r>
      <w:r>
        <w:t xml:space="preserve"> </w:t>
      </w:r>
      <w:r>
        <w:rPr>
          <w:rFonts w:hint="eastAsia"/>
        </w:rPr>
        <w:t>в</w:t>
      </w:r>
      <w:r>
        <w:t xml:space="preserve"> </w:t>
      </w:r>
      <w:r>
        <w:rPr>
          <w:rFonts w:hint="eastAsia"/>
        </w:rPr>
        <w:t>близких</w:t>
      </w:r>
      <w:r>
        <w:t xml:space="preserve"> </w:t>
      </w:r>
      <w:r>
        <w:rPr>
          <w:rFonts w:hint="eastAsia"/>
        </w:rPr>
        <w:t>отношениях</w:t>
      </w:r>
    </w:p>
    <w:p w14:paraId="6B8A6657" w14:textId="77777777" w:rsidR="00B00D73" w:rsidRDefault="00B00D73" w:rsidP="00B00D73"/>
    <w:p w14:paraId="3785023B" w14:textId="77777777" w:rsidR="00B00D73" w:rsidRDefault="00B00D73" w:rsidP="00B00D73">
      <w:r>
        <w:t xml:space="preserve">3.3. </w:t>
      </w:r>
      <w:r>
        <w:rPr>
          <w:rFonts w:hint="eastAsia"/>
        </w:rPr>
        <w:t>Социально</w:t>
      </w:r>
      <w:r>
        <w:t>-</w:t>
      </w:r>
      <w:r>
        <w:rPr>
          <w:rFonts w:hint="eastAsia"/>
        </w:rPr>
        <w:t>психологические</w:t>
      </w:r>
      <w:r>
        <w:t xml:space="preserve"> </w:t>
      </w:r>
      <w:r>
        <w:rPr>
          <w:rFonts w:hint="eastAsia"/>
        </w:rPr>
        <w:t>предикторы</w:t>
      </w:r>
      <w:r>
        <w:t xml:space="preserve"> </w:t>
      </w:r>
      <w:r>
        <w:rPr>
          <w:rFonts w:hint="eastAsia"/>
        </w:rPr>
        <w:t>специф</w:t>
      </w:r>
      <w:r>
        <w:rPr>
          <w:rFonts w:hint="eastAsia"/>
        </w:rPr>
        <w:lastRenderedPageBreak/>
        <w:t>ики</w:t>
      </w:r>
      <w:r>
        <w:t xml:space="preserve"> </w:t>
      </w:r>
      <w:r>
        <w:rPr>
          <w:rFonts w:hint="eastAsia"/>
        </w:rPr>
        <w:t>межличностной</w:t>
      </w:r>
      <w:r>
        <w:t xml:space="preserve"> </w:t>
      </w:r>
      <w:r>
        <w:rPr>
          <w:rFonts w:hint="eastAsia"/>
        </w:rPr>
        <w:t>зависимости</w:t>
      </w:r>
      <w:r>
        <w:t xml:space="preserve"> </w:t>
      </w:r>
      <w:r>
        <w:rPr>
          <w:rFonts w:hint="eastAsia"/>
        </w:rPr>
        <w:t>в</w:t>
      </w:r>
      <w:r>
        <w:t xml:space="preserve"> </w:t>
      </w:r>
      <w:r>
        <w:rPr>
          <w:rFonts w:hint="eastAsia"/>
        </w:rPr>
        <w:t>близких</w:t>
      </w:r>
      <w:r>
        <w:t xml:space="preserve"> </w:t>
      </w:r>
      <w:r>
        <w:rPr>
          <w:rFonts w:hint="eastAsia"/>
        </w:rPr>
        <w:t>отношениях</w:t>
      </w:r>
    </w:p>
    <w:p w14:paraId="04B35732" w14:textId="77777777" w:rsidR="00B00D73" w:rsidRDefault="00B00D73" w:rsidP="00B00D73"/>
    <w:p w14:paraId="6F24D0C2" w14:textId="77777777" w:rsidR="00B00D73" w:rsidRDefault="00B00D73" w:rsidP="00B00D73">
      <w:r>
        <w:t xml:space="preserve">3.3.1. </w:t>
      </w:r>
      <w:r>
        <w:rPr>
          <w:rFonts w:hint="eastAsia"/>
        </w:rPr>
        <w:t>Чувство</w:t>
      </w:r>
      <w:r>
        <w:t xml:space="preserve"> </w:t>
      </w:r>
      <w:r>
        <w:rPr>
          <w:rFonts w:hint="eastAsia"/>
        </w:rPr>
        <w:t>вины</w:t>
      </w:r>
      <w:r>
        <w:t xml:space="preserve"> </w:t>
      </w:r>
      <w:r>
        <w:rPr>
          <w:rFonts w:hint="eastAsia"/>
        </w:rPr>
        <w:t>как</w:t>
      </w:r>
      <w:r>
        <w:t xml:space="preserve"> </w:t>
      </w:r>
      <w:r>
        <w:rPr>
          <w:rFonts w:hint="eastAsia"/>
        </w:rPr>
        <w:t>предиктор</w:t>
      </w:r>
      <w:r>
        <w:t xml:space="preserve"> </w:t>
      </w:r>
      <w:r>
        <w:rPr>
          <w:rFonts w:hint="eastAsia"/>
        </w:rPr>
        <w:t>межличностной</w:t>
      </w:r>
      <w:r>
        <w:t xml:space="preserve"> </w:t>
      </w:r>
      <w:r>
        <w:rPr>
          <w:rFonts w:hint="eastAsia"/>
        </w:rPr>
        <w:t>зависимости</w:t>
      </w:r>
    </w:p>
    <w:p w14:paraId="72699A22" w14:textId="77777777" w:rsidR="00B00D73" w:rsidRDefault="00B00D73" w:rsidP="00B00D73"/>
    <w:p w14:paraId="584B0DB3" w14:textId="77777777" w:rsidR="00B00D73" w:rsidRDefault="00B00D73" w:rsidP="00B00D73">
      <w:r>
        <w:t xml:space="preserve">3.3.2. </w:t>
      </w:r>
      <w:r>
        <w:rPr>
          <w:rFonts w:hint="eastAsia"/>
        </w:rPr>
        <w:t>Компоненты</w:t>
      </w:r>
      <w:r>
        <w:t xml:space="preserve"> </w:t>
      </w:r>
      <w:r>
        <w:rPr>
          <w:rFonts w:hint="eastAsia"/>
        </w:rPr>
        <w:t>привязанности</w:t>
      </w:r>
      <w:r>
        <w:t xml:space="preserve"> </w:t>
      </w:r>
      <w:r>
        <w:rPr>
          <w:rFonts w:hint="eastAsia"/>
        </w:rPr>
        <w:t>как</w:t>
      </w:r>
      <w:r>
        <w:t xml:space="preserve"> </w:t>
      </w:r>
      <w:r>
        <w:rPr>
          <w:rFonts w:hint="eastAsia"/>
        </w:rPr>
        <w:t>предикторы</w:t>
      </w:r>
      <w:r>
        <w:t xml:space="preserve"> </w:t>
      </w:r>
      <w:r>
        <w:rPr>
          <w:rFonts w:hint="eastAsia"/>
        </w:rPr>
        <w:t>межличностной</w:t>
      </w:r>
      <w:r>
        <w:t xml:space="preserve"> </w:t>
      </w:r>
      <w:r>
        <w:rPr>
          <w:rFonts w:hint="eastAsia"/>
        </w:rPr>
        <w:t>зависимости</w:t>
      </w:r>
    </w:p>
    <w:p w14:paraId="525975E6" w14:textId="77777777" w:rsidR="00B00D73" w:rsidRDefault="00B00D73" w:rsidP="00B00D73"/>
    <w:p w14:paraId="4D0CEBA5" w14:textId="77777777" w:rsidR="00B00D73" w:rsidRDefault="00B00D73" w:rsidP="00B00D73">
      <w:r>
        <w:t xml:space="preserve">3.4. </w:t>
      </w:r>
      <w:r>
        <w:rPr>
          <w:rFonts w:hint="eastAsia"/>
        </w:rPr>
        <w:t>Психологические</w:t>
      </w:r>
      <w:r>
        <w:t xml:space="preserve"> </w:t>
      </w:r>
      <w:r>
        <w:rPr>
          <w:rFonts w:hint="eastAsia"/>
        </w:rPr>
        <w:t>предикторы</w:t>
      </w:r>
      <w:r>
        <w:t xml:space="preserve"> </w:t>
      </w:r>
      <w:r>
        <w:rPr>
          <w:rFonts w:hint="eastAsia"/>
        </w:rPr>
        <w:t>специфики</w:t>
      </w:r>
      <w:r>
        <w:t xml:space="preserve"> </w:t>
      </w:r>
      <w:r>
        <w:rPr>
          <w:rFonts w:hint="eastAsia"/>
        </w:rPr>
        <w:t>межличностной</w:t>
      </w:r>
      <w:r>
        <w:t xml:space="preserve"> </w:t>
      </w:r>
      <w:r>
        <w:rPr>
          <w:rFonts w:hint="eastAsia"/>
        </w:rPr>
        <w:t>зависимости</w:t>
      </w:r>
      <w:r>
        <w:t xml:space="preserve"> </w:t>
      </w:r>
      <w:r>
        <w:rPr>
          <w:rFonts w:hint="eastAsia"/>
        </w:rPr>
        <w:t>в</w:t>
      </w:r>
      <w:r>
        <w:t xml:space="preserve"> </w:t>
      </w:r>
      <w:r>
        <w:rPr>
          <w:rFonts w:hint="eastAsia"/>
        </w:rPr>
        <w:t>близких</w:t>
      </w:r>
      <w:r>
        <w:t xml:space="preserve"> </w:t>
      </w:r>
      <w:r>
        <w:rPr>
          <w:rFonts w:hint="eastAsia"/>
        </w:rPr>
        <w:t>отношениях</w:t>
      </w:r>
    </w:p>
    <w:p w14:paraId="03B8F2C9" w14:textId="77777777" w:rsidR="00B00D73" w:rsidRDefault="00B00D73" w:rsidP="00B00D73"/>
    <w:p w14:paraId="6946B453" w14:textId="77777777" w:rsidR="00B00D73" w:rsidRDefault="00B00D73" w:rsidP="00B00D73">
      <w:r>
        <w:t xml:space="preserve">3.4.1. </w:t>
      </w:r>
      <w:r>
        <w:rPr>
          <w:rFonts w:hint="eastAsia"/>
        </w:rPr>
        <w:t>Совладающее</w:t>
      </w:r>
      <w:r>
        <w:t xml:space="preserve"> </w:t>
      </w:r>
      <w:r>
        <w:rPr>
          <w:rFonts w:hint="eastAsia"/>
        </w:rPr>
        <w:t>поведение</w:t>
      </w:r>
      <w:r>
        <w:t xml:space="preserve"> </w:t>
      </w:r>
      <w:r>
        <w:rPr>
          <w:rFonts w:hint="eastAsia"/>
        </w:rPr>
        <w:t>как</w:t>
      </w:r>
      <w:r>
        <w:t xml:space="preserve"> </w:t>
      </w:r>
      <w:r>
        <w:rPr>
          <w:rFonts w:hint="eastAsia"/>
        </w:rPr>
        <w:t>предиктор</w:t>
      </w:r>
      <w:r>
        <w:t xml:space="preserve"> </w:t>
      </w:r>
      <w:r>
        <w:rPr>
          <w:rFonts w:hint="eastAsia"/>
        </w:rPr>
        <w:t>межличностной</w:t>
      </w:r>
      <w:r>
        <w:t xml:space="preserve"> </w:t>
      </w:r>
      <w:r>
        <w:rPr>
          <w:rFonts w:hint="eastAsia"/>
        </w:rPr>
        <w:t>зависимости</w:t>
      </w:r>
    </w:p>
    <w:p w14:paraId="5880D3E7" w14:textId="77777777" w:rsidR="00B00D73" w:rsidRDefault="00B00D73" w:rsidP="00B00D73"/>
    <w:p w14:paraId="614E3981" w14:textId="77777777" w:rsidR="00B00D73" w:rsidRDefault="00B00D73" w:rsidP="00B00D73">
      <w:r>
        <w:t xml:space="preserve">3.4.2. </w:t>
      </w:r>
      <w:r>
        <w:rPr>
          <w:rFonts w:hint="eastAsia"/>
        </w:rPr>
        <w:t>Психологическое</w:t>
      </w:r>
      <w:r>
        <w:t xml:space="preserve"> </w:t>
      </w:r>
      <w:r>
        <w:rPr>
          <w:rFonts w:hint="eastAsia"/>
        </w:rPr>
        <w:t>и</w:t>
      </w:r>
      <w:r>
        <w:t xml:space="preserve"> </w:t>
      </w:r>
      <w:r>
        <w:rPr>
          <w:rFonts w:hint="eastAsia"/>
        </w:rPr>
        <w:t>субъективное</w:t>
      </w:r>
      <w:r>
        <w:t xml:space="preserve"> </w:t>
      </w:r>
      <w:r>
        <w:rPr>
          <w:rFonts w:hint="eastAsia"/>
        </w:rPr>
        <w:t>благополучие</w:t>
      </w:r>
      <w:r>
        <w:t xml:space="preserve"> </w:t>
      </w:r>
      <w:r>
        <w:rPr>
          <w:rFonts w:hint="eastAsia"/>
        </w:rPr>
        <w:t>личности</w:t>
      </w:r>
      <w:r>
        <w:t xml:space="preserve"> </w:t>
      </w:r>
      <w:r>
        <w:rPr>
          <w:rFonts w:hint="eastAsia"/>
        </w:rPr>
        <w:t>как</w:t>
      </w:r>
      <w:r>
        <w:t xml:space="preserve"> </w:t>
      </w:r>
      <w:r>
        <w:rPr>
          <w:rFonts w:hint="eastAsia"/>
        </w:rPr>
        <w:t>предиктор</w:t>
      </w:r>
      <w:r>
        <w:t xml:space="preserve"> </w:t>
      </w:r>
      <w:r>
        <w:rPr>
          <w:rFonts w:hint="eastAsia"/>
        </w:rPr>
        <w:t>межличностной</w:t>
      </w:r>
      <w:r>
        <w:t xml:space="preserve"> </w:t>
      </w:r>
      <w:r>
        <w:rPr>
          <w:rFonts w:hint="eastAsia"/>
        </w:rPr>
        <w:t>зависимости</w:t>
      </w:r>
    </w:p>
    <w:p w14:paraId="1100FBFB" w14:textId="77777777" w:rsidR="00B00D73" w:rsidRDefault="00B00D73" w:rsidP="00B00D73"/>
    <w:p w14:paraId="6DCF9829" w14:textId="77777777" w:rsidR="00B00D73" w:rsidRDefault="00B00D73" w:rsidP="00B00D73">
      <w:r>
        <w:t xml:space="preserve">3.4.3. </w:t>
      </w:r>
      <w:r>
        <w:rPr>
          <w:rFonts w:hint="eastAsia"/>
        </w:rPr>
        <w:t>Фундаментальные</w:t>
      </w:r>
      <w:r>
        <w:t xml:space="preserve"> </w:t>
      </w:r>
      <w:r>
        <w:rPr>
          <w:rFonts w:hint="eastAsia"/>
        </w:rPr>
        <w:t>ценности</w:t>
      </w:r>
      <w:r>
        <w:t xml:space="preserve"> </w:t>
      </w:r>
      <w:r>
        <w:rPr>
          <w:rFonts w:hint="eastAsia"/>
        </w:rPr>
        <w:t>личности</w:t>
      </w:r>
      <w:r>
        <w:t xml:space="preserve"> </w:t>
      </w:r>
      <w:r>
        <w:rPr>
          <w:rFonts w:hint="eastAsia"/>
        </w:rPr>
        <w:t>как</w:t>
      </w:r>
      <w:r>
        <w:t xml:space="preserve"> </w:t>
      </w:r>
      <w:r>
        <w:rPr>
          <w:rFonts w:hint="eastAsia"/>
        </w:rPr>
        <w:t>предиктор</w:t>
      </w:r>
      <w:r>
        <w:t xml:space="preserve"> </w:t>
      </w:r>
      <w:r>
        <w:rPr>
          <w:rFonts w:hint="eastAsia"/>
        </w:rPr>
        <w:t>межличностной</w:t>
      </w:r>
      <w:r>
        <w:t xml:space="preserve"> </w:t>
      </w:r>
      <w:r>
        <w:rPr>
          <w:rFonts w:hint="eastAsia"/>
        </w:rPr>
        <w:t>зависимости</w:t>
      </w:r>
      <w:r>
        <w:t xml:space="preserve"> </w:t>
      </w:r>
      <w:r>
        <w:rPr>
          <w:rFonts w:hint="eastAsia"/>
        </w:rPr>
        <w:t>в</w:t>
      </w:r>
      <w:r>
        <w:t xml:space="preserve"> </w:t>
      </w:r>
      <w:r>
        <w:rPr>
          <w:rFonts w:hint="eastAsia"/>
        </w:rPr>
        <w:t>близких</w:t>
      </w:r>
      <w:r>
        <w:t xml:space="preserve"> </w:t>
      </w:r>
      <w:r>
        <w:rPr>
          <w:rFonts w:hint="eastAsia"/>
        </w:rPr>
        <w:t>отношениях</w:t>
      </w:r>
    </w:p>
    <w:p w14:paraId="500D3DC7" w14:textId="77777777" w:rsidR="00B00D73" w:rsidRDefault="00B00D73" w:rsidP="00B00D73"/>
    <w:p w14:paraId="2707CFE4" w14:textId="77777777" w:rsidR="00B00D73" w:rsidRDefault="00B00D73" w:rsidP="00B00D73">
      <w:r>
        <w:t xml:space="preserve">3.5. </w:t>
      </w:r>
      <w:r>
        <w:rPr>
          <w:rFonts w:hint="eastAsia"/>
        </w:rPr>
        <w:t>Система</w:t>
      </w:r>
      <w:r>
        <w:t xml:space="preserve"> </w:t>
      </w:r>
      <w:r>
        <w:rPr>
          <w:rFonts w:hint="eastAsia"/>
        </w:rPr>
        <w:t>факторов</w:t>
      </w:r>
      <w:r>
        <w:t xml:space="preserve"> </w:t>
      </w:r>
      <w:r>
        <w:rPr>
          <w:rFonts w:hint="eastAsia"/>
        </w:rPr>
        <w:t>и</w:t>
      </w:r>
      <w:r>
        <w:t xml:space="preserve"> </w:t>
      </w:r>
      <w:r>
        <w:rPr>
          <w:rFonts w:hint="eastAsia"/>
        </w:rPr>
        <w:t>предикторов</w:t>
      </w:r>
      <w:r>
        <w:t xml:space="preserve"> </w:t>
      </w:r>
      <w:r>
        <w:rPr>
          <w:rFonts w:hint="eastAsia"/>
        </w:rPr>
        <w:t>межличностной</w:t>
      </w:r>
      <w:r>
        <w:t xml:space="preserve"> </w:t>
      </w:r>
      <w:r>
        <w:rPr>
          <w:rFonts w:hint="eastAsia"/>
        </w:rPr>
        <w:t>зависимости</w:t>
      </w:r>
      <w:r>
        <w:t xml:space="preserve"> </w:t>
      </w:r>
      <w:r>
        <w:rPr>
          <w:rFonts w:hint="eastAsia"/>
        </w:rPr>
        <w:t>в</w:t>
      </w:r>
      <w:r>
        <w:t xml:space="preserve"> </w:t>
      </w:r>
      <w:r>
        <w:rPr>
          <w:rFonts w:hint="eastAsia"/>
        </w:rPr>
        <w:t>близких</w:t>
      </w:r>
      <w:r>
        <w:t xml:space="preserve"> </w:t>
      </w:r>
      <w:r>
        <w:rPr>
          <w:rFonts w:hint="eastAsia"/>
        </w:rPr>
        <w:t>отношениях</w:t>
      </w:r>
    </w:p>
    <w:p w14:paraId="71BF1413" w14:textId="77777777" w:rsidR="00B00D73" w:rsidRDefault="00B00D73" w:rsidP="00B00D73"/>
    <w:p w14:paraId="4A720A39" w14:textId="77777777" w:rsidR="00B00D73" w:rsidRDefault="00B00D73" w:rsidP="00B00D73">
      <w:r>
        <w:t xml:space="preserve">3.5.1. </w:t>
      </w:r>
      <w:r>
        <w:rPr>
          <w:rFonts w:hint="eastAsia"/>
        </w:rPr>
        <w:t>Внешние</w:t>
      </w:r>
      <w:r>
        <w:t xml:space="preserve"> </w:t>
      </w:r>
      <w:r>
        <w:rPr>
          <w:rFonts w:hint="eastAsia"/>
        </w:rPr>
        <w:t>факторы</w:t>
      </w:r>
      <w:r>
        <w:t xml:space="preserve"> </w:t>
      </w:r>
      <w:r>
        <w:rPr>
          <w:rFonts w:hint="eastAsia"/>
        </w:rPr>
        <w:t>межличностной</w:t>
      </w:r>
      <w:r>
        <w:t xml:space="preserve"> </w:t>
      </w:r>
      <w:r>
        <w:rPr>
          <w:rFonts w:hint="eastAsia"/>
        </w:rPr>
        <w:t>зависимости</w:t>
      </w:r>
      <w:r>
        <w:t xml:space="preserve"> </w:t>
      </w:r>
      <w:r>
        <w:rPr>
          <w:rFonts w:hint="eastAsia"/>
        </w:rPr>
        <w:t>в</w:t>
      </w:r>
      <w:r>
        <w:t xml:space="preserve"> </w:t>
      </w:r>
      <w:r>
        <w:rPr>
          <w:rFonts w:hint="eastAsia"/>
        </w:rPr>
        <w:t>близких</w:t>
      </w:r>
      <w:r>
        <w:t xml:space="preserve"> </w:t>
      </w:r>
      <w:r>
        <w:rPr>
          <w:rFonts w:hint="eastAsia"/>
        </w:rPr>
        <w:t>отношениях</w:t>
      </w:r>
    </w:p>
    <w:p w14:paraId="13FF0726" w14:textId="77777777" w:rsidR="00B00D73" w:rsidRDefault="00B00D73" w:rsidP="00B00D73"/>
    <w:p w14:paraId="39C1F97F" w14:textId="77777777" w:rsidR="00B00D73" w:rsidRDefault="00B00D73" w:rsidP="00B00D73">
      <w:r>
        <w:t xml:space="preserve">3.5.2. </w:t>
      </w:r>
      <w:r>
        <w:rPr>
          <w:rFonts w:hint="eastAsia"/>
        </w:rPr>
        <w:t>Внутренний</w:t>
      </w:r>
      <w:r>
        <w:t xml:space="preserve"> </w:t>
      </w:r>
      <w:r>
        <w:rPr>
          <w:rFonts w:hint="eastAsia"/>
        </w:rPr>
        <w:t>фактор</w:t>
      </w:r>
      <w:r>
        <w:t xml:space="preserve"> </w:t>
      </w:r>
      <w:r>
        <w:rPr>
          <w:rFonts w:hint="eastAsia"/>
        </w:rPr>
        <w:t>межличностной</w:t>
      </w:r>
      <w:r>
        <w:t xml:space="preserve"> </w:t>
      </w:r>
      <w:r>
        <w:rPr>
          <w:rFonts w:hint="eastAsia"/>
        </w:rPr>
        <w:t>зависимости</w:t>
      </w:r>
      <w:r>
        <w:t xml:space="preserve"> </w:t>
      </w:r>
      <w:r>
        <w:rPr>
          <w:rFonts w:hint="eastAsia"/>
        </w:rPr>
        <w:t>в</w:t>
      </w:r>
      <w:r>
        <w:t xml:space="preserve"> </w:t>
      </w:r>
      <w:r>
        <w:rPr>
          <w:rFonts w:hint="eastAsia"/>
        </w:rPr>
        <w:t>близких</w:t>
      </w:r>
      <w:r>
        <w:t xml:space="preserve"> </w:t>
      </w:r>
      <w:r>
        <w:rPr>
          <w:rFonts w:hint="eastAsia"/>
        </w:rPr>
        <w:t>отношениях</w:t>
      </w:r>
    </w:p>
    <w:p w14:paraId="618D5BEB" w14:textId="77777777" w:rsidR="00B00D73" w:rsidRDefault="00B00D73" w:rsidP="00B00D73"/>
    <w:p w14:paraId="070C3DF6" w14:textId="77777777" w:rsidR="00B00D73" w:rsidRDefault="00B00D73" w:rsidP="00B00D73">
      <w:r>
        <w:t xml:space="preserve">3.5.3. </w:t>
      </w:r>
      <w:r>
        <w:rPr>
          <w:rFonts w:hint="eastAsia"/>
        </w:rPr>
        <w:t>Социально</w:t>
      </w:r>
      <w:r>
        <w:t>-</w:t>
      </w:r>
      <w:r>
        <w:rPr>
          <w:rFonts w:hint="eastAsia"/>
        </w:rPr>
        <w:t>психологический</w:t>
      </w:r>
      <w:r>
        <w:t xml:space="preserve"> </w:t>
      </w:r>
      <w:r>
        <w:rPr>
          <w:rFonts w:hint="eastAsia"/>
        </w:rPr>
        <w:t>фактор</w:t>
      </w:r>
      <w:r>
        <w:t xml:space="preserve"> </w:t>
      </w:r>
      <w:r>
        <w:rPr>
          <w:rFonts w:hint="eastAsia"/>
        </w:rPr>
        <w:t>и</w:t>
      </w:r>
      <w:r>
        <w:t xml:space="preserve"> </w:t>
      </w:r>
      <w:r>
        <w:rPr>
          <w:rFonts w:hint="eastAsia"/>
        </w:rPr>
        <w:t>социально</w:t>
      </w:r>
      <w:r>
        <w:t>-</w:t>
      </w:r>
      <w:r>
        <w:rPr>
          <w:rFonts w:hint="eastAsia"/>
        </w:rPr>
        <w:t>психологические</w:t>
      </w:r>
    </w:p>
    <w:p w14:paraId="7BB1B5F1" w14:textId="77777777" w:rsidR="00B00D73" w:rsidRDefault="00B00D73" w:rsidP="00B00D73"/>
    <w:p w14:paraId="6B9DEBDD" w14:textId="77777777" w:rsidR="00B00D73" w:rsidRDefault="00B00D73" w:rsidP="00B00D73">
      <w:r>
        <w:rPr>
          <w:rFonts w:hint="eastAsia"/>
        </w:rPr>
        <w:t>предикторы</w:t>
      </w:r>
      <w:r>
        <w:t xml:space="preserve"> </w:t>
      </w:r>
      <w:r>
        <w:rPr>
          <w:rFonts w:hint="eastAsia"/>
        </w:rPr>
        <w:t>межличностной</w:t>
      </w:r>
      <w:r>
        <w:t xml:space="preserve"> </w:t>
      </w:r>
      <w:r>
        <w:rPr>
          <w:rFonts w:hint="eastAsia"/>
        </w:rPr>
        <w:t>зависимости</w:t>
      </w:r>
      <w:r>
        <w:t xml:space="preserve"> </w:t>
      </w:r>
      <w:r>
        <w:rPr>
          <w:rFonts w:hint="eastAsia"/>
        </w:rPr>
        <w:t>в</w:t>
      </w:r>
      <w:r>
        <w:t xml:space="preserve"> </w:t>
      </w:r>
      <w:r>
        <w:rPr>
          <w:rFonts w:hint="eastAsia"/>
        </w:rPr>
        <w:t>близких</w:t>
      </w:r>
      <w:r>
        <w:lastRenderedPageBreak/>
        <w:t xml:space="preserve"> </w:t>
      </w:r>
      <w:r>
        <w:rPr>
          <w:rFonts w:hint="eastAsia"/>
        </w:rPr>
        <w:t>отношениях</w:t>
      </w:r>
    </w:p>
    <w:p w14:paraId="246E6D4E" w14:textId="77777777" w:rsidR="00B00D73" w:rsidRDefault="00B00D73" w:rsidP="00B00D73"/>
    <w:p w14:paraId="3B641218" w14:textId="77777777" w:rsidR="00B00D73" w:rsidRDefault="00B00D73" w:rsidP="00B00D73">
      <w:r>
        <w:rPr>
          <w:rFonts w:hint="eastAsia"/>
        </w:rPr>
        <w:t>ВЫВОДЫ</w:t>
      </w:r>
    </w:p>
    <w:p w14:paraId="0916E482" w14:textId="77777777" w:rsidR="00B00D73" w:rsidRDefault="00B00D73" w:rsidP="00B00D73"/>
    <w:p w14:paraId="4E491522" w14:textId="77777777" w:rsidR="00B00D73" w:rsidRDefault="00B00D73" w:rsidP="00B00D73">
      <w:r>
        <w:rPr>
          <w:rFonts w:hint="eastAsia"/>
        </w:rPr>
        <w:t>Заключение</w:t>
      </w:r>
    </w:p>
    <w:p w14:paraId="64BCA53F" w14:textId="77777777" w:rsidR="00B00D73" w:rsidRDefault="00B00D73" w:rsidP="00B00D73"/>
    <w:p w14:paraId="341C514E" w14:textId="77777777" w:rsidR="00B00D73" w:rsidRDefault="00B00D73" w:rsidP="00B00D73">
      <w:r>
        <w:rPr>
          <w:rFonts w:hint="eastAsia"/>
        </w:rPr>
        <w:t>БИБЛИОГРАФИЧЕСКИЙ</w:t>
      </w:r>
      <w:r>
        <w:t xml:space="preserve"> </w:t>
      </w:r>
      <w:r>
        <w:rPr>
          <w:rFonts w:hint="eastAsia"/>
        </w:rPr>
        <w:t>СПИСОК</w:t>
      </w:r>
    </w:p>
    <w:p w14:paraId="3D67FAFF" w14:textId="77777777" w:rsidR="00B00D73" w:rsidRDefault="00B00D73" w:rsidP="00B00D73"/>
    <w:p w14:paraId="7FBAB209" w14:textId="5914E46C" w:rsidR="00B00D73" w:rsidRPr="00B00D73" w:rsidRDefault="00B00D73" w:rsidP="00B00D73">
      <w:r>
        <w:rPr>
          <w:rFonts w:hint="eastAsia"/>
        </w:rPr>
        <w:t>ПРИЛОЖЕНИЯ</w:t>
      </w:r>
    </w:p>
    <w:sectPr w:rsidR="00B00D73" w:rsidRPr="00B00D73" w:rsidSect="006561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D5F0" w14:textId="77777777" w:rsidR="0065619D" w:rsidRDefault="0065619D">
      <w:pPr>
        <w:spacing w:after="0" w:line="240" w:lineRule="auto"/>
      </w:pPr>
      <w:r>
        <w:separator/>
      </w:r>
    </w:p>
  </w:endnote>
  <w:endnote w:type="continuationSeparator" w:id="0">
    <w:p w14:paraId="0505BDAC" w14:textId="77777777" w:rsidR="0065619D" w:rsidRDefault="0065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72B8" w14:textId="77777777" w:rsidR="0065619D" w:rsidRDefault="0065619D"/>
    <w:p w14:paraId="1E24E898" w14:textId="77777777" w:rsidR="0065619D" w:rsidRDefault="0065619D"/>
    <w:p w14:paraId="08FBCA7E" w14:textId="77777777" w:rsidR="0065619D" w:rsidRDefault="0065619D"/>
    <w:p w14:paraId="3E93EAE3" w14:textId="77777777" w:rsidR="0065619D" w:rsidRDefault="0065619D"/>
    <w:p w14:paraId="4BA6D943" w14:textId="77777777" w:rsidR="0065619D" w:rsidRDefault="0065619D"/>
    <w:p w14:paraId="5AE9AE2A" w14:textId="77777777" w:rsidR="0065619D" w:rsidRDefault="0065619D"/>
    <w:p w14:paraId="51CB5E65" w14:textId="77777777" w:rsidR="0065619D" w:rsidRDefault="006561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56EC88" wp14:editId="26BD09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78F6B" w14:textId="77777777" w:rsidR="0065619D" w:rsidRDefault="006561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6EC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778F6B" w14:textId="77777777" w:rsidR="0065619D" w:rsidRDefault="006561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F11A11" w14:textId="77777777" w:rsidR="0065619D" w:rsidRDefault="0065619D"/>
    <w:p w14:paraId="1981BBB2" w14:textId="77777777" w:rsidR="0065619D" w:rsidRDefault="0065619D"/>
    <w:p w14:paraId="210A5404" w14:textId="77777777" w:rsidR="0065619D" w:rsidRDefault="006561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121EC8" wp14:editId="7B33A2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8525" w14:textId="77777777" w:rsidR="0065619D" w:rsidRDefault="0065619D"/>
                          <w:p w14:paraId="0262D647" w14:textId="77777777" w:rsidR="0065619D" w:rsidRDefault="006561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121E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CA8525" w14:textId="77777777" w:rsidR="0065619D" w:rsidRDefault="0065619D"/>
                    <w:p w14:paraId="0262D647" w14:textId="77777777" w:rsidR="0065619D" w:rsidRDefault="006561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45D859" w14:textId="77777777" w:rsidR="0065619D" w:rsidRDefault="0065619D"/>
    <w:p w14:paraId="26899F55" w14:textId="77777777" w:rsidR="0065619D" w:rsidRDefault="0065619D">
      <w:pPr>
        <w:rPr>
          <w:sz w:val="2"/>
          <w:szCs w:val="2"/>
        </w:rPr>
      </w:pPr>
    </w:p>
    <w:p w14:paraId="08B240EC" w14:textId="77777777" w:rsidR="0065619D" w:rsidRDefault="0065619D"/>
    <w:p w14:paraId="39714453" w14:textId="77777777" w:rsidR="0065619D" w:rsidRDefault="0065619D">
      <w:pPr>
        <w:spacing w:after="0" w:line="240" w:lineRule="auto"/>
      </w:pPr>
    </w:p>
  </w:footnote>
  <w:footnote w:type="continuationSeparator" w:id="0">
    <w:p w14:paraId="60FCBC1A" w14:textId="77777777" w:rsidR="0065619D" w:rsidRDefault="00656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D"/>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34875</TotalTime>
  <Pages>4</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4595</cp:revision>
  <cp:lastPrinted>2009-02-06T05:36:00Z</cp:lastPrinted>
  <dcterms:created xsi:type="dcterms:W3CDTF">2024-01-07T13:43:00Z</dcterms:created>
  <dcterms:modified xsi:type="dcterms:W3CDTF">2024-03-04T19:37:00Z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