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10FA0" w14:textId="0D816B13" w:rsidR="00F82CC7" w:rsidRDefault="00B25965" w:rsidP="00B25965">
      <w:pPr>
        <w:rPr>
          <w:rFonts w:ascii="Times New Roman" w:eastAsia="Arial Unicode MS" w:hAnsi="Times New Roman" w:cs="Times New Roman"/>
          <w:b/>
          <w:bCs/>
          <w:color w:val="000000"/>
          <w:kern w:val="0"/>
          <w:sz w:val="28"/>
          <w:szCs w:val="28"/>
          <w:lang w:eastAsia="ru-RU" w:bidi="uk-UA"/>
        </w:rPr>
      </w:pPr>
      <w:r w:rsidRPr="00B25965">
        <w:rPr>
          <w:rFonts w:ascii="Times New Roman" w:eastAsia="Arial Unicode MS" w:hAnsi="Times New Roman" w:cs="Times New Roman" w:hint="eastAsia"/>
          <w:b/>
          <w:bCs/>
          <w:color w:val="000000"/>
          <w:kern w:val="0"/>
          <w:sz w:val="28"/>
          <w:szCs w:val="28"/>
          <w:lang w:eastAsia="ru-RU" w:bidi="uk-UA"/>
        </w:rPr>
        <w:t>Буй</w:t>
      </w:r>
      <w:r w:rsidRPr="00B25965">
        <w:rPr>
          <w:rFonts w:ascii="Times New Roman" w:eastAsia="Arial Unicode MS" w:hAnsi="Times New Roman" w:cs="Times New Roman"/>
          <w:b/>
          <w:bCs/>
          <w:color w:val="000000"/>
          <w:kern w:val="0"/>
          <w:sz w:val="28"/>
          <w:szCs w:val="28"/>
          <w:lang w:eastAsia="ru-RU" w:bidi="uk-UA"/>
        </w:rPr>
        <w:t xml:space="preserve"> </w:t>
      </w:r>
      <w:proofErr w:type="spellStart"/>
      <w:r w:rsidRPr="00B25965">
        <w:rPr>
          <w:rFonts w:ascii="Times New Roman" w:eastAsia="Arial Unicode MS" w:hAnsi="Times New Roman" w:cs="Times New Roman" w:hint="eastAsia"/>
          <w:b/>
          <w:bCs/>
          <w:color w:val="000000"/>
          <w:kern w:val="0"/>
          <w:sz w:val="28"/>
          <w:szCs w:val="28"/>
          <w:lang w:eastAsia="ru-RU" w:bidi="uk-UA"/>
        </w:rPr>
        <w:t>Чыонг</w:t>
      </w:r>
      <w:proofErr w:type="spellEnd"/>
      <w:r w:rsidRPr="00B25965">
        <w:rPr>
          <w:rFonts w:ascii="Times New Roman" w:eastAsia="Arial Unicode MS" w:hAnsi="Times New Roman" w:cs="Times New Roman"/>
          <w:b/>
          <w:bCs/>
          <w:color w:val="000000"/>
          <w:kern w:val="0"/>
          <w:sz w:val="28"/>
          <w:szCs w:val="28"/>
          <w:lang w:eastAsia="ru-RU" w:bidi="uk-UA"/>
        </w:rPr>
        <w:t xml:space="preserve"> </w:t>
      </w:r>
      <w:r w:rsidRPr="00B25965">
        <w:rPr>
          <w:rFonts w:ascii="Times New Roman" w:eastAsia="Arial Unicode MS" w:hAnsi="Times New Roman" w:cs="Times New Roman" w:hint="eastAsia"/>
          <w:b/>
          <w:bCs/>
          <w:color w:val="000000"/>
          <w:kern w:val="0"/>
          <w:sz w:val="28"/>
          <w:szCs w:val="28"/>
          <w:lang w:eastAsia="ru-RU" w:bidi="uk-UA"/>
        </w:rPr>
        <w:t>Ан</w:t>
      </w:r>
      <w:r>
        <w:rPr>
          <w:rFonts w:ascii="Times New Roman" w:eastAsia="Arial Unicode MS" w:hAnsi="Times New Roman" w:cs="Times New Roman" w:hint="eastAsia"/>
          <w:b/>
          <w:bCs/>
          <w:color w:val="000000"/>
          <w:kern w:val="0"/>
          <w:sz w:val="28"/>
          <w:szCs w:val="28"/>
          <w:lang w:eastAsia="ru-RU" w:bidi="uk-UA"/>
        </w:rPr>
        <w:t xml:space="preserve"> </w:t>
      </w:r>
      <w:r w:rsidRPr="00B25965">
        <w:rPr>
          <w:rFonts w:ascii="Times New Roman" w:eastAsia="Arial Unicode MS" w:hAnsi="Times New Roman" w:cs="Times New Roman" w:hint="eastAsia"/>
          <w:b/>
          <w:bCs/>
          <w:color w:val="000000"/>
          <w:kern w:val="0"/>
          <w:sz w:val="28"/>
          <w:szCs w:val="28"/>
          <w:lang w:eastAsia="ru-RU" w:bidi="uk-UA"/>
        </w:rPr>
        <w:t>Разработка</w:t>
      </w:r>
      <w:r w:rsidRPr="00B25965">
        <w:rPr>
          <w:rFonts w:ascii="Times New Roman" w:eastAsia="Arial Unicode MS" w:hAnsi="Times New Roman" w:cs="Times New Roman"/>
          <w:b/>
          <w:bCs/>
          <w:color w:val="000000"/>
          <w:kern w:val="0"/>
          <w:sz w:val="28"/>
          <w:szCs w:val="28"/>
          <w:lang w:eastAsia="ru-RU" w:bidi="uk-UA"/>
        </w:rPr>
        <w:t xml:space="preserve"> </w:t>
      </w:r>
      <w:r w:rsidRPr="00B25965">
        <w:rPr>
          <w:rFonts w:ascii="Times New Roman" w:eastAsia="Arial Unicode MS" w:hAnsi="Times New Roman" w:cs="Times New Roman" w:hint="eastAsia"/>
          <w:b/>
          <w:bCs/>
          <w:color w:val="000000"/>
          <w:kern w:val="0"/>
          <w:sz w:val="28"/>
          <w:szCs w:val="28"/>
          <w:lang w:eastAsia="ru-RU" w:bidi="uk-UA"/>
        </w:rPr>
        <w:t>интеллектуальных</w:t>
      </w:r>
      <w:r w:rsidRPr="00B25965">
        <w:rPr>
          <w:rFonts w:ascii="Times New Roman" w:eastAsia="Arial Unicode MS" w:hAnsi="Times New Roman" w:cs="Times New Roman"/>
          <w:b/>
          <w:bCs/>
          <w:color w:val="000000"/>
          <w:kern w:val="0"/>
          <w:sz w:val="28"/>
          <w:szCs w:val="28"/>
          <w:lang w:eastAsia="ru-RU" w:bidi="uk-UA"/>
        </w:rPr>
        <w:t xml:space="preserve"> </w:t>
      </w:r>
      <w:r w:rsidRPr="00B25965">
        <w:rPr>
          <w:rFonts w:ascii="Times New Roman" w:eastAsia="Arial Unicode MS" w:hAnsi="Times New Roman" w:cs="Times New Roman" w:hint="eastAsia"/>
          <w:b/>
          <w:bCs/>
          <w:color w:val="000000"/>
          <w:kern w:val="0"/>
          <w:sz w:val="28"/>
          <w:szCs w:val="28"/>
          <w:lang w:eastAsia="ru-RU" w:bidi="uk-UA"/>
        </w:rPr>
        <w:t>систем</w:t>
      </w:r>
      <w:r w:rsidRPr="00B25965">
        <w:rPr>
          <w:rFonts w:ascii="Times New Roman" w:eastAsia="Arial Unicode MS" w:hAnsi="Times New Roman" w:cs="Times New Roman"/>
          <w:b/>
          <w:bCs/>
          <w:color w:val="000000"/>
          <w:kern w:val="0"/>
          <w:sz w:val="28"/>
          <w:szCs w:val="28"/>
          <w:lang w:eastAsia="ru-RU" w:bidi="uk-UA"/>
        </w:rPr>
        <w:t xml:space="preserve"> </w:t>
      </w:r>
      <w:r w:rsidRPr="00B25965">
        <w:rPr>
          <w:rFonts w:ascii="Times New Roman" w:eastAsia="Arial Unicode MS" w:hAnsi="Times New Roman" w:cs="Times New Roman" w:hint="eastAsia"/>
          <w:b/>
          <w:bCs/>
          <w:color w:val="000000"/>
          <w:kern w:val="0"/>
          <w:sz w:val="28"/>
          <w:szCs w:val="28"/>
          <w:lang w:eastAsia="ru-RU" w:bidi="uk-UA"/>
        </w:rPr>
        <w:t>моделирования</w:t>
      </w:r>
      <w:r w:rsidRPr="00B25965">
        <w:rPr>
          <w:rFonts w:ascii="Times New Roman" w:eastAsia="Arial Unicode MS" w:hAnsi="Times New Roman" w:cs="Times New Roman"/>
          <w:b/>
          <w:bCs/>
          <w:color w:val="000000"/>
          <w:kern w:val="0"/>
          <w:sz w:val="28"/>
          <w:szCs w:val="28"/>
          <w:lang w:eastAsia="ru-RU" w:bidi="uk-UA"/>
        </w:rPr>
        <w:t xml:space="preserve"> </w:t>
      </w:r>
      <w:proofErr w:type="spellStart"/>
      <w:r w:rsidRPr="00B25965">
        <w:rPr>
          <w:rFonts w:ascii="Times New Roman" w:eastAsia="Arial Unicode MS" w:hAnsi="Times New Roman" w:cs="Times New Roman" w:hint="eastAsia"/>
          <w:b/>
          <w:bCs/>
          <w:color w:val="000000"/>
          <w:kern w:val="0"/>
          <w:sz w:val="28"/>
          <w:szCs w:val="28"/>
          <w:lang w:eastAsia="ru-RU" w:bidi="uk-UA"/>
        </w:rPr>
        <w:t>слабоформализуемых</w:t>
      </w:r>
      <w:proofErr w:type="spellEnd"/>
      <w:r w:rsidRPr="00B25965">
        <w:rPr>
          <w:rFonts w:ascii="Times New Roman" w:eastAsia="Arial Unicode MS" w:hAnsi="Times New Roman" w:cs="Times New Roman"/>
          <w:b/>
          <w:bCs/>
          <w:color w:val="000000"/>
          <w:kern w:val="0"/>
          <w:sz w:val="28"/>
          <w:szCs w:val="28"/>
          <w:lang w:eastAsia="ru-RU" w:bidi="uk-UA"/>
        </w:rPr>
        <w:t xml:space="preserve"> </w:t>
      </w:r>
      <w:r w:rsidRPr="00B25965">
        <w:rPr>
          <w:rFonts w:ascii="Times New Roman" w:eastAsia="Arial Unicode MS" w:hAnsi="Times New Roman" w:cs="Times New Roman" w:hint="eastAsia"/>
          <w:b/>
          <w:bCs/>
          <w:color w:val="000000"/>
          <w:kern w:val="0"/>
          <w:sz w:val="28"/>
          <w:szCs w:val="28"/>
          <w:lang w:eastAsia="ru-RU" w:bidi="uk-UA"/>
        </w:rPr>
        <w:t>процессов</w:t>
      </w:r>
      <w:r w:rsidRPr="00B25965">
        <w:rPr>
          <w:rFonts w:ascii="Times New Roman" w:eastAsia="Arial Unicode MS" w:hAnsi="Times New Roman" w:cs="Times New Roman"/>
          <w:b/>
          <w:bCs/>
          <w:color w:val="000000"/>
          <w:kern w:val="0"/>
          <w:sz w:val="28"/>
          <w:szCs w:val="28"/>
          <w:lang w:eastAsia="ru-RU" w:bidi="uk-UA"/>
        </w:rPr>
        <w:t xml:space="preserve"> </w:t>
      </w:r>
      <w:r w:rsidRPr="00B25965">
        <w:rPr>
          <w:rFonts w:ascii="Times New Roman" w:eastAsia="Arial Unicode MS" w:hAnsi="Times New Roman" w:cs="Times New Roman" w:hint="eastAsia"/>
          <w:b/>
          <w:bCs/>
          <w:color w:val="000000"/>
          <w:kern w:val="0"/>
          <w:sz w:val="28"/>
          <w:szCs w:val="28"/>
          <w:lang w:eastAsia="ru-RU" w:bidi="uk-UA"/>
        </w:rPr>
        <w:t>на</w:t>
      </w:r>
      <w:r w:rsidRPr="00B25965">
        <w:rPr>
          <w:rFonts w:ascii="Times New Roman" w:eastAsia="Arial Unicode MS" w:hAnsi="Times New Roman" w:cs="Times New Roman"/>
          <w:b/>
          <w:bCs/>
          <w:color w:val="000000"/>
          <w:kern w:val="0"/>
          <w:sz w:val="28"/>
          <w:szCs w:val="28"/>
          <w:lang w:eastAsia="ru-RU" w:bidi="uk-UA"/>
        </w:rPr>
        <w:t xml:space="preserve"> </w:t>
      </w:r>
      <w:r w:rsidRPr="00B25965">
        <w:rPr>
          <w:rFonts w:ascii="Times New Roman" w:eastAsia="Arial Unicode MS" w:hAnsi="Times New Roman" w:cs="Times New Roman" w:hint="eastAsia"/>
          <w:b/>
          <w:bCs/>
          <w:color w:val="000000"/>
          <w:kern w:val="0"/>
          <w:sz w:val="28"/>
          <w:szCs w:val="28"/>
          <w:lang w:eastAsia="ru-RU" w:bidi="uk-UA"/>
        </w:rPr>
        <w:t>основе</w:t>
      </w:r>
      <w:r w:rsidRPr="00B25965">
        <w:rPr>
          <w:rFonts w:ascii="Times New Roman" w:eastAsia="Arial Unicode MS" w:hAnsi="Times New Roman" w:cs="Times New Roman"/>
          <w:b/>
          <w:bCs/>
          <w:color w:val="000000"/>
          <w:kern w:val="0"/>
          <w:sz w:val="28"/>
          <w:szCs w:val="28"/>
          <w:lang w:eastAsia="ru-RU" w:bidi="uk-UA"/>
        </w:rPr>
        <w:t xml:space="preserve"> </w:t>
      </w:r>
      <w:r w:rsidRPr="00B25965">
        <w:rPr>
          <w:rFonts w:ascii="Times New Roman" w:eastAsia="Arial Unicode MS" w:hAnsi="Times New Roman" w:cs="Times New Roman" w:hint="eastAsia"/>
          <w:b/>
          <w:bCs/>
          <w:color w:val="000000"/>
          <w:kern w:val="0"/>
          <w:sz w:val="28"/>
          <w:szCs w:val="28"/>
          <w:lang w:eastAsia="ru-RU" w:bidi="uk-UA"/>
        </w:rPr>
        <w:t>нейро</w:t>
      </w:r>
      <w:r w:rsidRPr="00B25965">
        <w:rPr>
          <w:rFonts w:ascii="Times New Roman" w:eastAsia="Arial Unicode MS" w:hAnsi="Times New Roman" w:cs="Times New Roman"/>
          <w:b/>
          <w:bCs/>
          <w:color w:val="000000"/>
          <w:kern w:val="0"/>
          <w:sz w:val="28"/>
          <w:szCs w:val="28"/>
          <w:lang w:eastAsia="ru-RU" w:bidi="uk-UA"/>
        </w:rPr>
        <w:t>-</w:t>
      </w:r>
      <w:r w:rsidRPr="00B25965">
        <w:rPr>
          <w:rFonts w:ascii="Times New Roman" w:eastAsia="Arial Unicode MS" w:hAnsi="Times New Roman" w:cs="Times New Roman" w:hint="eastAsia"/>
          <w:b/>
          <w:bCs/>
          <w:color w:val="000000"/>
          <w:kern w:val="0"/>
          <w:sz w:val="28"/>
          <w:szCs w:val="28"/>
          <w:lang w:eastAsia="ru-RU" w:bidi="uk-UA"/>
        </w:rPr>
        <w:t>нечетких</w:t>
      </w:r>
      <w:r w:rsidRPr="00B25965">
        <w:rPr>
          <w:rFonts w:ascii="Times New Roman" w:eastAsia="Arial Unicode MS" w:hAnsi="Times New Roman" w:cs="Times New Roman"/>
          <w:b/>
          <w:bCs/>
          <w:color w:val="000000"/>
          <w:kern w:val="0"/>
          <w:sz w:val="28"/>
          <w:szCs w:val="28"/>
          <w:lang w:eastAsia="ru-RU" w:bidi="uk-UA"/>
        </w:rPr>
        <w:t xml:space="preserve"> </w:t>
      </w:r>
      <w:r w:rsidRPr="00B25965">
        <w:rPr>
          <w:rFonts w:ascii="Times New Roman" w:eastAsia="Arial Unicode MS" w:hAnsi="Times New Roman" w:cs="Times New Roman" w:hint="eastAsia"/>
          <w:b/>
          <w:bCs/>
          <w:color w:val="000000"/>
          <w:kern w:val="0"/>
          <w:sz w:val="28"/>
          <w:szCs w:val="28"/>
          <w:lang w:eastAsia="ru-RU" w:bidi="uk-UA"/>
        </w:rPr>
        <w:t>моделей</w:t>
      </w:r>
    </w:p>
    <w:p w14:paraId="56CD371F" w14:textId="77777777" w:rsidR="00B25965" w:rsidRDefault="00B25965" w:rsidP="00B25965">
      <w:r>
        <w:rPr>
          <w:rFonts w:hint="eastAsia"/>
        </w:rPr>
        <w:t>ОГЛАВЛЕНИЕ</w:t>
      </w:r>
      <w:r>
        <w:t xml:space="preserve"> </w:t>
      </w:r>
      <w:r>
        <w:rPr>
          <w:rFonts w:hint="eastAsia"/>
        </w:rPr>
        <w:t>ДИССЕРТАЦИИ</w:t>
      </w:r>
    </w:p>
    <w:p w14:paraId="19C88651" w14:textId="77777777" w:rsidR="00B25965" w:rsidRDefault="00B25965" w:rsidP="00B25965">
      <w:r>
        <w:rPr>
          <w:rFonts w:hint="eastAsia"/>
        </w:rPr>
        <w:t>кандидат</w:t>
      </w:r>
      <w:r>
        <w:t xml:space="preserve"> </w:t>
      </w:r>
      <w:r>
        <w:rPr>
          <w:rFonts w:hint="eastAsia"/>
        </w:rPr>
        <w:t>наук</w:t>
      </w:r>
      <w:r>
        <w:t xml:space="preserve"> </w:t>
      </w:r>
      <w:r>
        <w:rPr>
          <w:rFonts w:hint="eastAsia"/>
        </w:rPr>
        <w:t>Буй</w:t>
      </w:r>
      <w:r>
        <w:t xml:space="preserve"> </w:t>
      </w:r>
      <w:r>
        <w:rPr>
          <w:rFonts w:hint="eastAsia"/>
        </w:rPr>
        <w:t>Чыонг</w:t>
      </w:r>
      <w:r>
        <w:t xml:space="preserve"> </w:t>
      </w:r>
      <w:r>
        <w:rPr>
          <w:rFonts w:hint="eastAsia"/>
        </w:rPr>
        <w:t>Ан</w:t>
      </w:r>
    </w:p>
    <w:p w14:paraId="3CD5940A" w14:textId="77777777" w:rsidR="00B25965" w:rsidRDefault="00B25965" w:rsidP="00B25965">
      <w:r>
        <w:rPr>
          <w:rFonts w:hint="eastAsia"/>
        </w:rPr>
        <w:t>ВВЕДЕНИЕ</w:t>
      </w:r>
    </w:p>
    <w:p w14:paraId="689D0977" w14:textId="77777777" w:rsidR="00B25965" w:rsidRDefault="00B25965" w:rsidP="00B25965"/>
    <w:p w14:paraId="6B80FF28" w14:textId="77777777" w:rsidR="00B25965" w:rsidRDefault="00B25965" w:rsidP="00B25965">
      <w:r>
        <w:rPr>
          <w:rFonts w:hint="eastAsia"/>
        </w:rPr>
        <w:t>ГЛАВА</w:t>
      </w:r>
      <w:r>
        <w:t xml:space="preserve"> 1. </w:t>
      </w:r>
      <w:r>
        <w:rPr>
          <w:rFonts w:hint="eastAsia"/>
        </w:rPr>
        <w:t>НЕЙРО</w:t>
      </w:r>
      <w:r>
        <w:t>-</w:t>
      </w:r>
      <w:r>
        <w:rPr>
          <w:rFonts w:hint="eastAsia"/>
        </w:rPr>
        <w:t>НЕЧЕТКИХ</w:t>
      </w:r>
      <w:r>
        <w:t xml:space="preserve"> </w:t>
      </w:r>
      <w:r>
        <w:rPr>
          <w:rFonts w:hint="eastAsia"/>
        </w:rPr>
        <w:t>МОДЕЛЕЙ</w:t>
      </w:r>
    </w:p>
    <w:p w14:paraId="4EC99512" w14:textId="77777777" w:rsidR="00B25965" w:rsidRDefault="00B25965" w:rsidP="00B25965"/>
    <w:p w14:paraId="2668B0FA" w14:textId="77777777" w:rsidR="00B25965" w:rsidRDefault="00B25965" w:rsidP="00B25965">
      <w:r>
        <w:t xml:space="preserve">1.1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теории</w:t>
      </w:r>
      <w:r>
        <w:t xml:space="preserve"> </w:t>
      </w:r>
      <w:r>
        <w:rPr>
          <w:rFonts w:hint="eastAsia"/>
        </w:rPr>
        <w:t>нечетких</w:t>
      </w:r>
      <w:r>
        <w:t xml:space="preserve"> </w:t>
      </w:r>
      <w:r>
        <w:rPr>
          <w:rFonts w:hint="eastAsia"/>
        </w:rPr>
        <w:t>множеств</w:t>
      </w:r>
    </w:p>
    <w:p w14:paraId="195A2DB5" w14:textId="77777777" w:rsidR="00B25965" w:rsidRDefault="00B25965" w:rsidP="00B25965"/>
    <w:p w14:paraId="339825C9" w14:textId="77777777" w:rsidR="00B25965" w:rsidRDefault="00B25965" w:rsidP="00B25965">
      <w:r>
        <w:t xml:space="preserve">1.1.1 </w:t>
      </w:r>
      <w:r>
        <w:rPr>
          <w:rFonts w:hint="eastAsia"/>
        </w:rPr>
        <w:t>Нечеткие</w:t>
      </w:r>
      <w:r>
        <w:t xml:space="preserve"> </w:t>
      </w:r>
      <w:r>
        <w:rPr>
          <w:rFonts w:hint="eastAsia"/>
        </w:rPr>
        <w:t>множества</w:t>
      </w:r>
    </w:p>
    <w:p w14:paraId="6EEE703A" w14:textId="77777777" w:rsidR="00B25965" w:rsidRDefault="00B25965" w:rsidP="00B25965"/>
    <w:p w14:paraId="4C54439A" w14:textId="77777777" w:rsidR="00B25965" w:rsidRDefault="00B25965" w:rsidP="00B25965">
      <w:r>
        <w:t xml:space="preserve">1.1.2 </w:t>
      </w:r>
      <w:r>
        <w:rPr>
          <w:rFonts w:hint="eastAsia"/>
        </w:rPr>
        <w:t>Многомерное</w:t>
      </w:r>
      <w:r>
        <w:t xml:space="preserve"> </w:t>
      </w:r>
      <w:r>
        <w:rPr>
          <w:rFonts w:hint="eastAsia"/>
        </w:rPr>
        <w:t>нечеткое</w:t>
      </w:r>
      <w:r>
        <w:t xml:space="preserve"> </w:t>
      </w:r>
      <w:r>
        <w:rPr>
          <w:rFonts w:hint="eastAsia"/>
        </w:rPr>
        <w:t>множество</w:t>
      </w:r>
    </w:p>
    <w:p w14:paraId="57B23F63" w14:textId="77777777" w:rsidR="00B25965" w:rsidRDefault="00B25965" w:rsidP="00B25965"/>
    <w:p w14:paraId="6C36AE00" w14:textId="77777777" w:rsidR="00B25965" w:rsidRDefault="00B25965" w:rsidP="00B25965">
      <w:r>
        <w:t xml:space="preserve">1.1.3 </w:t>
      </w:r>
      <w:r>
        <w:rPr>
          <w:rFonts w:hint="eastAsia"/>
        </w:rPr>
        <w:t>Функция</w:t>
      </w:r>
      <w:r>
        <w:t xml:space="preserve"> </w:t>
      </w:r>
      <w:r>
        <w:rPr>
          <w:rFonts w:hint="eastAsia"/>
        </w:rPr>
        <w:t>принадлежности</w:t>
      </w:r>
    </w:p>
    <w:p w14:paraId="08BE2B91" w14:textId="77777777" w:rsidR="00B25965" w:rsidRDefault="00B25965" w:rsidP="00B25965"/>
    <w:p w14:paraId="029A0D01" w14:textId="77777777" w:rsidR="00B25965" w:rsidRDefault="00B25965" w:rsidP="00B25965">
      <w:r>
        <w:t xml:space="preserve">1.1.4 </w:t>
      </w:r>
      <w:r>
        <w:rPr>
          <w:rFonts w:hint="eastAsia"/>
        </w:rPr>
        <w:t>Многомерная</w:t>
      </w:r>
      <w:r>
        <w:t xml:space="preserve"> </w:t>
      </w:r>
      <w:r>
        <w:rPr>
          <w:rFonts w:hint="eastAsia"/>
        </w:rPr>
        <w:t>функция</w:t>
      </w:r>
      <w:r>
        <w:t xml:space="preserve"> </w:t>
      </w:r>
      <w:r>
        <w:rPr>
          <w:rFonts w:hint="eastAsia"/>
        </w:rPr>
        <w:t>принадлежности</w:t>
      </w:r>
    </w:p>
    <w:p w14:paraId="6AF1A319" w14:textId="77777777" w:rsidR="00B25965" w:rsidRDefault="00B25965" w:rsidP="00B25965"/>
    <w:p w14:paraId="530AD7B7" w14:textId="77777777" w:rsidR="00B25965" w:rsidRDefault="00B25965" w:rsidP="00B25965">
      <w:r>
        <w:t xml:space="preserve">1.2 </w:t>
      </w:r>
      <w:r>
        <w:rPr>
          <w:rFonts w:hint="eastAsia"/>
        </w:rPr>
        <w:t>Нечёткие</w:t>
      </w:r>
      <w:r>
        <w:t xml:space="preserve"> </w:t>
      </w:r>
      <w:r>
        <w:rPr>
          <w:rFonts w:hint="eastAsia"/>
        </w:rPr>
        <w:t>модели</w:t>
      </w:r>
    </w:p>
    <w:p w14:paraId="62026BF5" w14:textId="77777777" w:rsidR="00B25965" w:rsidRDefault="00B25965" w:rsidP="00B25965"/>
    <w:p w14:paraId="11F4861A" w14:textId="77777777" w:rsidR="00B25965" w:rsidRDefault="00B25965" w:rsidP="00B25965">
      <w:r>
        <w:t xml:space="preserve">1.2.1 </w:t>
      </w:r>
      <w:r>
        <w:rPr>
          <w:rFonts w:hint="eastAsia"/>
        </w:rPr>
        <w:t>Фазификация</w:t>
      </w:r>
    </w:p>
    <w:p w14:paraId="6CC93CBA" w14:textId="77777777" w:rsidR="00B25965" w:rsidRDefault="00B25965" w:rsidP="00B25965"/>
    <w:p w14:paraId="7F2BAEFE" w14:textId="77777777" w:rsidR="00B25965" w:rsidRDefault="00B25965" w:rsidP="00B25965">
      <w:r>
        <w:t xml:space="preserve">1.2.2 </w:t>
      </w:r>
      <w:r>
        <w:rPr>
          <w:rFonts w:hint="eastAsia"/>
        </w:rPr>
        <w:t>Нечеткий</w:t>
      </w:r>
      <w:r>
        <w:t xml:space="preserve"> </w:t>
      </w:r>
      <w:r>
        <w:rPr>
          <w:rFonts w:hint="eastAsia"/>
        </w:rPr>
        <w:t>вывод</w:t>
      </w:r>
    </w:p>
    <w:p w14:paraId="49E53731" w14:textId="77777777" w:rsidR="00B25965" w:rsidRDefault="00B25965" w:rsidP="00B25965"/>
    <w:p w14:paraId="79832272" w14:textId="77777777" w:rsidR="00B25965" w:rsidRDefault="00B25965" w:rsidP="00B25965">
      <w:r>
        <w:t xml:space="preserve">1.2.3 </w:t>
      </w:r>
      <w:r>
        <w:rPr>
          <w:rFonts w:hint="eastAsia"/>
        </w:rPr>
        <w:t>Дефазификация</w:t>
      </w:r>
    </w:p>
    <w:p w14:paraId="36CD72D7" w14:textId="77777777" w:rsidR="00B25965" w:rsidRDefault="00B25965" w:rsidP="00B25965"/>
    <w:p w14:paraId="02BB6CAA" w14:textId="77777777" w:rsidR="00B25965" w:rsidRDefault="00B25965" w:rsidP="00B25965">
      <w:r>
        <w:t xml:space="preserve">1.3 </w:t>
      </w:r>
      <w:r>
        <w:rPr>
          <w:rFonts w:hint="eastAsia"/>
        </w:rPr>
        <w:t>Искусственные</w:t>
      </w:r>
      <w:r>
        <w:t xml:space="preserve"> </w:t>
      </w:r>
      <w:r>
        <w:rPr>
          <w:rFonts w:hint="eastAsia"/>
        </w:rPr>
        <w:t>нейронные</w:t>
      </w:r>
      <w:r>
        <w:t xml:space="preserve"> </w:t>
      </w:r>
      <w:r>
        <w:rPr>
          <w:rFonts w:hint="eastAsia"/>
        </w:rPr>
        <w:t>сети</w:t>
      </w:r>
    </w:p>
    <w:p w14:paraId="6B445EF7" w14:textId="77777777" w:rsidR="00B25965" w:rsidRDefault="00B25965" w:rsidP="00B25965"/>
    <w:p w14:paraId="38FC2631" w14:textId="77777777" w:rsidR="00B25965" w:rsidRDefault="00B25965" w:rsidP="00B25965">
      <w:r>
        <w:t xml:space="preserve">1.3.1 </w:t>
      </w:r>
      <w:r>
        <w:rPr>
          <w:rFonts w:hint="eastAsia"/>
        </w:rPr>
        <w:t>Персептрон</w:t>
      </w:r>
    </w:p>
    <w:p w14:paraId="3C51E4F7" w14:textId="77777777" w:rsidR="00B25965" w:rsidRDefault="00B25965" w:rsidP="00B25965"/>
    <w:p w14:paraId="2CC9B64B" w14:textId="77777777" w:rsidR="00B25965" w:rsidRDefault="00B25965" w:rsidP="00B25965">
      <w:r>
        <w:lastRenderedPageBreak/>
        <w:t xml:space="preserve">1.3.2 </w:t>
      </w:r>
      <w:r>
        <w:rPr>
          <w:rFonts w:hint="eastAsia"/>
        </w:rPr>
        <w:t>Функции</w:t>
      </w:r>
      <w:r>
        <w:t xml:space="preserve"> </w:t>
      </w:r>
      <w:r>
        <w:rPr>
          <w:rFonts w:hint="eastAsia"/>
        </w:rPr>
        <w:t>активации</w:t>
      </w:r>
    </w:p>
    <w:p w14:paraId="51631790" w14:textId="77777777" w:rsidR="00B25965" w:rsidRDefault="00B25965" w:rsidP="00B25965"/>
    <w:p w14:paraId="618BD19E" w14:textId="77777777" w:rsidR="00B25965" w:rsidRDefault="00B25965" w:rsidP="00B25965">
      <w:r>
        <w:t xml:space="preserve">1.3.3 </w:t>
      </w:r>
      <w:r>
        <w:rPr>
          <w:rFonts w:hint="eastAsia"/>
        </w:rPr>
        <w:t>Архитектура</w:t>
      </w:r>
      <w:r>
        <w:t xml:space="preserve"> </w:t>
      </w:r>
      <w:r>
        <w:rPr>
          <w:rFonts w:hint="eastAsia"/>
        </w:rPr>
        <w:t>нейронных</w:t>
      </w:r>
      <w:r>
        <w:t xml:space="preserve"> </w:t>
      </w:r>
      <w:r>
        <w:rPr>
          <w:rFonts w:hint="eastAsia"/>
        </w:rPr>
        <w:t>сетей</w:t>
      </w:r>
    </w:p>
    <w:p w14:paraId="4BF5803A" w14:textId="77777777" w:rsidR="00B25965" w:rsidRDefault="00B25965" w:rsidP="00B25965"/>
    <w:p w14:paraId="24450524" w14:textId="77777777" w:rsidR="00B25965" w:rsidRDefault="00B25965" w:rsidP="00B25965">
      <w:r>
        <w:t xml:space="preserve">1.4 </w:t>
      </w:r>
      <w:r>
        <w:rPr>
          <w:rFonts w:hint="eastAsia"/>
        </w:rPr>
        <w:t>Нейро</w:t>
      </w:r>
      <w:r>
        <w:t>-</w:t>
      </w:r>
      <w:r>
        <w:rPr>
          <w:rFonts w:hint="eastAsia"/>
        </w:rPr>
        <w:t>нечеткие</w:t>
      </w:r>
      <w:r>
        <w:t xml:space="preserve"> </w:t>
      </w:r>
      <w:r>
        <w:rPr>
          <w:rFonts w:hint="eastAsia"/>
        </w:rPr>
        <w:t>модели</w:t>
      </w:r>
    </w:p>
    <w:p w14:paraId="06E30847" w14:textId="77777777" w:rsidR="00B25965" w:rsidRDefault="00B25965" w:rsidP="00B25965"/>
    <w:p w14:paraId="4EC1493C" w14:textId="77777777" w:rsidR="00B25965" w:rsidRDefault="00B25965" w:rsidP="00B25965">
      <w:r>
        <w:t xml:space="preserve">1.4.1 </w:t>
      </w:r>
      <w:r>
        <w:rPr>
          <w:rFonts w:hint="eastAsia"/>
        </w:rPr>
        <w:t>Адаптивная</w:t>
      </w:r>
      <w:r>
        <w:t xml:space="preserve"> </w:t>
      </w:r>
      <w:r>
        <w:rPr>
          <w:rFonts w:hint="eastAsia"/>
        </w:rPr>
        <w:t>нейро</w:t>
      </w:r>
      <w:r>
        <w:t>-</w:t>
      </w:r>
      <w:r>
        <w:rPr>
          <w:rFonts w:hint="eastAsia"/>
        </w:rPr>
        <w:t>нечеткая</w:t>
      </w:r>
      <w:r>
        <w:t xml:space="preserve"> </w:t>
      </w:r>
      <w:r>
        <w:rPr>
          <w:rFonts w:hint="eastAsia"/>
        </w:rPr>
        <w:t>система</w:t>
      </w:r>
      <w:r>
        <w:t xml:space="preserve"> </w:t>
      </w:r>
      <w:r>
        <w:rPr>
          <w:rFonts w:hint="eastAsia"/>
        </w:rPr>
        <w:t>вывода</w:t>
      </w:r>
    </w:p>
    <w:p w14:paraId="68235A89" w14:textId="77777777" w:rsidR="00B25965" w:rsidRDefault="00B25965" w:rsidP="00B25965"/>
    <w:p w14:paraId="2F552E82" w14:textId="77777777" w:rsidR="00B25965" w:rsidRDefault="00B25965" w:rsidP="00B25965">
      <w:r>
        <w:t xml:space="preserve">1.4.2 </w:t>
      </w:r>
      <w:r>
        <w:rPr>
          <w:rFonts w:hint="eastAsia"/>
        </w:rPr>
        <w:t>Алгоритмы</w:t>
      </w:r>
      <w:r>
        <w:t xml:space="preserve"> </w:t>
      </w:r>
      <w:r>
        <w:rPr>
          <w:rFonts w:hint="eastAsia"/>
        </w:rPr>
        <w:t>обучения</w:t>
      </w:r>
      <w:r>
        <w:t xml:space="preserve"> </w:t>
      </w:r>
      <w:r>
        <w:rPr>
          <w:rFonts w:hint="eastAsia"/>
        </w:rPr>
        <w:t>нейро</w:t>
      </w:r>
      <w:r>
        <w:t>-</w:t>
      </w:r>
      <w:r>
        <w:rPr>
          <w:rFonts w:hint="eastAsia"/>
        </w:rPr>
        <w:t>нечетких</w:t>
      </w:r>
      <w:r>
        <w:t xml:space="preserve"> </w:t>
      </w:r>
      <w:r>
        <w:rPr>
          <w:rFonts w:hint="eastAsia"/>
        </w:rPr>
        <w:t>моделей</w:t>
      </w:r>
    </w:p>
    <w:p w14:paraId="71E60AEA" w14:textId="77777777" w:rsidR="00B25965" w:rsidRDefault="00B25965" w:rsidP="00B25965"/>
    <w:p w14:paraId="213D9D1C" w14:textId="77777777" w:rsidR="00B25965" w:rsidRDefault="00B25965" w:rsidP="00B25965">
      <w:r>
        <w:rPr>
          <w:rFonts w:hint="eastAsia"/>
        </w:rPr>
        <w:t>ГЛАВА</w:t>
      </w:r>
      <w:r>
        <w:t xml:space="preserve"> 2. </w:t>
      </w:r>
      <w:r>
        <w:rPr>
          <w:rFonts w:hint="eastAsia"/>
        </w:rPr>
        <w:t>СТНТЕЗ</w:t>
      </w:r>
      <w:r>
        <w:t xml:space="preserve"> </w:t>
      </w:r>
      <w:r>
        <w:rPr>
          <w:rFonts w:hint="eastAsia"/>
        </w:rPr>
        <w:t>СИСТЕМЫ</w:t>
      </w:r>
      <w:r>
        <w:t xml:space="preserve"> </w:t>
      </w:r>
      <w:r>
        <w:rPr>
          <w:rFonts w:hint="eastAsia"/>
        </w:rPr>
        <w:t>НЕЧЕТКОГО</w:t>
      </w:r>
      <w:r>
        <w:t xml:space="preserve"> </w:t>
      </w:r>
      <w:r>
        <w:rPr>
          <w:rFonts w:hint="eastAsia"/>
        </w:rPr>
        <w:t>ВЫВОДА</w:t>
      </w:r>
      <w:r>
        <w:t xml:space="preserve"> </w:t>
      </w:r>
      <w:r>
        <w:rPr>
          <w:rFonts w:hint="eastAsia"/>
        </w:rPr>
        <w:t>НА</w:t>
      </w:r>
      <w:r>
        <w:t xml:space="preserve"> </w:t>
      </w:r>
      <w:r>
        <w:rPr>
          <w:rFonts w:hint="eastAsia"/>
        </w:rPr>
        <w:t>ОСНОВЕ</w:t>
      </w:r>
      <w:r>
        <w:t xml:space="preserve"> </w:t>
      </w:r>
      <w:r>
        <w:rPr>
          <w:rFonts w:hint="eastAsia"/>
        </w:rPr>
        <w:t>МНОГОМЕРНЫХ</w:t>
      </w:r>
      <w:r>
        <w:t xml:space="preserve"> </w:t>
      </w:r>
      <w:r>
        <w:rPr>
          <w:rFonts w:hint="eastAsia"/>
        </w:rPr>
        <w:t>ГАУССОВСКИХ</w:t>
      </w:r>
      <w:r>
        <w:t xml:space="preserve"> </w:t>
      </w:r>
      <w:r>
        <w:rPr>
          <w:rFonts w:hint="eastAsia"/>
        </w:rPr>
        <w:t>ФУНКЦИЙ</w:t>
      </w:r>
      <w:r>
        <w:t xml:space="preserve"> </w:t>
      </w:r>
      <w:r>
        <w:rPr>
          <w:rFonts w:hint="eastAsia"/>
        </w:rPr>
        <w:t>ПРИНАДЛЕЖНОСТИ</w:t>
      </w:r>
    </w:p>
    <w:p w14:paraId="53C0F670" w14:textId="77777777" w:rsidR="00B25965" w:rsidRDefault="00B25965" w:rsidP="00B25965"/>
    <w:p w14:paraId="2CBB1A87" w14:textId="77777777" w:rsidR="00B25965" w:rsidRDefault="00B25965" w:rsidP="00B25965">
      <w:r>
        <w:t xml:space="preserve">2.1 </w:t>
      </w:r>
      <w:r>
        <w:rPr>
          <w:rFonts w:hint="eastAsia"/>
        </w:rPr>
        <w:t>Понятия</w:t>
      </w:r>
      <w:r>
        <w:t xml:space="preserve"> </w:t>
      </w:r>
      <w:r>
        <w:rPr>
          <w:rFonts w:hint="eastAsia"/>
        </w:rPr>
        <w:t>многомерных</w:t>
      </w:r>
      <w:r>
        <w:t xml:space="preserve"> </w:t>
      </w:r>
      <w:r>
        <w:rPr>
          <w:rFonts w:hint="eastAsia"/>
        </w:rPr>
        <w:t>гауссовских</w:t>
      </w:r>
      <w:r>
        <w:t xml:space="preserve"> </w:t>
      </w:r>
      <w:r>
        <w:rPr>
          <w:rFonts w:hint="eastAsia"/>
        </w:rPr>
        <w:t>функций</w:t>
      </w:r>
      <w:r>
        <w:t xml:space="preserve"> </w:t>
      </w:r>
      <w:r>
        <w:rPr>
          <w:rFonts w:hint="eastAsia"/>
        </w:rPr>
        <w:t>принадлежности</w:t>
      </w:r>
    </w:p>
    <w:p w14:paraId="20F57FD7" w14:textId="77777777" w:rsidR="00B25965" w:rsidRDefault="00B25965" w:rsidP="00B25965"/>
    <w:p w14:paraId="053629EF" w14:textId="77777777" w:rsidR="00B25965" w:rsidRDefault="00B25965" w:rsidP="00B25965">
      <w:r>
        <w:t xml:space="preserve">2.2 </w:t>
      </w:r>
      <w:r>
        <w:rPr>
          <w:rFonts w:hint="eastAsia"/>
        </w:rPr>
        <w:t>Объединение</w:t>
      </w:r>
      <w:r>
        <w:t xml:space="preserve"> </w:t>
      </w:r>
      <w:r>
        <w:rPr>
          <w:rFonts w:hint="eastAsia"/>
        </w:rPr>
        <w:t>двух</w:t>
      </w:r>
      <w:r>
        <w:t xml:space="preserve"> </w:t>
      </w:r>
      <w:r>
        <w:rPr>
          <w:rFonts w:hint="eastAsia"/>
        </w:rPr>
        <w:t>функций</w:t>
      </w:r>
      <w:r>
        <w:t xml:space="preserve"> </w:t>
      </w:r>
      <w:r>
        <w:rPr>
          <w:rFonts w:hint="eastAsia"/>
        </w:rPr>
        <w:t>принадлежности</w:t>
      </w:r>
    </w:p>
    <w:p w14:paraId="09F36C9A" w14:textId="77777777" w:rsidR="00B25965" w:rsidRDefault="00B25965" w:rsidP="00B25965"/>
    <w:p w14:paraId="5A99FAF4" w14:textId="77777777" w:rsidR="00B25965" w:rsidRDefault="00B25965" w:rsidP="00B25965">
      <w:r>
        <w:t xml:space="preserve">2.3 </w:t>
      </w:r>
      <w:r>
        <w:rPr>
          <w:rFonts w:hint="eastAsia"/>
        </w:rPr>
        <w:t>Нейро</w:t>
      </w:r>
      <w:r>
        <w:t>-</w:t>
      </w:r>
      <w:r>
        <w:rPr>
          <w:rFonts w:hint="eastAsia"/>
        </w:rPr>
        <w:t>нечеткие</w:t>
      </w:r>
      <w:r>
        <w:t xml:space="preserve"> </w:t>
      </w:r>
      <w:r>
        <w:rPr>
          <w:rFonts w:hint="eastAsia"/>
        </w:rPr>
        <w:t>модели</w:t>
      </w:r>
      <w:r>
        <w:t xml:space="preserve"> </w:t>
      </w:r>
      <w:r>
        <w:rPr>
          <w:rFonts w:hint="eastAsia"/>
        </w:rPr>
        <w:t>на</w:t>
      </w:r>
      <w:r>
        <w:t xml:space="preserve"> </w:t>
      </w:r>
      <w:r>
        <w:rPr>
          <w:rFonts w:hint="eastAsia"/>
        </w:rPr>
        <w:t>основе</w:t>
      </w:r>
      <w:r>
        <w:t xml:space="preserve"> </w:t>
      </w:r>
      <w:r>
        <w:rPr>
          <w:rFonts w:hint="eastAsia"/>
        </w:rPr>
        <w:t>многомерных</w:t>
      </w:r>
      <w:r>
        <w:t xml:space="preserve"> </w:t>
      </w:r>
      <w:r>
        <w:rPr>
          <w:rFonts w:hint="eastAsia"/>
        </w:rPr>
        <w:t>функций</w:t>
      </w:r>
      <w:r>
        <w:t xml:space="preserve"> </w:t>
      </w:r>
      <w:r>
        <w:rPr>
          <w:rFonts w:hint="eastAsia"/>
        </w:rPr>
        <w:t>принадлежности</w:t>
      </w:r>
    </w:p>
    <w:p w14:paraId="603D4685" w14:textId="77777777" w:rsidR="00B25965" w:rsidRDefault="00B25965" w:rsidP="00B25965"/>
    <w:p w14:paraId="29C73B07" w14:textId="77777777" w:rsidR="00B25965" w:rsidRDefault="00B25965" w:rsidP="00B25965">
      <w:r>
        <w:t xml:space="preserve">2.4 </w:t>
      </w:r>
      <w:r>
        <w:rPr>
          <w:rFonts w:hint="eastAsia"/>
        </w:rPr>
        <w:t>Алгоритм</w:t>
      </w:r>
      <w:r>
        <w:t xml:space="preserve"> </w:t>
      </w:r>
      <w:r>
        <w:rPr>
          <w:rFonts w:hint="eastAsia"/>
        </w:rPr>
        <w:t>построения</w:t>
      </w:r>
      <w:r>
        <w:t xml:space="preserve"> </w:t>
      </w:r>
      <w:r>
        <w:rPr>
          <w:rFonts w:hint="eastAsia"/>
        </w:rPr>
        <w:t>нечеткой</w:t>
      </w:r>
      <w:r>
        <w:t xml:space="preserve"> </w:t>
      </w:r>
      <w:r>
        <w:rPr>
          <w:rFonts w:hint="eastAsia"/>
        </w:rPr>
        <w:t>системы</w:t>
      </w:r>
    </w:p>
    <w:p w14:paraId="5B3045CC" w14:textId="77777777" w:rsidR="00B25965" w:rsidRDefault="00B25965" w:rsidP="00B25965"/>
    <w:p w14:paraId="65F27D2C" w14:textId="77777777" w:rsidR="00B25965" w:rsidRDefault="00B25965" w:rsidP="00B25965">
      <w:r>
        <w:rPr>
          <w:rFonts w:hint="eastAsia"/>
        </w:rPr>
        <w:t>ГЛАВА</w:t>
      </w:r>
      <w:r>
        <w:t xml:space="preserve"> 3. </w:t>
      </w:r>
      <w:r>
        <w:rPr>
          <w:rFonts w:hint="eastAsia"/>
        </w:rPr>
        <w:t>АЛГОРИТМЫ</w:t>
      </w:r>
      <w:r>
        <w:t xml:space="preserve"> </w:t>
      </w:r>
      <w:r>
        <w:rPr>
          <w:rFonts w:hint="eastAsia"/>
        </w:rPr>
        <w:t>ИДЕНТИФИКАЦИИ</w:t>
      </w:r>
      <w:r>
        <w:t xml:space="preserve"> </w:t>
      </w:r>
      <w:r>
        <w:rPr>
          <w:rFonts w:hint="eastAsia"/>
        </w:rPr>
        <w:t>КОЭФФИЦИЕНТОВ</w:t>
      </w:r>
      <w:r>
        <w:t xml:space="preserve"> </w:t>
      </w:r>
      <w:r>
        <w:rPr>
          <w:rFonts w:hint="eastAsia"/>
        </w:rPr>
        <w:t>ЛИНЕЙНЫХ</w:t>
      </w:r>
      <w:r>
        <w:t xml:space="preserve"> </w:t>
      </w:r>
      <w:r>
        <w:rPr>
          <w:rFonts w:hint="eastAsia"/>
        </w:rPr>
        <w:t>УРАВНЕНИЙ</w:t>
      </w:r>
      <w:r>
        <w:t xml:space="preserve"> </w:t>
      </w:r>
      <w:r>
        <w:rPr>
          <w:rFonts w:hint="eastAsia"/>
        </w:rPr>
        <w:t>В</w:t>
      </w:r>
      <w:r>
        <w:t xml:space="preserve"> </w:t>
      </w:r>
      <w:r>
        <w:rPr>
          <w:rFonts w:hint="eastAsia"/>
        </w:rPr>
        <w:t>НЕЙРО</w:t>
      </w:r>
      <w:r>
        <w:t>-</w:t>
      </w:r>
      <w:r>
        <w:rPr>
          <w:rFonts w:hint="eastAsia"/>
        </w:rPr>
        <w:t>НЕЧЕТКИХ</w:t>
      </w:r>
      <w:r>
        <w:t xml:space="preserve"> </w:t>
      </w:r>
      <w:r>
        <w:rPr>
          <w:rFonts w:hint="eastAsia"/>
        </w:rPr>
        <w:t>МОДЕЛЯХ</w:t>
      </w:r>
    </w:p>
    <w:p w14:paraId="22B8E790" w14:textId="77777777" w:rsidR="00B25965" w:rsidRDefault="00B25965" w:rsidP="00B25965"/>
    <w:p w14:paraId="2A984C57" w14:textId="77777777" w:rsidR="00B25965" w:rsidRDefault="00B25965" w:rsidP="00B25965">
      <w:r>
        <w:t xml:space="preserve">3.1 </w:t>
      </w:r>
      <w:r>
        <w:rPr>
          <w:rFonts w:hint="eastAsia"/>
        </w:rPr>
        <w:t>Рекуррентный</w:t>
      </w:r>
      <w:r>
        <w:t xml:space="preserve"> </w:t>
      </w:r>
      <w:r>
        <w:rPr>
          <w:rFonts w:hint="eastAsia"/>
        </w:rPr>
        <w:t>метод</w:t>
      </w:r>
      <w:r>
        <w:t xml:space="preserve"> </w:t>
      </w:r>
      <w:r>
        <w:rPr>
          <w:rFonts w:hint="eastAsia"/>
        </w:rPr>
        <w:t>наименьших</w:t>
      </w:r>
      <w:r>
        <w:t xml:space="preserve"> </w:t>
      </w:r>
      <w:r>
        <w:rPr>
          <w:rFonts w:hint="eastAsia"/>
        </w:rPr>
        <w:t>квадратов</w:t>
      </w:r>
    </w:p>
    <w:p w14:paraId="2FB574F5" w14:textId="77777777" w:rsidR="00B25965" w:rsidRDefault="00B25965" w:rsidP="00B25965"/>
    <w:p w14:paraId="5F549C31" w14:textId="77777777" w:rsidR="00B25965" w:rsidRDefault="00B25965" w:rsidP="00B25965">
      <w:r>
        <w:t xml:space="preserve">3.2 </w:t>
      </w:r>
      <w:r>
        <w:rPr>
          <w:rFonts w:hint="eastAsia"/>
        </w:rPr>
        <w:t>Алгоритм</w:t>
      </w:r>
      <w:r>
        <w:t xml:space="preserve"> </w:t>
      </w:r>
      <w:r>
        <w:rPr>
          <w:rFonts w:hint="eastAsia"/>
        </w:rPr>
        <w:t>Качмажа</w:t>
      </w:r>
    </w:p>
    <w:p w14:paraId="4BF8DEB0" w14:textId="77777777" w:rsidR="00B25965" w:rsidRDefault="00B25965" w:rsidP="00B25965"/>
    <w:p w14:paraId="2583EC71" w14:textId="77777777" w:rsidR="00B25965" w:rsidRDefault="00B25965" w:rsidP="00B25965">
      <w:r>
        <w:t xml:space="preserve">3.3 </w:t>
      </w:r>
      <w:r>
        <w:rPr>
          <w:rFonts w:hint="eastAsia"/>
        </w:rPr>
        <w:t>Адаптивные</w:t>
      </w:r>
      <w:r>
        <w:t xml:space="preserve"> </w:t>
      </w:r>
      <w:r>
        <w:rPr>
          <w:rFonts w:hint="eastAsia"/>
        </w:rPr>
        <w:t>алгоритмы</w:t>
      </w:r>
      <w:r>
        <w:t xml:space="preserve"> </w:t>
      </w:r>
      <w:r>
        <w:rPr>
          <w:rFonts w:hint="eastAsia"/>
        </w:rPr>
        <w:t>идентификации</w:t>
      </w:r>
    </w:p>
    <w:p w14:paraId="5112711C" w14:textId="77777777" w:rsidR="00B25965" w:rsidRDefault="00B25965" w:rsidP="00B25965"/>
    <w:p w14:paraId="4B8A12A4" w14:textId="77777777" w:rsidR="00B25965" w:rsidRDefault="00B25965" w:rsidP="00B25965">
      <w:r>
        <w:lastRenderedPageBreak/>
        <w:t xml:space="preserve">3.4 </w:t>
      </w:r>
      <w:r>
        <w:rPr>
          <w:rFonts w:hint="eastAsia"/>
        </w:rPr>
        <w:t>Сравнение</w:t>
      </w:r>
      <w:r>
        <w:t xml:space="preserve"> </w:t>
      </w:r>
      <w:r>
        <w:rPr>
          <w:rFonts w:hint="eastAsia"/>
        </w:rPr>
        <w:t>алгоритмов</w:t>
      </w:r>
      <w:r>
        <w:t xml:space="preserve"> </w:t>
      </w:r>
      <w:r>
        <w:rPr>
          <w:rFonts w:hint="eastAsia"/>
        </w:rPr>
        <w:t>идентификации</w:t>
      </w:r>
      <w:r>
        <w:t xml:space="preserve"> </w:t>
      </w:r>
      <w:r>
        <w:rPr>
          <w:rFonts w:hint="eastAsia"/>
        </w:rPr>
        <w:t>коэффициентов</w:t>
      </w:r>
      <w:r>
        <w:t xml:space="preserve"> </w:t>
      </w:r>
      <w:r>
        <w:rPr>
          <w:rFonts w:hint="eastAsia"/>
        </w:rPr>
        <w:t>линейных</w:t>
      </w:r>
      <w:r>
        <w:t xml:space="preserve"> </w:t>
      </w:r>
      <w:r>
        <w:rPr>
          <w:rFonts w:hint="eastAsia"/>
        </w:rPr>
        <w:t>уравнений</w:t>
      </w:r>
    </w:p>
    <w:p w14:paraId="0AFA04C2" w14:textId="77777777" w:rsidR="00B25965" w:rsidRDefault="00B25965" w:rsidP="00B25965"/>
    <w:p w14:paraId="34953E86" w14:textId="77777777" w:rsidR="00B25965" w:rsidRDefault="00B25965" w:rsidP="00B25965">
      <w:r>
        <w:rPr>
          <w:rFonts w:hint="eastAsia"/>
        </w:rPr>
        <w:t>ГЛАВА</w:t>
      </w:r>
      <w:r>
        <w:t xml:space="preserve"> 4. </w:t>
      </w:r>
      <w:r>
        <w:rPr>
          <w:rFonts w:hint="eastAsia"/>
        </w:rPr>
        <w:t>ПРИМЕНЕНИЕ</w:t>
      </w:r>
      <w:r>
        <w:t xml:space="preserve"> </w:t>
      </w:r>
      <w:r>
        <w:rPr>
          <w:rFonts w:hint="eastAsia"/>
        </w:rPr>
        <w:t>АЛГОРИТМА</w:t>
      </w:r>
      <w:r>
        <w:t xml:space="preserve"> </w:t>
      </w:r>
      <w:r>
        <w:rPr>
          <w:rFonts w:hint="eastAsia"/>
        </w:rPr>
        <w:t>СИНТЕЗА</w:t>
      </w:r>
      <w:r>
        <w:t xml:space="preserve"> </w:t>
      </w:r>
      <w:r>
        <w:rPr>
          <w:rFonts w:hint="eastAsia"/>
        </w:rPr>
        <w:t>СИСТЕМЫ</w:t>
      </w:r>
      <w:r>
        <w:t xml:space="preserve"> </w:t>
      </w:r>
      <w:r>
        <w:rPr>
          <w:rFonts w:hint="eastAsia"/>
        </w:rPr>
        <w:t>НЕЧЕТКОГО</w:t>
      </w:r>
      <w:r>
        <w:t xml:space="preserve"> </w:t>
      </w:r>
      <w:r>
        <w:rPr>
          <w:rFonts w:hint="eastAsia"/>
        </w:rPr>
        <w:t>ВЫВОДА</w:t>
      </w:r>
      <w:r>
        <w:t xml:space="preserve"> </w:t>
      </w:r>
      <w:r>
        <w:rPr>
          <w:rFonts w:hint="eastAsia"/>
        </w:rPr>
        <w:t>НА</w:t>
      </w:r>
      <w:r>
        <w:t xml:space="preserve"> </w:t>
      </w:r>
      <w:r>
        <w:rPr>
          <w:rFonts w:hint="eastAsia"/>
        </w:rPr>
        <w:t>ОСНОВЕ</w:t>
      </w:r>
      <w:r>
        <w:t xml:space="preserve"> </w:t>
      </w:r>
      <w:r>
        <w:rPr>
          <w:rFonts w:hint="eastAsia"/>
        </w:rPr>
        <w:t>МНОГОМЕРНЫХ</w:t>
      </w:r>
      <w:r>
        <w:t xml:space="preserve"> </w:t>
      </w:r>
      <w:r>
        <w:rPr>
          <w:rFonts w:hint="eastAsia"/>
        </w:rPr>
        <w:t>ГАУССОВСКИХ</w:t>
      </w:r>
      <w:r>
        <w:t xml:space="preserve"> </w:t>
      </w:r>
      <w:r>
        <w:rPr>
          <w:rFonts w:hint="eastAsia"/>
        </w:rPr>
        <w:t>ФУНКЦИЙ</w:t>
      </w:r>
      <w:r>
        <w:t xml:space="preserve"> </w:t>
      </w:r>
      <w:r>
        <w:rPr>
          <w:rFonts w:hint="eastAsia"/>
        </w:rPr>
        <w:t>ПРИНАДЛЕЖНОСТИ</w:t>
      </w:r>
    </w:p>
    <w:p w14:paraId="5C8C6F6C" w14:textId="77777777" w:rsidR="00B25965" w:rsidRDefault="00B25965" w:rsidP="00B25965"/>
    <w:p w14:paraId="129B6CC9" w14:textId="77777777" w:rsidR="00B25965" w:rsidRDefault="00B25965" w:rsidP="00B25965">
      <w:r>
        <w:t xml:space="preserve">4.1 </w:t>
      </w:r>
      <w:r>
        <w:rPr>
          <w:rFonts w:hint="eastAsia"/>
        </w:rPr>
        <w:t>Сравнение</w:t>
      </w:r>
      <w:r>
        <w:t xml:space="preserve"> </w:t>
      </w:r>
      <w:r>
        <w:rPr>
          <w:rFonts w:hint="eastAsia"/>
        </w:rPr>
        <w:t>методов</w:t>
      </w:r>
      <w:r>
        <w:t xml:space="preserve"> </w:t>
      </w:r>
      <w:r>
        <w:rPr>
          <w:rFonts w:hint="eastAsia"/>
        </w:rPr>
        <w:t>объединения</w:t>
      </w:r>
      <w:r>
        <w:t xml:space="preserve"> </w:t>
      </w:r>
      <w:r>
        <w:rPr>
          <w:rFonts w:hint="eastAsia"/>
        </w:rPr>
        <w:t>нечетких</w:t>
      </w:r>
      <w:r>
        <w:t xml:space="preserve"> </w:t>
      </w:r>
      <w:r>
        <w:rPr>
          <w:rFonts w:hint="eastAsia"/>
        </w:rPr>
        <w:t>функций</w:t>
      </w:r>
      <w:r>
        <w:t xml:space="preserve"> </w:t>
      </w:r>
      <w:r>
        <w:rPr>
          <w:rFonts w:hint="eastAsia"/>
        </w:rPr>
        <w:t>принадлежности</w:t>
      </w:r>
    </w:p>
    <w:p w14:paraId="6FA919BB" w14:textId="77777777" w:rsidR="00B25965" w:rsidRDefault="00B25965" w:rsidP="00B25965"/>
    <w:p w14:paraId="454D1C69" w14:textId="77777777" w:rsidR="00B25965" w:rsidRDefault="00B25965" w:rsidP="00B25965">
      <w:r>
        <w:t xml:space="preserve">4.2 </w:t>
      </w:r>
      <w:r>
        <w:rPr>
          <w:rFonts w:hint="eastAsia"/>
        </w:rPr>
        <w:t>Применение</w:t>
      </w:r>
      <w:r>
        <w:t xml:space="preserve"> </w:t>
      </w:r>
      <w:r>
        <w:rPr>
          <w:rFonts w:hint="eastAsia"/>
        </w:rPr>
        <w:t>нечеткой</w:t>
      </w:r>
      <w:r>
        <w:t xml:space="preserve"> </w:t>
      </w:r>
      <w:r>
        <w:rPr>
          <w:rFonts w:hint="eastAsia"/>
        </w:rPr>
        <w:t>системы</w:t>
      </w:r>
      <w:r>
        <w:t xml:space="preserve"> </w:t>
      </w:r>
      <w:r>
        <w:rPr>
          <w:rFonts w:hint="eastAsia"/>
        </w:rPr>
        <w:t>в</w:t>
      </w:r>
      <w:r>
        <w:t xml:space="preserve"> </w:t>
      </w:r>
      <w:r>
        <w:rPr>
          <w:rFonts w:hint="eastAsia"/>
        </w:rPr>
        <w:t>задаче</w:t>
      </w:r>
      <w:r>
        <w:t xml:space="preserve"> </w:t>
      </w:r>
      <w:r>
        <w:rPr>
          <w:rFonts w:hint="eastAsia"/>
        </w:rPr>
        <w:t>моделирования</w:t>
      </w:r>
      <w:r>
        <w:t xml:space="preserve"> </w:t>
      </w:r>
      <w:r>
        <w:rPr>
          <w:rFonts w:hint="eastAsia"/>
        </w:rPr>
        <w:t>линейной</w:t>
      </w:r>
      <w:r>
        <w:t xml:space="preserve"> </w:t>
      </w:r>
      <w:r>
        <w:rPr>
          <w:rFonts w:hint="eastAsia"/>
        </w:rPr>
        <w:t>функции</w:t>
      </w:r>
    </w:p>
    <w:p w14:paraId="3A47BD30" w14:textId="77777777" w:rsidR="00B25965" w:rsidRDefault="00B25965" w:rsidP="00B25965"/>
    <w:p w14:paraId="6D31BA7E" w14:textId="77777777" w:rsidR="00B25965" w:rsidRDefault="00B25965" w:rsidP="00B25965">
      <w:r>
        <w:t xml:space="preserve">4.2.1 </w:t>
      </w:r>
      <w:r>
        <w:rPr>
          <w:rFonts w:hint="eastAsia"/>
        </w:rPr>
        <w:t>Постановка</w:t>
      </w:r>
      <w:r>
        <w:t xml:space="preserve"> </w:t>
      </w:r>
      <w:r>
        <w:rPr>
          <w:rFonts w:hint="eastAsia"/>
        </w:rPr>
        <w:t>задачи</w:t>
      </w:r>
    </w:p>
    <w:p w14:paraId="27CC6EBC" w14:textId="77777777" w:rsidR="00B25965" w:rsidRDefault="00B25965" w:rsidP="00B25965"/>
    <w:p w14:paraId="68C0D89E" w14:textId="77777777" w:rsidR="00B25965" w:rsidRDefault="00B25965" w:rsidP="00B25965">
      <w:r>
        <w:t xml:space="preserve">4.2.2 </w:t>
      </w:r>
      <w:r>
        <w:rPr>
          <w:rFonts w:hint="eastAsia"/>
        </w:rPr>
        <w:t>Параметры</w:t>
      </w:r>
      <w:r>
        <w:t xml:space="preserve"> </w:t>
      </w:r>
      <w:r>
        <w:rPr>
          <w:rFonts w:hint="eastAsia"/>
        </w:rPr>
        <w:t>инициализации</w:t>
      </w:r>
      <w:r>
        <w:t xml:space="preserve"> </w:t>
      </w:r>
      <w:r>
        <w:rPr>
          <w:rFonts w:hint="eastAsia"/>
        </w:rPr>
        <w:t>модели</w:t>
      </w:r>
    </w:p>
    <w:p w14:paraId="494319B0" w14:textId="77777777" w:rsidR="00B25965" w:rsidRDefault="00B25965" w:rsidP="00B25965"/>
    <w:p w14:paraId="2E3D4B2E" w14:textId="77777777" w:rsidR="00B25965" w:rsidRDefault="00B25965" w:rsidP="00B25965">
      <w:r>
        <w:t xml:space="preserve">4.2.3 </w:t>
      </w:r>
      <w:r>
        <w:rPr>
          <w:rFonts w:hint="eastAsia"/>
        </w:rPr>
        <w:t>Полученные</w:t>
      </w:r>
      <w:r>
        <w:t xml:space="preserve"> </w:t>
      </w:r>
      <w:r>
        <w:rPr>
          <w:rFonts w:hint="eastAsia"/>
        </w:rPr>
        <w:t>результаты</w:t>
      </w:r>
    </w:p>
    <w:p w14:paraId="007A002D" w14:textId="77777777" w:rsidR="00B25965" w:rsidRDefault="00B25965" w:rsidP="00B25965"/>
    <w:p w14:paraId="6365775E" w14:textId="77777777" w:rsidR="00B25965" w:rsidRDefault="00B25965" w:rsidP="00B25965">
      <w:r>
        <w:t xml:space="preserve">4.3 </w:t>
      </w:r>
      <w:r>
        <w:rPr>
          <w:rFonts w:hint="eastAsia"/>
        </w:rPr>
        <w:t>Применение</w:t>
      </w:r>
      <w:r>
        <w:t xml:space="preserve"> </w:t>
      </w:r>
      <w:r>
        <w:rPr>
          <w:rFonts w:hint="eastAsia"/>
        </w:rPr>
        <w:t>нейро</w:t>
      </w:r>
      <w:r>
        <w:t>-</w:t>
      </w:r>
      <w:r>
        <w:rPr>
          <w:rFonts w:hint="eastAsia"/>
        </w:rPr>
        <w:t>нечеткой</w:t>
      </w:r>
      <w:r>
        <w:t xml:space="preserve"> </w:t>
      </w:r>
      <w:r>
        <w:rPr>
          <w:rFonts w:hint="eastAsia"/>
        </w:rPr>
        <w:t>модели</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прогнозирования</w:t>
      </w:r>
      <w:r>
        <w:t xml:space="preserve"> </w:t>
      </w:r>
      <w:r>
        <w:rPr>
          <w:rFonts w:hint="eastAsia"/>
        </w:rPr>
        <w:t>валютного</w:t>
      </w:r>
      <w:r>
        <w:t xml:space="preserve"> </w:t>
      </w:r>
      <w:r>
        <w:rPr>
          <w:rFonts w:hint="eastAsia"/>
        </w:rPr>
        <w:t>курса</w:t>
      </w:r>
    </w:p>
    <w:p w14:paraId="46A133C1" w14:textId="77777777" w:rsidR="00B25965" w:rsidRDefault="00B25965" w:rsidP="00B25965"/>
    <w:p w14:paraId="314B59EB" w14:textId="77777777" w:rsidR="00B25965" w:rsidRDefault="00B25965" w:rsidP="00B25965">
      <w:r>
        <w:t xml:space="preserve">4.3.1 </w:t>
      </w:r>
      <w:r>
        <w:rPr>
          <w:rFonts w:hint="eastAsia"/>
        </w:rPr>
        <w:t>Постановка</w:t>
      </w:r>
      <w:r>
        <w:t xml:space="preserve"> </w:t>
      </w:r>
      <w:r>
        <w:rPr>
          <w:rFonts w:hint="eastAsia"/>
        </w:rPr>
        <w:t>задачи</w:t>
      </w:r>
    </w:p>
    <w:p w14:paraId="32C547F1" w14:textId="77777777" w:rsidR="00B25965" w:rsidRDefault="00B25965" w:rsidP="00B25965"/>
    <w:p w14:paraId="5565AB89" w14:textId="77777777" w:rsidR="00B25965" w:rsidRDefault="00B25965" w:rsidP="00B25965">
      <w:r>
        <w:t xml:space="preserve">4.3.2 </w:t>
      </w:r>
      <w:r>
        <w:rPr>
          <w:rFonts w:hint="eastAsia"/>
        </w:rPr>
        <w:t>Алгоритм</w:t>
      </w:r>
      <w:r>
        <w:t xml:space="preserve"> </w:t>
      </w:r>
      <w:r>
        <w:rPr>
          <w:rFonts w:hint="eastAsia"/>
        </w:rPr>
        <w:t>выбор</w:t>
      </w:r>
      <w:r>
        <w:t xml:space="preserve"> </w:t>
      </w:r>
      <w:r>
        <w:rPr>
          <w:rFonts w:hint="eastAsia"/>
        </w:rPr>
        <w:t>информативных</w:t>
      </w:r>
      <w:r>
        <w:t xml:space="preserve"> </w:t>
      </w:r>
      <w:r>
        <w:rPr>
          <w:rFonts w:hint="eastAsia"/>
        </w:rPr>
        <w:t>переменных</w:t>
      </w:r>
    </w:p>
    <w:p w14:paraId="38728F72" w14:textId="77777777" w:rsidR="00B25965" w:rsidRDefault="00B25965" w:rsidP="00B25965"/>
    <w:p w14:paraId="1DF5D8BD" w14:textId="77777777" w:rsidR="00B25965" w:rsidRDefault="00B25965" w:rsidP="00B25965">
      <w:r>
        <w:t xml:space="preserve">4.3.3 </w:t>
      </w:r>
      <w:r>
        <w:rPr>
          <w:rFonts w:hint="eastAsia"/>
        </w:rPr>
        <w:t>Параметры</w:t>
      </w:r>
      <w:r>
        <w:t xml:space="preserve"> </w:t>
      </w:r>
      <w:r>
        <w:rPr>
          <w:rFonts w:hint="eastAsia"/>
        </w:rPr>
        <w:t>инициализации</w:t>
      </w:r>
      <w:r>
        <w:t xml:space="preserve"> </w:t>
      </w:r>
      <w:r>
        <w:rPr>
          <w:rFonts w:hint="eastAsia"/>
        </w:rPr>
        <w:t>модели</w:t>
      </w:r>
    </w:p>
    <w:p w14:paraId="7B8899B5" w14:textId="77777777" w:rsidR="00B25965" w:rsidRDefault="00B25965" w:rsidP="00B25965"/>
    <w:p w14:paraId="427DA6CC" w14:textId="77777777" w:rsidR="00B25965" w:rsidRDefault="00B25965" w:rsidP="00B25965">
      <w:r>
        <w:t xml:space="preserve">4.3.4 </w:t>
      </w:r>
      <w:r>
        <w:rPr>
          <w:rFonts w:hint="eastAsia"/>
        </w:rPr>
        <w:t>Полученные</w:t>
      </w:r>
      <w:r>
        <w:t xml:space="preserve"> </w:t>
      </w:r>
      <w:r>
        <w:rPr>
          <w:rFonts w:hint="eastAsia"/>
        </w:rPr>
        <w:t>результаты</w:t>
      </w:r>
    </w:p>
    <w:p w14:paraId="6974A544" w14:textId="77777777" w:rsidR="00B25965" w:rsidRDefault="00B25965" w:rsidP="00B25965"/>
    <w:p w14:paraId="3AF514A5" w14:textId="77777777" w:rsidR="00B25965" w:rsidRDefault="00B25965" w:rsidP="00B25965">
      <w:r>
        <w:t xml:space="preserve">4.2.5 </w:t>
      </w:r>
      <w:r>
        <w:rPr>
          <w:rFonts w:hint="eastAsia"/>
        </w:rPr>
        <w:t>Практическое</w:t>
      </w:r>
      <w:r>
        <w:t xml:space="preserve"> </w:t>
      </w:r>
      <w:r>
        <w:rPr>
          <w:rFonts w:hint="eastAsia"/>
        </w:rPr>
        <w:t>применение</w:t>
      </w:r>
      <w:r>
        <w:t xml:space="preserve"> </w:t>
      </w:r>
      <w:r>
        <w:rPr>
          <w:rFonts w:hint="eastAsia"/>
        </w:rPr>
        <w:t>модели</w:t>
      </w:r>
    </w:p>
    <w:p w14:paraId="6725C9D7" w14:textId="77777777" w:rsidR="00B25965" w:rsidRDefault="00B25965" w:rsidP="00B25965"/>
    <w:p w14:paraId="2FBD3D62" w14:textId="77777777" w:rsidR="00B25965" w:rsidRDefault="00B25965" w:rsidP="00B25965">
      <w:r>
        <w:rPr>
          <w:rFonts w:hint="eastAsia"/>
        </w:rPr>
        <w:t>ЗАКЛЮЧЕНИЕ</w:t>
      </w:r>
    </w:p>
    <w:p w14:paraId="09E8B13F" w14:textId="77777777" w:rsidR="00B25965" w:rsidRDefault="00B25965" w:rsidP="00B25965"/>
    <w:p w14:paraId="3EE46CCB" w14:textId="77777777" w:rsidR="00B25965" w:rsidRDefault="00B25965" w:rsidP="00B25965">
      <w:r>
        <w:rPr>
          <w:rFonts w:hint="eastAsia"/>
        </w:rPr>
        <w:t>СПИСОК</w:t>
      </w:r>
      <w:r>
        <w:t xml:space="preserve"> </w:t>
      </w:r>
      <w:r>
        <w:rPr>
          <w:rFonts w:hint="eastAsia"/>
        </w:rPr>
        <w:t>ЛИТЕРАТУРЫ</w:t>
      </w:r>
    </w:p>
    <w:p w14:paraId="5C2E7658" w14:textId="77777777" w:rsidR="00B25965" w:rsidRDefault="00B25965" w:rsidP="00B25965"/>
    <w:p w14:paraId="7D7EFC8F" w14:textId="77777777" w:rsidR="00B25965" w:rsidRDefault="00B25965" w:rsidP="00B25965">
      <w:r>
        <w:rPr>
          <w:rFonts w:hint="eastAsia"/>
        </w:rPr>
        <w:t>ПРИЛОЖЕНИЕ</w:t>
      </w:r>
    </w:p>
    <w:p w14:paraId="0BABFE0D" w14:textId="77777777" w:rsidR="00B25965" w:rsidRDefault="00B25965" w:rsidP="00B25965"/>
    <w:p w14:paraId="603DF530" w14:textId="77777777" w:rsidR="00B25965" w:rsidRDefault="00B25965" w:rsidP="00B25965">
      <w:r>
        <w:rPr>
          <w:rFonts w:hint="eastAsia"/>
        </w:rPr>
        <w:t>Приложение</w:t>
      </w:r>
      <w:r>
        <w:t xml:space="preserve"> 1. </w:t>
      </w:r>
      <w:r>
        <w:rPr>
          <w:rFonts w:hint="eastAsia"/>
        </w:rPr>
        <w:t>Код</w:t>
      </w:r>
      <w:r>
        <w:t xml:space="preserve"> </w:t>
      </w:r>
      <w:r>
        <w:rPr>
          <w:rFonts w:hint="eastAsia"/>
        </w:rPr>
        <w:t>программы</w:t>
      </w:r>
      <w:r>
        <w:t xml:space="preserve"> </w:t>
      </w:r>
      <w:r>
        <w:rPr>
          <w:rFonts w:hint="eastAsia"/>
        </w:rPr>
        <w:t>для</w:t>
      </w:r>
      <w:r>
        <w:t xml:space="preserve"> </w:t>
      </w:r>
      <w:r>
        <w:rPr>
          <w:rFonts w:hint="eastAsia"/>
        </w:rPr>
        <w:t>синтеза</w:t>
      </w:r>
      <w:r>
        <w:t xml:space="preserve"> </w:t>
      </w:r>
      <w:r>
        <w:rPr>
          <w:rFonts w:hint="eastAsia"/>
        </w:rPr>
        <w:t>системы</w:t>
      </w:r>
      <w:r>
        <w:t xml:space="preserve"> </w:t>
      </w:r>
      <w:r>
        <w:rPr>
          <w:rFonts w:hint="eastAsia"/>
        </w:rPr>
        <w:t>нечеткого</w:t>
      </w:r>
      <w:r>
        <w:t xml:space="preserve"> </w:t>
      </w:r>
      <w:r>
        <w:rPr>
          <w:rFonts w:hint="eastAsia"/>
        </w:rPr>
        <w:t>вывода</w:t>
      </w:r>
      <w:r>
        <w:t xml:space="preserve"> </w:t>
      </w:r>
      <w:r>
        <w:rPr>
          <w:rFonts w:hint="eastAsia"/>
        </w:rPr>
        <w:t>на</w:t>
      </w:r>
      <w:r>
        <w:t xml:space="preserve"> </w:t>
      </w:r>
      <w:r>
        <w:rPr>
          <w:rFonts w:hint="eastAsia"/>
        </w:rPr>
        <w:t>основе</w:t>
      </w:r>
      <w:r>
        <w:t xml:space="preserve"> </w:t>
      </w:r>
      <w:r>
        <w:rPr>
          <w:rFonts w:hint="eastAsia"/>
        </w:rPr>
        <w:t>многомерных</w:t>
      </w:r>
      <w:r>
        <w:t xml:space="preserve"> </w:t>
      </w:r>
      <w:r>
        <w:rPr>
          <w:rFonts w:hint="eastAsia"/>
        </w:rPr>
        <w:t>гауссовских</w:t>
      </w:r>
      <w:r>
        <w:t xml:space="preserve"> </w:t>
      </w:r>
      <w:r>
        <w:rPr>
          <w:rFonts w:hint="eastAsia"/>
        </w:rPr>
        <w:t>функций</w:t>
      </w:r>
      <w:r>
        <w:t xml:space="preserve"> </w:t>
      </w:r>
      <w:r>
        <w:rPr>
          <w:rFonts w:hint="eastAsia"/>
        </w:rPr>
        <w:t>принадлежности</w:t>
      </w:r>
    </w:p>
    <w:p w14:paraId="43F422AE" w14:textId="77777777" w:rsidR="00B25965" w:rsidRDefault="00B25965" w:rsidP="00B25965"/>
    <w:p w14:paraId="07E34ACD" w14:textId="77777777" w:rsidR="00B25965" w:rsidRDefault="00B25965" w:rsidP="00B25965">
      <w:r>
        <w:rPr>
          <w:rFonts w:hint="eastAsia"/>
        </w:rPr>
        <w:t>Приложение</w:t>
      </w:r>
      <w:r>
        <w:t xml:space="preserve"> 2.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35B948EE" w14:textId="77777777" w:rsidR="00B25965" w:rsidRDefault="00B25965" w:rsidP="00B25965"/>
    <w:p w14:paraId="3A41F89E" w14:textId="202F9D9E" w:rsidR="00B25965" w:rsidRPr="00B25965" w:rsidRDefault="00B25965" w:rsidP="00B25965">
      <w:r>
        <w:rPr>
          <w:rFonts w:hint="eastAsia"/>
        </w:rPr>
        <w:t>Приложение</w:t>
      </w:r>
      <w:r>
        <w:t xml:space="preserve"> 3.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sectPr w:rsidR="00B25965" w:rsidRPr="00B25965" w:rsidSect="006E4E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3550" w14:textId="77777777" w:rsidR="006E4E41" w:rsidRDefault="006E4E41">
      <w:pPr>
        <w:spacing w:after="0" w:line="240" w:lineRule="auto"/>
      </w:pPr>
      <w:r>
        <w:separator/>
      </w:r>
    </w:p>
  </w:endnote>
  <w:endnote w:type="continuationSeparator" w:id="0">
    <w:p w14:paraId="1435A10A" w14:textId="77777777" w:rsidR="006E4E41" w:rsidRDefault="006E4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0A23" w14:textId="77777777" w:rsidR="006E4E41" w:rsidRDefault="006E4E41"/>
    <w:p w14:paraId="230E9EAF" w14:textId="77777777" w:rsidR="006E4E41" w:rsidRDefault="006E4E41"/>
    <w:p w14:paraId="02EA5B5F" w14:textId="77777777" w:rsidR="006E4E41" w:rsidRDefault="006E4E41"/>
    <w:p w14:paraId="73BFFD09" w14:textId="77777777" w:rsidR="006E4E41" w:rsidRDefault="006E4E41"/>
    <w:p w14:paraId="275B44F3" w14:textId="77777777" w:rsidR="006E4E41" w:rsidRDefault="006E4E41"/>
    <w:p w14:paraId="7370E070" w14:textId="77777777" w:rsidR="006E4E41" w:rsidRDefault="006E4E41"/>
    <w:p w14:paraId="4C5F1170" w14:textId="77777777" w:rsidR="006E4E41" w:rsidRDefault="006E4E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FEC4D3" wp14:editId="78D1D6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48999" w14:textId="77777777" w:rsidR="006E4E41" w:rsidRDefault="006E4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FEC4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948999" w14:textId="77777777" w:rsidR="006E4E41" w:rsidRDefault="006E4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2CCD20" w14:textId="77777777" w:rsidR="006E4E41" w:rsidRDefault="006E4E41"/>
    <w:p w14:paraId="2FC643DB" w14:textId="77777777" w:rsidR="006E4E41" w:rsidRDefault="006E4E41"/>
    <w:p w14:paraId="6425EC84" w14:textId="77777777" w:rsidR="006E4E41" w:rsidRDefault="006E4E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310645" wp14:editId="64CA49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EA4FB" w14:textId="77777777" w:rsidR="006E4E41" w:rsidRDefault="006E4E41"/>
                          <w:p w14:paraId="0D8C0F72" w14:textId="77777777" w:rsidR="006E4E41" w:rsidRDefault="006E4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3106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7EA4FB" w14:textId="77777777" w:rsidR="006E4E41" w:rsidRDefault="006E4E41"/>
                    <w:p w14:paraId="0D8C0F72" w14:textId="77777777" w:rsidR="006E4E41" w:rsidRDefault="006E4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EF7A7E" w14:textId="77777777" w:rsidR="006E4E41" w:rsidRDefault="006E4E41"/>
    <w:p w14:paraId="073AF4E4" w14:textId="77777777" w:rsidR="006E4E41" w:rsidRDefault="006E4E41">
      <w:pPr>
        <w:rPr>
          <w:sz w:val="2"/>
          <w:szCs w:val="2"/>
        </w:rPr>
      </w:pPr>
    </w:p>
    <w:p w14:paraId="7BD17C62" w14:textId="77777777" w:rsidR="006E4E41" w:rsidRDefault="006E4E41"/>
    <w:p w14:paraId="2E9DA63A" w14:textId="77777777" w:rsidR="006E4E41" w:rsidRDefault="006E4E41">
      <w:pPr>
        <w:spacing w:after="0" w:line="240" w:lineRule="auto"/>
      </w:pPr>
    </w:p>
  </w:footnote>
  <w:footnote w:type="continuationSeparator" w:id="0">
    <w:p w14:paraId="61C4E014" w14:textId="77777777" w:rsidR="006E4E41" w:rsidRDefault="006E4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41"/>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14911</TotalTime>
  <Pages>4</Pages>
  <Words>334</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1645</cp:revision>
  <cp:lastPrinted>2009-02-06T05:36:00Z</cp:lastPrinted>
  <dcterms:created xsi:type="dcterms:W3CDTF">2024-01-07T13:43:00Z</dcterms:created>
  <dcterms:modified xsi:type="dcterms:W3CDTF">2024-02-01T13:14:00Z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