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F1A20" w:rsidRDefault="000F1A20" w:rsidP="000F1A20">
      <w:r w:rsidRPr="00263F71">
        <w:rPr>
          <w:rFonts w:ascii="Times New Roman" w:eastAsia="Times New Roman" w:hAnsi="Times New Roman" w:cs="Times New Roman"/>
          <w:b/>
          <w:sz w:val="24"/>
          <w:szCs w:val="24"/>
          <w:lang w:eastAsia="zh-CN"/>
        </w:rPr>
        <w:t>Іванова Олександра Вікторівна</w:t>
      </w:r>
      <w:r w:rsidRPr="00263F71">
        <w:rPr>
          <w:rFonts w:ascii="Times New Roman" w:eastAsia="Times New Roman" w:hAnsi="Times New Roman" w:cs="Times New Roman"/>
          <w:sz w:val="24"/>
          <w:szCs w:val="24"/>
          <w:lang w:eastAsia="zh-CN"/>
        </w:rPr>
        <w:t>, старший науковий співробітник лабораторії фізики малих тіл Сонячної системи відділу фізики субзоряних та планетних систем, Головна астрономічна обсерваторія Національної академії наук України. Назва дисертації: «Фізичні та динамічні властивості активних малих тіл Сонячної системи». Шифр та назва спеціальності – 01.03.03 – геліофізика і фізика Сонячної системи. Спецрада Д 26.208.01 Головної астрономічної обсерваторії</w:t>
      </w:r>
    </w:p>
    <w:sectPr w:rsidR="004111C7" w:rsidRPr="000F1A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F1A20" w:rsidRPr="000F1A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0A83E-E48B-4C31-86E0-49850778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2021-03-18T09:04:00Z</dcterms:created>
  <dcterms:modified xsi:type="dcterms:W3CDTF">2021-03-18T12:26:00Z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