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РОССИЙСКАЯ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ФЕДЕРАЦИЯ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ФЕДЕРАЛЬНОЕ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ГОСУДАРСТВЕННОЕ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БЮДЖЕТНОЕ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ОБРАЗОВАТЕЛЬНОЕ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УЧРЕЖДЕНИЕ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ВЫСШЕГО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ПРОФЕССИОНАЛЬНОГО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ОБРАЗОВАНИЯ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«ОРЛОВСКИЙ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ГОСУДАРСТВЕННЫЙ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УНИВЕРСИТЕТ»</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На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правах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рукописи</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Шведов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Денис</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Николаевич</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РАННИЕ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ПРИЗНАКИ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ПСИХОФИЗИОЛОГИЧЕСКИХ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НАРУШЕНИЙ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w:t>
      </w:r>
      <w:r w:rsidRPr="001D4AF9">
        <w:rPr>
          <w:rFonts w:ascii="Times New Roman" w:eastAsia="Times New Roman" w:hAnsi="Times New Roman" w:cs="Times New Roman" w:hint="eastAsia"/>
          <w:kern w:val="0"/>
          <w:sz w:val="28"/>
          <w:szCs w:val="28"/>
          <w:lang w:eastAsia="ru-RU"/>
        </w:rPr>
        <w:t>БАКАЛАВРОВ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ПРОЦЕССЕ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УЧЕБНОЙ</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ДЕЯТЕЛЬНОСТИ</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03.03.1.</w:t>
      </w:r>
      <w:r w:rsidRPr="001D4AF9">
        <w:rPr>
          <w:rFonts w:ascii="Times New Roman" w:eastAsia="Times New Roman" w:hAnsi="Times New Roman" w:cs="Times New Roman"/>
          <w:kern w:val="0"/>
          <w:sz w:val="28"/>
          <w:szCs w:val="28"/>
          <w:lang w:eastAsia="ru-RU"/>
        </w:rPr>
        <w:tab/>
      </w:r>
      <w:r w:rsidRPr="001D4AF9">
        <w:rPr>
          <w:rFonts w:ascii="Times New Roman" w:eastAsia="Times New Roman" w:hAnsi="Times New Roman" w:cs="Times New Roman" w:hint="eastAsia"/>
          <w:kern w:val="0"/>
          <w:sz w:val="28"/>
          <w:szCs w:val="28"/>
          <w:lang w:eastAsia="ru-RU"/>
        </w:rPr>
        <w:t>Физиология</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Диссертация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соискание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учёной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степени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кандидата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биологических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наук</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Научный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руководитель</w:t>
      </w:r>
      <w:r w:rsidRPr="001D4AF9">
        <w:rPr>
          <w:rFonts w:ascii="Times New Roman" w:eastAsia="Times New Roman" w:hAnsi="Times New Roman" w:cs="Times New Roman"/>
          <w:kern w:val="0"/>
          <w:sz w:val="28"/>
          <w:szCs w:val="28"/>
          <w:lang w:eastAsia="ru-RU"/>
        </w:rPr>
        <w:t xml:space="preserve"> -</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кандидат</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биологических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наук</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профессор</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Овсянникова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w:t>
      </w:r>
      <w:r w:rsidRPr="001D4AF9">
        <w:rPr>
          <w:rFonts w:ascii="Times New Roman" w:eastAsia="Times New Roman" w:hAnsi="Times New Roman" w:cs="Times New Roman"/>
          <w:kern w:val="0"/>
          <w:sz w:val="28"/>
          <w:szCs w:val="28"/>
          <w:lang w:eastAsia="ru-RU"/>
        </w:rPr>
        <w:t>.</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Москва</w:t>
      </w:r>
      <w:r w:rsidRPr="001D4AF9">
        <w:rPr>
          <w:rFonts w:ascii="Times New Roman" w:eastAsia="Times New Roman" w:hAnsi="Times New Roman" w:cs="Times New Roman"/>
          <w:kern w:val="0"/>
          <w:sz w:val="28"/>
          <w:szCs w:val="28"/>
          <w:lang w:eastAsia="ru-RU"/>
        </w:rPr>
        <w:t xml:space="preserve"> 2015</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 xml:space="preserve"> </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ОГЛАВЛЕНИЕ</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ВВЕДЕНИЕ</w:t>
      </w:r>
      <w:r w:rsidRPr="001D4AF9">
        <w:rPr>
          <w:rFonts w:ascii="Times New Roman" w:eastAsia="Times New Roman" w:hAnsi="Times New Roman" w:cs="Times New Roman"/>
          <w:kern w:val="0"/>
          <w:sz w:val="28"/>
          <w:szCs w:val="28"/>
          <w:lang w:eastAsia="ru-RU"/>
        </w:rPr>
        <w:tab/>
        <w:t>5</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ГЛАВА</w:t>
      </w:r>
      <w:r w:rsidRPr="001D4AF9">
        <w:rPr>
          <w:rFonts w:ascii="Times New Roman" w:eastAsia="Times New Roman" w:hAnsi="Times New Roman" w:cs="Times New Roman"/>
          <w:kern w:val="0"/>
          <w:sz w:val="28"/>
          <w:szCs w:val="28"/>
          <w:lang w:eastAsia="ru-RU"/>
        </w:rPr>
        <w:t xml:space="preserve"> 1. </w:t>
      </w:r>
      <w:r w:rsidRPr="001D4AF9">
        <w:rPr>
          <w:rFonts w:ascii="Times New Roman" w:eastAsia="Times New Roman" w:hAnsi="Times New Roman" w:cs="Times New Roman" w:hint="eastAsia"/>
          <w:kern w:val="0"/>
          <w:sz w:val="28"/>
          <w:szCs w:val="28"/>
          <w:lang w:eastAsia="ru-RU"/>
        </w:rPr>
        <w:t>ТЕОРЕТИЧЕСКИЕ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ОСНОВЫ</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АДАПТАЦИИ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К</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УЧЕБНОЙ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ДЕЯТЕЛЬНОСТИ</w:t>
      </w:r>
      <w:r w:rsidRPr="001D4AF9">
        <w:rPr>
          <w:rFonts w:ascii="Times New Roman" w:eastAsia="Times New Roman" w:hAnsi="Times New Roman" w:cs="Times New Roman"/>
          <w:kern w:val="0"/>
          <w:sz w:val="28"/>
          <w:szCs w:val="28"/>
          <w:lang w:eastAsia="ru-RU"/>
        </w:rPr>
        <w:tab/>
        <w:t>11</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1.1.</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Сущность</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адаптации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Факторы</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обеспечивающие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адаптацию</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к</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учебе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вузе</w:t>
      </w:r>
      <w:r w:rsidRPr="001D4AF9">
        <w:rPr>
          <w:rFonts w:ascii="Times New Roman" w:eastAsia="Times New Roman" w:hAnsi="Times New Roman" w:cs="Times New Roman"/>
          <w:kern w:val="0"/>
          <w:sz w:val="28"/>
          <w:szCs w:val="28"/>
          <w:lang w:eastAsia="ru-RU"/>
        </w:rPr>
        <w:tab/>
        <w:t>11</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1.2.</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Психофизиологическое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состояние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как</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показатель</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уровня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адаптации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ab/>
        <w:t>15</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1.3.</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Особенности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процесса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психофизиологической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адаптации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зависимости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от</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влияния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количества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учебных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нагрузок</w:t>
      </w:r>
      <w:r w:rsidRPr="001D4AF9">
        <w:rPr>
          <w:rFonts w:ascii="Times New Roman" w:eastAsia="Times New Roman" w:hAnsi="Times New Roman" w:cs="Times New Roman"/>
          <w:kern w:val="0"/>
          <w:sz w:val="28"/>
          <w:szCs w:val="28"/>
          <w:lang w:eastAsia="ru-RU"/>
        </w:rPr>
        <w:tab/>
        <w:t>20</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1.4.</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Профилактика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риска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нарушения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адаптации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к</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учебной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деятельности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учетом</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их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психофизиологии</w:t>
      </w:r>
      <w:r w:rsidRPr="001D4AF9">
        <w:rPr>
          <w:rFonts w:ascii="Times New Roman" w:eastAsia="Times New Roman" w:hAnsi="Times New Roman" w:cs="Times New Roman"/>
          <w:kern w:val="0"/>
          <w:sz w:val="28"/>
          <w:szCs w:val="28"/>
          <w:lang w:eastAsia="ru-RU"/>
        </w:rPr>
        <w:tab/>
        <w:t>26</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ГЛАВА</w:t>
      </w:r>
      <w:r w:rsidRPr="001D4AF9">
        <w:rPr>
          <w:rFonts w:ascii="Times New Roman" w:eastAsia="Times New Roman" w:hAnsi="Times New Roman" w:cs="Times New Roman"/>
          <w:kern w:val="0"/>
          <w:sz w:val="28"/>
          <w:szCs w:val="28"/>
          <w:lang w:eastAsia="ru-RU"/>
        </w:rPr>
        <w:t xml:space="preserve"> 2. </w:t>
      </w:r>
      <w:r w:rsidRPr="001D4AF9">
        <w:rPr>
          <w:rFonts w:ascii="Times New Roman" w:eastAsia="Times New Roman" w:hAnsi="Times New Roman" w:cs="Times New Roman" w:hint="eastAsia"/>
          <w:kern w:val="0"/>
          <w:sz w:val="28"/>
          <w:szCs w:val="28"/>
          <w:lang w:eastAsia="ru-RU"/>
        </w:rPr>
        <w:t>МАТЕРИАЛ</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МЕТОДЫ</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ИССЛЕДОВАНИЯ</w:t>
      </w:r>
      <w:r w:rsidRPr="001D4AF9">
        <w:rPr>
          <w:rFonts w:ascii="Times New Roman" w:eastAsia="Times New Roman" w:hAnsi="Times New Roman" w:cs="Times New Roman"/>
          <w:kern w:val="0"/>
          <w:sz w:val="28"/>
          <w:szCs w:val="28"/>
          <w:lang w:eastAsia="ru-RU"/>
        </w:rPr>
        <w:tab/>
        <w:t>32</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2.1.</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Характеристика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объекта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исследования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организация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наблюдений</w:t>
      </w:r>
      <w:r w:rsidRPr="001D4AF9">
        <w:rPr>
          <w:rFonts w:ascii="Times New Roman" w:eastAsia="Times New Roman" w:hAnsi="Times New Roman" w:cs="Times New Roman"/>
          <w:kern w:val="0"/>
          <w:sz w:val="28"/>
          <w:szCs w:val="28"/>
          <w:lang w:eastAsia="ru-RU"/>
        </w:rPr>
        <w:t xml:space="preserve"> 32</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2.2.</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Методика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выявления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ранних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признаков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нарушения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адаптации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вуза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к</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учебной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деятельности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учетом</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их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психофизиологии</w:t>
      </w:r>
      <w:r w:rsidRPr="001D4AF9">
        <w:rPr>
          <w:rFonts w:ascii="Times New Roman" w:eastAsia="Times New Roman" w:hAnsi="Times New Roman" w:cs="Times New Roman"/>
          <w:kern w:val="0"/>
          <w:sz w:val="28"/>
          <w:szCs w:val="28"/>
          <w:lang w:eastAsia="ru-RU"/>
        </w:rPr>
        <w:t xml:space="preserve"> 38</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lastRenderedPageBreak/>
        <w:t>2.2.1.</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Регистрация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уровня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физического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здоровья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ab/>
        <w:t>42</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2.2.2.</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Субъективная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оценка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функционального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состояния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организма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анкета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«САН»</w:t>
      </w:r>
      <w:r w:rsidRPr="001D4AF9">
        <w:rPr>
          <w:rFonts w:ascii="Times New Roman" w:eastAsia="Times New Roman" w:hAnsi="Times New Roman" w:cs="Times New Roman"/>
          <w:kern w:val="0"/>
          <w:sz w:val="28"/>
          <w:szCs w:val="28"/>
          <w:lang w:eastAsia="ru-RU"/>
        </w:rPr>
        <w:t>)</w:t>
      </w:r>
      <w:r w:rsidRPr="001D4AF9">
        <w:rPr>
          <w:rFonts w:ascii="Times New Roman" w:eastAsia="Times New Roman" w:hAnsi="Times New Roman" w:cs="Times New Roman"/>
          <w:kern w:val="0"/>
          <w:sz w:val="28"/>
          <w:szCs w:val="28"/>
          <w:lang w:eastAsia="ru-RU"/>
        </w:rPr>
        <w:tab/>
        <w:t>43</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2.2.3.</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Регистрация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психофизиологического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состояния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 xml:space="preserve"> 44</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2.2.4.</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Теппинг</w:t>
      </w:r>
      <w:r w:rsidRPr="001D4AF9">
        <w:rPr>
          <w:rFonts w:ascii="Times New Roman" w:eastAsia="Times New Roman" w:hAnsi="Times New Roman" w:cs="Times New Roman"/>
          <w:kern w:val="0"/>
          <w:sz w:val="28"/>
          <w:szCs w:val="28"/>
          <w:lang w:eastAsia="ru-RU"/>
        </w:rPr>
        <w:t>-</w:t>
      </w:r>
      <w:r w:rsidRPr="001D4AF9">
        <w:rPr>
          <w:rFonts w:ascii="Times New Roman" w:eastAsia="Times New Roman" w:hAnsi="Times New Roman" w:cs="Times New Roman" w:hint="eastAsia"/>
          <w:kern w:val="0"/>
          <w:sz w:val="28"/>
          <w:szCs w:val="28"/>
          <w:lang w:eastAsia="ru-RU"/>
        </w:rPr>
        <w:t>тест</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или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методика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экспресс</w:t>
      </w:r>
      <w:r w:rsidRPr="001D4AF9">
        <w:rPr>
          <w:rFonts w:ascii="Times New Roman" w:eastAsia="Times New Roman" w:hAnsi="Times New Roman" w:cs="Times New Roman"/>
          <w:kern w:val="0"/>
          <w:sz w:val="28"/>
          <w:szCs w:val="28"/>
          <w:lang w:eastAsia="ru-RU"/>
        </w:rPr>
        <w:t>-</w:t>
      </w:r>
      <w:r w:rsidRPr="001D4AF9">
        <w:rPr>
          <w:rFonts w:ascii="Times New Roman" w:eastAsia="Times New Roman" w:hAnsi="Times New Roman" w:cs="Times New Roman" w:hint="eastAsia"/>
          <w:kern w:val="0"/>
          <w:sz w:val="28"/>
          <w:szCs w:val="28"/>
          <w:lang w:eastAsia="ru-RU"/>
        </w:rPr>
        <w:t>диагностики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свойств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нервной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системы</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психомоторным</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показателям</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Ильина</w:t>
      </w:r>
      <w:r w:rsidRPr="001D4AF9">
        <w:rPr>
          <w:rFonts w:ascii="Times New Roman" w:eastAsia="Times New Roman" w:hAnsi="Times New Roman" w:cs="Times New Roman"/>
          <w:kern w:val="0"/>
          <w:sz w:val="28"/>
          <w:szCs w:val="28"/>
          <w:lang w:eastAsia="ru-RU"/>
        </w:rPr>
        <w:tab/>
        <w:t>45</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2.2.5.</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Оценка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работоспособности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помощью</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теста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колец</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Ландольта</w:t>
      </w:r>
      <w:r w:rsidRPr="001D4AF9">
        <w:rPr>
          <w:rFonts w:ascii="Times New Roman" w:eastAsia="Times New Roman" w:hAnsi="Times New Roman" w:cs="Times New Roman"/>
          <w:kern w:val="0"/>
          <w:sz w:val="28"/>
          <w:szCs w:val="28"/>
          <w:lang w:eastAsia="ru-RU"/>
        </w:rPr>
        <w:t>.... 47</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2.2.6.</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Регистрация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уровня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стресса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регуляторных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систем</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прибором</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Варикард</w:t>
      </w:r>
      <w:r w:rsidRPr="001D4AF9">
        <w:rPr>
          <w:rFonts w:ascii="Times New Roman" w:eastAsia="Times New Roman" w:hAnsi="Times New Roman" w:cs="Times New Roman"/>
          <w:kern w:val="0"/>
          <w:sz w:val="28"/>
          <w:szCs w:val="28"/>
          <w:lang w:eastAsia="ru-RU"/>
        </w:rPr>
        <w:tab/>
        <w:t>50</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2.2.7.</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Регистрация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состояний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вегетативного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гомеостаза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прибором</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Варикард</w:t>
      </w:r>
      <w:r w:rsidRPr="001D4AF9">
        <w:rPr>
          <w:rFonts w:ascii="Times New Roman" w:eastAsia="Times New Roman" w:hAnsi="Times New Roman" w:cs="Times New Roman"/>
          <w:kern w:val="0"/>
          <w:sz w:val="28"/>
          <w:szCs w:val="28"/>
          <w:lang w:eastAsia="ru-RU"/>
        </w:rPr>
        <w:tab/>
        <w:t>52</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2.2.8.</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Определение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функциональной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цены</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адаптации</w:t>
      </w:r>
      <w:r w:rsidRPr="001D4AF9">
        <w:rPr>
          <w:rFonts w:ascii="Times New Roman" w:eastAsia="Times New Roman" w:hAnsi="Times New Roman" w:cs="Times New Roman"/>
          <w:kern w:val="0"/>
          <w:sz w:val="28"/>
          <w:szCs w:val="28"/>
          <w:lang w:eastAsia="ru-RU"/>
        </w:rPr>
        <w:tab/>
        <w:t>55</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2.2.9.</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Методы</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математико</w:t>
      </w:r>
      <w:r w:rsidRPr="001D4AF9">
        <w:rPr>
          <w:rFonts w:ascii="Times New Roman" w:eastAsia="Times New Roman" w:hAnsi="Times New Roman" w:cs="Times New Roman"/>
          <w:kern w:val="0"/>
          <w:sz w:val="28"/>
          <w:szCs w:val="28"/>
          <w:lang w:eastAsia="ru-RU"/>
        </w:rPr>
        <w:t>-</w:t>
      </w:r>
      <w:r w:rsidRPr="001D4AF9">
        <w:rPr>
          <w:rFonts w:ascii="Times New Roman" w:eastAsia="Times New Roman" w:hAnsi="Times New Roman" w:cs="Times New Roman" w:hint="eastAsia"/>
          <w:kern w:val="0"/>
          <w:sz w:val="28"/>
          <w:szCs w:val="28"/>
          <w:lang w:eastAsia="ru-RU"/>
        </w:rPr>
        <w:t>статистической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обработки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данных</w:t>
      </w:r>
      <w:r w:rsidRPr="001D4AF9">
        <w:rPr>
          <w:rFonts w:ascii="Times New Roman" w:eastAsia="Times New Roman" w:hAnsi="Times New Roman" w:cs="Times New Roman"/>
          <w:kern w:val="0"/>
          <w:sz w:val="28"/>
          <w:szCs w:val="28"/>
          <w:lang w:eastAsia="ru-RU"/>
        </w:rPr>
        <w:tab/>
        <w:t>57</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w:t>
      </w:r>
      <w:r w:rsidRPr="001D4AF9">
        <w:rPr>
          <w:rFonts w:ascii="Times New Roman" w:eastAsia="Times New Roman" w:hAnsi="Times New Roman" w:cs="Times New Roman"/>
          <w:kern w:val="0"/>
          <w:sz w:val="28"/>
          <w:szCs w:val="28"/>
          <w:lang w:eastAsia="ru-RU"/>
        </w:rPr>
        <w:tab/>
      </w:r>
      <w:r w:rsidRPr="001D4AF9">
        <w:rPr>
          <w:rFonts w:ascii="Times New Roman" w:eastAsia="Times New Roman" w:hAnsi="Times New Roman" w:cs="Times New Roman" w:hint="eastAsia"/>
          <w:kern w:val="0"/>
          <w:sz w:val="28"/>
          <w:szCs w:val="28"/>
          <w:lang w:eastAsia="ru-RU"/>
        </w:rPr>
        <w:t>Л</w:t>
      </w:r>
      <w:r w:rsidRPr="001D4AF9">
        <w:rPr>
          <w:rFonts w:ascii="Times New Roman" w:eastAsia="Times New Roman" w:hAnsi="Times New Roman" w:cs="Times New Roman"/>
          <w:kern w:val="0"/>
          <w:sz w:val="28"/>
          <w:szCs w:val="28"/>
          <w:lang w:eastAsia="ru-RU"/>
        </w:rPr>
        <w:t>-</w:t>
      </w:r>
      <w:r w:rsidRPr="001D4AF9">
        <w:rPr>
          <w:rFonts w:ascii="Times New Roman" w:eastAsia="Times New Roman" w:hAnsi="Times New Roman" w:cs="Times New Roman"/>
          <w:kern w:val="0"/>
          <w:sz w:val="28"/>
          <w:szCs w:val="28"/>
          <w:lang w:eastAsia="ru-RU"/>
        </w:rPr>
        <w:tab/>
        <w:t>3</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 xml:space="preserve"> </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ГЛАВА</w:t>
      </w:r>
      <w:r w:rsidRPr="001D4AF9">
        <w:rPr>
          <w:rFonts w:ascii="Times New Roman" w:eastAsia="Times New Roman" w:hAnsi="Times New Roman" w:cs="Times New Roman"/>
          <w:kern w:val="0"/>
          <w:sz w:val="28"/>
          <w:szCs w:val="28"/>
          <w:lang w:eastAsia="ru-RU"/>
        </w:rPr>
        <w:t xml:space="preserve"> 3. </w:t>
      </w:r>
      <w:r w:rsidRPr="001D4AF9">
        <w:rPr>
          <w:rFonts w:ascii="Times New Roman" w:eastAsia="Times New Roman" w:hAnsi="Times New Roman" w:cs="Times New Roman" w:hint="eastAsia"/>
          <w:kern w:val="0"/>
          <w:sz w:val="28"/>
          <w:szCs w:val="28"/>
          <w:lang w:eastAsia="ru-RU"/>
        </w:rPr>
        <w:t>РЕЗУЛЬТАТЫ</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СОБСТВЕННЫХ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ИССЛЕДОВАНИЙ</w:t>
      </w:r>
      <w:r w:rsidRPr="001D4AF9">
        <w:rPr>
          <w:rFonts w:ascii="Times New Roman" w:eastAsia="Times New Roman" w:hAnsi="Times New Roman" w:cs="Times New Roman"/>
          <w:kern w:val="0"/>
          <w:sz w:val="28"/>
          <w:szCs w:val="28"/>
          <w:lang w:eastAsia="ru-RU"/>
        </w:rPr>
        <w:t xml:space="preserve"> 58</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3.1.</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Показатели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физического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здоровья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ab/>
        <w:t>58</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3.2.</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Показатели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функционального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состояния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организма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анкете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«САН»</w:t>
      </w:r>
      <w:r w:rsidRPr="001D4AF9">
        <w:rPr>
          <w:rFonts w:ascii="Times New Roman" w:eastAsia="Times New Roman" w:hAnsi="Times New Roman" w:cs="Times New Roman"/>
          <w:kern w:val="0"/>
          <w:sz w:val="28"/>
          <w:szCs w:val="28"/>
          <w:lang w:eastAsia="ru-RU"/>
        </w:rPr>
        <w:tab/>
        <w:t>65</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3.3.</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Оценка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показателей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уровня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тревожности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разных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факультетов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динамике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начало</w:t>
      </w:r>
      <w:r w:rsidRPr="001D4AF9">
        <w:rPr>
          <w:rFonts w:ascii="Times New Roman" w:eastAsia="Times New Roman" w:hAnsi="Times New Roman" w:cs="Times New Roman"/>
          <w:kern w:val="0"/>
          <w:sz w:val="28"/>
          <w:szCs w:val="28"/>
          <w:lang w:eastAsia="ru-RU"/>
        </w:rPr>
        <w:t xml:space="preserve"> - </w:t>
      </w:r>
      <w:r w:rsidRPr="001D4AF9">
        <w:rPr>
          <w:rFonts w:ascii="Times New Roman" w:eastAsia="Times New Roman" w:hAnsi="Times New Roman" w:cs="Times New Roman" w:hint="eastAsia"/>
          <w:kern w:val="0"/>
          <w:sz w:val="28"/>
          <w:szCs w:val="28"/>
          <w:lang w:eastAsia="ru-RU"/>
        </w:rPr>
        <w:t>конец</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учебного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года</w:t>
      </w:r>
      <w:r w:rsidRPr="001D4AF9">
        <w:rPr>
          <w:rFonts w:ascii="Times New Roman" w:eastAsia="Times New Roman" w:hAnsi="Times New Roman" w:cs="Times New Roman"/>
          <w:kern w:val="0"/>
          <w:sz w:val="28"/>
          <w:szCs w:val="28"/>
          <w:lang w:eastAsia="ru-RU"/>
        </w:rPr>
        <w:tab/>
        <w:t>71</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3.4.</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Уровень</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устойчивости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выносливости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личности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к</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разнообразным</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продолжительным</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раздражителям</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Теппинг</w:t>
      </w:r>
      <w:r w:rsidRPr="001D4AF9">
        <w:rPr>
          <w:rFonts w:ascii="Times New Roman" w:eastAsia="Times New Roman" w:hAnsi="Times New Roman" w:cs="Times New Roman"/>
          <w:kern w:val="0"/>
          <w:sz w:val="28"/>
          <w:szCs w:val="28"/>
          <w:lang w:eastAsia="ru-RU"/>
        </w:rPr>
        <w:t>-</w:t>
      </w:r>
      <w:r w:rsidRPr="001D4AF9">
        <w:rPr>
          <w:rFonts w:ascii="Times New Roman" w:eastAsia="Times New Roman" w:hAnsi="Times New Roman" w:cs="Times New Roman" w:hint="eastAsia"/>
          <w:kern w:val="0"/>
          <w:sz w:val="28"/>
          <w:szCs w:val="28"/>
          <w:lang w:eastAsia="ru-RU"/>
        </w:rPr>
        <w:t>тесту</w:t>
      </w:r>
      <w:r w:rsidRPr="001D4AF9">
        <w:rPr>
          <w:rFonts w:ascii="Times New Roman" w:eastAsia="Times New Roman" w:hAnsi="Times New Roman" w:cs="Times New Roman"/>
          <w:kern w:val="0"/>
          <w:sz w:val="28"/>
          <w:szCs w:val="28"/>
          <w:lang w:eastAsia="ru-RU"/>
        </w:rPr>
        <w:tab/>
        <w:t>77</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3.5.</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Уровень</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работоспособности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факультета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естественных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наук</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физико</w:t>
      </w:r>
      <w:r w:rsidRPr="001D4AF9">
        <w:rPr>
          <w:rFonts w:ascii="Times New Roman" w:eastAsia="Times New Roman" w:hAnsi="Times New Roman" w:cs="Times New Roman"/>
          <w:kern w:val="0"/>
          <w:sz w:val="28"/>
          <w:szCs w:val="28"/>
          <w:lang w:eastAsia="ru-RU"/>
        </w:rPr>
        <w:t>-</w:t>
      </w:r>
      <w:r w:rsidRPr="001D4AF9">
        <w:rPr>
          <w:rFonts w:ascii="Times New Roman" w:eastAsia="Times New Roman" w:hAnsi="Times New Roman" w:cs="Times New Roman" w:hint="eastAsia"/>
          <w:kern w:val="0"/>
          <w:sz w:val="28"/>
          <w:szCs w:val="28"/>
          <w:lang w:eastAsia="ru-RU"/>
        </w:rPr>
        <w:t>математического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факультета</w:t>
      </w:r>
      <w:r w:rsidRPr="001D4AF9">
        <w:rPr>
          <w:rFonts w:ascii="Times New Roman" w:eastAsia="Times New Roman" w:hAnsi="Times New Roman" w:cs="Times New Roman"/>
          <w:kern w:val="0"/>
          <w:sz w:val="28"/>
          <w:szCs w:val="28"/>
          <w:lang w:eastAsia="ru-RU"/>
        </w:rPr>
        <w:tab/>
        <w:t>80</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3.6.</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Оценка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уровня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стресса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психоэмоционального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напряжения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у</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факультета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естественных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наук</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физико</w:t>
      </w:r>
      <w:r w:rsidRPr="001D4AF9">
        <w:rPr>
          <w:rFonts w:ascii="Times New Roman" w:eastAsia="Times New Roman" w:hAnsi="Times New Roman" w:cs="Times New Roman"/>
          <w:kern w:val="0"/>
          <w:sz w:val="28"/>
          <w:szCs w:val="28"/>
          <w:lang w:eastAsia="ru-RU"/>
        </w:rPr>
        <w:t>-</w:t>
      </w:r>
      <w:r w:rsidRPr="001D4AF9">
        <w:rPr>
          <w:rFonts w:ascii="Times New Roman" w:eastAsia="Times New Roman" w:hAnsi="Times New Roman" w:cs="Times New Roman" w:hint="eastAsia"/>
          <w:kern w:val="0"/>
          <w:sz w:val="28"/>
          <w:szCs w:val="28"/>
          <w:lang w:eastAsia="ru-RU"/>
        </w:rPr>
        <w:t>математического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факультета</w:t>
      </w:r>
      <w:r w:rsidRPr="001D4AF9">
        <w:rPr>
          <w:rFonts w:ascii="Times New Roman" w:eastAsia="Times New Roman" w:hAnsi="Times New Roman" w:cs="Times New Roman"/>
          <w:kern w:val="0"/>
          <w:sz w:val="28"/>
          <w:szCs w:val="28"/>
          <w:lang w:eastAsia="ru-RU"/>
        </w:rPr>
        <w:tab/>
        <w:t>86</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3.7.</w:t>
      </w:r>
      <w:r w:rsidRPr="001D4AF9">
        <w:rPr>
          <w:rFonts w:ascii="Times New Roman" w:eastAsia="Times New Roman" w:hAnsi="Times New Roman" w:cs="Times New Roman"/>
          <w:kern w:val="0"/>
          <w:sz w:val="28"/>
          <w:szCs w:val="28"/>
          <w:lang w:eastAsia="ru-RU"/>
        </w:rPr>
        <w:tab/>
        <w:t xml:space="preserve"> </w:t>
      </w:r>
      <w:r w:rsidRPr="001D4AF9">
        <w:rPr>
          <w:rFonts w:ascii="Times New Roman" w:eastAsia="Times New Roman" w:hAnsi="Times New Roman" w:cs="Times New Roman" w:hint="eastAsia"/>
          <w:kern w:val="0"/>
          <w:sz w:val="28"/>
          <w:szCs w:val="28"/>
          <w:lang w:eastAsia="ru-RU"/>
        </w:rPr>
        <w:t>Состояние</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вегетативного</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гомеостаза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факультета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естественных</w:t>
      </w:r>
      <w:r w:rsidRPr="001D4AF9">
        <w:rPr>
          <w:rFonts w:ascii="Times New Roman" w:eastAsia="Times New Roman" w:hAnsi="Times New Roman" w:cs="Times New Roman"/>
          <w:kern w:val="0"/>
          <w:sz w:val="28"/>
          <w:szCs w:val="28"/>
          <w:lang w:eastAsia="ru-RU"/>
        </w:rPr>
        <w:tab/>
      </w:r>
      <w:r w:rsidRPr="001D4AF9">
        <w:rPr>
          <w:rFonts w:ascii="Times New Roman" w:eastAsia="Times New Roman" w:hAnsi="Times New Roman" w:cs="Times New Roman" w:hint="eastAsia"/>
          <w:kern w:val="0"/>
          <w:sz w:val="28"/>
          <w:szCs w:val="28"/>
          <w:lang w:eastAsia="ru-RU"/>
        </w:rPr>
        <w:t>наук</w:t>
      </w:r>
      <w:r w:rsidRPr="001D4AF9">
        <w:rPr>
          <w:rFonts w:ascii="Times New Roman" w:eastAsia="Times New Roman" w:hAnsi="Times New Roman" w:cs="Times New Roman"/>
          <w:kern w:val="0"/>
          <w:sz w:val="28"/>
          <w:szCs w:val="28"/>
          <w:lang w:eastAsia="ru-RU"/>
        </w:rPr>
        <w:tab/>
      </w:r>
      <w:r w:rsidRPr="001D4AF9">
        <w:rPr>
          <w:rFonts w:ascii="Times New Roman" w:eastAsia="Times New Roman" w:hAnsi="Times New Roman" w:cs="Times New Roman" w:hint="eastAsia"/>
          <w:kern w:val="0"/>
          <w:sz w:val="28"/>
          <w:szCs w:val="28"/>
          <w:lang w:eastAsia="ru-RU"/>
        </w:rPr>
        <w:t>и</w:t>
      </w:r>
      <w:r w:rsidRPr="001D4AF9">
        <w:rPr>
          <w:rFonts w:ascii="Times New Roman" w:eastAsia="Times New Roman" w:hAnsi="Times New Roman" w:cs="Times New Roman"/>
          <w:kern w:val="0"/>
          <w:sz w:val="28"/>
          <w:szCs w:val="28"/>
          <w:lang w:eastAsia="ru-RU"/>
        </w:rPr>
        <w:tab/>
      </w:r>
      <w:r w:rsidRPr="001D4AF9">
        <w:rPr>
          <w:rFonts w:ascii="Times New Roman" w:eastAsia="Times New Roman" w:hAnsi="Times New Roman" w:cs="Times New Roman" w:hint="eastAsia"/>
          <w:kern w:val="0"/>
          <w:sz w:val="28"/>
          <w:szCs w:val="28"/>
          <w:lang w:eastAsia="ru-RU"/>
        </w:rPr>
        <w:t>физико</w:t>
      </w:r>
      <w:r w:rsidRPr="001D4AF9">
        <w:rPr>
          <w:rFonts w:ascii="Times New Roman" w:eastAsia="Times New Roman" w:hAnsi="Times New Roman" w:cs="Times New Roman"/>
          <w:kern w:val="0"/>
          <w:sz w:val="28"/>
          <w:szCs w:val="28"/>
          <w:lang w:eastAsia="ru-RU"/>
        </w:rPr>
        <w:t>-</w:t>
      </w:r>
      <w:r w:rsidRPr="001D4AF9">
        <w:rPr>
          <w:rFonts w:ascii="Times New Roman" w:eastAsia="Times New Roman" w:hAnsi="Times New Roman" w:cs="Times New Roman" w:hint="eastAsia"/>
          <w:kern w:val="0"/>
          <w:sz w:val="28"/>
          <w:szCs w:val="28"/>
          <w:lang w:eastAsia="ru-RU"/>
        </w:rPr>
        <w:t>математического</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факультета</w:t>
      </w:r>
      <w:r w:rsidRPr="001D4AF9">
        <w:rPr>
          <w:rFonts w:ascii="Times New Roman" w:eastAsia="Times New Roman" w:hAnsi="Times New Roman" w:cs="Times New Roman"/>
          <w:kern w:val="0"/>
          <w:sz w:val="28"/>
          <w:szCs w:val="28"/>
          <w:lang w:eastAsia="ru-RU"/>
        </w:rPr>
        <w:tab/>
        <w:t>90</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3.8.</w:t>
      </w:r>
      <w:r w:rsidRPr="001D4AF9">
        <w:rPr>
          <w:rFonts w:ascii="Times New Roman" w:eastAsia="Times New Roman" w:hAnsi="Times New Roman" w:cs="Times New Roman"/>
          <w:kern w:val="0"/>
          <w:sz w:val="28"/>
          <w:szCs w:val="28"/>
          <w:lang w:eastAsia="ru-RU"/>
        </w:rPr>
        <w:tab/>
      </w:r>
      <w:r w:rsidRPr="001D4AF9">
        <w:rPr>
          <w:rFonts w:ascii="Times New Roman" w:eastAsia="Times New Roman" w:hAnsi="Times New Roman" w:cs="Times New Roman" w:hint="eastAsia"/>
          <w:kern w:val="0"/>
          <w:sz w:val="28"/>
          <w:szCs w:val="28"/>
          <w:lang w:eastAsia="ru-RU"/>
        </w:rPr>
        <w:t>Функциональная</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цена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адаптации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ab/>
        <w:t>95</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lastRenderedPageBreak/>
        <w:t xml:space="preserve">3.9 </w:t>
      </w:r>
      <w:r w:rsidRPr="001D4AF9">
        <w:rPr>
          <w:rFonts w:ascii="Times New Roman" w:eastAsia="Times New Roman" w:hAnsi="Times New Roman" w:cs="Times New Roman" w:hint="eastAsia"/>
          <w:kern w:val="0"/>
          <w:sz w:val="28"/>
          <w:szCs w:val="28"/>
          <w:lang w:eastAsia="ru-RU"/>
        </w:rPr>
        <w:t>Оценка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корреляционных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связей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между</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компонентами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функциональной</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системы</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адаптации</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студентов</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факультета</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естественных</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наук</w:t>
      </w:r>
      <w:r w:rsidRPr="001D4AF9">
        <w:rPr>
          <w:rFonts w:ascii="Times New Roman" w:eastAsia="Times New Roman" w:hAnsi="Times New Roman" w:cs="Times New Roman"/>
          <w:kern w:val="0"/>
          <w:sz w:val="28"/>
          <w:szCs w:val="28"/>
          <w:lang w:eastAsia="ru-RU"/>
        </w:rPr>
        <w:tab/>
      </w:r>
      <w:r w:rsidRPr="001D4AF9">
        <w:rPr>
          <w:rFonts w:ascii="Times New Roman" w:eastAsia="Times New Roman" w:hAnsi="Times New Roman" w:cs="Times New Roman" w:hint="eastAsia"/>
          <w:kern w:val="0"/>
          <w:sz w:val="28"/>
          <w:szCs w:val="28"/>
          <w:lang w:eastAsia="ru-RU"/>
        </w:rPr>
        <w:t>и</w:t>
      </w:r>
      <w:r w:rsidRPr="001D4AF9">
        <w:rPr>
          <w:rFonts w:ascii="Times New Roman" w:eastAsia="Times New Roman" w:hAnsi="Times New Roman" w:cs="Times New Roman"/>
          <w:kern w:val="0"/>
          <w:sz w:val="28"/>
          <w:szCs w:val="28"/>
          <w:lang w:eastAsia="ru-RU"/>
        </w:rPr>
        <w:tab/>
      </w:r>
      <w:r w:rsidRPr="001D4AF9">
        <w:rPr>
          <w:rFonts w:ascii="Times New Roman" w:eastAsia="Times New Roman" w:hAnsi="Times New Roman" w:cs="Times New Roman" w:hint="eastAsia"/>
          <w:kern w:val="0"/>
          <w:sz w:val="28"/>
          <w:szCs w:val="28"/>
          <w:lang w:eastAsia="ru-RU"/>
        </w:rPr>
        <w:t>физико</w:t>
      </w:r>
      <w:r w:rsidRPr="001D4AF9">
        <w:rPr>
          <w:rFonts w:ascii="Times New Roman" w:eastAsia="Times New Roman" w:hAnsi="Times New Roman" w:cs="Times New Roman"/>
          <w:kern w:val="0"/>
          <w:sz w:val="28"/>
          <w:szCs w:val="28"/>
          <w:lang w:eastAsia="ru-RU"/>
        </w:rPr>
        <w:t>-</w:t>
      </w:r>
      <w:r w:rsidRPr="001D4AF9">
        <w:rPr>
          <w:rFonts w:ascii="Times New Roman" w:eastAsia="Times New Roman" w:hAnsi="Times New Roman" w:cs="Times New Roman" w:hint="eastAsia"/>
          <w:kern w:val="0"/>
          <w:sz w:val="28"/>
          <w:szCs w:val="28"/>
          <w:lang w:eastAsia="ru-RU"/>
        </w:rPr>
        <w:t>математического</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факультета</w:t>
      </w:r>
      <w:r w:rsidRPr="001D4AF9">
        <w:rPr>
          <w:rFonts w:ascii="Times New Roman" w:eastAsia="Times New Roman" w:hAnsi="Times New Roman" w:cs="Times New Roman"/>
          <w:kern w:val="0"/>
          <w:sz w:val="28"/>
          <w:szCs w:val="28"/>
          <w:lang w:eastAsia="ru-RU"/>
        </w:rPr>
        <w:tab/>
        <w:t>102</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ВЫВОДЫ</w:t>
      </w:r>
      <w:r w:rsidRPr="001D4AF9">
        <w:rPr>
          <w:rFonts w:ascii="Times New Roman" w:eastAsia="Times New Roman" w:hAnsi="Times New Roman" w:cs="Times New Roman"/>
          <w:kern w:val="0"/>
          <w:sz w:val="28"/>
          <w:szCs w:val="28"/>
          <w:lang w:eastAsia="ru-RU"/>
        </w:rPr>
        <w:tab/>
        <w:t>110</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ЗАКЛЮЧЕНИЕ</w:t>
      </w:r>
      <w:r w:rsidRPr="001D4AF9">
        <w:rPr>
          <w:rFonts w:ascii="Times New Roman" w:eastAsia="Times New Roman" w:hAnsi="Times New Roman" w:cs="Times New Roman"/>
          <w:kern w:val="0"/>
          <w:sz w:val="28"/>
          <w:szCs w:val="28"/>
          <w:lang w:eastAsia="ru-RU"/>
        </w:rPr>
        <w:tab/>
        <w:t>113</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СПИСОК</w:t>
      </w:r>
      <w:r w:rsidRPr="001D4AF9">
        <w:rPr>
          <w:rFonts w:ascii="Times New Roman" w:eastAsia="Times New Roman" w:hAnsi="Times New Roman" w:cs="Times New Roman"/>
          <w:kern w:val="0"/>
          <w:sz w:val="28"/>
          <w:szCs w:val="28"/>
          <w:lang w:eastAsia="ru-RU"/>
        </w:rPr>
        <w:t xml:space="preserve"> </w:t>
      </w:r>
      <w:r w:rsidRPr="001D4AF9">
        <w:rPr>
          <w:rFonts w:ascii="Times New Roman" w:eastAsia="Times New Roman" w:hAnsi="Times New Roman" w:cs="Times New Roman" w:hint="eastAsia"/>
          <w:kern w:val="0"/>
          <w:sz w:val="28"/>
          <w:szCs w:val="28"/>
          <w:lang w:eastAsia="ru-RU"/>
        </w:rPr>
        <w:t>ЛИТЕРАТУРЫ</w:t>
      </w:r>
      <w:r w:rsidRPr="001D4AF9">
        <w:rPr>
          <w:rFonts w:ascii="Times New Roman" w:eastAsia="Times New Roman" w:hAnsi="Times New Roman" w:cs="Times New Roman"/>
          <w:kern w:val="0"/>
          <w:sz w:val="28"/>
          <w:szCs w:val="28"/>
          <w:lang w:eastAsia="ru-RU"/>
        </w:rPr>
        <w:tab/>
        <w:t>118</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hint="eastAsia"/>
          <w:kern w:val="0"/>
          <w:sz w:val="28"/>
          <w:szCs w:val="28"/>
          <w:lang w:eastAsia="ru-RU"/>
        </w:rPr>
        <w:t>ПРИЛОЖЕНИЯ</w:t>
      </w:r>
      <w:r w:rsidRPr="001D4AF9">
        <w:rPr>
          <w:rFonts w:ascii="Times New Roman" w:eastAsia="Times New Roman" w:hAnsi="Times New Roman" w:cs="Times New Roman"/>
          <w:kern w:val="0"/>
          <w:sz w:val="28"/>
          <w:szCs w:val="28"/>
          <w:lang w:eastAsia="ru-RU"/>
        </w:rPr>
        <w:tab/>
        <w:t>135</w:t>
      </w:r>
    </w:p>
    <w:p w:rsidR="001D4AF9" w:rsidRPr="001D4AF9" w:rsidRDefault="001D4AF9" w:rsidP="001D4AF9">
      <w:pPr>
        <w:rPr>
          <w:rFonts w:ascii="Times New Roman" w:eastAsia="Times New Roman" w:hAnsi="Times New Roman" w:cs="Times New Roman"/>
          <w:kern w:val="0"/>
          <w:sz w:val="28"/>
          <w:szCs w:val="28"/>
          <w:lang w:eastAsia="ru-RU"/>
        </w:rPr>
      </w:pPr>
      <w:r w:rsidRPr="001D4AF9">
        <w:rPr>
          <w:rFonts w:ascii="Times New Roman" w:eastAsia="Times New Roman" w:hAnsi="Times New Roman" w:cs="Times New Roman"/>
          <w:kern w:val="0"/>
          <w:sz w:val="28"/>
          <w:szCs w:val="28"/>
          <w:lang w:eastAsia="ru-RU"/>
        </w:rPr>
        <w:t>4</w:t>
      </w:r>
    </w:p>
    <w:p w:rsidR="00824E27" w:rsidRDefault="00824E27" w:rsidP="001D4AF9"/>
    <w:p w:rsidR="001D4AF9" w:rsidRDefault="001D4AF9" w:rsidP="001D4AF9"/>
    <w:p w:rsidR="001D4AF9" w:rsidRDefault="001D4AF9" w:rsidP="001D4AF9"/>
    <w:p w:rsidR="001D4AF9" w:rsidRDefault="001D4AF9" w:rsidP="001D4AF9">
      <w:r>
        <w:rPr>
          <w:rFonts w:hint="eastAsia"/>
        </w:rPr>
        <w:t>ЗАКЛЮЧЕНИЕ</w:t>
      </w:r>
      <w:r>
        <w:t></w:t>
      </w:r>
    </w:p>
    <w:p w:rsidR="001D4AF9" w:rsidRDefault="001D4AF9" w:rsidP="001D4AF9">
      <w:r>
        <w:rPr>
          <w:rFonts w:hint="eastAsia"/>
        </w:rPr>
        <w:t>Современный</w:t>
      </w:r>
      <w:r>
        <w:t></w:t>
      </w:r>
      <w:r>
        <w:rPr>
          <w:rFonts w:hint="eastAsia"/>
        </w:rPr>
        <w:t>этап</w:t>
      </w:r>
      <w:r>
        <w:t></w:t>
      </w:r>
      <w:r>
        <w:rPr>
          <w:rFonts w:hint="eastAsia"/>
        </w:rPr>
        <w:t>развития</w:t>
      </w:r>
      <w:r>
        <w:t></w:t>
      </w:r>
      <w:r>
        <w:rPr>
          <w:rFonts w:hint="eastAsia"/>
        </w:rPr>
        <w:t>системы</w:t>
      </w:r>
      <w:r>
        <w:t></w:t>
      </w:r>
      <w:r>
        <w:rPr>
          <w:rFonts w:hint="eastAsia"/>
        </w:rPr>
        <w:t>высшего</w:t>
      </w:r>
      <w:r>
        <w:t></w:t>
      </w:r>
      <w:r>
        <w:rPr>
          <w:rFonts w:hint="eastAsia"/>
        </w:rPr>
        <w:t>образования</w:t>
      </w:r>
      <w:r>
        <w:t></w:t>
      </w:r>
      <w:r>
        <w:rPr>
          <w:rFonts w:hint="eastAsia"/>
        </w:rPr>
        <w:t>характеризуется</w:t>
      </w:r>
      <w:r>
        <w:t></w:t>
      </w:r>
      <w:r>
        <w:rPr>
          <w:rFonts w:hint="eastAsia"/>
        </w:rPr>
        <w:t>все</w:t>
      </w:r>
      <w:r>
        <w:t></w:t>
      </w:r>
      <w:r>
        <w:rPr>
          <w:rFonts w:hint="eastAsia"/>
        </w:rPr>
        <w:t>большей</w:t>
      </w:r>
      <w:r>
        <w:t></w:t>
      </w:r>
      <w:r>
        <w:rPr>
          <w:rFonts w:hint="eastAsia"/>
        </w:rPr>
        <w:t>интенсификацией</w:t>
      </w:r>
      <w:r>
        <w:t></w:t>
      </w:r>
      <w:r>
        <w:rPr>
          <w:rFonts w:hint="eastAsia"/>
        </w:rPr>
        <w:t>образовательного</w:t>
      </w:r>
      <w:r>
        <w:t></w:t>
      </w:r>
      <w:r>
        <w:rPr>
          <w:rFonts w:hint="eastAsia"/>
        </w:rPr>
        <w:t>процесса</w:t>
      </w:r>
      <w:r>
        <w:t></w:t>
      </w:r>
      <w:r>
        <w:t></w:t>
      </w:r>
      <w:r>
        <w:rPr>
          <w:rFonts w:hint="eastAsia"/>
        </w:rPr>
        <w:t>При</w:t>
      </w:r>
      <w:r>
        <w:t></w:t>
      </w:r>
      <w:r>
        <w:rPr>
          <w:rFonts w:hint="eastAsia"/>
        </w:rPr>
        <w:t>этом</w:t>
      </w:r>
      <w:r>
        <w:t></w:t>
      </w:r>
      <w:r>
        <w:rPr>
          <w:rFonts w:hint="eastAsia"/>
        </w:rPr>
        <w:t>отрицательное</w:t>
      </w:r>
      <w:r>
        <w:t></w:t>
      </w:r>
      <w:r>
        <w:rPr>
          <w:rFonts w:hint="eastAsia"/>
        </w:rPr>
        <w:t>влияние</w:t>
      </w:r>
      <w:r>
        <w:t></w:t>
      </w:r>
      <w:r>
        <w:rPr>
          <w:rFonts w:hint="eastAsia"/>
        </w:rPr>
        <w:t>увеличивающихся</w:t>
      </w:r>
      <w:r>
        <w:t></w:t>
      </w:r>
      <w:r>
        <w:rPr>
          <w:rFonts w:hint="eastAsia"/>
        </w:rPr>
        <w:t>объемов</w:t>
      </w:r>
      <w:r>
        <w:t></w:t>
      </w:r>
      <w:r>
        <w:rPr>
          <w:rFonts w:hint="eastAsia"/>
        </w:rPr>
        <w:t>учебных</w:t>
      </w:r>
      <w:r>
        <w:t></w:t>
      </w:r>
      <w:r>
        <w:rPr>
          <w:rFonts w:hint="eastAsia"/>
        </w:rPr>
        <w:t>нагрузок</w:t>
      </w:r>
      <w:r>
        <w:t></w:t>
      </w:r>
      <w:r>
        <w:rPr>
          <w:rFonts w:hint="eastAsia"/>
        </w:rPr>
        <w:t>усугубляется</w:t>
      </w:r>
      <w:r>
        <w:t></w:t>
      </w:r>
      <w:r>
        <w:rPr>
          <w:rFonts w:hint="eastAsia"/>
        </w:rPr>
        <w:t>ненормированным</w:t>
      </w:r>
      <w:r>
        <w:t></w:t>
      </w:r>
      <w:r>
        <w:rPr>
          <w:rFonts w:hint="eastAsia"/>
        </w:rPr>
        <w:t>внедрением</w:t>
      </w:r>
      <w:r>
        <w:t></w:t>
      </w:r>
      <w:r>
        <w:rPr>
          <w:rFonts w:hint="eastAsia"/>
        </w:rPr>
        <w:t>занятий</w:t>
      </w:r>
      <w:r>
        <w:t></w:t>
      </w:r>
      <w:r>
        <w:rPr>
          <w:rFonts w:hint="eastAsia"/>
        </w:rPr>
        <w:t>с</w:t>
      </w:r>
      <w:r>
        <w:t></w:t>
      </w:r>
      <w:r>
        <w:rPr>
          <w:rFonts w:hint="eastAsia"/>
        </w:rPr>
        <w:t>использованием</w:t>
      </w:r>
      <w:r>
        <w:t></w:t>
      </w:r>
      <w:r>
        <w:rPr>
          <w:rFonts w:hint="eastAsia"/>
        </w:rPr>
        <w:t>персональных</w:t>
      </w:r>
      <w:r>
        <w:t></w:t>
      </w:r>
      <w:r>
        <w:rPr>
          <w:rFonts w:hint="eastAsia"/>
        </w:rPr>
        <w:t>компьютеров</w:t>
      </w:r>
      <w:r>
        <w:t></w:t>
      </w:r>
      <w:r>
        <w:t></w:t>
      </w:r>
      <w:r>
        <w:rPr>
          <w:rFonts w:hint="eastAsia"/>
        </w:rPr>
        <w:t>что</w:t>
      </w:r>
      <w:r>
        <w:t></w:t>
      </w:r>
      <w:r>
        <w:rPr>
          <w:rFonts w:hint="eastAsia"/>
        </w:rPr>
        <w:t>создает</w:t>
      </w:r>
      <w:r>
        <w:t></w:t>
      </w:r>
      <w:r>
        <w:rPr>
          <w:rFonts w:hint="eastAsia"/>
        </w:rPr>
        <w:t>дополнительную</w:t>
      </w:r>
      <w:r>
        <w:t></w:t>
      </w:r>
      <w:r>
        <w:rPr>
          <w:rFonts w:hint="eastAsia"/>
        </w:rPr>
        <w:t>нагрузку</w:t>
      </w:r>
      <w:r>
        <w:t></w:t>
      </w:r>
      <w:r>
        <w:rPr>
          <w:rFonts w:hint="eastAsia"/>
        </w:rPr>
        <w:t>на</w:t>
      </w:r>
      <w:r>
        <w:t></w:t>
      </w:r>
      <w:r>
        <w:rPr>
          <w:rFonts w:hint="eastAsia"/>
        </w:rPr>
        <w:t>зрительный</w:t>
      </w:r>
      <w:r>
        <w:t></w:t>
      </w:r>
      <w:r>
        <w:rPr>
          <w:rFonts w:hint="eastAsia"/>
        </w:rPr>
        <w:t>анализатор</w:t>
      </w:r>
      <w:r>
        <w:t></w:t>
      </w:r>
      <w:r>
        <w:t></w:t>
      </w:r>
      <w:r>
        <w:rPr>
          <w:rFonts w:hint="eastAsia"/>
        </w:rPr>
        <w:t>опорно</w:t>
      </w:r>
      <w:r>
        <w:t></w:t>
      </w:r>
      <w:r>
        <w:rPr>
          <w:rFonts w:hint="eastAsia"/>
        </w:rPr>
        <w:t>двигательный</w:t>
      </w:r>
      <w:r>
        <w:t></w:t>
      </w:r>
      <w:r>
        <w:rPr>
          <w:rFonts w:hint="eastAsia"/>
        </w:rPr>
        <w:t>аппарат</w:t>
      </w:r>
      <w:r>
        <w:t></w:t>
      </w:r>
      <w:r>
        <w:t></w:t>
      </w:r>
      <w:r>
        <w:rPr>
          <w:rFonts w:hint="eastAsia"/>
        </w:rPr>
        <w:t>и</w:t>
      </w:r>
      <w:r>
        <w:t></w:t>
      </w:r>
      <w:r>
        <w:rPr>
          <w:rFonts w:hint="eastAsia"/>
        </w:rPr>
        <w:t>сопровождается</w:t>
      </w:r>
      <w:r>
        <w:t></w:t>
      </w:r>
      <w:r>
        <w:rPr>
          <w:rFonts w:hint="eastAsia"/>
        </w:rPr>
        <w:t>воздействием</w:t>
      </w:r>
      <w:r>
        <w:t></w:t>
      </w:r>
      <w:r>
        <w:rPr>
          <w:rFonts w:hint="eastAsia"/>
        </w:rPr>
        <w:t>электромагнитного</w:t>
      </w:r>
      <w:r>
        <w:t></w:t>
      </w:r>
      <w:r>
        <w:rPr>
          <w:rFonts w:hint="eastAsia"/>
        </w:rPr>
        <w:t>излучения</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возникает</w:t>
      </w:r>
      <w:r>
        <w:t></w:t>
      </w:r>
      <w:r>
        <w:rPr>
          <w:rFonts w:hint="eastAsia"/>
        </w:rPr>
        <w:t>необходимость</w:t>
      </w:r>
      <w:r>
        <w:t></w:t>
      </w:r>
      <w:r>
        <w:rPr>
          <w:rFonts w:hint="eastAsia"/>
        </w:rPr>
        <w:t>объективной</w:t>
      </w:r>
      <w:r>
        <w:t></w:t>
      </w:r>
      <w:r>
        <w:rPr>
          <w:rFonts w:hint="eastAsia"/>
        </w:rPr>
        <w:t>оценки</w:t>
      </w:r>
      <w:r>
        <w:t></w:t>
      </w:r>
      <w:r>
        <w:rPr>
          <w:rFonts w:hint="eastAsia"/>
        </w:rPr>
        <w:t>влияния</w:t>
      </w:r>
      <w:r>
        <w:t></w:t>
      </w:r>
      <w:r>
        <w:rPr>
          <w:rFonts w:hint="eastAsia"/>
        </w:rPr>
        <w:t>современного</w:t>
      </w:r>
      <w:r>
        <w:t></w:t>
      </w:r>
      <w:r>
        <w:rPr>
          <w:rFonts w:hint="eastAsia"/>
        </w:rPr>
        <w:t>образовательного</w:t>
      </w:r>
      <w:r>
        <w:t></w:t>
      </w:r>
      <w:r>
        <w:rPr>
          <w:rFonts w:hint="eastAsia"/>
        </w:rPr>
        <w:t>процесса</w:t>
      </w:r>
      <w:r>
        <w:t></w:t>
      </w:r>
      <w:r>
        <w:rPr>
          <w:rFonts w:hint="eastAsia"/>
        </w:rPr>
        <w:t>на</w:t>
      </w:r>
      <w:r>
        <w:t></w:t>
      </w:r>
      <w:r>
        <w:rPr>
          <w:rFonts w:hint="eastAsia"/>
        </w:rPr>
        <w:t>организм</w:t>
      </w:r>
      <w:r>
        <w:t></w:t>
      </w:r>
      <w:r>
        <w:rPr>
          <w:rFonts w:hint="eastAsia"/>
        </w:rPr>
        <w:t>обучающихся</w:t>
      </w:r>
      <w:r>
        <w:t></w:t>
      </w:r>
      <w:r>
        <w:rPr>
          <w:rFonts w:hint="eastAsia"/>
        </w:rPr>
        <w:t>и</w:t>
      </w:r>
      <w:r>
        <w:t></w:t>
      </w:r>
      <w:r>
        <w:rPr>
          <w:rFonts w:hint="eastAsia"/>
        </w:rPr>
        <w:t>их</w:t>
      </w:r>
      <w:r>
        <w:t></w:t>
      </w:r>
      <w:r>
        <w:rPr>
          <w:rFonts w:hint="eastAsia"/>
        </w:rPr>
        <w:t>возможности</w:t>
      </w:r>
      <w:r>
        <w:t></w:t>
      </w:r>
      <w:r>
        <w:rPr>
          <w:rFonts w:hint="eastAsia"/>
        </w:rPr>
        <w:t>адаптироваться</w:t>
      </w:r>
      <w:r>
        <w:t></w:t>
      </w:r>
      <w:r>
        <w:rPr>
          <w:rFonts w:hint="eastAsia"/>
        </w:rPr>
        <w:t>к</w:t>
      </w:r>
      <w:r>
        <w:t></w:t>
      </w:r>
      <w:r>
        <w:rPr>
          <w:rFonts w:hint="eastAsia"/>
        </w:rPr>
        <w:t>условиям</w:t>
      </w:r>
      <w:r>
        <w:t></w:t>
      </w:r>
      <w:r>
        <w:rPr>
          <w:rFonts w:hint="eastAsia"/>
        </w:rPr>
        <w:t>обучения</w:t>
      </w:r>
      <w:r>
        <w:t></w:t>
      </w:r>
      <w:r>
        <w:rPr>
          <w:rFonts w:hint="eastAsia"/>
        </w:rPr>
        <w:t>в</w:t>
      </w:r>
      <w:r>
        <w:t></w:t>
      </w:r>
      <w:r>
        <w:rPr>
          <w:rFonts w:hint="eastAsia"/>
        </w:rPr>
        <w:t>вузе</w:t>
      </w:r>
      <w:r>
        <w:t></w:t>
      </w:r>
      <w:r>
        <w:t></w:t>
      </w:r>
      <w:r>
        <w:rPr>
          <w:rFonts w:hint="eastAsia"/>
        </w:rPr>
        <w:t>Особенно</w:t>
      </w:r>
      <w:r>
        <w:t></w:t>
      </w:r>
      <w:r>
        <w:rPr>
          <w:rFonts w:hint="eastAsia"/>
        </w:rPr>
        <w:t>актуальной</w:t>
      </w:r>
      <w:r>
        <w:t></w:t>
      </w:r>
      <w:r>
        <w:rPr>
          <w:rFonts w:hint="eastAsia"/>
        </w:rPr>
        <w:t>данная</w:t>
      </w:r>
      <w:r>
        <w:t></w:t>
      </w:r>
      <w:r>
        <w:rPr>
          <w:rFonts w:hint="eastAsia"/>
        </w:rPr>
        <w:t>проблема</w:t>
      </w:r>
      <w:r>
        <w:t></w:t>
      </w:r>
      <w:r>
        <w:rPr>
          <w:rFonts w:hint="eastAsia"/>
        </w:rPr>
        <w:t>является</w:t>
      </w:r>
      <w:r>
        <w:t></w:t>
      </w:r>
      <w:r>
        <w:rPr>
          <w:rFonts w:hint="eastAsia"/>
        </w:rPr>
        <w:t>для</w:t>
      </w:r>
      <w:r>
        <w:t></w:t>
      </w:r>
      <w:r>
        <w:rPr>
          <w:rFonts w:hint="eastAsia"/>
        </w:rPr>
        <w:t>студентов</w:t>
      </w:r>
      <w:r>
        <w:t></w:t>
      </w:r>
      <w:r>
        <w:t></w:t>
      </w:r>
      <w:r>
        <w:rPr>
          <w:rFonts w:hint="eastAsia"/>
        </w:rPr>
        <w:t>обучающихся</w:t>
      </w:r>
      <w:r>
        <w:t></w:t>
      </w:r>
      <w:r>
        <w:rPr>
          <w:rFonts w:hint="eastAsia"/>
        </w:rPr>
        <w:t>по</w:t>
      </w:r>
      <w:r>
        <w:t></w:t>
      </w:r>
      <w:r>
        <w:rPr>
          <w:rFonts w:hint="eastAsia"/>
        </w:rPr>
        <w:t>новым</w:t>
      </w:r>
      <w:r>
        <w:t></w:t>
      </w:r>
      <w:r>
        <w:rPr>
          <w:rFonts w:hint="eastAsia"/>
        </w:rPr>
        <w:t>образовательным</w:t>
      </w:r>
      <w:r>
        <w:t></w:t>
      </w:r>
      <w:r>
        <w:rPr>
          <w:rFonts w:hint="eastAsia"/>
        </w:rPr>
        <w:t>программам</w:t>
      </w:r>
      <w:r>
        <w:t></w:t>
      </w:r>
      <w:r>
        <w:rPr>
          <w:rFonts w:hint="eastAsia"/>
        </w:rPr>
        <w:t>бакалавриата</w:t>
      </w:r>
      <w:r>
        <w:t></w:t>
      </w:r>
    </w:p>
    <w:p w:rsidR="001D4AF9" w:rsidRDefault="001D4AF9" w:rsidP="001D4AF9">
      <w:r>
        <w:rPr>
          <w:rFonts w:hint="eastAsia"/>
        </w:rPr>
        <w:t>Целью</w:t>
      </w:r>
      <w:r>
        <w:t></w:t>
      </w:r>
      <w:r>
        <w:rPr>
          <w:rFonts w:hint="eastAsia"/>
        </w:rPr>
        <w:t>настоящей</w:t>
      </w:r>
      <w:r>
        <w:t></w:t>
      </w:r>
      <w:r>
        <w:rPr>
          <w:rFonts w:hint="eastAsia"/>
        </w:rPr>
        <w:t>работы</w:t>
      </w:r>
      <w:r>
        <w:t></w:t>
      </w:r>
      <w:r>
        <w:rPr>
          <w:rFonts w:hint="eastAsia"/>
        </w:rPr>
        <w:t>явилась</w:t>
      </w:r>
      <w:r>
        <w:t></w:t>
      </w:r>
      <w:r>
        <w:rPr>
          <w:rFonts w:hint="eastAsia"/>
        </w:rPr>
        <w:t>оценка</w:t>
      </w:r>
      <w:r>
        <w:t></w:t>
      </w:r>
      <w:r>
        <w:rPr>
          <w:rFonts w:hint="eastAsia"/>
        </w:rPr>
        <w:t>показателей</w:t>
      </w:r>
      <w:r>
        <w:t></w:t>
      </w:r>
      <w:r>
        <w:rPr>
          <w:rFonts w:hint="eastAsia"/>
        </w:rPr>
        <w:t>адаптации</w:t>
      </w:r>
      <w:r>
        <w:t></w:t>
      </w:r>
      <w:r>
        <w:rPr>
          <w:rFonts w:hint="eastAsia"/>
        </w:rPr>
        <w:t>студентов</w:t>
      </w:r>
      <w:r>
        <w:t></w:t>
      </w:r>
      <w:r>
        <w:rPr>
          <w:rFonts w:hint="eastAsia"/>
        </w:rPr>
        <w:t>бакалавров</w:t>
      </w:r>
      <w:r>
        <w:t></w:t>
      </w:r>
      <w:r>
        <w:t></w:t>
      </w:r>
      <w:r>
        <w:rPr>
          <w:rFonts w:hint="eastAsia"/>
        </w:rPr>
        <w:t>обучающихся</w:t>
      </w:r>
      <w:r>
        <w:t></w:t>
      </w:r>
      <w:r>
        <w:rPr>
          <w:rFonts w:hint="eastAsia"/>
        </w:rPr>
        <w:t>по</w:t>
      </w:r>
      <w:r>
        <w:t></w:t>
      </w:r>
      <w:r>
        <w:rPr>
          <w:rFonts w:hint="eastAsia"/>
        </w:rPr>
        <w:t>программам</w:t>
      </w:r>
      <w:r>
        <w:t></w:t>
      </w:r>
      <w:r>
        <w:t></w:t>
      </w:r>
      <w:r>
        <w:rPr>
          <w:rFonts w:hint="eastAsia"/>
        </w:rPr>
        <w:t>которые</w:t>
      </w:r>
      <w:r>
        <w:t></w:t>
      </w:r>
      <w:r>
        <w:rPr>
          <w:rFonts w:hint="eastAsia"/>
        </w:rPr>
        <w:t>отличаются</w:t>
      </w:r>
      <w:r>
        <w:t></w:t>
      </w:r>
      <w:r>
        <w:rPr>
          <w:rFonts w:hint="eastAsia"/>
        </w:rPr>
        <w:t>напряженностью</w:t>
      </w:r>
      <w:r>
        <w:t></w:t>
      </w:r>
      <w:r>
        <w:rPr>
          <w:rFonts w:hint="eastAsia"/>
        </w:rPr>
        <w:t>умственной</w:t>
      </w:r>
      <w:r>
        <w:t></w:t>
      </w:r>
      <w:r>
        <w:rPr>
          <w:rFonts w:hint="eastAsia"/>
        </w:rPr>
        <w:t>деятельности</w:t>
      </w:r>
      <w:r>
        <w:t></w:t>
      </w:r>
      <w:r>
        <w:t></w:t>
      </w:r>
      <w:r>
        <w:rPr>
          <w:rFonts w:hint="eastAsia"/>
        </w:rPr>
        <w:t>а</w:t>
      </w:r>
      <w:r>
        <w:t></w:t>
      </w:r>
      <w:r>
        <w:rPr>
          <w:rFonts w:hint="eastAsia"/>
        </w:rPr>
        <w:t>также</w:t>
      </w:r>
      <w:r>
        <w:t></w:t>
      </w:r>
      <w:r>
        <w:rPr>
          <w:rFonts w:hint="eastAsia"/>
        </w:rPr>
        <w:t>продолжительностью</w:t>
      </w:r>
      <w:r>
        <w:t></w:t>
      </w:r>
      <w:r>
        <w:rPr>
          <w:rFonts w:hint="eastAsia"/>
        </w:rPr>
        <w:t>занятий</w:t>
      </w:r>
      <w:r>
        <w:t></w:t>
      </w:r>
      <w:r>
        <w:rPr>
          <w:rFonts w:hint="eastAsia"/>
        </w:rPr>
        <w:t>с</w:t>
      </w:r>
      <w:r>
        <w:t></w:t>
      </w:r>
      <w:r>
        <w:rPr>
          <w:rFonts w:hint="eastAsia"/>
        </w:rPr>
        <w:t>использованием</w:t>
      </w:r>
      <w:r>
        <w:t></w:t>
      </w:r>
      <w:r>
        <w:rPr>
          <w:rFonts w:hint="eastAsia"/>
        </w:rPr>
        <w:t>компьютера</w:t>
      </w:r>
      <w:r>
        <w:t></w:t>
      </w:r>
      <w:r>
        <w:t></w:t>
      </w:r>
      <w:r>
        <w:rPr>
          <w:rFonts w:hint="eastAsia"/>
        </w:rPr>
        <w:t>Учитывая</w:t>
      </w:r>
      <w:r>
        <w:t></w:t>
      </w:r>
      <w:r>
        <w:rPr>
          <w:rFonts w:hint="eastAsia"/>
        </w:rPr>
        <w:t>данные</w:t>
      </w:r>
      <w:r>
        <w:t></w:t>
      </w:r>
      <w:r>
        <w:rPr>
          <w:rFonts w:hint="eastAsia"/>
        </w:rPr>
        <w:t>литературы</w:t>
      </w:r>
      <w:r>
        <w:t></w:t>
      </w:r>
      <w:r>
        <w:rPr>
          <w:rFonts w:hint="eastAsia"/>
        </w:rPr>
        <w:t>о</w:t>
      </w:r>
      <w:r>
        <w:t></w:t>
      </w:r>
      <w:r>
        <w:rPr>
          <w:rFonts w:hint="eastAsia"/>
        </w:rPr>
        <w:t>том</w:t>
      </w:r>
      <w:r>
        <w:t></w:t>
      </w:r>
      <w:r>
        <w:t></w:t>
      </w:r>
      <w:r>
        <w:rPr>
          <w:rFonts w:hint="eastAsia"/>
        </w:rPr>
        <w:t>что</w:t>
      </w:r>
      <w:r>
        <w:t></w:t>
      </w:r>
      <w:r>
        <w:rPr>
          <w:rFonts w:hint="eastAsia"/>
        </w:rPr>
        <w:t>наибольшие</w:t>
      </w:r>
      <w:r>
        <w:t></w:t>
      </w:r>
      <w:r>
        <w:rPr>
          <w:rFonts w:hint="eastAsia"/>
        </w:rPr>
        <w:t>трудности</w:t>
      </w:r>
      <w:r>
        <w:t></w:t>
      </w:r>
      <w:r>
        <w:rPr>
          <w:rFonts w:hint="eastAsia"/>
        </w:rPr>
        <w:t>с</w:t>
      </w:r>
      <w:r>
        <w:t></w:t>
      </w:r>
      <w:r>
        <w:rPr>
          <w:rFonts w:hint="eastAsia"/>
        </w:rPr>
        <w:t>адаптацией</w:t>
      </w:r>
      <w:r>
        <w:t></w:t>
      </w:r>
      <w:r>
        <w:rPr>
          <w:rFonts w:hint="eastAsia"/>
        </w:rPr>
        <w:t>испытывают</w:t>
      </w:r>
      <w:r>
        <w:t></w:t>
      </w:r>
      <w:r>
        <w:rPr>
          <w:rFonts w:hint="eastAsia"/>
        </w:rPr>
        <w:t>студенты</w:t>
      </w:r>
      <w:r>
        <w:t></w:t>
      </w:r>
      <w:r>
        <w:rPr>
          <w:rFonts w:hint="eastAsia"/>
        </w:rPr>
        <w:t>младших</w:t>
      </w:r>
      <w:r>
        <w:t></w:t>
      </w:r>
      <w:r>
        <w:rPr>
          <w:rFonts w:hint="eastAsia"/>
        </w:rPr>
        <w:t>курсов</w:t>
      </w:r>
      <w:r>
        <w:t></w:t>
      </w:r>
      <w:r>
        <w:rPr>
          <w:rFonts w:hint="eastAsia"/>
        </w:rPr>
        <w:t>в</w:t>
      </w:r>
      <w:r>
        <w:t></w:t>
      </w:r>
      <w:r>
        <w:rPr>
          <w:rFonts w:hint="eastAsia"/>
        </w:rPr>
        <w:t>нашем</w:t>
      </w:r>
      <w:r>
        <w:t></w:t>
      </w:r>
      <w:r>
        <w:rPr>
          <w:rFonts w:hint="eastAsia"/>
        </w:rPr>
        <w:t>исследовании</w:t>
      </w:r>
      <w:r>
        <w:t></w:t>
      </w:r>
      <w:r>
        <w:rPr>
          <w:rFonts w:hint="eastAsia"/>
        </w:rPr>
        <w:t>мы</w:t>
      </w:r>
      <w:r>
        <w:t></w:t>
      </w:r>
      <w:r>
        <w:rPr>
          <w:rFonts w:hint="eastAsia"/>
        </w:rPr>
        <w:t>остановились</w:t>
      </w:r>
      <w:r>
        <w:t></w:t>
      </w:r>
      <w:r>
        <w:rPr>
          <w:rFonts w:hint="eastAsia"/>
        </w:rPr>
        <w:t>на</w:t>
      </w:r>
      <w:r>
        <w:t></w:t>
      </w:r>
      <w:r>
        <w:rPr>
          <w:rFonts w:hint="eastAsia"/>
        </w:rPr>
        <w:t>студентах</w:t>
      </w:r>
      <w:r>
        <w:t></w:t>
      </w:r>
      <w:r>
        <w:rPr>
          <w:rFonts w:hint="eastAsia"/>
        </w:rPr>
        <w:t>младших</w:t>
      </w:r>
      <w:r>
        <w:t></w:t>
      </w:r>
      <w:r>
        <w:rPr>
          <w:rFonts w:hint="eastAsia"/>
        </w:rPr>
        <w:t>курсов</w:t>
      </w:r>
      <w:r>
        <w:t></w:t>
      </w:r>
      <w:r>
        <w:rPr>
          <w:rFonts w:hint="eastAsia"/>
        </w:rPr>
        <w:t>двух</w:t>
      </w:r>
      <w:r>
        <w:t></w:t>
      </w:r>
      <w:r>
        <w:rPr>
          <w:rFonts w:hint="eastAsia"/>
        </w:rPr>
        <w:t>факультетов</w:t>
      </w:r>
      <w:r>
        <w:t></w:t>
      </w:r>
      <w:r>
        <w:t></w:t>
      </w:r>
      <w:r>
        <w:rPr>
          <w:rFonts w:hint="eastAsia"/>
        </w:rPr>
        <w:t>факультета</w:t>
      </w:r>
      <w:r>
        <w:t></w:t>
      </w:r>
      <w:r>
        <w:rPr>
          <w:rFonts w:hint="eastAsia"/>
        </w:rPr>
        <w:t>естественных</w:t>
      </w:r>
      <w:r>
        <w:t></w:t>
      </w:r>
      <w:r>
        <w:rPr>
          <w:rFonts w:hint="eastAsia"/>
        </w:rPr>
        <w:t>наук</w:t>
      </w:r>
      <w:r>
        <w:t></w:t>
      </w:r>
      <w:r>
        <w:rPr>
          <w:rFonts w:hint="eastAsia"/>
        </w:rPr>
        <w:t>и</w:t>
      </w:r>
      <w:r>
        <w:t></w:t>
      </w:r>
      <w:r>
        <w:rPr>
          <w:rFonts w:hint="eastAsia"/>
        </w:rPr>
        <w:t>физико</w:t>
      </w:r>
      <w:r>
        <w:t></w:t>
      </w:r>
      <w:r>
        <w:rPr>
          <w:rFonts w:hint="eastAsia"/>
        </w:rPr>
        <w:t>математического</w:t>
      </w:r>
      <w:r>
        <w:t></w:t>
      </w:r>
      <w:r>
        <w:rPr>
          <w:rFonts w:hint="eastAsia"/>
        </w:rPr>
        <w:t>факультета</w:t>
      </w:r>
      <w:r>
        <w:t></w:t>
      </w:r>
      <w:r>
        <w:t></w:t>
      </w:r>
      <w:r>
        <w:t></w:t>
      </w:r>
      <w:r>
        <w:rPr>
          <w:rFonts w:hint="eastAsia"/>
        </w:rPr>
        <w:t>обучающи</w:t>
      </w:r>
      <w:r>
        <w:rPr>
          <w:rFonts w:hint="eastAsia"/>
        </w:rPr>
        <w:lastRenderedPageBreak/>
        <w:t>хся</w:t>
      </w:r>
      <w:r>
        <w:t></w:t>
      </w:r>
      <w:r>
        <w:rPr>
          <w:rFonts w:hint="eastAsia"/>
        </w:rPr>
        <w:t>по</w:t>
      </w:r>
      <w:r>
        <w:t></w:t>
      </w:r>
      <w:r>
        <w:rPr>
          <w:rFonts w:hint="eastAsia"/>
        </w:rPr>
        <w:t>направлениям</w:t>
      </w:r>
      <w:r>
        <w:t></w:t>
      </w:r>
      <w:r>
        <w:t></w:t>
      </w:r>
      <w:r>
        <w:rPr>
          <w:rFonts w:hint="eastAsia"/>
        </w:rPr>
        <w:t>Биология</w:t>
      </w:r>
      <w:r>
        <w:t></w:t>
      </w:r>
      <w:r>
        <w:t></w:t>
      </w:r>
      <w:r>
        <w:rPr>
          <w:rFonts w:hint="eastAsia"/>
        </w:rPr>
        <w:t>и</w:t>
      </w:r>
      <w:r>
        <w:t></w:t>
      </w:r>
      <w:r>
        <w:t></w:t>
      </w:r>
      <w:r>
        <w:rPr>
          <w:rFonts w:hint="eastAsia"/>
        </w:rPr>
        <w:t>Прикладная</w:t>
      </w:r>
      <w:r>
        <w:t></w:t>
      </w:r>
      <w:r>
        <w:rPr>
          <w:rFonts w:hint="eastAsia"/>
        </w:rPr>
        <w:t>информатика</w:t>
      </w:r>
      <w:r>
        <w:t></w:t>
      </w:r>
      <w:r>
        <w:rPr>
          <w:rFonts w:hint="eastAsia"/>
        </w:rPr>
        <w:t>и</w:t>
      </w:r>
      <w:r>
        <w:t></w:t>
      </w:r>
      <w:r>
        <w:rPr>
          <w:rFonts w:hint="eastAsia"/>
        </w:rPr>
        <w:t>математика</w:t>
      </w:r>
      <w:r>
        <w:t></w:t>
      </w:r>
      <w:r>
        <w:t></w:t>
      </w:r>
      <w:r>
        <w:t></w:t>
      </w:r>
      <w:r>
        <w:rPr>
          <w:rFonts w:hint="eastAsia"/>
        </w:rPr>
        <w:t>Для</w:t>
      </w:r>
      <w:r>
        <w:t></w:t>
      </w:r>
      <w:r>
        <w:rPr>
          <w:rFonts w:hint="eastAsia"/>
        </w:rPr>
        <w:t>оценки</w:t>
      </w:r>
      <w:r>
        <w:t></w:t>
      </w:r>
      <w:r>
        <w:rPr>
          <w:rFonts w:hint="eastAsia"/>
        </w:rPr>
        <w:t>адаптивных</w:t>
      </w:r>
      <w:r>
        <w:t></w:t>
      </w:r>
      <w:r>
        <w:rPr>
          <w:rFonts w:hint="eastAsia"/>
        </w:rPr>
        <w:t>возможностей</w:t>
      </w:r>
      <w:r>
        <w:t></w:t>
      </w:r>
      <w:r>
        <w:rPr>
          <w:rFonts w:hint="eastAsia"/>
        </w:rPr>
        <w:t>использовался</w:t>
      </w:r>
      <w:r>
        <w:t></w:t>
      </w:r>
      <w:r>
        <w:rPr>
          <w:rFonts w:hint="eastAsia"/>
        </w:rPr>
        <w:t>комплекс</w:t>
      </w:r>
      <w:r>
        <w:t></w:t>
      </w:r>
      <w:r>
        <w:rPr>
          <w:rFonts w:hint="eastAsia"/>
        </w:rPr>
        <w:t>методов</w:t>
      </w:r>
      <w:r>
        <w:t></w:t>
      </w:r>
      <w:r>
        <w:t></w:t>
      </w:r>
      <w:r>
        <w:rPr>
          <w:rFonts w:hint="eastAsia"/>
        </w:rPr>
        <w:t>позволяющих</w:t>
      </w:r>
      <w:r>
        <w:t></w:t>
      </w:r>
      <w:r>
        <w:rPr>
          <w:rFonts w:hint="eastAsia"/>
        </w:rPr>
        <w:t>оценить</w:t>
      </w:r>
      <w:r>
        <w:t></w:t>
      </w:r>
      <w:r>
        <w:rPr>
          <w:rFonts w:hint="eastAsia"/>
        </w:rPr>
        <w:t>психофизиологическое</w:t>
      </w:r>
      <w:r>
        <w:t></w:t>
      </w:r>
      <w:r>
        <w:rPr>
          <w:rFonts w:hint="eastAsia"/>
        </w:rPr>
        <w:t>состояние</w:t>
      </w:r>
      <w:r>
        <w:t></w:t>
      </w:r>
      <w:r>
        <w:rPr>
          <w:rFonts w:hint="eastAsia"/>
        </w:rPr>
        <w:t>студентов</w:t>
      </w:r>
      <w:r>
        <w:t></w:t>
      </w:r>
      <w:r>
        <w:rPr>
          <w:rFonts w:hint="eastAsia"/>
        </w:rPr>
        <w:t>в</w:t>
      </w:r>
      <w:r>
        <w:t></w:t>
      </w:r>
      <w:r>
        <w:rPr>
          <w:rFonts w:hint="eastAsia"/>
        </w:rPr>
        <w:t>процессе</w:t>
      </w:r>
      <w:r>
        <w:t></w:t>
      </w:r>
      <w:r>
        <w:rPr>
          <w:rFonts w:hint="eastAsia"/>
        </w:rPr>
        <w:t>освоения</w:t>
      </w:r>
      <w:r>
        <w:t></w:t>
      </w:r>
      <w:r>
        <w:rPr>
          <w:rFonts w:hint="eastAsia"/>
        </w:rPr>
        <w:t>образовательных</w:t>
      </w:r>
      <w:r>
        <w:t></w:t>
      </w:r>
      <w:r>
        <w:rPr>
          <w:rFonts w:hint="eastAsia"/>
        </w:rPr>
        <w:t>программ</w:t>
      </w:r>
      <w:r>
        <w:t></w:t>
      </w:r>
      <w:r>
        <w:rPr>
          <w:rFonts w:hint="eastAsia"/>
        </w:rPr>
        <w:t>бакалавриата</w:t>
      </w:r>
      <w:r>
        <w:t></w:t>
      </w:r>
      <w:r>
        <w:rPr>
          <w:rFonts w:hint="eastAsia"/>
        </w:rPr>
        <w:t>от</w:t>
      </w:r>
      <w:r>
        <w:t></w:t>
      </w:r>
      <w:r>
        <w:rPr>
          <w:rFonts w:hint="eastAsia"/>
        </w:rPr>
        <w:t>первого</w:t>
      </w:r>
      <w:r>
        <w:t></w:t>
      </w:r>
      <w:r>
        <w:rPr>
          <w:rFonts w:hint="eastAsia"/>
        </w:rPr>
        <w:t>к</w:t>
      </w:r>
      <w:r>
        <w:t></w:t>
      </w:r>
      <w:r>
        <w:rPr>
          <w:rFonts w:hint="eastAsia"/>
        </w:rPr>
        <w:t>концу</w:t>
      </w:r>
      <w:r>
        <w:t></w:t>
      </w:r>
      <w:r>
        <w:rPr>
          <w:rFonts w:hint="eastAsia"/>
        </w:rPr>
        <w:t>второго</w:t>
      </w:r>
      <w:r>
        <w:t></w:t>
      </w:r>
      <w:r>
        <w:rPr>
          <w:rFonts w:hint="eastAsia"/>
        </w:rPr>
        <w:t>курса</w:t>
      </w:r>
      <w:r>
        <w:t></w:t>
      </w:r>
    </w:p>
    <w:p w:rsidR="001D4AF9" w:rsidRDefault="001D4AF9" w:rsidP="001D4AF9">
      <w:r>
        <w:rPr>
          <w:rFonts w:hint="eastAsia"/>
        </w:rPr>
        <w:t>В</w:t>
      </w:r>
      <w:r>
        <w:t></w:t>
      </w:r>
      <w:r>
        <w:rPr>
          <w:rFonts w:hint="eastAsia"/>
        </w:rPr>
        <w:t>результате</w:t>
      </w:r>
      <w:r>
        <w:t></w:t>
      </w:r>
      <w:r>
        <w:rPr>
          <w:rFonts w:hint="eastAsia"/>
        </w:rPr>
        <w:t>исследования</w:t>
      </w:r>
      <w:r>
        <w:t></w:t>
      </w:r>
      <w:r>
        <w:rPr>
          <w:rFonts w:hint="eastAsia"/>
        </w:rPr>
        <w:t>физического</w:t>
      </w:r>
      <w:r>
        <w:t></w:t>
      </w:r>
      <w:r>
        <w:rPr>
          <w:rFonts w:hint="eastAsia"/>
        </w:rPr>
        <w:t>здоровья</w:t>
      </w:r>
      <w:r>
        <w:t></w:t>
      </w:r>
      <w:r>
        <w:rPr>
          <w:rFonts w:hint="eastAsia"/>
        </w:rPr>
        <w:t>студентов</w:t>
      </w:r>
      <w:r>
        <w:t></w:t>
      </w:r>
      <w:r>
        <w:t></w:t>
      </w:r>
      <w:r>
        <w:t></w:t>
      </w:r>
      <w:r>
        <w:rPr>
          <w:rFonts w:hint="eastAsia"/>
        </w:rPr>
        <w:t>и</w:t>
      </w:r>
      <w:r>
        <w:t></w:t>
      </w:r>
      <w:r>
        <w:t></w:t>
      </w:r>
      <w:r>
        <w:t></w:t>
      </w:r>
      <w:r>
        <w:rPr>
          <w:rFonts w:hint="eastAsia"/>
        </w:rPr>
        <w:t>курсов</w:t>
      </w:r>
      <w:r>
        <w:t></w:t>
      </w:r>
      <w:r>
        <w:rPr>
          <w:rFonts w:hint="eastAsia"/>
        </w:rPr>
        <w:t>факультета</w:t>
      </w:r>
      <w:r>
        <w:t></w:t>
      </w:r>
      <w:r>
        <w:rPr>
          <w:rFonts w:hint="eastAsia"/>
        </w:rPr>
        <w:t>естественных</w:t>
      </w:r>
      <w:r>
        <w:t></w:t>
      </w:r>
      <w:r>
        <w:rPr>
          <w:rFonts w:hint="eastAsia"/>
        </w:rPr>
        <w:t>наук</w:t>
      </w:r>
      <w:r>
        <w:t></w:t>
      </w:r>
      <w:r>
        <w:rPr>
          <w:rFonts w:hint="eastAsia"/>
        </w:rPr>
        <w:t>и</w:t>
      </w:r>
      <w:r>
        <w:t></w:t>
      </w:r>
      <w:r>
        <w:rPr>
          <w:rFonts w:hint="eastAsia"/>
        </w:rPr>
        <w:t>физико</w:t>
      </w:r>
      <w:r>
        <w:t></w:t>
      </w:r>
      <w:r>
        <w:rPr>
          <w:rFonts w:hint="eastAsia"/>
        </w:rPr>
        <w:t>математического</w:t>
      </w:r>
      <w:r>
        <w:t></w:t>
      </w:r>
      <w:r>
        <w:rPr>
          <w:rFonts w:hint="eastAsia"/>
        </w:rPr>
        <w:t>факультета</w:t>
      </w:r>
      <w:r>
        <w:t></w:t>
      </w:r>
      <w:r>
        <w:rPr>
          <w:rFonts w:hint="eastAsia"/>
        </w:rPr>
        <w:t>ОГУ</w:t>
      </w:r>
      <w:r>
        <w:t></w:t>
      </w:r>
      <w:r>
        <w:rPr>
          <w:rFonts w:hint="eastAsia"/>
        </w:rPr>
        <w:t>выявлено</w:t>
      </w:r>
      <w:r>
        <w:t></w:t>
      </w:r>
      <w:r>
        <w:t></w:t>
      </w:r>
      <w:r>
        <w:rPr>
          <w:rFonts w:hint="eastAsia"/>
        </w:rPr>
        <w:t>что</w:t>
      </w:r>
      <w:r>
        <w:t></w:t>
      </w:r>
      <w:r>
        <w:rPr>
          <w:rFonts w:hint="eastAsia"/>
        </w:rPr>
        <w:t>в</w:t>
      </w:r>
      <w:r>
        <w:t></w:t>
      </w:r>
      <w:r>
        <w:rPr>
          <w:rFonts w:hint="eastAsia"/>
        </w:rPr>
        <w:t>не</w:t>
      </w:r>
      <w:r>
        <w:t></w:t>
      </w:r>
      <w:r>
        <w:rPr>
          <w:rFonts w:hint="eastAsia"/>
        </w:rPr>
        <w:t>зависимости</w:t>
      </w:r>
      <w:r>
        <w:t></w:t>
      </w:r>
      <w:r>
        <w:rPr>
          <w:rFonts w:hint="eastAsia"/>
        </w:rPr>
        <w:t>от</w:t>
      </w:r>
      <w:r>
        <w:t></w:t>
      </w:r>
      <w:r>
        <w:rPr>
          <w:rFonts w:hint="eastAsia"/>
        </w:rPr>
        <w:t>направления</w:t>
      </w:r>
      <w:r>
        <w:t></w:t>
      </w:r>
      <w:r>
        <w:rPr>
          <w:rFonts w:hint="eastAsia"/>
        </w:rPr>
        <w:t>подготовки</w:t>
      </w:r>
      <w:r>
        <w:t></w:t>
      </w:r>
      <w:r>
        <w:rPr>
          <w:rFonts w:hint="eastAsia"/>
        </w:rPr>
        <w:t>наблюдается</w:t>
      </w:r>
    </w:p>
    <w:p w:rsidR="001D4AF9" w:rsidRDefault="001D4AF9" w:rsidP="001D4AF9">
      <w:r>
        <w:t></w:t>
      </w:r>
      <w:r>
        <w:t></w:t>
      </w:r>
      <w:r>
        <w:t></w:t>
      </w:r>
    </w:p>
    <w:p w:rsidR="001D4AF9" w:rsidRDefault="001D4AF9" w:rsidP="001D4AF9">
      <w:r>
        <w:t></w:t>
      </w:r>
    </w:p>
    <w:p w:rsidR="001D4AF9" w:rsidRDefault="001D4AF9" w:rsidP="001D4AF9">
      <w:r>
        <w:rPr>
          <w:rFonts w:hint="eastAsia"/>
        </w:rPr>
        <w:t>снижение</w:t>
      </w:r>
      <w:r>
        <w:t></w:t>
      </w:r>
      <w:r>
        <w:rPr>
          <w:rFonts w:hint="eastAsia"/>
        </w:rPr>
        <w:t>уровня</w:t>
      </w:r>
      <w:r>
        <w:t></w:t>
      </w:r>
      <w:r>
        <w:rPr>
          <w:rFonts w:hint="eastAsia"/>
        </w:rPr>
        <w:t>здоровья</w:t>
      </w:r>
      <w:r>
        <w:t></w:t>
      </w:r>
      <w:r>
        <w:rPr>
          <w:rFonts w:hint="eastAsia"/>
        </w:rPr>
        <w:t>к</w:t>
      </w:r>
      <w:r>
        <w:t></w:t>
      </w:r>
      <w:r>
        <w:rPr>
          <w:rFonts w:hint="eastAsia"/>
        </w:rPr>
        <w:t>концу</w:t>
      </w:r>
      <w:r>
        <w:t></w:t>
      </w:r>
      <w:r>
        <w:rPr>
          <w:rFonts w:hint="eastAsia"/>
        </w:rPr>
        <w:t>каждого</w:t>
      </w:r>
      <w:r>
        <w:t></w:t>
      </w:r>
      <w:r>
        <w:rPr>
          <w:rFonts w:hint="eastAsia"/>
        </w:rPr>
        <w:t>учебного</w:t>
      </w:r>
      <w:r>
        <w:t></w:t>
      </w:r>
      <w:r>
        <w:rPr>
          <w:rFonts w:hint="eastAsia"/>
        </w:rPr>
        <w:t>года</w:t>
      </w:r>
      <w:r>
        <w:t></w:t>
      </w:r>
      <w:r>
        <w:t></w:t>
      </w:r>
      <w:r>
        <w:rPr>
          <w:rFonts w:hint="eastAsia"/>
        </w:rPr>
        <w:t>особенно</w:t>
      </w:r>
      <w:r>
        <w:t></w:t>
      </w:r>
      <w:r>
        <w:rPr>
          <w:rFonts w:hint="eastAsia"/>
        </w:rPr>
        <w:t>к</w:t>
      </w:r>
      <w:r>
        <w:t></w:t>
      </w:r>
      <w:r>
        <w:rPr>
          <w:rFonts w:hint="eastAsia"/>
        </w:rPr>
        <w:t>концу</w:t>
      </w:r>
      <w:r>
        <w:t></w:t>
      </w:r>
      <w:r>
        <w:t></w:t>
      </w:r>
      <w:r>
        <w:t></w:t>
      </w:r>
      <w:r>
        <w:rPr>
          <w:rFonts w:hint="eastAsia"/>
        </w:rPr>
        <w:t>курса</w:t>
      </w:r>
      <w:r>
        <w:t></w:t>
      </w:r>
      <w:r>
        <w:t></w:t>
      </w:r>
      <w:r>
        <w:rPr>
          <w:rFonts w:hint="eastAsia"/>
        </w:rPr>
        <w:t>При</w:t>
      </w:r>
      <w:r>
        <w:t></w:t>
      </w:r>
      <w:r>
        <w:rPr>
          <w:rFonts w:hint="eastAsia"/>
        </w:rPr>
        <w:t>этом</w:t>
      </w:r>
      <w:r>
        <w:t></w:t>
      </w:r>
      <w:r>
        <w:rPr>
          <w:rFonts w:hint="eastAsia"/>
        </w:rPr>
        <w:t>достоверные</w:t>
      </w:r>
      <w:r>
        <w:t></w:t>
      </w:r>
      <w:r>
        <w:rPr>
          <w:rFonts w:hint="eastAsia"/>
        </w:rPr>
        <w:t>изменения</w:t>
      </w:r>
      <w:r>
        <w:t></w:t>
      </w:r>
      <w:r>
        <w:rPr>
          <w:rFonts w:hint="eastAsia"/>
        </w:rPr>
        <w:t>общей</w:t>
      </w:r>
      <w:r>
        <w:t></w:t>
      </w:r>
      <w:r>
        <w:rPr>
          <w:rFonts w:hint="eastAsia"/>
        </w:rPr>
        <w:t>оценки</w:t>
      </w:r>
      <w:r>
        <w:t></w:t>
      </w:r>
      <w:r>
        <w:rPr>
          <w:rFonts w:hint="eastAsia"/>
        </w:rPr>
        <w:t>уровня</w:t>
      </w:r>
      <w:r>
        <w:t></w:t>
      </w:r>
      <w:r>
        <w:rPr>
          <w:rFonts w:hint="eastAsia"/>
        </w:rPr>
        <w:t>здоровья</w:t>
      </w:r>
      <w:r>
        <w:t></w:t>
      </w:r>
      <w:r>
        <w:rPr>
          <w:rFonts w:hint="eastAsia"/>
        </w:rPr>
        <w:t>отмечаются</w:t>
      </w:r>
      <w:r>
        <w:t></w:t>
      </w:r>
      <w:r>
        <w:rPr>
          <w:rFonts w:hint="eastAsia"/>
        </w:rPr>
        <w:t>только</w:t>
      </w:r>
      <w:r>
        <w:t></w:t>
      </w:r>
      <w:r>
        <w:rPr>
          <w:rFonts w:hint="eastAsia"/>
        </w:rPr>
        <w:t>в</w:t>
      </w:r>
      <w:r>
        <w:t></w:t>
      </w:r>
      <w:r>
        <w:rPr>
          <w:rFonts w:hint="eastAsia"/>
        </w:rPr>
        <w:t>группе</w:t>
      </w:r>
      <w:r>
        <w:t></w:t>
      </w:r>
      <w:r>
        <w:rPr>
          <w:rFonts w:hint="eastAsia"/>
        </w:rPr>
        <w:t>студенток</w:t>
      </w:r>
      <w:r>
        <w:t></w:t>
      </w:r>
      <w:r>
        <w:rPr>
          <w:rFonts w:hint="eastAsia"/>
        </w:rPr>
        <w:t>и</w:t>
      </w:r>
      <w:r>
        <w:t></w:t>
      </w:r>
      <w:r>
        <w:rPr>
          <w:rFonts w:hint="eastAsia"/>
        </w:rPr>
        <w:t>студентов</w:t>
      </w:r>
      <w:r>
        <w:t></w:t>
      </w:r>
      <w:r>
        <w:rPr>
          <w:rFonts w:hint="eastAsia"/>
        </w:rPr>
        <w:t>физико</w:t>
      </w:r>
      <w:r>
        <w:t></w:t>
      </w:r>
      <w:r>
        <w:rPr>
          <w:rFonts w:hint="eastAsia"/>
        </w:rPr>
        <w:t>математического</w:t>
      </w:r>
      <w:r>
        <w:t></w:t>
      </w:r>
      <w:r>
        <w:rPr>
          <w:rFonts w:hint="eastAsia"/>
        </w:rPr>
        <w:t>факультета</w:t>
      </w:r>
      <w:r>
        <w:t></w:t>
      </w:r>
      <w:r>
        <w:t></w:t>
      </w:r>
      <w:r>
        <w:rPr>
          <w:rFonts w:hint="eastAsia"/>
        </w:rPr>
        <w:t>отличающихся</w:t>
      </w:r>
      <w:r>
        <w:t></w:t>
      </w:r>
      <w:r>
        <w:rPr>
          <w:rFonts w:hint="eastAsia"/>
        </w:rPr>
        <w:t>изначально</w:t>
      </w:r>
      <w:r>
        <w:t></w:t>
      </w:r>
      <w:r>
        <w:rPr>
          <w:rFonts w:hint="eastAsia"/>
        </w:rPr>
        <w:t>более</w:t>
      </w:r>
      <w:r>
        <w:t></w:t>
      </w:r>
      <w:r>
        <w:rPr>
          <w:rFonts w:hint="eastAsia"/>
        </w:rPr>
        <w:t>высокими</w:t>
      </w:r>
      <w:r>
        <w:t></w:t>
      </w:r>
      <w:r>
        <w:rPr>
          <w:rFonts w:hint="eastAsia"/>
        </w:rPr>
        <w:t>значениями</w:t>
      </w:r>
      <w:r>
        <w:t></w:t>
      </w:r>
      <w:r>
        <w:rPr>
          <w:rFonts w:hint="eastAsia"/>
        </w:rPr>
        <w:t>средних</w:t>
      </w:r>
      <w:r>
        <w:t></w:t>
      </w:r>
      <w:r>
        <w:rPr>
          <w:rFonts w:hint="eastAsia"/>
        </w:rPr>
        <w:t>показателей</w:t>
      </w:r>
      <w:r>
        <w:t></w:t>
      </w:r>
      <w:r>
        <w:rPr>
          <w:rFonts w:hint="eastAsia"/>
        </w:rPr>
        <w:t>уровня</w:t>
      </w:r>
      <w:r>
        <w:t></w:t>
      </w:r>
      <w:r>
        <w:rPr>
          <w:rFonts w:hint="eastAsia"/>
        </w:rPr>
        <w:t>здоровья</w:t>
      </w:r>
      <w:r>
        <w:t></w:t>
      </w:r>
      <w:r>
        <w:rPr>
          <w:rFonts w:hint="eastAsia"/>
        </w:rPr>
        <w:t>по</w:t>
      </w:r>
      <w:r>
        <w:t></w:t>
      </w:r>
      <w:r>
        <w:rPr>
          <w:rFonts w:hint="eastAsia"/>
        </w:rPr>
        <w:t>сравнению</w:t>
      </w:r>
      <w:r>
        <w:t></w:t>
      </w:r>
      <w:r>
        <w:rPr>
          <w:rFonts w:hint="eastAsia"/>
        </w:rPr>
        <w:t>с</w:t>
      </w:r>
      <w:r>
        <w:t></w:t>
      </w:r>
      <w:r>
        <w:rPr>
          <w:rFonts w:hint="eastAsia"/>
        </w:rPr>
        <w:t>участниками</w:t>
      </w:r>
      <w:r>
        <w:t></w:t>
      </w:r>
      <w:r>
        <w:t></w:t>
      </w:r>
      <w:r>
        <w:t></w:t>
      </w:r>
      <w:r>
        <w:rPr>
          <w:rFonts w:hint="eastAsia"/>
        </w:rPr>
        <w:t>группы</w:t>
      </w:r>
      <w:r>
        <w:t></w:t>
      </w:r>
      <w:r>
        <w:t></w:t>
      </w:r>
      <w:r>
        <w:rPr>
          <w:rFonts w:hint="eastAsia"/>
        </w:rPr>
        <w:t>студентки</w:t>
      </w:r>
      <w:r>
        <w:t></w:t>
      </w:r>
      <w:r>
        <w:rPr>
          <w:rFonts w:hint="eastAsia"/>
        </w:rPr>
        <w:t>и</w:t>
      </w:r>
      <w:r>
        <w:t></w:t>
      </w:r>
      <w:r>
        <w:rPr>
          <w:rFonts w:hint="eastAsia"/>
        </w:rPr>
        <w:t>студенты</w:t>
      </w:r>
      <w:r>
        <w:t></w:t>
      </w:r>
      <w:r>
        <w:rPr>
          <w:rFonts w:hint="eastAsia"/>
        </w:rPr>
        <w:t>факультета</w:t>
      </w:r>
      <w:r>
        <w:t></w:t>
      </w:r>
      <w:r>
        <w:rPr>
          <w:rFonts w:hint="eastAsia"/>
        </w:rPr>
        <w:t>естественных</w:t>
      </w:r>
      <w:r>
        <w:t></w:t>
      </w:r>
      <w:r>
        <w:rPr>
          <w:rFonts w:hint="eastAsia"/>
        </w:rPr>
        <w:t>наук</w:t>
      </w:r>
      <w:r>
        <w:t></w:t>
      </w:r>
      <w:r>
        <w:t></w:t>
      </w:r>
    </w:p>
    <w:p w:rsidR="001D4AF9" w:rsidRDefault="001D4AF9" w:rsidP="001D4AF9">
      <w:r>
        <w:rPr>
          <w:rFonts w:hint="eastAsia"/>
        </w:rPr>
        <w:t>Одним</w:t>
      </w:r>
      <w:r>
        <w:t></w:t>
      </w:r>
      <w:r>
        <w:rPr>
          <w:rFonts w:hint="eastAsia"/>
        </w:rPr>
        <w:t>из</w:t>
      </w:r>
      <w:r>
        <w:t></w:t>
      </w:r>
      <w:r>
        <w:rPr>
          <w:rFonts w:hint="eastAsia"/>
        </w:rPr>
        <w:t>неблагоприятных</w:t>
      </w:r>
      <w:r>
        <w:t></w:t>
      </w:r>
      <w:r>
        <w:rPr>
          <w:rFonts w:hint="eastAsia"/>
        </w:rPr>
        <w:t>факторов</w:t>
      </w:r>
      <w:r>
        <w:t></w:t>
      </w:r>
      <w:r>
        <w:t></w:t>
      </w:r>
      <w:r>
        <w:rPr>
          <w:rFonts w:hint="eastAsia"/>
        </w:rPr>
        <w:t>свидетельствующих</w:t>
      </w:r>
      <w:r>
        <w:t></w:t>
      </w:r>
      <w:r>
        <w:rPr>
          <w:rFonts w:hint="eastAsia"/>
        </w:rPr>
        <w:t>о</w:t>
      </w:r>
      <w:r>
        <w:t></w:t>
      </w:r>
      <w:r>
        <w:rPr>
          <w:rFonts w:hint="eastAsia"/>
        </w:rPr>
        <w:t>нарушении</w:t>
      </w:r>
      <w:r>
        <w:t></w:t>
      </w:r>
      <w:r>
        <w:rPr>
          <w:rFonts w:hint="eastAsia"/>
        </w:rPr>
        <w:t>здоровья</w:t>
      </w:r>
      <w:r>
        <w:t></w:t>
      </w:r>
      <w:r>
        <w:rPr>
          <w:rFonts w:hint="eastAsia"/>
        </w:rPr>
        <w:t>у</w:t>
      </w:r>
      <w:r>
        <w:t></w:t>
      </w:r>
      <w:r>
        <w:rPr>
          <w:rFonts w:hint="eastAsia"/>
        </w:rPr>
        <w:t>учащихся</w:t>
      </w:r>
      <w:r>
        <w:t></w:t>
      </w:r>
      <w:r>
        <w:rPr>
          <w:rFonts w:hint="eastAsia"/>
        </w:rPr>
        <w:t>на</w:t>
      </w:r>
      <w:r>
        <w:t></w:t>
      </w:r>
      <w:r>
        <w:t></w:t>
      </w:r>
      <w:r>
        <w:t></w:t>
      </w:r>
      <w:r>
        <w:rPr>
          <w:rFonts w:hint="eastAsia"/>
        </w:rPr>
        <w:t>курсе</w:t>
      </w:r>
      <w:r>
        <w:t></w:t>
      </w:r>
      <w:r>
        <w:rPr>
          <w:rFonts w:hint="eastAsia"/>
        </w:rPr>
        <w:t>второй</w:t>
      </w:r>
      <w:r>
        <w:t></w:t>
      </w:r>
      <w:r>
        <w:rPr>
          <w:rFonts w:hint="eastAsia"/>
        </w:rPr>
        <w:t>группы</w:t>
      </w:r>
      <w:r>
        <w:t></w:t>
      </w:r>
      <w:r>
        <w:t></w:t>
      </w:r>
      <w:r>
        <w:rPr>
          <w:rFonts w:hint="eastAsia"/>
        </w:rPr>
        <w:t>физико</w:t>
      </w:r>
      <w:r>
        <w:t></w:t>
      </w:r>
      <w:r>
        <w:rPr>
          <w:rFonts w:hint="eastAsia"/>
        </w:rPr>
        <w:t>математический</w:t>
      </w:r>
      <w:r>
        <w:t></w:t>
      </w:r>
      <w:r>
        <w:rPr>
          <w:rFonts w:hint="eastAsia"/>
        </w:rPr>
        <w:t>факультет</w:t>
      </w:r>
      <w:r>
        <w:t></w:t>
      </w:r>
      <w:r>
        <w:t></w:t>
      </w:r>
      <w:r>
        <w:rPr>
          <w:rFonts w:hint="eastAsia"/>
        </w:rPr>
        <w:t>является</w:t>
      </w:r>
      <w:r>
        <w:t></w:t>
      </w:r>
      <w:r>
        <w:rPr>
          <w:rFonts w:hint="eastAsia"/>
        </w:rPr>
        <w:t>достоверное</w:t>
      </w:r>
      <w:r>
        <w:t></w:t>
      </w:r>
      <w:r>
        <w:rPr>
          <w:rFonts w:hint="eastAsia"/>
        </w:rPr>
        <w:t>повышение</w:t>
      </w:r>
      <w:r>
        <w:t></w:t>
      </w:r>
      <w:r>
        <w:rPr>
          <w:rFonts w:hint="eastAsia"/>
        </w:rPr>
        <w:t>ЧСС</w:t>
      </w:r>
      <w:r>
        <w:t></w:t>
      </w:r>
      <w:r>
        <w:rPr>
          <w:rFonts w:hint="eastAsia"/>
        </w:rPr>
        <w:t>и</w:t>
      </w:r>
      <w:r>
        <w:t></w:t>
      </w:r>
      <w:r>
        <w:rPr>
          <w:rFonts w:hint="eastAsia"/>
        </w:rPr>
        <w:t>артериального</w:t>
      </w:r>
      <w:r>
        <w:t></w:t>
      </w:r>
      <w:r>
        <w:rPr>
          <w:rFonts w:hint="eastAsia"/>
        </w:rPr>
        <w:t>давления</w:t>
      </w:r>
      <w:r>
        <w:t></w:t>
      </w:r>
    </w:p>
    <w:p w:rsidR="001D4AF9" w:rsidRDefault="001D4AF9" w:rsidP="001D4AF9">
      <w:r>
        <w:rPr>
          <w:rFonts w:hint="eastAsia"/>
        </w:rPr>
        <w:t>Несмотря</w:t>
      </w:r>
      <w:r>
        <w:t></w:t>
      </w:r>
      <w:r>
        <w:rPr>
          <w:rFonts w:hint="eastAsia"/>
        </w:rPr>
        <w:t>на</w:t>
      </w:r>
      <w:r>
        <w:t></w:t>
      </w:r>
      <w:r>
        <w:rPr>
          <w:rFonts w:hint="eastAsia"/>
        </w:rPr>
        <w:t>субъективные</w:t>
      </w:r>
      <w:r>
        <w:t></w:t>
      </w:r>
      <w:r>
        <w:rPr>
          <w:rFonts w:hint="eastAsia"/>
        </w:rPr>
        <w:t>ощущения</w:t>
      </w:r>
      <w:r>
        <w:t></w:t>
      </w:r>
      <w:r>
        <w:rPr>
          <w:rFonts w:hint="eastAsia"/>
        </w:rPr>
        <w:t>благополучного</w:t>
      </w:r>
      <w:r>
        <w:t></w:t>
      </w:r>
      <w:r>
        <w:rPr>
          <w:rFonts w:hint="eastAsia"/>
        </w:rPr>
        <w:t>состояния</w:t>
      </w:r>
      <w:r>
        <w:t></w:t>
      </w:r>
      <w:r>
        <w:t></w:t>
      </w:r>
      <w:r>
        <w:rPr>
          <w:rFonts w:hint="eastAsia"/>
        </w:rPr>
        <w:t>выявляемого</w:t>
      </w:r>
      <w:r>
        <w:t></w:t>
      </w:r>
      <w:r>
        <w:rPr>
          <w:rFonts w:hint="eastAsia"/>
        </w:rPr>
        <w:t>при</w:t>
      </w:r>
      <w:r>
        <w:t></w:t>
      </w:r>
      <w:r>
        <w:rPr>
          <w:rFonts w:hint="eastAsia"/>
        </w:rPr>
        <w:t>помощи</w:t>
      </w:r>
      <w:r>
        <w:t></w:t>
      </w:r>
      <w:r>
        <w:rPr>
          <w:rFonts w:hint="eastAsia"/>
        </w:rPr>
        <w:t>опросника</w:t>
      </w:r>
      <w:r>
        <w:t></w:t>
      </w:r>
      <w:r>
        <w:rPr>
          <w:rFonts w:hint="eastAsia"/>
        </w:rPr>
        <w:t>САН</w:t>
      </w:r>
      <w:r>
        <w:t></w:t>
      </w:r>
      <w:r>
        <w:rPr>
          <w:rFonts w:hint="eastAsia"/>
        </w:rPr>
        <w:t>у</w:t>
      </w:r>
      <w:r>
        <w:t></w:t>
      </w:r>
      <w:r>
        <w:rPr>
          <w:rFonts w:hint="eastAsia"/>
        </w:rPr>
        <w:t>студентов</w:t>
      </w:r>
      <w:r>
        <w:t></w:t>
      </w:r>
      <w:r>
        <w:rPr>
          <w:rFonts w:hint="eastAsia"/>
        </w:rPr>
        <w:t>наблюдается</w:t>
      </w:r>
      <w:r>
        <w:t></w:t>
      </w:r>
      <w:r>
        <w:rPr>
          <w:rFonts w:hint="eastAsia"/>
        </w:rPr>
        <w:t>эмоциональное</w:t>
      </w:r>
      <w:r>
        <w:t></w:t>
      </w:r>
      <w:r>
        <w:rPr>
          <w:rFonts w:hint="eastAsia"/>
        </w:rPr>
        <w:t>напряжение</w:t>
      </w:r>
      <w:r>
        <w:t></w:t>
      </w:r>
      <w:r>
        <w:t></w:t>
      </w:r>
      <w:r>
        <w:rPr>
          <w:rFonts w:hint="eastAsia"/>
        </w:rPr>
        <w:t>что</w:t>
      </w:r>
      <w:r>
        <w:t></w:t>
      </w:r>
      <w:r>
        <w:rPr>
          <w:rFonts w:hint="eastAsia"/>
        </w:rPr>
        <w:t>подтверждается</w:t>
      </w:r>
      <w:r>
        <w:t></w:t>
      </w:r>
      <w:r>
        <w:rPr>
          <w:rFonts w:hint="eastAsia"/>
        </w:rPr>
        <w:t>повышением</w:t>
      </w:r>
      <w:r>
        <w:t></w:t>
      </w:r>
      <w:r>
        <w:rPr>
          <w:rFonts w:hint="eastAsia"/>
        </w:rPr>
        <w:t>уровня</w:t>
      </w:r>
      <w:r>
        <w:t></w:t>
      </w:r>
      <w:r>
        <w:rPr>
          <w:rFonts w:hint="eastAsia"/>
        </w:rPr>
        <w:t>тревожности</w:t>
      </w:r>
      <w:r>
        <w:t></w:t>
      </w:r>
      <w:r>
        <w:rPr>
          <w:rFonts w:hint="eastAsia"/>
        </w:rPr>
        <w:t>в</w:t>
      </w:r>
      <w:r>
        <w:t></w:t>
      </w:r>
      <w:r>
        <w:rPr>
          <w:rFonts w:hint="eastAsia"/>
        </w:rPr>
        <w:t>обеих</w:t>
      </w:r>
      <w:r>
        <w:t></w:t>
      </w:r>
      <w:r>
        <w:rPr>
          <w:rFonts w:hint="eastAsia"/>
        </w:rPr>
        <w:t>группах</w:t>
      </w:r>
      <w:r>
        <w:t></w:t>
      </w:r>
      <w:r>
        <w:rPr>
          <w:rFonts w:hint="eastAsia"/>
        </w:rPr>
        <w:t>студентов</w:t>
      </w:r>
      <w:r>
        <w:t></w:t>
      </w:r>
      <w:r>
        <w:t></w:t>
      </w:r>
      <w:r>
        <w:rPr>
          <w:rFonts w:hint="eastAsia"/>
        </w:rPr>
        <w:t>студенты</w:t>
      </w:r>
      <w:r>
        <w:t></w:t>
      </w:r>
      <w:r>
        <w:rPr>
          <w:rFonts w:hint="eastAsia"/>
        </w:rPr>
        <w:t>факультета</w:t>
      </w:r>
      <w:r>
        <w:t></w:t>
      </w:r>
      <w:r>
        <w:rPr>
          <w:rFonts w:hint="eastAsia"/>
        </w:rPr>
        <w:t>естественных</w:t>
      </w:r>
      <w:r>
        <w:t></w:t>
      </w:r>
      <w:r>
        <w:rPr>
          <w:rFonts w:hint="eastAsia"/>
        </w:rPr>
        <w:t>наук</w:t>
      </w:r>
      <w:r>
        <w:t></w:t>
      </w:r>
      <w:r>
        <w:rPr>
          <w:rFonts w:hint="eastAsia"/>
        </w:rPr>
        <w:t>и</w:t>
      </w:r>
      <w:r>
        <w:t></w:t>
      </w:r>
      <w:r>
        <w:rPr>
          <w:rFonts w:hint="eastAsia"/>
        </w:rPr>
        <w:t>физико</w:t>
      </w:r>
      <w:r>
        <w:t></w:t>
      </w:r>
      <w:r>
        <w:rPr>
          <w:rFonts w:hint="eastAsia"/>
        </w:rPr>
        <w:t>математического</w:t>
      </w:r>
      <w:r>
        <w:t></w:t>
      </w:r>
      <w:r>
        <w:rPr>
          <w:rFonts w:hint="eastAsia"/>
        </w:rPr>
        <w:t>факультета</w:t>
      </w:r>
      <w:r>
        <w:t></w:t>
      </w:r>
      <w:r>
        <w:rPr>
          <w:rFonts w:hint="eastAsia"/>
        </w:rPr>
        <w:t>Орловского</w:t>
      </w:r>
      <w:r>
        <w:t></w:t>
      </w:r>
      <w:r>
        <w:rPr>
          <w:rFonts w:hint="eastAsia"/>
        </w:rPr>
        <w:t>государственного</w:t>
      </w:r>
      <w:r>
        <w:t></w:t>
      </w:r>
      <w:r>
        <w:rPr>
          <w:rFonts w:hint="eastAsia"/>
        </w:rPr>
        <w:t>университета</w:t>
      </w:r>
      <w:r>
        <w:t></w:t>
      </w:r>
      <w:r>
        <w:t></w:t>
      </w:r>
      <w:r>
        <w:t></w:t>
      </w:r>
      <w:r>
        <w:rPr>
          <w:rFonts w:hint="eastAsia"/>
        </w:rPr>
        <w:t>Наиболее</w:t>
      </w:r>
      <w:r>
        <w:t></w:t>
      </w:r>
      <w:r>
        <w:rPr>
          <w:rFonts w:hint="eastAsia"/>
        </w:rPr>
        <w:t>резкое</w:t>
      </w:r>
      <w:r>
        <w:t></w:t>
      </w:r>
      <w:r>
        <w:rPr>
          <w:rFonts w:hint="eastAsia"/>
        </w:rPr>
        <w:t>усиление</w:t>
      </w:r>
      <w:r>
        <w:t></w:t>
      </w:r>
      <w:r>
        <w:rPr>
          <w:rFonts w:hint="eastAsia"/>
        </w:rPr>
        <w:t>тревожности</w:t>
      </w:r>
      <w:r>
        <w:t></w:t>
      </w:r>
      <w:r>
        <w:rPr>
          <w:rFonts w:hint="eastAsia"/>
        </w:rPr>
        <w:t>происходит</w:t>
      </w:r>
      <w:r>
        <w:t></w:t>
      </w:r>
      <w:r>
        <w:rPr>
          <w:rFonts w:hint="eastAsia"/>
        </w:rPr>
        <w:t>к</w:t>
      </w:r>
      <w:r>
        <w:t></w:t>
      </w:r>
      <w:r>
        <w:rPr>
          <w:rFonts w:hint="eastAsia"/>
        </w:rPr>
        <w:t>концу</w:t>
      </w:r>
      <w:r>
        <w:t></w:t>
      </w:r>
      <w:r>
        <w:t></w:t>
      </w:r>
      <w:r>
        <w:t></w:t>
      </w:r>
      <w:r>
        <w:rPr>
          <w:rFonts w:hint="eastAsia"/>
        </w:rPr>
        <w:t>курса</w:t>
      </w:r>
      <w:r>
        <w:t></w:t>
      </w:r>
      <w:r>
        <w:t></w:t>
      </w:r>
      <w:r>
        <w:rPr>
          <w:rFonts w:hint="eastAsia"/>
        </w:rPr>
        <w:t>особенно</w:t>
      </w:r>
      <w:r>
        <w:t></w:t>
      </w:r>
      <w:r>
        <w:rPr>
          <w:rFonts w:hint="eastAsia"/>
        </w:rPr>
        <w:t>у</w:t>
      </w:r>
      <w:r>
        <w:t></w:t>
      </w:r>
      <w:r>
        <w:rPr>
          <w:rFonts w:hint="eastAsia"/>
        </w:rPr>
        <w:t>студентов</w:t>
      </w:r>
      <w:r>
        <w:t></w:t>
      </w:r>
      <w:r>
        <w:rPr>
          <w:rFonts w:hint="eastAsia"/>
        </w:rPr>
        <w:t>физико</w:t>
      </w:r>
      <w:r>
        <w:t></w:t>
      </w:r>
      <w:r>
        <w:rPr>
          <w:rFonts w:hint="eastAsia"/>
        </w:rPr>
        <w:t>математического</w:t>
      </w:r>
      <w:r>
        <w:t></w:t>
      </w:r>
      <w:r>
        <w:rPr>
          <w:rFonts w:hint="eastAsia"/>
        </w:rPr>
        <w:t>факультета</w:t>
      </w:r>
      <w:r>
        <w:t></w:t>
      </w:r>
      <w:r>
        <w:t></w:t>
      </w:r>
      <w:r>
        <w:rPr>
          <w:rFonts w:hint="eastAsia"/>
        </w:rPr>
        <w:t>как</w:t>
      </w:r>
      <w:r>
        <w:t></w:t>
      </w:r>
      <w:r>
        <w:rPr>
          <w:rFonts w:hint="eastAsia"/>
        </w:rPr>
        <w:t>у</w:t>
      </w:r>
      <w:r>
        <w:t></w:t>
      </w:r>
      <w:r>
        <w:rPr>
          <w:rFonts w:hint="eastAsia"/>
        </w:rPr>
        <w:t>девушек</w:t>
      </w:r>
      <w:r>
        <w:t></w:t>
      </w:r>
      <w:r>
        <w:t></w:t>
      </w:r>
      <w:r>
        <w:rPr>
          <w:rFonts w:hint="eastAsia"/>
        </w:rPr>
        <w:t>так</w:t>
      </w:r>
      <w:r>
        <w:t></w:t>
      </w:r>
      <w:r>
        <w:rPr>
          <w:rFonts w:hint="eastAsia"/>
        </w:rPr>
        <w:t>и</w:t>
      </w:r>
      <w:r>
        <w:t></w:t>
      </w:r>
      <w:r>
        <w:rPr>
          <w:rFonts w:hint="eastAsia"/>
        </w:rPr>
        <w:t>у</w:t>
      </w:r>
      <w:r>
        <w:t></w:t>
      </w:r>
      <w:r>
        <w:rPr>
          <w:rFonts w:hint="eastAsia"/>
        </w:rPr>
        <w:t>юношей</w:t>
      </w:r>
      <w:r>
        <w:t></w:t>
      </w:r>
      <w:r>
        <w:t></w:t>
      </w:r>
      <w:r>
        <w:rPr>
          <w:rFonts w:hint="eastAsia"/>
        </w:rPr>
        <w:t>и</w:t>
      </w:r>
      <w:r>
        <w:t></w:t>
      </w:r>
      <w:r>
        <w:rPr>
          <w:rFonts w:hint="eastAsia"/>
        </w:rPr>
        <w:t>у</w:t>
      </w:r>
      <w:r>
        <w:t></w:t>
      </w:r>
      <w:r>
        <w:rPr>
          <w:rFonts w:hint="eastAsia"/>
        </w:rPr>
        <w:t>юношей</w:t>
      </w:r>
      <w:r>
        <w:t></w:t>
      </w:r>
      <w:r>
        <w:rPr>
          <w:rFonts w:hint="eastAsia"/>
        </w:rPr>
        <w:t>с</w:t>
      </w:r>
      <w:r>
        <w:t></w:t>
      </w:r>
      <w:r>
        <w:rPr>
          <w:rFonts w:hint="eastAsia"/>
        </w:rPr>
        <w:t>факультета</w:t>
      </w:r>
      <w:r>
        <w:t></w:t>
      </w:r>
      <w:r>
        <w:rPr>
          <w:rFonts w:hint="eastAsia"/>
        </w:rPr>
        <w:t>естественных</w:t>
      </w:r>
      <w:r>
        <w:t></w:t>
      </w:r>
      <w:r>
        <w:rPr>
          <w:rFonts w:hint="eastAsia"/>
        </w:rPr>
        <w:t>наук</w:t>
      </w:r>
      <w:r>
        <w:t></w:t>
      </w:r>
      <w:r>
        <w:t></w:t>
      </w:r>
      <w:r>
        <w:rPr>
          <w:rFonts w:hint="eastAsia"/>
        </w:rPr>
        <w:t>о</w:t>
      </w:r>
      <w:r>
        <w:t></w:t>
      </w:r>
      <w:r>
        <w:rPr>
          <w:rFonts w:hint="eastAsia"/>
        </w:rPr>
        <w:t>чём</w:t>
      </w:r>
      <w:r>
        <w:t></w:t>
      </w:r>
      <w:r>
        <w:rPr>
          <w:rFonts w:hint="eastAsia"/>
        </w:rPr>
        <w:t>свидетельствует</w:t>
      </w:r>
      <w:r>
        <w:t></w:t>
      </w:r>
      <w:r>
        <w:rPr>
          <w:rFonts w:hint="eastAsia"/>
        </w:rPr>
        <w:t>увеличение</w:t>
      </w:r>
      <w:r>
        <w:t></w:t>
      </w:r>
      <w:r>
        <w:rPr>
          <w:rFonts w:hint="eastAsia"/>
        </w:rPr>
        <w:t>более</w:t>
      </w:r>
      <w:r>
        <w:t></w:t>
      </w:r>
      <w:r>
        <w:rPr>
          <w:rFonts w:hint="eastAsia"/>
        </w:rPr>
        <w:t>чем</w:t>
      </w:r>
      <w:r>
        <w:t></w:t>
      </w:r>
      <w:r>
        <w:rPr>
          <w:rFonts w:hint="eastAsia"/>
        </w:rPr>
        <w:t>в</w:t>
      </w:r>
      <w:r>
        <w:t></w:t>
      </w:r>
      <w:r>
        <w:t></w:t>
      </w:r>
      <w:r>
        <w:t></w:t>
      </w:r>
      <w:r>
        <w:rPr>
          <w:rFonts w:hint="eastAsia"/>
        </w:rPr>
        <w:t>раза</w:t>
      </w:r>
      <w:r>
        <w:t></w:t>
      </w:r>
      <w:r>
        <w:t></w:t>
      </w:r>
      <w:r>
        <w:rPr>
          <w:rFonts w:hint="eastAsia"/>
        </w:rPr>
        <w:t>на</w:t>
      </w:r>
      <w:r>
        <w:t></w:t>
      </w:r>
      <w:r>
        <w:t></w:t>
      </w:r>
      <w:r>
        <w:t></w:t>
      </w:r>
      <w:r>
        <w:t></w:t>
      </w:r>
      <w:r>
        <w:t></w:t>
      </w:r>
      <w:r>
        <w:t></w:t>
      </w:r>
      <w:r>
        <w:t></w:t>
      </w:r>
      <w:r>
        <w:t></w:t>
      </w:r>
      <w:r>
        <w:rPr>
          <w:rFonts w:hint="eastAsia"/>
        </w:rPr>
        <w:t>числа</w:t>
      </w:r>
      <w:r>
        <w:t></w:t>
      </w:r>
      <w:r>
        <w:rPr>
          <w:rFonts w:hint="eastAsia"/>
        </w:rPr>
        <w:t>студентов</w:t>
      </w:r>
      <w:r>
        <w:t></w:t>
      </w:r>
      <w:r>
        <w:rPr>
          <w:rFonts w:hint="eastAsia"/>
        </w:rPr>
        <w:t>с</w:t>
      </w:r>
      <w:r>
        <w:t></w:t>
      </w:r>
      <w:r>
        <w:rPr>
          <w:rFonts w:hint="eastAsia"/>
        </w:rPr>
        <w:t>высоким</w:t>
      </w:r>
      <w:r>
        <w:t></w:t>
      </w:r>
      <w:r>
        <w:rPr>
          <w:rFonts w:hint="eastAsia"/>
        </w:rPr>
        <w:t>уровнем</w:t>
      </w:r>
      <w:r>
        <w:t></w:t>
      </w:r>
      <w:r>
        <w:rPr>
          <w:rFonts w:hint="eastAsia"/>
        </w:rPr>
        <w:t>тревожности</w:t>
      </w:r>
      <w:r>
        <w:t></w:t>
      </w:r>
      <w:r>
        <w:rPr>
          <w:rFonts w:hint="eastAsia"/>
        </w:rPr>
        <w:t>в</w:t>
      </w:r>
      <w:r>
        <w:t></w:t>
      </w:r>
      <w:r>
        <w:rPr>
          <w:rFonts w:hint="eastAsia"/>
        </w:rPr>
        <w:t>группе</w:t>
      </w:r>
      <w:r>
        <w:t></w:t>
      </w:r>
      <w:r>
        <w:rPr>
          <w:rFonts w:hint="eastAsia"/>
        </w:rPr>
        <w:t>физико</w:t>
      </w:r>
      <w:r>
        <w:t></w:t>
      </w:r>
      <w:r>
        <w:rPr>
          <w:rFonts w:hint="eastAsia"/>
        </w:rPr>
        <w:t>математического</w:t>
      </w:r>
      <w:r>
        <w:t></w:t>
      </w:r>
      <w:r>
        <w:rPr>
          <w:rFonts w:hint="eastAsia"/>
        </w:rPr>
        <w:t>факультета</w:t>
      </w:r>
      <w:r>
        <w:t></w:t>
      </w:r>
      <w:r>
        <w:rPr>
          <w:rFonts w:hint="eastAsia"/>
        </w:rPr>
        <w:t>и</w:t>
      </w:r>
      <w:r>
        <w:t></w:t>
      </w:r>
      <w:r>
        <w:rPr>
          <w:rFonts w:hint="eastAsia"/>
        </w:rPr>
        <w:t>несколько</w:t>
      </w:r>
      <w:r>
        <w:t></w:t>
      </w:r>
      <w:r>
        <w:rPr>
          <w:rFonts w:hint="eastAsia"/>
        </w:rPr>
        <w:t>меньшее</w:t>
      </w:r>
      <w:r>
        <w:t></w:t>
      </w:r>
      <w:r>
        <w:t></w:t>
      </w:r>
      <w:r>
        <w:rPr>
          <w:rFonts w:hint="eastAsia"/>
        </w:rPr>
        <w:t>на</w:t>
      </w:r>
      <w:r>
        <w:t></w:t>
      </w:r>
      <w:r>
        <w:t></w:t>
      </w:r>
      <w:r>
        <w:t></w:t>
      </w:r>
      <w:r>
        <w:t></w:t>
      </w:r>
      <w:r>
        <w:t></w:t>
      </w:r>
      <w:r>
        <w:t></w:t>
      </w:r>
      <w:r>
        <w:t></w:t>
      </w:r>
      <w:r>
        <w:t></w:t>
      </w:r>
      <w:r>
        <w:rPr>
          <w:rFonts w:hint="eastAsia"/>
        </w:rPr>
        <w:t>увеличение</w:t>
      </w:r>
      <w:r>
        <w:t></w:t>
      </w:r>
      <w:r>
        <w:rPr>
          <w:rFonts w:hint="eastAsia"/>
        </w:rPr>
        <w:t>числа</w:t>
      </w:r>
      <w:r>
        <w:t></w:t>
      </w:r>
      <w:r>
        <w:rPr>
          <w:rFonts w:hint="eastAsia"/>
        </w:rPr>
        <w:t>юношей</w:t>
      </w:r>
      <w:r>
        <w:t></w:t>
      </w:r>
      <w:r>
        <w:rPr>
          <w:rFonts w:hint="eastAsia"/>
        </w:rPr>
        <w:t>с</w:t>
      </w:r>
      <w:r>
        <w:t></w:t>
      </w:r>
      <w:r>
        <w:rPr>
          <w:rFonts w:hint="eastAsia"/>
        </w:rPr>
        <w:t>высокой</w:t>
      </w:r>
      <w:r>
        <w:t></w:t>
      </w:r>
      <w:r>
        <w:rPr>
          <w:rFonts w:hint="eastAsia"/>
        </w:rPr>
        <w:t>тревожностью</w:t>
      </w:r>
      <w:r>
        <w:t></w:t>
      </w:r>
      <w:r>
        <w:rPr>
          <w:rFonts w:hint="eastAsia"/>
        </w:rPr>
        <w:t>в</w:t>
      </w:r>
      <w:r>
        <w:t></w:t>
      </w:r>
      <w:r>
        <w:rPr>
          <w:rFonts w:hint="eastAsia"/>
        </w:rPr>
        <w:t>группе</w:t>
      </w:r>
      <w:r>
        <w:t></w:t>
      </w:r>
      <w:r>
        <w:rPr>
          <w:rFonts w:hint="eastAsia"/>
        </w:rPr>
        <w:t>факультета</w:t>
      </w:r>
      <w:r>
        <w:t></w:t>
      </w:r>
      <w:r>
        <w:rPr>
          <w:rFonts w:hint="eastAsia"/>
        </w:rPr>
        <w:t>естественных</w:t>
      </w:r>
      <w:r>
        <w:t></w:t>
      </w:r>
      <w:r>
        <w:rPr>
          <w:rFonts w:hint="eastAsia"/>
        </w:rPr>
        <w:t>наук</w:t>
      </w:r>
      <w:r>
        <w:t></w:t>
      </w:r>
      <w:r>
        <w:t></w:t>
      </w:r>
      <w:r>
        <w:rPr>
          <w:rFonts w:hint="eastAsia"/>
        </w:rPr>
        <w:t>В</w:t>
      </w:r>
      <w:r>
        <w:t></w:t>
      </w:r>
      <w:r>
        <w:rPr>
          <w:rFonts w:hint="eastAsia"/>
        </w:rPr>
        <w:t>результате</w:t>
      </w:r>
      <w:r>
        <w:t></w:t>
      </w:r>
      <w:r>
        <w:rPr>
          <w:rFonts w:hint="eastAsia"/>
        </w:rPr>
        <w:t>число</w:t>
      </w:r>
      <w:r>
        <w:t></w:t>
      </w:r>
      <w:r>
        <w:rPr>
          <w:rFonts w:hint="eastAsia"/>
        </w:rPr>
        <w:t>высокотревожных</w:t>
      </w:r>
      <w:r>
        <w:t></w:t>
      </w:r>
      <w:r>
        <w:rPr>
          <w:rFonts w:hint="eastAsia"/>
        </w:rPr>
        <w:t>учащихся</w:t>
      </w:r>
      <w:r>
        <w:t></w:t>
      </w:r>
      <w:r>
        <w:rPr>
          <w:rFonts w:hint="eastAsia"/>
        </w:rPr>
        <w:t>ОГУ</w:t>
      </w:r>
      <w:r>
        <w:t></w:t>
      </w:r>
      <w:r>
        <w:rPr>
          <w:rFonts w:hint="eastAsia"/>
        </w:rPr>
        <w:t>к</w:t>
      </w:r>
      <w:r>
        <w:t></w:t>
      </w:r>
      <w:r>
        <w:rPr>
          <w:rFonts w:hint="eastAsia"/>
        </w:rPr>
        <w:t>концу</w:t>
      </w:r>
      <w:r>
        <w:t></w:t>
      </w:r>
      <w:r>
        <w:t></w:t>
      </w:r>
      <w:r>
        <w:t></w:t>
      </w:r>
      <w:r>
        <w:rPr>
          <w:rFonts w:hint="eastAsia"/>
        </w:rPr>
        <w:t>курса</w:t>
      </w:r>
      <w:r>
        <w:t></w:t>
      </w:r>
      <w:r>
        <w:rPr>
          <w:rFonts w:hint="eastAsia"/>
        </w:rPr>
        <w:t>на</w:t>
      </w:r>
      <w:r>
        <w:t></w:t>
      </w:r>
      <w:r>
        <w:rPr>
          <w:rFonts w:hint="eastAsia"/>
        </w:rPr>
        <w:t>физико</w:t>
      </w:r>
      <w:r>
        <w:t></w:t>
      </w:r>
      <w:r>
        <w:rPr>
          <w:rFonts w:hint="eastAsia"/>
        </w:rPr>
        <w:t>математическом</w:t>
      </w:r>
      <w:r>
        <w:t></w:t>
      </w:r>
      <w:r>
        <w:rPr>
          <w:rFonts w:hint="eastAsia"/>
        </w:rPr>
        <w:t>факультете</w:t>
      </w:r>
      <w:r>
        <w:t></w:t>
      </w:r>
      <w:r>
        <w:rPr>
          <w:rFonts w:hint="eastAsia"/>
        </w:rPr>
        <w:t>достигло</w:t>
      </w:r>
      <w:r>
        <w:t></w:t>
      </w:r>
      <w:r>
        <w:t></w:t>
      </w:r>
      <w:r>
        <w:t></w:t>
      </w:r>
      <w:r>
        <w:t></w:t>
      </w:r>
      <w:r>
        <w:t></w:t>
      </w:r>
      <w:r>
        <w:t></w:t>
      </w:r>
      <w:r>
        <w:t></w:t>
      </w:r>
      <w:r>
        <w:t></w:t>
      </w:r>
      <w:r>
        <w:rPr>
          <w:rFonts w:hint="eastAsia"/>
        </w:rPr>
        <w:t>а</w:t>
      </w:r>
      <w:r>
        <w:t></w:t>
      </w:r>
      <w:r>
        <w:rPr>
          <w:rFonts w:hint="eastAsia"/>
        </w:rPr>
        <w:t>на</w:t>
      </w:r>
      <w:r>
        <w:t></w:t>
      </w:r>
      <w:r>
        <w:rPr>
          <w:rFonts w:hint="eastAsia"/>
        </w:rPr>
        <w:t>факультете</w:t>
      </w:r>
      <w:r>
        <w:t></w:t>
      </w:r>
      <w:r>
        <w:rPr>
          <w:rFonts w:hint="eastAsia"/>
        </w:rPr>
        <w:t>естественных</w:t>
      </w:r>
      <w:r>
        <w:t></w:t>
      </w:r>
      <w:r>
        <w:rPr>
          <w:rFonts w:hint="eastAsia"/>
        </w:rPr>
        <w:t>наук</w:t>
      </w:r>
      <w:r>
        <w:t></w:t>
      </w:r>
      <w:r>
        <w:t></w:t>
      </w:r>
      <w:r>
        <w:t></w:t>
      </w:r>
      <w:r>
        <w:t></w:t>
      </w:r>
      <w:r>
        <w:t></w:t>
      </w:r>
      <w:r>
        <w:t></w:t>
      </w:r>
      <w:r>
        <w:t></w:t>
      </w:r>
      <w:r>
        <w:t></w:t>
      </w:r>
      <w:r>
        <w:t></w:t>
      </w:r>
    </w:p>
    <w:p w:rsidR="001D4AF9" w:rsidRDefault="001D4AF9" w:rsidP="001D4AF9">
      <w:r>
        <w:rPr>
          <w:rFonts w:hint="eastAsia"/>
        </w:rPr>
        <w:lastRenderedPageBreak/>
        <w:t>Несоответствие</w:t>
      </w:r>
      <w:r>
        <w:t></w:t>
      </w:r>
      <w:r>
        <w:rPr>
          <w:rFonts w:hint="eastAsia"/>
        </w:rPr>
        <w:t>субъективных</w:t>
      </w:r>
      <w:r>
        <w:t></w:t>
      </w:r>
      <w:r>
        <w:rPr>
          <w:rFonts w:hint="eastAsia"/>
        </w:rPr>
        <w:t>оценок</w:t>
      </w:r>
      <w:r>
        <w:t></w:t>
      </w:r>
      <w:r>
        <w:rPr>
          <w:rFonts w:hint="eastAsia"/>
        </w:rPr>
        <w:t>состояния</w:t>
      </w:r>
      <w:r>
        <w:t></w:t>
      </w:r>
      <w:r>
        <w:rPr>
          <w:rFonts w:hint="eastAsia"/>
        </w:rPr>
        <w:t>организма</w:t>
      </w:r>
      <w:r>
        <w:t></w:t>
      </w:r>
      <w:r>
        <w:rPr>
          <w:rFonts w:hint="eastAsia"/>
        </w:rPr>
        <w:t>и</w:t>
      </w:r>
      <w:r>
        <w:t></w:t>
      </w:r>
      <w:r>
        <w:rPr>
          <w:rFonts w:hint="eastAsia"/>
        </w:rPr>
        <w:t>объективных</w:t>
      </w:r>
      <w:r>
        <w:t></w:t>
      </w:r>
      <w:r>
        <w:rPr>
          <w:rFonts w:hint="eastAsia"/>
        </w:rPr>
        <w:t>показателей</w:t>
      </w:r>
      <w:r>
        <w:t></w:t>
      </w:r>
      <w:r>
        <w:rPr>
          <w:rFonts w:hint="eastAsia"/>
        </w:rPr>
        <w:t>отмечает</w:t>
      </w:r>
      <w:r>
        <w:t></w:t>
      </w:r>
      <w:r>
        <w:rPr>
          <w:rFonts w:hint="eastAsia"/>
        </w:rPr>
        <w:t>ряд</w:t>
      </w:r>
      <w:r>
        <w:t></w:t>
      </w:r>
      <w:r>
        <w:rPr>
          <w:rFonts w:hint="eastAsia"/>
        </w:rPr>
        <w:t>исследователей</w:t>
      </w:r>
      <w:r>
        <w:t></w:t>
      </w:r>
      <w:r>
        <w:t></w:t>
      </w:r>
      <w:r>
        <w:rPr>
          <w:rFonts w:hint="eastAsia"/>
        </w:rPr>
        <w:t>в</w:t>
      </w:r>
      <w:r>
        <w:t></w:t>
      </w:r>
      <w:r>
        <w:rPr>
          <w:rFonts w:hint="eastAsia"/>
        </w:rPr>
        <w:t>частности</w:t>
      </w:r>
      <w:r>
        <w:t></w:t>
      </w:r>
      <w:r>
        <w:rPr>
          <w:rFonts w:hint="eastAsia"/>
        </w:rPr>
        <w:t>Н</w:t>
      </w:r>
      <w:r>
        <w:t></w:t>
      </w:r>
      <w:r>
        <w:rPr>
          <w:rFonts w:hint="eastAsia"/>
        </w:rPr>
        <w:t>Б</w:t>
      </w:r>
      <w:r>
        <w:t></w:t>
      </w:r>
      <w:r>
        <w:t></w:t>
      </w:r>
      <w:r>
        <w:rPr>
          <w:rFonts w:hint="eastAsia"/>
        </w:rPr>
        <w:t>Панкова</w:t>
      </w:r>
      <w:r>
        <w:t></w:t>
      </w:r>
      <w:r>
        <w:t></w:t>
      </w:r>
      <w:r>
        <w:t></w:t>
      </w:r>
      <w:r>
        <w:t></w:t>
      </w:r>
      <w:r>
        <w:t></w:t>
      </w:r>
      <w:r>
        <w:t></w:t>
      </w:r>
      <w:r>
        <w:t></w:t>
      </w:r>
      <w:r>
        <w:t></w:t>
      </w:r>
      <w:r>
        <w:t></w:t>
      </w:r>
      <w:r>
        <w:t></w:t>
      </w:r>
      <w:r>
        <w:t></w:t>
      </w:r>
      <w:r>
        <w:t></w:t>
      </w:r>
      <w:r>
        <w:t></w:t>
      </w:r>
    </w:p>
    <w:p w:rsidR="001D4AF9" w:rsidRDefault="001D4AF9" w:rsidP="001D4AF9">
      <w:r>
        <w:rPr>
          <w:rFonts w:hint="eastAsia"/>
        </w:rPr>
        <w:t>При</w:t>
      </w:r>
      <w:r>
        <w:t></w:t>
      </w:r>
      <w:r>
        <w:rPr>
          <w:rFonts w:hint="eastAsia"/>
        </w:rPr>
        <w:t>исследовании</w:t>
      </w:r>
      <w:r>
        <w:t></w:t>
      </w:r>
      <w:r>
        <w:rPr>
          <w:rFonts w:hint="eastAsia"/>
        </w:rPr>
        <w:t>уровня</w:t>
      </w:r>
      <w:r>
        <w:t></w:t>
      </w:r>
      <w:r>
        <w:rPr>
          <w:rFonts w:hint="eastAsia"/>
        </w:rPr>
        <w:t>работоспособности</w:t>
      </w:r>
      <w:r>
        <w:t></w:t>
      </w:r>
      <w:r>
        <w:rPr>
          <w:rFonts w:hint="eastAsia"/>
        </w:rPr>
        <w:t>выявлено</w:t>
      </w:r>
      <w:r>
        <w:t></w:t>
      </w:r>
      <w:r>
        <w:t></w:t>
      </w:r>
      <w:r>
        <w:rPr>
          <w:rFonts w:hint="eastAsia"/>
        </w:rPr>
        <w:t>что</w:t>
      </w:r>
      <w:r>
        <w:t></w:t>
      </w:r>
      <w:r>
        <w:rPr>
          <w:rFonts w:hint="eastAsia"/>
        </w:rPr>
        <w:t>в</w:t>
      </w:r>
      <w:r>
        <w:t></w:t>
      </w:r>
      <w:r>
        <w:rPr>
          <w:rFonts w:hint="eastAsia"/>
        </w:rPr>
        <w:t>конце</w:t>
      </w:r>
      <w:r>
        <w:t></w:t>
      </w:r>
      <w:r>
        <w:rPr>
          <w:rFonts w:hint="eastAsia"/>
        </w:rPr>
        <w:t>учебного</w:t>
      </w:r>
      <w:r>
        <w:t></w:t>
      </w:r>
      <w:r>
        <w:rPr>
          <w:rFonts w:hint="eastAsia"/>
        </w:rPr>
        <w:t>года</w:t>
      </w:r>
      <w:r>
        <w:t></w:t>
      </w:r>
      <w:r>
        <w:rPr>
          <w:rFonts w:hint="eastAsia"/>
        </w:rPr>
        <w:t>в</w:t>
      </w:r>
      <w:r>
        <w:t></w:t>
      </w:r>
      <w:r>
        <w:rPr>
          <w:rFonts w:hint="eastAsia"/>
        </w:rPr>
        <w:t>обеих</w:t>
      </w:r>
      <w:r>
        <w:t></w:t>
      </w:r>
      <w:r>
        <w:rPr>
          <w:rFonts w:hint="eastAsia"/>
        </w:rPr>
        <w:t>группах</w:t>
      </w:r>
      <w:r>
        <w:t></w:t>
      </w:r>
      <w:r>
        <w:rPr>
          <w:rFonts w:hint="eastAsia"/>
        </w:rPr>
        <w:t>наблюдается</w:t>
      </w:r>
      <w:r>
        <w:t></w:t>
      </w:r>
      <w:r>
        <w:rPr>
          <w:rFonts w:hint="eastAsia"/>
        </w:rPr>
        <w:t>снижение</w:t>
      </w:r>
      <w:r>
        <w:t></w:t>
      </w:r>
      <w:r>
        <w:rPr>
          <w:rFonts w:hint="eastAsia"/>
        </w:rPr>
        <w:t>показателей</w:t>
      </w:r>
      <w:r>
        <w:t></w:t>
      </w:r>
      <w:r>
        <w:rPr>
          <w:rFonts w:hint="eastAsia"/>
        </w:rPr>
        <w:t>скорости</w:t>
      </w:r>
      <w:r>
        <w:t></w:t>
      </w:r>
      <w:r>
        <w:rPr>
          <w:rFonts w:hint="eastAsia"/>
        </w:rPr>
        <w:t>и</w:t>
      </w:r>
      <w:r>
        <w:t></w:t>
      </w:r>
      <w:r>
        <w:rPr>
          <w:rFonts w:hint="eastAsia"/>
        </w:rPr>
        <w:t>продуктивности</w:t>
      </w:r>
      <w:r>
        <w:t></w:t>
      </w:r>
      <w:r>
        <w:t></w:t>
      </w:r>
      <w:r>
        <w:rPr>
          <w:rFonts w:hint="eastAsia"/>
        </w:rPr>
        <w:t>У</w:t>
      </w:r>
      <w:r>
        <w:t></w:t>
      </w:r>
      <w:r>
        <w:rPr>
          <w:rFonts w:hint="eastAsia"/>
        </w:rPr>
        <w:t>девушек</w:t>
      </w:r>
      <w:r>
        <w:t></w:t>
      </w:r>
      <w:r>
        <w:rPr>
          <w:rFonts w:hint="eastAsia"/>
        </w:rPr>
        <w:t>с</w:t>
      </w:r>
      <w:r>
        <w:t></w:t>
      </w:r>
      <w:r>
        <w:rPr>
          <w:rFonts w:hint="eastAsia"/>
        </w:rPr>
        <w:t>факультета</w:t>
      </w:r>
      <w:r>
        <w:t></w:t>
      </w:r>
      <w:r>
        <w:rPr>
          <w:rFonts w:hint="eastAsia"/>
        </w:rPr>
        <w:t>естественных</w:t>
      </w:r>
      <w:r>
        <w:t></w:t>
      </w:r>
      <w:r>
        <w:rPr>
          <w:rFonts w:hint="eastAsia"/>
        </w:rPr>
        <w:t>наук</w:t>
      </w:r>
      <w:r>
        <w:t></w:t>
      </w:r>
      <w:r>
        <w:rPr>
          <w:rFonts w:hint="eastAsia"/>
        </w:rPr>
        <w:t>средняя</w:t>
      </w:r>
      <w:r>
        <w:t></w:t>
      </w:r>
      <w:r>
        <w:rPr>
          <w:rFonts w:hint="eastAsia"/>
        </w:rPr>
        <w:t>скорость</w:t>
      </w:r>
      <w:r>
        <w:t></w:t>
      </w:r>
      <w:r>
        <w:rPr>
          <w:rFonts w:hint="eastAsia"/>
        </w:rPr>
        <w:t>переработки</w:t>
      </w:r>
      <w:r>
        <w:t></w:t>
      </w:r>
      <w:r>
        <w:rPr>
          <w:rFonts w:hint="eastAsia"/>
        </w:rPr>
        <w:t>информации</w:t>
      </w:r>
      <w:r>
        <w:t></w:t>
      </w:r>
      <w:r>
        <w:rPr>
          <w:rFonts w:hint="eastAsia"/>
        </w:rPr>
        <w:t>соответствует</w:t>
      </w:r>
      <w:r>
        <w:t></w:t>
      </w:r>
      <w:r>
        <w:t></w:t>
      </w:r>
      <w:r>
        <w:t></w:t>
      </w:r>
      <w:r>
        <w:rPr>
          <w:rFonts w:hint="eastAsia"/>
        </w:rPr>
        <w:t>баллам</w:t>
      </w:r>
      <w:r>
        <w:t></w:t>
      </w:r>
      <w:r>
        <w:t></w:t>
      </w:r>
      <w:r>
        <w:rPr>
          <w:rFonts w:hint="eastAsia"/>
        </w:rPr>
        <w:t>или</w:t>
      </w:r>
      <w:r>
        <w:t></w:t>
      </w:r>
      <w:r>
        <w:rPr>
          <w:rFonts w:hint="eastAsia"/>
        </w:rPr>
        <w:t>выше</w:t>
      </w:r>
    </w:p>
    <w:p w:rsidR="001D4AF9" w:rsidRDefault="001D4AF9" w:rsidP="001D4AF9">
      <w:r>
        <w:t></w:t>
      </w:r>
      <w:r>
        <w:t></w:t>
      </w:r>
      <w:r>
        <w:t></w:t>
      </w:r>
    </w:p>
    <w:p w:rsidR="001D4AF9" w:rsidRDefault="001D4AF9" w:rsidP="001D4AF9">
      <w:r>
        <w:t></w:t>
      </w:r>
    </w:p>
    <w:p w:rsidR="001D4AF9" w:rsidRDefault="001D4AF9" w:rsidP="001D4AF9">
      <w:r>
        <w:rPr>
          <w:rFonts w:hint="eastAsia"/>
        </w:rPr>
        <w:t>среднего</w:t>
      </w:r>
      <w:r>
        <w:t></w:t>
      </w:r>
      <w:r>
        <w:t></w:t>
      </w:r>
      <w:r>
        <w:rPr>
          <w:rFonts w:hint="eastAsia"/>
        </w:rPr>
        <w:t>подвижные</w:t>
      </w:r>
      <w:r>
        <w:t></w:t>
      </w:r>
      <w:r>
        <w:t></w:t>
      </w:r>
      <w:r>
        <w:t></w:t>
      </w:r>
      <w:r>
        <w:rPr>
          <w:rFonts w:hint="eastAsia"/>
        </w:rPr>
        <w:t>а</w:t>
      </w:r>
      <w:r>
        <w:t></w:t>
      </w:r>
      <w:r>
        <w:rPr>
          <w:rFonts w:hint="eastAsia"/>
        </w:rPr>
        <w:t>у</w:t>
      </w:r>
      <w:r>
        <w:t></w:t>
      </w:r>
      <w:r>
        <w:rPr>
          <w:rFonts w:hint="eastAsia"/>
        </w:rPr>
        <w:t>девушек</w:t>
      </w:r>
      <w:r>
        <w:t></w:t>
      </w:r>
      <w:r>
        <w:rPr>
          <w:rFonts w:hint="eastAsia"/>
        </w:rPr>
        <w:t>с</w:t>
      </w:r>
      <w:r>
        <w:t></w:t>
      </w:r>
      <w:r>
        <w:rPr>
          <w:rFonts w:hint="eastAsia"/>
        </w:rPr>
        <w:t>физико</w:t>
      </w:r>
      <w:r>
        <w:t></w:t>
      </w:r>
      <w:r>
        <w:rPr>
          <w:rFonts w:hint="eastAsia"/>
        </w:rPr>
        <w:t>математического</w:t>
      </w:r>
      <w:r>
        <w:t></w:t>
      </w:r>
      <w:r>
        <w:rPr>
          <w:rFonts w:hint="eastAsia"/>
        </w:rPr>
        <w:t>факультета</w:t>
      </w:r>
      <w:r>
        <w:t></w:t>
      </w:r>
      <w:r>
        <w:rPr>
          <w:rFonts w:hint="eastAsia"/>
        </w:rPr>
        <w:t>данный</w:t>
      </w:r>
      <w:r>
        <w:t></w:t>
      </w:r>
      <w:r>
        <w:rPr>
          <w:rFonts w:hint="eastAsia"/>
        </w:rPr>
        <w:t>показатель</w:t>
      </w:r>
      <w:r>
        <w:t></w:t>
      </w:r>
      <w:r>
        <w:rPr>
          <w:rFonts w:hint="eastAsia"/>
        </w:rPr>
        <w:t>снизился</w:t>
      </w:r>
      <w:r>
        <w:t></w:t>
      </w:r>
      <w:r>
        <w:rPr>
          <w:rFonts w:hint="eastAsia"/>
        </w:rPr>
        <w:t>до</w:t>
      </w:r>
      <w:r>
        <w:t></w:t>
      </w:r>
      <w:r>
        <w:t></w:t>
      </w:r>
      <w:r>
        <w:t></w:t>
      </w:r>
      <w:r>
        <w:rPr>
          <w:rFonts w:hint="eastAsia"/>
        </w:rPr>
        <w:t>баллов</w:t>
      </w:r>
      <w:r>
        <w:t></w:t>
      </w:r>
      <w:r>
        <w:t></w:t>
      </w:r>
      <w:r>
        <w:rPr>
          <w:rFonts w:hint="eastAsia"/>
        </w:rPr>
        <w:t>инертная</w:t>
      </w:r>
      <w:r>
        <w:t></w:t>
      </w:r>
      <w:r>
        <w:t></w:t>
      </w:r>
      <w:r>
        <w:t></w:t>
      </w:r>
      <w:r>
        <w:rPr>
          <w:rFonts w:hint="eastAsia"/>
        </w:rPr>
        <w:t>говоря</w:t>
      </w:r>
      <w:r>
        <w:t></w:t>
      </w:r>
      <w:r>
        <w:rPr>
          <w:rFonts w:hint="eastAsia"/>
        </w:rPr>
        <w:t>о</w:t>
      </w:r>
      <w:r>
        <w:t></w:t>
      </w:r>
      <w:r>
        <w:rPr>
          <w:rFonts w:hint="eastAsia"/>
        </w:rPr>
        <w:t>том</w:t>
      </w:r>
      <w:r>
        <w:t></w:t>
      </w:r>
      <w:r>
        <w:t></w:t>
      </w:r>
      <w:r>
        <w:rPr>
          <w:rFonts w:hint="eastAsia"/>
        </w:rPr>
        <w:t>что</w:t>
      </w:r>
      <w:r>
        <w:t></w:t>
      </w:r>
      <w:r>
        <w:rPr>
          <w:rFonts w:hint="eastAsia"/>
        </w:rPr>
        <w:t>к</w:t>
      </w:r>
      <w:r>
        <w:t></w:t>
      </w:r>
      <w:r>
        <w:rPr>
          <w:rFonts w:hint="eastAsia"/>
        </w:rPr>
        <w:t>концу</w:t>
      </w:r>
      <w:r>
        <w:t></w:t>
      </w:r>
      <w:r>
        <w:rPr>
          <w:rFonts w:hint="eastAsia"/>
        </w:rPr>
        <w:t>учебного</w:t>
      </w:r>
      <w:r>
        <w:t></w:t>
      </w:r>
      <w:r>
        <w:rPr>
          <w:rFonts w:hint="eastAsia"/>
        </w:rPr>
        <w:t>года</w:t>
      </w:r>
      <w:r>
        <w:t></w:t>
      </w:r>
      <w:r>
        <w:rPr>
          <w:rFonts w:hint="eastAsia"/>
        </w:rPr>
        <w:t>скорость</w:t>
      </w:r>
      <w:r>
        <w:t></w:t>
      </w:r>
      <w:r>
        <w:rPr>
          <w:rFonts w:hint="eastAsia"/>
        </w:rPr>
        <w:t>переработки</w:t>
      </w:r>
      <w:r>
        <w:t></w:t>
      </w:r>
      <w:r>
        <w:rPr>
          <w:rFonts w:hint="eastAsia"/>
        </w:rPr>
        <w:t>информации</w:t>
      </w:r>
      <w:r>
        <w:t></w:t>
      </w:r>
      <w:r>
        <w:rPr>
          <w:rFonts w:hint="eastAsia"/>
        </w:rPr>
        <w:t>средняя</w:t>
      </w:r>
      <w:r>
        <w:t></w:t>
      </w:r>
      <w:r>
        <w:t></w:t>
      </w:r>
      <w:r>
        <w:rPr>
          <w:rFonts w:hint="eastAsia"/>
        </w:rPr>
        <w:t>Сравнивая</w:t>
      </w:r>
      <w:r>
        <w:t></w:t>
      </w:r>
      <w:r>
        <w:rPr>
          <w:rFonts w:hint="eastAsia"/>
        </w:rPr>
        <w:t>полученные</w:t>
      </w:r>
      <w:r>
        <w:t></w:t>
      </w:r>
      <w:r>
        <w:rPr>
          <w:rFonts w:hint="eastAsia"/>
        </w:rPr>
        <w:t>результаты</w:t>
      </w:r>
      <w:r>
        <w:t></w:t>
      </w:r>
      <w:r>
        <w:rPr>
          <w:rFonts w:hint="eastAsia"/>
        </w:rPr>
        <w:t>юношей</w:t>
      </w:r>
      <w:r>
        <w:t></w:t>
      </w:r>
      <w:r>
        <w:rPr>
          <w:rFonts w:hint="eastAsia"/>
        </w:rPr>
        <w:t>с</w:t>
      </w:r>
      <w:r>
        <w:t></w:t>
      </w:r>
      <w:r>
        <w:rPr>
          <w:rFonts w:hint="eastAsia"/>
        </w:rPr>
        <w:t>результатами</w:t>
      </w:r>
      <w:r>
        <w:t></w:t>
      </w:r>
      <w:r>
        <w:rPr>
          <w:rFonts w:hint="eastAsia"/>
        </w:rPr>
        <w:t>девушек</w:t>
      </w:r>
      <w:r>
        <w:t></w:t>
      </w:r>
      <w:r>
        <w:rPr>
          <w:rFonts w:hint="eastAsia"/>
        </w:rPr>
        <w:t>можно</w:t>
      </w:r>
      <w:r>
        <w:t></w:t>
      </w:r>
      <w:r>
        <w:rPr>
          <w:rFonts w:hint="eastAsia"/>
        </w:rPr>
        <w:t>отметить</w:t>
      </w:r>
      <w:r>
        <w:t></w:t>
      </w:r>
      <w:r>
        <w:t></w:t>
      </w:r>
      <w:r>
        <w:rPr>
          <w:rFonts w:hint="eastAsia"/>
        </w:rPr>
        <w:t>что</w:t>
      </w:r>
      <w:r>
        <w:t></w:t>
      </w:r>
      <w:r>
        <w:rPr>
          <w:rFonts w:hint="eastAsia"/>
        </w:rPr>
        <w:t>уровень</w:t>
      </w:r>
      <w:r>
        <w:t></w:t>
      </w:r>
      <w:r>
        <w:rPr>
          <w:rFonts w:hint="eastAsia"/>
        </w:rPr>
        <w:t>переработки</w:t>
      </w:r>
      <w:r>
        <w:t></w:t>
      </w:r>
      <w:r>
        <w:rPr>
          <w:rFonts w:hint="eastAsia"/>
        </w:rPr>
        <w:t>информации</w:t>
      </w:r>
      <w:r>
        <w:t></w:t>
      </w:r>
      <w:r>
        <w:t></w:t>
      </w:r>
      <w:r>
        <w:t></w:t>
      </w:r>
      <w:r>
        <w:t></w:t>
      </w:r>
      <w:r>
        <w:t></w:t>
      </w:r>
      <w:r>
        <w:rPr>
          <w:rFonts w:hint="eastAsia"/>
        </w:rPr>
        <w:t>изначально</w:t>
      </w:r>
      <w:r>
        <w:t></w:t>
      </w:r>
      <w:r>
        <w:rPr>
          <w:rFonts w:hint="eastAsia"/>
        </w:rPr>
        <w:t>у</w:t>
      </w:r>
      <w:r>
        <w:t></w:t>
      </w:r>
      <w:r>
        <w:rPr>
          <w:rFonts w:hint="eastAsia"/>
        </w:rPr>
        <w:t>юношей</w:t>
      </w:r>
      <w:r>
        <w:t></w:t>
      </w:r>
      <w:r>
        <w:rPr>
          <w:rFonts w:hint="eastAsia"/>
        </w:rPr>
        <w:t>выше</w:t>
      </w:r>
      <w:r>
        <w:t></w:t>
      </w:r>
      <w:r>
        <w:t></w:t>
      </w:r>
      <w:r>
        <w:rPr>
          <w:rFonts w:hint="eastAsia"/>
        </w:rPr>
        <w:t>чем</w:t>
      </w:r>
      <w:r>
        <w:t></w:t>
      </w:r>
      <w:r>
        <w:rPr>
          <w:rFonts w:hint="eastAsia"/>
        </w:rPr>
        <w:t>у</w:t>
      </w:r>
      <w:r>
        <w:t></w:t>
      </w:r>
      <w:r>
        <w:rPr>
          <w:rFonts w:hint="eastAsia"/>
        </w:rPr>
        <w:t>девушек</w:t>
      </w:r>
      <w:r>
        <w:t></w:t>
      </w:r>
      <w:r>
        <w:t></w:t>
      </w:r>
      <w:r>
        <w:rPr>
          <w:rFonts w:hint="eastAsia"/>
        </w:rPr>
        <w:t>Уровень</w:t>
      </w:r>
      <w:r>
        <w:t></w:t>
      </w:r>
      <w:r>
        <w:rPr>
          <w:rFonts w:hint="eastAsia"/>
        </w:rPr>
        <w:t>продуктивности</w:t>
      </w:r>
      <w:r>
        <w:t></w:t>
      </w:r>
      <w:r>
        <w:t></w:t>
      </w:r>
      <w:r>
        <w:t></w:t>
      </w:r>
      <w:r>
        <w:t></w:t>
      </w:r>
      <w:r>
        <w:t></w:t>
      </w:r>
      <w:r>
        <w:t></w:t>
      </w:r>
      <w:r>
        <w:rPr>
          <w:rFonts w:hint="eastAsia"/>
        </w:rPr>
        <w:t>и</w:t>
      </w:r>
      <w:r>
        <w:t></w:t>
      </w:r>
      <w:r>
        <w:rPr>
          <w:rFonts w:hint="eastAsia"/>
        </w:rPr>
        <w:t>уровень</w:t>
      </w:r>
      <w:r>
        <w:t></w:t>
      </w:r>
      <w:r>
        <w:rPr>
          <w:rFonts w:hint="eastAsia"/>
        </w:rPr>
        <w:t>точности</w:t>
      </w:r>
      <w:r>
        <w:t></w:t>
      </w:r>
      <w:r>
        <w:t></w:t>
      </w:r>
      <w:r>
        <w:rPr>
          <w:rFonts w:hint="eastAsia"/>
        </w:rPr>
        <w:t>Та</w:t>
      </w:r>
      <w:r>
        <w:t></w:t>
      </w:r>
      <w:r>
        <w:t></w:t>
      </w:r>
      <w:r>
        <w:rPr>
          <w:rFonts w:hint="eastAsia"/>
        </w:rPr>
        <w:t>также</w:t>
      </w:r>
      <w:r>
        <w:t></w:t>
      </w:r>
      <w:r>
        <w:rPr>
          <w:rFonts w:hint="eastAsia"/>
        </w:rPr>
        <w:t>имеет</w:t>
      </w:r>
      <w:r>
        <w:t></w:t>
      </w:r>
      <w:r>
        <w:rPr>
          <w:rFonts w:hint="eastAsia"/>
        </w:rPr>
        <w:t>значения</w:t>
      </w:r>
      <w:r>
        <w:t></w:t>
      </w:r>
      <w:r>
        <w:rPr>
          <w:rFonts w:hint="eastAsia"/>
        </w:rPr>
        <w:t>выше</w:t>
      </w:r>
      <w:r>
        <w:t></w:t>
      </w:r>
      <w:r>
        <w:t></w:t>
      </w:r>
      <w:r>
        <w:rPr>
          <w:rFonts w:hint="eastAsia"/>
        </w:rPr>
        <w:t>чем</w:t>
      </w:r>
      <w:r>
        <w:t></w:t>
      </w:r>
      <w:r>
        <w:rPr>
          <w:rFonts w:hint="eastAsia"/>
        </w:rPr>
        <w:t>у</w:t>
      </w:r>
      <w:r>
        <w:t></w:t>
      </w:r>
      <w:r>
        <w:rPr>
          <w:rFonts w:hint="eastAsia"/>
        </w:rPr>
        <w:t>девушек</w:t>
      </w:r>
      <w:r>
        <w:t></w:t>
      </w:r>
      <w:r>
        <w:t></w:t>
      </w:r>
      <w:r>
        <w:rPr>
          <w:rFonts w:hint="eastAsia"/>
        </w:rPr>
        <w:t>А</w:t>
      </w:r>
      <w:r>
        <w:t></w:t>
      </w:r>
      <w:r>
        <w:rPr>
          <w:rFonts w:hint="eastAsia"/>
        </w:rPr>
        <w:t>вот</w:t>
      </w:r>
      <w:r>
        <w:t></w:t>
      </w:r>
      <w:r>
        <w:rPr>
          <w:rFonts w:hint="eastAsia"/>
        </w:rPr>
        <w:t>уровень</w:t>
      </w:r>
      <w:r>
        <w:t></w:t>
      </w:r>
      <w:r>
        <w:rPr>
          <w:rFonts w:hint="eastAsia"/>
        </w:rPr>
        <w:t>выносливости</w:t>
      </w:r>
      <w:r>
        <w:t></w:t>
      </w:r>
      <w:r>
        <w:t></w:t>
      </w:r>
      <w:r>
        <w:rPr>
          <w:rFonts w:hint="eastAsia"/>
        </w:rPr>
        <w:t>Кр</w:t>
      </w:r>
      <w:r>
        <w:t></w:t>
      </w:r>
      <w:r>
        <w:t></w:t>
      </w:r>
      <w:r>
        <w:rPr>
          <w:rFonts w:hint="eastAsia"/>
        </w:rPr>
        <w:t>намного</w:t>
      </w:r>
      <w:r>
        <w:t></w:t>
      </w:r>
      <w:r>
        <w:rPr>
          <w:rFonts w:hint="eastAsia"/>
        </w:rPr>
        <w:t>ниже</w:t>
      </w:r>
      <w:r>
        <w:t></w:t>
      </w:r>
      <w:r>
        <w:t></w:t>
      </w:r>
      <w:r>
        <w:rPr>
          <w:rFonts w:hint="eastAsia"/>
        </w:rPr>
        <w:t>чем</w:t>
      </w:r>
      <w:r>
        <w:t></w:t>
      </w:r>
      <w:r>
        <w:rPr>
          <w:rFonts w:hint="eastAsia"/>
        </w:rPr>
        <w:t>у</w:t>
      </w:r>
      <w:r>
        <w:t></w:t>
      </w:r>
      <w:r>
        <w:rPr>
          <w:rFonts w:hint="eastAsia"/>
        </w:rPr>
        <w:t>девушек</w:t>
      </w:r>
      <w:r>
        <w:t></w:t>
      </w:r>
      <w:r>
        <w:t></w:t>
      </w:r>
      <w:r>
        <w:rPr>
          <w:rFonts w:hint="eastAsia"/>
        </w:rPr>
        <w:t>Отметим</w:t>
      </w:r>
      <w:r>
        <w:t></w:t>
      </w:r>
      <w:r>
        <w:t></w:t>
      </w:r>
      <w:r>
        <w:rPr>
          <w:rFonts w:hint="eastAsia"/>
        </w:rPr>
        <w:t>что</w:t>
      </w:r>
      <w:r>
        <w:t></w:t>
      </w:r>
      <w:r>
        <w:rPr>
          <w:rFonts w:hint="eastAsia"/>
        </w:rPr>
        <w:t>по</w:t>
      </w:r>
      <w:r>
        <w:t></w:t>
      </w:r>
      <w:r>
        <w:rPr>
          <w:rFonts w:hint="eastAsia"/>
        </w:rPr>
        <w:t>своей</w:t>
      </w:r>
      <w:r>
        <w:t></w:t>
      </w:r>
      <w:r>
        <w:rPr>
          <w:rFonts w:hint="eastAsia"/>
        </w:rPr>
        <w:t>природе</w:t>
      </w:r>
      <w:r>
        <w:t></w:t>
      </w:r>
      <w:r>
        <w:rPr>
          <w:rFonts w:hint="eastAsia"/>
        </w:rPr>
        <w:t>девушки</w:t>
      </w:r>
      <w:r>
        <w:t></w:t>
      </w:r>
      <w:r>
        <w:rPr>
          <w:rFonts w:hint="eastAsia"/>
        </w:rPr>
        <w:t>всегда</w:t>
      </w:r>
      <w:r>
        <w:t></w:t>
      </w:r>
      <w:r>
        <w:rPr>
          <w:rFonts w:hint="eastAsia"/>
        </w:rPr>
        <w:t>были</w:t>
      </w:r>
      <w:r>
        <w:t></w:t>
      </w:r>
      <w:r>
        <w:rPr>
          <w:rFonts w:hint="eastAsia"/>
        </w:rPr>
        <w:t>более</w:t>
      </w:r>
      <w:r>
        <w:t></w:t>
      </w:r>
      <w:r>
        <w:rPr>
          <w:rFonts w:hint="eastAsia"/>
        </w:rPr>
        <w:t>выносливыми</w:t>
      </w:r>
      <w:r>
        <w:t></w:t>
      </w:r>
      <w:r>
        <w:t></w:t>
      </w:r>
      <w:r>
        <w:rPr>
          <w:rFonts w:hint="eastAsia"/>
        </w:rPr>
        <w:t>нежели</w:t>
      </w:r>
      <w:r>
        <w:t></w:t>
      </w:r>
      <w:r>
        <w:rPr>
          <w:rFonts w:hint="eastAsia"/>
        </w:rPr>
        <w:t>юноши</w:t>
      </w:r>
      <w:r>
        <w:t></w:t>
      </w:r>
    </w:p>
    <w:p w:rsidR="001D4AF9" w:rsidRDefault="001D4AF9" w:rsidP="001D4AF9">
      <w:r>
        <w:rPr>
          <w:rFonts w:hint="eastAsia"/>
        </w:rPr>
        <w:t>Невзирая</w:t>
      </w:r>
      <w:r>
        <w:t></w:t>
      </w:r>
      <w:r>
        <w:rPr>
          <w:rFonts w:hint="eastAsia"/>
        </w:rPr>
        <w:t>на</w:t>
      </w:r>
      <w:r>
        <w:t></w:t>
      </w:r>
      <w:r>
        <w:rPr>
          <w:rFonts w:hint="eastAsia"/>
        </w:rPr>
        <w:t>субъективные</w:t>
      </w:r>
      <w:r>
        <w:t></w:t>
      </w:r>
      <w:r>
        <w:rPr>
          <w:rFonts w:hint="eastAsia"/>
        </w:rPr>
        <w:t>ощущения</w:t>
      </w:r>
      <w:r>
        <w:t></w:t>
      </w:r>
      <w:r>
        <w:rPr>
          <w:rFonts w:hint="eastAsia"/>
        </w:rPr>
        <w:t>психоэмоционального</w:t>
      </w:r>
      <w:r>
        <w:t></w:t>
      </w:r>
      <w:r>
        <w:rPr>
          <w:rFonts w:hint="eastAsia"/>
        </w:rPr>
        <w:t>состояния</w:t>
      </w:r>
      <w:r>
        <w:t></w:t>
      </w:r>
      <w:r>
        <w:rPr>
          <w:rFonts w:hint="eastAsia"/>
        </w:rPr>
        <w:t>у</w:t>
      </w:r>
      <w:r>
        <w:t></w:t>
      </w:r>
      <w:r>
        <w:rPr>
          <w:rFonts w:hint="eastAsia"/>
        </w:rPr>
        <w:t>всех</w:t>
      </w:r>
      <w:r>
        <w:t></w:t>
      </w:r>
      <w:r>
        <w:rPr>
          <w:rFonts w:hint="eastAsia"/>
        </w:rPr>
        <w:t>студентов</w:t>
      </w:r>
      <w:r>
        <w:t></w:t>
      </w:r>
      <w:r>
        <w:t></w:t>
      </w:r>
      <w:r>
        <w:t></w:t>
      </w:r>
      <w:r>
        <w:rPr>
          <w:rFonts w:hint="eastAsia"/>
        </w:rPr>
        <w:t>и</w:t>
      </w:r>
      <w:r>
        <w:t></w:t>
      </w:r>
      <w:r>
        <w:t></w:t>
      </w:r>
      <w:r>
        <w:t></w:t>
      </w:r>
      <w:r>
        <w:rPr>
          <w:rFonts w:hint="eastAsia"/>
        </w:rPr>
        <w:t>курсов</w:t>
      </w:r>
      <w:r>
        <w:t></w:t>
      </w:r>
      <w:r>
        <w:rPr>
          <w:rFonts w:hint="eastAsia"/>
        </w:rPr>
        <w:t>факультета</w:t>
      </w:r>
      <w:r>
        <w:t></w:t>
      </w:r>
      <w:r>
        <w:rPr>
          <w:rFonts w:hint="eastAsia"/>
        </w:rPr>
        <w:t>естественных</w:t>
      </w:r>
      <w:r>
        <w:t></w:t>
      </w:r>
      <w:r>
        <w:rPr>
          <w:rFonts w:hint="eastAsia"/>
        </w:rPr>
        <w:t>наук</w:t>
      </w:r>
      <w:r>
        <w:t></w:t>
      </w:r>
      <w:r>
        <w:rPr>
          <w:rFonts w:hint="eastAsia"/>
        </w:rPr>
        <w:t>и</w:t>
      </w:r>
      <w:r>
        <w:t></w:t>
      </w:r>
      <w:r>
        <w:rPr>
          <w:rFonts w:hint="eastAsia"/>
        </w:rPr>
        <w:t>физико</w:t>
      </w:r>
      <w:r>
        <w:t></w:t>
      </w:r>
      <w:r>
        <w:rPr>
          <w:rFonts w:hint="eastAsia"/>
        </w:rPr>
        <w:t>математического</w:t>
      </w:r>
      <w:r>
        <w:t></w:t>
      </w:r>
      <w:r>
        <w:rPr>
          <w:rFonts w:hint="eastAsia"/>
        </w:rPr>
        <w:t>факультета</w:t>
      </w:r>
      <w:r>
        <w:t></w:t>
      </w:r>
      <w:r>
        <w:rPr>
          <w:rFonts w:hint="eastAsia"/>
        </w:rPr>
        <w:t>ОГУ</w:t>
      </w:r>
      <w:r>
        <w:t></w:t>
      </w:r>
      <w:r>
        <w:rPr>
          <w:rFonts w:hint="eastAsia"/>
        </w:rPr>
        <w:t>наблюдается</w:t>
      </w:r>
      <w:r>
        <w:t></w:t>
      </w:r>
      <w:r>
        <w:rPr>
          <w:rFonts w:hint="eastAsia"/>
        </w:rPr>
        <w:t>эмоциональное</w:t>
      </w:r>
      <w:r>
        <w:t></w:t>
      </w:r>
      <w:r>
        <w:rPr>
          <w:rFonts w:hint="eastAsia"/>
        </w:rPr>
        <w:t>напряжение</w:t>
      </w:r>
      <w:r>
        <w:t></w:t>
      </w:r>
      <w:r>
        <w:t></w:t>
      </w:r>
      <w:r>
        <w:rPr>
          <w:rFonts w:hint="eastAsia"/>
        </w:rPr>
        <w:t>выявленное</w:t>
      </w:r>
      <w:r>
        <w:t></w:t>
      </w:r>
      <w:r>
        <w:rPr>
          <w:rFonts w:hint="eastAsia"/>
        </w:rPr>
        <w:t>по</w:t>
      </w:r>
      <w:r>
        <w:t></w:t>
      </w:r>
      <w:r>
        <w:rPr>
          <w:rFonts w:hint="eastAsia"/>
        </w:rPr>
        <w:t>объективным</w:t>
      </w:r>
      <w:r>
        <w:t></w:t>
      </w:r>
      <w:r>
        <w:rPr>
          <w:rFonts w:hint="eastAsia"/>
        </w:rPr>
        <w:t>значениям</w:t>
      </w:r>
      <w:r>
        <w:t></w:t>
      </w:r>
      <w:r>
        <w:rPr>
          <w:rFonts w:hint="eastAsia"/>
        </w:rPr>
        <w:t>коэффициента</w:t>
      </w:r>
      <w:r>
        <w:t></w:t>
      </w:r>
      <w:r>
        <w:rPr>
          <w:rFonts w:hint="eastAsia"/>
        </w:rPr>
        <w:t>корреляции</w:t>
      </w:r>
      <w:r>
        <w:t></w:t>
      </w:r>
      <w:r>
        <w:rPr>
          <w:rFonts w:hint="eastAsia"/>
        </w:rPr>
        <w:t>между</w:t>
      </w:r>
      <w:r>
        <w:t></w:t>
      </w:r>
      <w:r>
        <w:rPr>
          <w:rFonts w:hint="eastAsia"/>
        </w:rPr>
        <w:t>частотой</w:t>
      </w:r>
      <w:r>
        <w:t></w:t>
      </w:r>
      <w:r>
        <w:rPr>
          <w:rFonts w:hint="eastAsia"/>
        </w:rPr>
        <w:t>сердечных</w:t>
      </w:r>
      <w:r>
        <w:t></w:t>
      </w:r>
      <w:r>
        <w:rPr>
          <w:rFonts w:hint="eastAsia"/>
        </w:rPr>
        <w:t>сокращений</w:t>
      </w:r>
      <w:r>
        <w:t></w:t>
      </w:r>
      <w:r>
        <w:rPr>
          <w:rFonts w:hint="eastAsia"/>
        </w:rPr>
        <w:t>и</w:t>
      </w:r>
      <w:r>
        <w:t></w:t>
      </w:r>
      <w:r>
        <w:rPr>
          <w:rFonts w:hint="eastAsia"/>
        </w:rPr>
        <w:t>частотой</w:t>
      </w:r>
      <w:r>
        <w:t></w:t>
      </w:r>
      <w:r>
        <w:rPr>
          <w:rFonts w:hint="eastAsia"/>
        </w:rPr>
        <w:t>дыхания</w:t>
      </w:r>
      <w:r>
        <w:t></w:t>
      </w:r>
      <w:r>
        <w:rPr>
          <w:rFonts w:hint="eastAsia"/>
        </w:rPr>
        <w:t>ККЧССиД</w:t>
      </w:r>
      <w:r>
        <w:t></w:t>
      </w:r>
      <w:r>
        <w:rPr>
          <w:rFonts w:hint="eastAsia"/>
        </w:rPr>
        <w:t>и</w:t>
      </w:r>
      <w:r>
        <w:t></w:t>
      </w:r>
      <w:r>
        <w:rPr>
          <w:rFonts w:hint="eastAsia"/>
        </w:rPr>
        <w:t>показателю</w:t>
      </w:r>
      <w:r>
        <w:t></w:t>
      </w:r>
      <w:r>
        <w:rPr>
          <w:rFonts w:hint="eastAsia"/>
        </w:rPr>
        <w:t>активности</w:t>
      </w:r>
      <w:r>
        <w:t></w:t>
      </w:r>
      <w:r>
        <w:rPr>
          <w:rFonts w:hint="eastAsia"/>
        </w:rPr>
        <w:t>регуляторных</w:t>
      </w:r>
      <w:r>
        <w:t></w:t>
      </w:r>
      <w:r>
        <w:rPr>
          <w:rFonts w:hint="eastAsia"/>
        </w:rPr>
        <w:t>систем</w:t>
      </w:r>
      <w:r>
        <w:t></w:t>
      </w:r>
      <w:r>
        <w:rPr>
          <w:rFonts w:hint="eastAsia"/>
        </w:rPr>
        <w:t>ПАРС</w:t>
      </w:r>
      <w:r>
        <w:t></w:t>
      </w:r>
      <w:r>
        <w:t></w:t>
      </w:r>
      <w:r>
        <w:rPr>
          <w:rFonts w:hint="eastAsia"/>
        </w:rPr>
        <w:t>Проведенное</w:t>
      </w:r>
      <w:r>
        <w:t></w:t>
      </w:r>
      <w:r>
        <w:rPr>
          <w:rFonts w:hint="eastAsia"/>
        </w:rPr>
        <w:t>исследование</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у</w:t>
      </w:r>
      <w:r>
        <w:t></w:t>
      </w:r>
      <w:r>
        <w:rPr>
          <w:rFonts w:hint="eastAsia"/>
        </w:rPr>
        <w:t>студентов</w:t>
      </w:r>
      <w:r>
        <w:t></w:t>
      </w:r>
      <w:r>
        <w:t></w:t>
      </w:r>
      <w:r>
        <w:rPr>
          <w:rFonts w:hint="eastAsia"/>
        </w:rPr>
        <w:t>обучающихся</w:t>
      </w:r>
      <w:r>
        <w:t></w:t>
      </w:r>
      <w:r>
        <w:rPr>
          <w:rFonts w:hint="eastAsia"/>
        </w:rPr>
        <w:t>на</w:t>
      </w:r>
      <w:r>
        <w:t></w:t>
      </w:r>
      <w:r>
        <w:t></w:t>
      </w:r>
      <w:r>
        <w:t></w:t>
      </w:r>
      <w:r>
        <w:rPr>
          <w:rFonts w:hint="eastAsia"/>
        </w:rPr>
        <w:t>курсе</w:t>
      </w:r>
      <w:r>
        <w:t></w:t>
      </w:r>
      <w:r>
        <w:rPr>
          <w:rFonts w:hint="eastAsia"/>
        </w:rPr>
        <w:t>факультета</w:t>
      </w:r>
      <w:r>
        <w:t></w:t>
      </w:r>
      <w:r>
        <w:rPr>
          <w:rFonts w:hint="eastAsia"/>
        </w:rPr>
        <w:t>естественных</w:t>
      </w:r>
      <w:r>
        <w:t></w:t>
      </w:r>
      <w:r>
        <w:rPr>
          <w:rFonts w:hint="eastAsia"/>
        </w:rPr>
        <w:t>наук</w:t>
      </w:r>
      <w:r>
        <w:t></w:t>
      </w:r>
      <w:r>
        <w:rPr>
          <w:rFonts w:hint="eastAsia"/>
        </w:rPr>
        <w:t>так</w:t>
      </w:r>
      <w:r>
        <w:t></w:t>
      </w:r>
      <w:r>
        <w:rPr>
          <w:rFonts w:hint="eastAsia"/>
        </w:rPr>
        <w:t>же</w:t>
      </w:r>
      <w:r>
        <w:t></w:t>
      </w:r>
      <w:r>
        <w:t></w:t>
      </w:r>
      <w:r>
        <w:rPr>
          <w:rFonts w:hint="eastAsia"/>
        </w:rPr>
        <w:t>как</w:t>
      </w:r>
      <w:r>
        <w:t></w:t>
      </w:r>
      <w:r>
        <w:rPr>
          <w:rFonts w:hint="eastAsia"/>
        </w:rPr>
        <w:t>и</w:t>
      </w:r>
      <w:r>
        <w:t></w:t>
      </w:r>
      <w:r>
        <w:rPr>
          <w:rFonts w:hint="eastAsia"/>
        </w:rPr>
        <w:t>у</w:t>
      </w:r>
      <w:r>
        <w:t></w:t>
      </w:r>
      <w:r>
        <w:rPr>
          <w:rFonts w:hint="eastAsia"/>
        </w:rPr>
        <w:t>студентов</w:t>
      </w:r>
      <w:r>
        <w:t></w:t>
      </w:r>
      <w:r>
        <w:t></w:t>
      </w:r>
      <w:r>
        <w:t></w:t>
      </w:r>
      <w:r>
        <w:rPr>
          <w:rFonts w:hint="eastAsia"/>
        </w:rPr>
        <w:t>курса</w:t>
      </w:r>
      <w:r>
        <w:t></w:t>
      </w:r>
      <w:r>
        <w:rPr>
          <w:rFonts w:hint="eastAsia"/>
        </w:rPr>
        <w:t>физико</w:t>
      </w:r>
      <w:r>
        <w:t></w:t>
      </w:r>
      <w:r>
        <w:rPr>
          <w:rFonts w:hint="eastAsia"/>
        </w:rPr>
        <w:t>математического</w:t>
      </w:r>
      <w:r>
        <w:t></w:t>
      </w:r>
      <w:r>
        <w:rPr>
          <w:rFonts w:hint="eastAsia"/>
        </w:rPr>
        <w:t>факультета</w:t>
      </w:r>
      <w:r>
        <w:t></w:t>
      </w:r>
      <w:r>
        <w:rPr>
          <w:rFonts w:hint="eastAsia"/>
        </w:rPr>
        <w:t>наблюдается</w:t>
      </w:r>
      <w:r>
        <w:t></w:t>
      </w:r>
      <w:r>
        <w:rPr>
          <w:rFonts w:hint="eastAsia"/>
        </w:rPr>
        <w:t>увеличение</w:t>
      </w:r>
      <w:r>
        <w:t></w:t>
      </w:r>
      <w:r>
        <w:rPr>
          <w:rFonts w:hint="eastAsia"/>
        </w:rPr>
        <w:t>ПАРС</w:t>
      </w:r>
      <w:r>
        <w:t></w:t>
      </w:r>
      <w:r>
        <w:rPr>
          <w:rFonts w:hint="eastAsia"/>
        </w:rPr>
        <w:t>и</w:t>
      </w:r>
      <w:r>
        <w:t></w:t>
      </w:r>
      <w:r>
        <w:rPr>
          <w:rFonts w:hint="eastAsia"/>
        </w:rPr>
        <w:t>уменьшение</w:t>
      </w:r>
      <w:r>
        <w:t></w:t>
      </w:r>
      <w:r>
        <w:rPr>
          <w:rFonts w:hint="eastAsia"/>
        </w:rPr>
        <w:t>ККЧССиД</w:t>
      </w:r>
      <w:r>
        <w:t></w:t>
      </w:r>
      <w:r>
        <w:rPr>
          <w:rFonts w:hint="eastAsia"/>
        </w:rPr>
        <w:t>у</w:t>
      </w:r>
      <w:r>
        <w:t></w:t>
      </w:r>
      <w:r>
        <w:rPr>
          <w:rFonts w:hint="eastAsia"/>
        </w:rPr>
        <w:t>обоих</w:t>
      </w:r>
      <w:r>
        <w:t></w:t>
      </w:r>
      <w:r>
        <w:rPr>
          <w:rFonts w:hint="eastAsia"/>
        </w:rPr>
        <w:t>полов</w:t>
      </w:r>
      <w:r>
        <w:t></w:t>
      </w:r>
      <w:r>
        <w:t></w:t>
      </w:r>
      <w:r>
        <w:rPr>
          <w:rFonts w:hint="eastAsia"/>
        </w:rPr>
        <w:t>при</w:t>
      </w:r>
      <w:r>
        <w:t></w:t>
      </w:r>
      <w:r>
        <w:rPr>
          <w:rFonts w:hint="eastAsia"/>
        </w:rPr>
        <w:t>этом</w:t>
      </w:r>
      <w:r>
        <w:t></w:t>
      </w:r>
      <w:r>
        <w:rPr>
          <w:rFonts w:hint="eastAsia"/>
        </w:rPr>
        <w:t>у</w:t>
      </w:r>
      <w:r>
        <w:t></w:t>
      </w:r>
      <w:r>
        <w:rPr>
          <w:rFonts w:hint="eastAsia"/>
        </w:rPr>
        <w:t>второй</w:t>
      </w:r>
      <w:r>
        <w:t></w:t>
      </w:r>
      <w:r>
        <w:rPr>
          <w:rFonts w:hint="eastAsia"/>
        </w:rPr>
        <w:t>группы</w:t>
      </w:r>
      <w:r>
        <w:t></w:t>
      </w:r>
      <w:r>
        <w:t></w:t>
      </w:r>
      <w:r>
        <w:t></w:t>
      </w:r>
      <w:r>
        <w:rPr>
          <w:rFonts w:hint="eastAsia"/>
        </w:rPr>
        <w:t>студентов</w:t>
      </w:r>
      <w:r>
        <w:t></w:t>
      </w:r>
      <w:r>
        <w:rPr>
          <w:rFonts w:hint="eastAsia"/>
        </w:rPr>
        <w:t>физико</w:t>
      </w:r>
      <w:r>
        <w:t></w:t>
      </w:r>
      <w:r>
        <w:rPr>
          <w:rFonts w:hint="eastAsia"/>
        </w:rPr>
        <w:t>математического</w:t>
      </w:r>
      <w:r>
        <w:t></w:t>
      </w:r>
      <w:r>
        <w:rPr>
          <w:rFonts w:hint="eastAsia"/>
        </w:rPr>
        <w:t>факультета</w:t>
      </w:r>
      <w:r>
        <w:t></w:t>
      </w:r>
      <w:r>
        <w:t></w:t>
      </w:r>
      <w:r>
        <w:rPr>
          <w:rFonts w:hint="eastAsia"/>
        </w:rPr>
        <w:t>данные</w:t>
      </w:r>
      <w:r>
        <w:t></w:t>
      </w:r>
      <w:r>
        <w:rPr>
          <w:rFonts w:hint="eastAsia"/>
        </w:rPr>
        <w:t>изменения</w:t>
      </w:r>
      <w:r>
        <w:t></w:t>
      </w:r>
      <w:r>
        <w:rPr>
          <w:rFonts w:hint="eastAsia"/>
        </w:rPr>
        <w:t>более</w:t>
      </w:r>
      <w:r>
        <w:t></w:t>
      </w:r>
      <w:r>
        <w:rPr>
          <w:rFonts w:hint="eastAsia"/>
        </w:rPr>
        <w:t>выражены</w:t>
      </w:r>
      <w:r>
        <w:t></w:t>
      </w:r>
      <w:r>
        <w:t></w:t>
      </w:r>
      <w:r>
        <w:rPr>
          <w:rFonts w:hint="eastAsia"/>
        </w:rPr>
        <w:t>Обращает</w:t>
      </w:r>
      <w:r>
        <w:t></w:t>
      </w:r>
      <w:r>
        <w:rPr>
          <w:rFonts w:hint="eastAsia"/>
        </w:rPr>
        <w:t>внимание</w:t>
      </w:r>
      <w:r>
        <w:t></w:t>
      </w:r>
      <w:r>
        <w:rPr>
          <w:rFonts w:hint="eastAsia"/>
        </w:rPr>
        <w:t>тот</w:t>
      </w:r>
      <w:r>
        <w:t></w:t>
      </w:r>
      <w:r>
        <w:rPr>
          <w:rFonts w:hint="eastAsia"/>
        </w:rPr>
        <w:t>факт</w:t>
      </w:r>
      <w:r>
        <w:t></w:t>
      </w:r>
      <w:r>
        <w:t></w:t>
      </w:r>
      <w:r>
        <w:rPr>
          <w:rFonts w:hint="eastAsia"/>
        </w:rPr>
        <w:t>что</w:t>
      </w:r>
      <w:r>
        <w:t></w:t>
      </w:r>
      <w:r>
        <w:rPr>
          <w:rFonts w:hint="eastAsia"/>
        </w:rPr>
        <w:t>в</w:t>
      </w:r>
      <w:r>
        <w:t></w:t>
      </w:r>
      <w:r>
        <w:rPr>
          <w:rFonts w:hint="eastAsia"/>
        </w:rPr>
        <w:t>начале</w:t>
      </w:r>
      <w:r>
        <w:t></w:t>
      </w:r>
      <w:r>
        <w:rPr>
          <w:rFonts w:hint="eastAsia"/>
        </w:rPr>
        <w:t>каждого</w:t>
      </w:r>
      <w:r>
        <w:t></w:t>
      </w:r>
      <w:r>
        <w:rPr>
          <w:rFonts w:hint="eastAsia"/>
        </w:rPr>
        <w:t>учебного</w:t>
      </w:r>
      <w:r>
        <w:t></w:t>
      </w:r>
      <w:r>
        <w:rPr>
          <w:rFonts w:hint="eastAsia"/>
        </w:rPr>
        <w:t>года</w:t>
      </w:r>
      <w:r>
        <w:t></w:t>
      </w:r>
      <w:r>
        <w:rPr>
          <w:rFonts w:hint="eastAsia"/>
        </w:rPr>
        <w:t>значения</w:t>
      </w:r>
      <w:r>
        <w:t></w:t>
      </w:r>
      <w:r>
        <w:rPr>
          <w:rFonts w:hint="eastAsia"/>
        </w:rPr>
        <w:t>ПАРС</w:t>
      </w:r>
      <w:r>
        <w:t></w:t>
      </w:r>
      <w:r>
        <w:rPr>
          <w:rFonts w:hint="eastAsia"/>
        </w:rPr>
        <w:t>в</w:t>
      </w:r>
      <w:r>
        <w:t></w:t>
      </w:r>
      <w:r>
        <w:rPr>
          <w:rFonts w:hint="eastAsia"/>
        </w:rPr>
        <w:t>группе</w:t>
      </w:r>
      <w:r>
        <w:t></w:t>
      </w:r>
      <w:r>
        <w:rPr>
          <w:rFonts w:hint="eastAsia"/>
        </w:rPr>
        <w:t>студентов</w:t>
      </w:r>
      <w:r>
        <w:t></w:t>
      </w:r>
      <w:r>
        <w:rPr>
          <w:rFonts w:hint="eastAsia"/>
        </w:rPr>
        <w:t>физико</w:t>
      </w:r>
      <w:r>
        <w:t></w:t>
      </w:r>
      <w:r>
        <w:rPr>
          <w:rFonts w:hint="eastAsia"/>
        </w:rPr>
        <w:t>математического</w:t>
      </w:r>
      <w:r>
        <w:t></w:t>
      </w:r>
      <w:r>
        <w:rPr>
          <w:rFonts w:hint="eastAsia"/>
        </w:rPr>
        <w:t>факультета</w:t>
      </w:r>
      <w:r>
        <w:t></w:t>
      </w:r>
      <w:r>
        <w:rPr>
          <w:rFonts w:hint="eastAsia"/>
        </w:rPr>
        <w:t>существенно</w:t>
      </w:r>
      <w:r>
        <w:t></w:t>
      </w:r>
      <w:r>
        <w:rPr>
          <w:rFonts w:hint="eastAsia"/>
        </w:rPr>
        <w:t>не</w:t>
      </w:r>
      <w:r>
        <w:t></w:t>
      </w:r>
      <w:r>
        <w:rPr>
          <w:rFonts w:hint="eastAsia"/>
        </w:rPr>
        <w:t>отличались</w:t>
      </w:r>
      <w:r>
        <w:t></w:t>
      </w:r>
      <w:r>
        <w:rPr>
          <w:rFonts w:hint="eastAsia"/>
        </w:rPr>
        <w:t>от</w:t>
      </w:r>
      <w:r>
        <w:t></w:t>
      </w:r>
      <w:r>
        <w:rPr>
          <w:rFonts w:hint="eastAsia"/>
        </w:rPr>
        <w:t>соответствующим</w:t>
      </w:r>
      <w:r>
        <w:t></w:t>
      </w:r>
      <w:r>
        <w:rPr>
          <w:rFonts w:hint="eastAsia"/>
        </w:rPr>
        <w:t>показателей</w:t>
      </w:r>
      <w:r>
        <w:t></w:t>
      </w:r>
      <w:r>
        <w:rPr>
          <w:rFonts w:hint="eastAsia"/>
        </w:rPr>
        <w:t>в</w:t>
      </w:r>
      <w:r>
        <w:t></w:t>
      </w:r>
      <w:r>
        <w:t></w:t>
      </w:r>
      <w:r>
        <w:t></w:t>
      </w:r>
      <w:r>
        <w:rPr>
          <w:rFonts w:hint="eastAsia"/>
        </w:rPr>
        <w:t>группе</w:t>
      </w:r>
      <w:r>
        <w:t></w:t>
      </w:r>
      <w:r>
        <w:t></w:t>
      </w:r>
      <w:r>
        <w:t></w:t>
      </w:r>
      <w:r>
        <w:rPr>
          <w:rFonts w:hint="eastAsia"/>
        </w:rPr>
        <w:t>факультета</w:t>
      </w:r>
      <w:r>
        <w:t></w:t>
      </w:r>
      <w:r>
        <w:rPr>
          <w:rFonts w:hint="eastAsia"/>
        </w:rPr>
        <w:t>естественных</w:t>
      </w:r>
      <w:r>
        <w:t></w:t>
      </w:r>
      <w:r>
        <w:rPr>
          <w:rFonts w:hint="eastAsia"/>
        </w:rPr>
        <w:t>наук</w:t>
      </w:r>
      <w:r>
        <w:t></w:t>
      </w:r>
      <w:r>
        <w:t></w:t>
      </w:r>
      <w:r>
        <w:rPr>
          <w:rFonts w:hint="eastAsia"/>
        </w:rPr>
        <w:t>Однако</w:t>
      </w:r>
      <w:r>
        <w:t></w:t>
      </w:r>
      <w:r>
        <w:rPr>
          <w:rFonts w:hint="eastAsia"/>
        </w:rPr>
        <w:t>в</w:t>
      </w:r>
      <w:r>
        <w:t></w:t>
      </w:r>
      <w:r>
        <w:rPr>
          <w:rFonts w:hint="eastAsia"/>
        </w:rPr>
        <w:t>результате</w:t>
      </w:r>
      <w:r>
        <w:t></w:t>
      </w:r>
      <w:r>
        <w:rPr>
          <w:rFonts w:hint="eastAsia"/>
        </w:rPr>
        <w:t>большой</w:t>
      </w:r>
      <w:r>
        <w:t></w:t>
      </w:r>
      <w:r>
        <w:rPr>
          <w:rFonts w:hint="eastAsia"/>
        </w:rPr>
        <w:t>умственной</w:t>
      </w:r>
      <w:r>
        <w:t></w:t>
      </w:r>
      <w:r>
        <w:rPr>
          <w:rFonts w:hint="eastAsia"/>
        </w:rPr>
        <w:t>нагрузки</w:t>
      </w:r>
      <w:r>
        <w:t></w:t>
      </w:r>
      <w:r>
        <w:t></w:t>
      </w:r>
      <w:r>
        <w:rPr>
          <w:rFonts w:hint="eastAsia"/>
        </w:rPr>
        <w:t>изучение</w:t>
      </w:r>
      <w:r>
        <w:t></w:t>
      </w:r>
      <w:r>
        <w:rPr>
          <w:rFonts w:hint="eastAsia"/>
        </w:rPr>
        <w:t>точных</w:t>
      </w:r>
      <w:r>
        <w:t></w:t>
      </w:r>
      <w:r>
        <w:rPr>
          <w:rFonts w:hint="eastAsia"/>
        </w:rPr>
        <w:t>наук</w:t>
      </w:r>
      <w:r>
        <w:t></w:t>
      </w:r>
      <w:r>
        <w:t></w:t>
      </w:r>
      <w:r>
        <w:rPr>
          <w:rFonts w:hint="eastAsia"/>
        </w:rPr>
        <w:t>и</w:t>
      </w:r>
      <w:r>
        <w:t></w:t>
      </w:r>
      <w:r>
        <w:rPr>
          <w:rFonts w:hint="eastAsia"/>
        </w:rPr>
        <w:t>нагрузки</w:t>
      </w:r>
      <w:r>
        <w:t></w:t>
      </w:r>
      <w:r>
        <w:rPr>
          <w:rFonts w:hint="eastAsia"/>
        </w:rPr>
        <w:t>на</w:t>
      </w:r>
      <w:r>
        <w:t></w:t>
      </w:r>
      <w:r>
        <w:rPr>
          <w:rFonts w:hint="eastAsia"/>
        </w:rPr>
        <w:t>зрительный</w:t>
      </w:r>
      <w:r>
        <w:t></w:t>
      </w:r>
      <w:r>
        <w:rPr>
          <w:rFonts w:hint="eastAsia"/>
        </w:rPr>
        <w:t>анализатор</w:t>
      </w:r>
      <w:r>
        <w:t></w:t>
      </w:r>
      <w:r>
        <w:t></w:t>
      </w:r>
      <w:r>
        <w:rPr>
          <w:rFonts w:hint="eastAsia"/>
        </w:rPr>
        <w:t>постоянная</w:t>
      </w:r>
      <w:r>
        <w:t></w:t>
      </w:r>
      <w:r>
        <w:rPr>
          <w:rFonts w:hint="eastAsia"/>
        </w:rPr>
        <w:t>работа</w:t>
      </w:r>
      <w:r>
        <w:t></w:t>
      </w:r>
      <w:r>
        <w:rPr>
          <w:rFonts w:hint="eastAsia"/>
        </w:rPr>
        <w:t>за</w:t>
      </w:r>
      <w:r>
        <w:t></w:t>
      </w:r>
      <w:r>
        <w:rPr>
          <w:rFonts w:hint="eastAsia"/>
        </w:rPr>
        <w:t>компьютером</w:t>
      </w:r>
      <w:r>
        <w:t></w:t>
      </w:r>
      <w:r>
        <w:t></w:t>
      </w:r>
      <w:r>
        <w:rPr>
          <w:rFonts w:hint="eastAsia"/>
        </w:rPr>
        <w:t>количество</w:t>
      </w:r>
      <w:r>
        <w:t></w:t>
      </w:r>
      <w:r>
        <w:rPr>
          <w:rFonts w:hint="eastAsia"/>
        </w:rPr>
        <w:lastRenderedPageBreak/>
        <w:t>студентов</w:t>
      </w:r>
      <w:r>
        <w:t></w:t>
      </w:r>
      <w:r>
        <w:rPr>
          <w:rFonts w:hint="eastAsia"/>
        </w:rPr>
        <w:t>обоих</w:t>
      </w:r>
      <w:r>
        <w:t></w:t>
      </w:r>
      <w:r>
        <w:rPr>
          <w:rFonts w:hint="eastAsia"/>
        </w:rPr>
        <w:t>полов</w:t>
      </w:r>
      <w:r>
        <w:t></w:t>
      </w:r>
      <w:r>
        <w:t></w:t>
      </w:r>
      <w:r>
        <w:rPr>
          <w:rFonts w:hint="eastAsia"/>
        </w:rPr>
        <w:t>в</w:t>
      </w:r>
      <w:r>
        <w:t></w:t>
      </w:r>
      <w:r>
        <w:rPr>
          <w:rFonts w:hint="eastAsia"/>
        </w:rPr>
        <w:t>большей</w:t>
      </w:r>
      <w:r>
        <w:t></w:t>
      </w:r>
      <w:r>
        <w:rPr>
          <w:rFonts w:hint="eastAsia"/>
        </w:rPr>
        <w:t>степени</w:t>
      </w:r>
      <w:r>
        <w:t></w:t>
      </w:r>
      <w:r>
        <w:rPr>
          <w:rFonts w:hint="eastAsia"/>
        </w:rPr>
        <w:t>среди</w:t>
      </w:r>
      <w:r>
        <w:t></w:t>
      </w:r>
      <w:r>
        <w:rPr>
          <w:rFonts w:hint="eastAsia"/>
        </w:rPr>
        <w:t>девушек</w:t>
      </w:r>
      <w:r>
        <w:t></w:t>
      </w:r>
      <w:r>
        <w:t></w:t>
      </w:r>
      <w:r>
        <w:rPr>
          <w:rFonts w:hint="eastAsia"/>
        </w:rPr>
        <w:t>имеющих</w:t>
      </w:r>
      <w:r>
        <w:t></w:t>
      </w:r>
      <w:r>
        <w:t></w:t>
      </w:r>
      <w:r>
        <w:rPr>
          <w:rFonts w:hint="eastAsia"/>
        </w:rPr>
        <w:t>выраженное</w:t>
      </w:r>
      <w:r>
        <w:t></w:t>
      </w:r>
      <w:r>
        <w:rPr>
          <w:rFonts w:hint="eastAsia"/>
        </w:rPr>
        <w:t>напряжение</w:t>
      </w:r>
      <w:r>
        <w:t></w:t>
      </w:r>
      <w:r>
        <w:t></w:t>
      </w:r>
      <w:r>
        <w:rPr>
          <w:rFonts w:hint="eastAsia"/>
        </w:rPr>
        <w:t>или</w:t>
      </w:r>
      <w:r>
        <w:t></w:t>
      </w:r>
      <w:r>
        <w:t></w:t>
      </w:r>
      <w:r>
        <w:rPr>
          <w:rFonts w:hint="eastAsia"/>
        </w:rPr>
        <w:t>перенапряжение</w:t>
      </w:r>
      <w:r>
        <w:t></w:t>
      </w:r>
      <w:r>
        <w:t></w:t>
      </w:r>
      <w:r>
        <w:rPr>
          <w:rFonts w:hint="eastAsia"/>
        </w:rPr>
        <w:t>к</w:t>
      </w:r>
      <w:r>
        <w:t></w:t>
      </w:r>
      <w:r>
        <w:rPr>
          <w:rFonts w:hint="eastAsia"/>
        </w:rPr>
        <w:t>концу</w:t>
      </w:r>
      <w:r>
        <w:t></w:t>
      </w:r>
      <w:r>
        <w:rPr>
          <w:rFonts w:hint="eastAsia"/>
        </w:rPr>
        <w:t>каждого</w:t>
      </w:r>
      <w:r>
        <w:t></w:t>
      </w:r>
      <w:r>
        <w:rPr>
          <w:rFonts w:hint="eastAsia"/>
        </w:rPr>
        <w:t>года</w:t>
      </w:r>
      <w:r>
        <w:t></w:t>
      </w:r>
      <w:r>
        <w:rPr>
          <w:rFonts w:hint="eastAsia"/>
        </w:rPr>
        <w:t>значительно</w:t>
      </w:r>
      <w:r>
        <w:t></w:t>
      </w:r>
      <w:r>
        <w:rPr>
          <w:rFonts w:hint="eastAsia"/>
        </w:rPr>
        <w:t>возрастает</w:t>
      </w:r>
      <w:r>
        <w:t></w:t>
      </w:r>
      <w:r>
        <w:rPr>
          <w:rFonts w:hint="eastAsia"/>
        </w:rPr>
        <w:t>по</w:t>
      </w:r>
      <w:r>
        <w:t></w:t>
      </w:r>
      <w:r>
        <w:rPr>
          <w:rFonts w:hint="eastAsia"/>
        </w:rPr>
        <w:t>сравнению</w:t>
      </w:r>
      <w:r>
        <w:t></w:t>
      </w:r>
      <w:r>
        <w:rPr>
          <w:rFonts w:hint="eastAsia"/>
        </w:rPr>
        <w:t>с</w:t>
      </w:r>
      <w:r>
        <w:t></w:t>
      </w:r>
      <w:r>
        <w:t></w:t>
      </w:r>
      <w:r>
        <w:t></w:t>
      </w:r>
      <w:r>
        <w:rPr>
          <w:rFonts w:hint="eastAsia"/>
        </w:rPr>
        <w:t>группой</w:t>
      </w:r>
      <w:r>
        <w:t></w:t>
      </w:r>
      <w:r>
        <w:t></w:t>
      </w:r>
      <w:r>
        <w:rPr>
          <w:rFonts w:hint="eastAsia"/>
        </w:rPr>
        <w:t>Если</w:t>
      </w:r>
      <w:r>
        <w:t></w:t>
      </w:r>
      <w:r>
        <w:rPr>
          <w:rFonts w:hint="eastAsia"/>
        </w:rPr>
        <w:t>посмотреть</w:t>
      </w:r>
      <w:r>
        <w:t></w:t>
      </w:r>
      <w:r>
        <w:rPr>
          <w:rFonts w:hint="eastAsia"/>
        </w:rPr>
        <w:t>на</w:t>
      </w:r>
      <w:r>
        <w:t></w:t>
      </w:r>
      <w:r>
        <w:rPr>
          <w:rFonts w:hint="eastAsia"/>
        </w:rPr>
        <w:t>результаты</w:t>
      </w:r>
      <w:r>
        <w:t></w:t>
      </w:r>
      <w:r>
        <w:t></w:t>
      </w:r>
      <w:r>
        <w:t></w:t>
      </w:r>
      <w:r>
        <w:rPr>
          <w:rFonts w:hint="eastAsia"/>
        </w:rPr>
        <w:t>курса</w:t>
      </w:r>
      <w:r>
        <w:t></w:t>
      </w:r>
      <w:r>
        <w:t></w:t>
      </w:r>
      <w:r>
        <w:rPr>
          <w:rFonts w:hint="eastAsia"/>
        </w:rPr>
        <w:t>конец</w:t>
      </w:r>
      <w:r>
        <w:t></w:t>
      </w:r>
      <w:r>
        <w:rPr>
          <w:rFonts w:hint="eastAsia"/>
        </w:rPr>
        <w:t>года</w:t>
      </w:r>
      <w:r>
        <w:t></w:t>
      </w:r>
      <w:r>
        <w:t></w:t>
      </w:r>
      <w:r>
        <w:t></w:t>
      </w:r>
      <w:r>
        <w:rPr>
          <w:rFonts w:hint="eastAsia"/>
        </w:rPr>
        <w:t>можно</w:t>
      </w:r>
      <w:r>
        <w:t></w:t>
      </w:r>
      <w:r>
        <w:rPr>
          <w:rFonts w:hint="eastAsia"/>
        </w:rPr>
        <w:t>увидеть</w:t>
      </w:r>
      <w:r>
        <w:t></w:t>
      </w:r>
      <w:r>
        <w:t></w:t>
      </w:r>
      <w:r>
        <w:rPr>
          <w:rFonts w:hint="eastAsia"/>
        </w:rPr>
        <w:t>что</w:t>
      </w:r>
      <w:r>
        <w:t></w:t>
      </w:r>
      <w:r>
        <w:rPr>
          <w:rFonts w:hint="eastAsia"/>
        </w:rPr>
        <w:t>состояние</w:t>
      </w:r>
      <w:r>
        <w:t></w:t>
      </w:r>
      <w:r>
        <w:t></w:t>
      </w:r>
      <w:r>
        <w:rPr>
          <w:rFonts w:hint="eastAsia"/>
        </w:rPr>
        <w:t>перенапряжения</w:t>
      </w:r>
      <w:r>
        <w:t></w:t>
      </w:r>
      <w:r>
        <w:t></w:t>
      </w:r>
      <w:r>
        <w:rPr>
          <w:rFonts w:hint="eastAsia"/>
        </w:rPr>
        <w:t>присутствует</w:t>
      </w:r>
      <w:r>
        <w:t></w:t>
      </w:r>
      <w:r>
        <w:rPr>
          <w:rFonts w:hint="eastAsia"/>
        </w:rPr>
        <w:t>у</w:t>
      </w:r>
      <w:r>
        <w:t></w:t>
      </w:r>
      <w:r>
        <w:t></w:t>
      </w:r>
      <w:r>
        <w:t></w:t>
      </w:r>
      <w:r>
        <w:t></w:t>
      </w:r>
      <w:r>
        <w:t></w:t>
      </w:r>
      <w:r>
        <w:t></w:t>
      </w:r>
    </w:p>
    <w:p w:rsidR="001D4AF9" w:rsidRDefault="001D4AF9" w:rsidP="001D4AF9">
      <w:r>
        <w:t></w:t>
      </w:r>
      <w:r>
        <w:t></w:t>
      </w:r>
      <w:r>
        <w:t></w:t>
      </w:r>
    </w:p>
    <w:p w:rsidR="001D4AF9" w:rsidRDefault="001D4AF9" w:rsidP="001D4AF9">
      <w:r>
        <w:t></w:t>
      </w:r>
    </w:p>
    <w:p w:rsidR="001D4AF9" w:rsidRDefault="001D4AF9" w:rsidP="001D4AF9">
      <w:r>
        <w:t></w:t>
      </w:r>
      <w:r>
        <w:t></w:t>
      </w:r>
      <w:r>
        <w:t></w:t>
      </w:r>
      <w:r>
        <w:t></w:t>
      </w:r>
      <w:r>
        <w:t></w:t>
      </w:r>
      <w:r>
        <w:t></w:t>
      </w:r>
      <w:r>
        <w:rPr>
          <w:rFonts w:hint="eastAsia"/>
        </w:rPr>
        <w:t>і</w:t>
      </w:r>
      <w:r>
        <w:tab/>
      </w:r>
      <w:r>
        <w:rPr>
          <w:rFonts w:hint="eastAsia"/>
        </w:rPr>
        <w:t>•</w:t>
      </w:r>
      <w:r>
        <w:t></w:t>
      </w:r>
      <w:r>
        <w:t></w:t>
      </w:r>
      <w:r>
        <w:t></w:t>
      </w:r>
      <w:r>
        <w:tab/>
      </w:r>
      <w:r>
        <w:t></w:t>
      </w:r>
      <w:r>
        <w:tab/>
      </w:r>
      <w:r>
        <w:t></w:t>
      </w:r>
      <w:r>
        <w:tab/>
      </w:r>
      <w:r>
        <w:t></w:t>
      </w:r>
      <w:r>
        <w:rPr>
          <w:rFonts w:hint="eastAsia"/>
        </w:rPr>
        <w:t>і</w:t>
      </w:r>
      <w:r>
        <w:tab/>
      </w:r>
      <w:r>
        <w:rPr>
          <w:rFonts w:hint="eastAsia"/>
        </w:rPr>
        <w:t>т</w:t>
      </w:r>
    </w:p>
    <w:p w:rsidR="001D4AF9" w:rsidRDefault="001D4AF9" w:rsidP="001D4AF9">
      <w:r>
        <w:rPr>
          <w:rFonts w:hint="eastAsia"/>
        </w:rPr>
        <w:t>студенток</w:t>
      </w:r>
      <w:r>
        <w:t></w:t>
      </w:r>
      <w:r>
        <w:rPr>
          <w:rFonts w:hint="eastAsia"/>
        </w:rPr>
        <w:t>и</w:t>
      </w:r>
      <w:r>
        <w:t></w:t>
      </w:r>
      <w:r>
        <w:t></w:t>
      </w:r>
      <w:r>
        <w:t></w:t>
      </w:r>
      <w:r>
        <w:t></w:t>
      </w:r>
      <w:r>
        <w:t></w:t>
      </w:r>
      <w:r>
        <w:t></w:t>
      </w:r>
      <w:r>
        <w:t></w:t>
      </w:r>
      <w:r>
        <w:t></w:t>
      </w:r>
      <w:r>
        <w:rPr>
          <w:rFonts w:hint="eastAsia"/>
        </w:rPr>
        <w:t>студентов</w:t>
      </w:r>
      <w:r>
        <w:t></w:t>
      </w:r>
      <w:r>
        <w:t></w:t>
      </w:r>
      <w:r>
        <w:rPr>
          <w:rFonts w:hint="eastAsia"/>
        </w:rPr>
        <w:t>тогда</w:t>
      </w:r>
      <w:r>
        <w:t></w:t>
      </w:r>
      <w:r>
        <w:rPr>
          <w:rFonts w:hint="eastAsia"/>
        </w:rPr>
        <w:t>как</w:t>
      </w:r>
      <w:r>
        <w:t></w:t>
      </w:r>
      <w:r>
        <w:rPr>
          <w:rFonts w:hint="eastAsia"/>
        </w:rPr>
        <w:t>в</w:t>
      </w:r>
      <w:r>
        <w:t></w:t>
      </w:r>
      <w:r>
        <w:rPr>
          <w:rFonts w:hint="eastAsia"/>
        </w:rPr>
        <w:t>группе</w:t>
      </w:r>
      <w:r>
        <w:t></w:t>
      </w:r>
      <w:r>
        <w:rPr>
          <w:rFonts w:hint="eastAsia"/>
        </w:rPr>
        <w:t>студентов</w:t>
      </w:r>
      <w:r>
        <w:t></w:t>
      </w:r>
      <w:r>
        <w:rPr>
          <w:rFonts w:hint="eastAsia"/>
        </w:rPr>
        <w:t>факультета</w:t>
      </w:r>
      <w:r>
        <w:t></w:t>
      </w:r>
      <w:r>
        <w:rPr>
          <w:rFonts w:hint="eastAsia"/>
        </w:rPr>
        <w:t>естественных</w:t>
      </w:r>
      <w:r>
        <w:t></w:t>
      </w:r>
      <w:r>
        <w:rPr>
          <w:rFonts w:hint="eastAsia"/>
        </w:rPr>
        <w:t>наук</w:t>
      </w:r>
      <w:r>
        <w:t></w:t>
      </w:r>
      <w:r>
        <w:rPr>
          <w:rFonts w:hint="eastAsia"/>
        </w:rPr>
        <w:t>число</w:t>
      </w:r>
      <w:r>
        <w:t></w:t>
      </w:r>
      <w:r>
        <w:rPr>
          <w:rFonts w:hint="eastAsia"/>
        </w:rPr>
        <w:t>студентов</w:t>
      </w:r>
      <w:r>
        <w:t></w:t>
      </w:r>
      <w:r>
        <w:rPr>
          <w:rFonts w:hint="eastAsia"/>
        </w:rPr>
        <w:t>с</w:t>
      </w:r>
      <w:r>
        <w:t></w:t>
      </w:r>
      <w:r>
        <w:rPr>
          <w:rFonts w:hint="eastAsia"/>
        </w:rPr>
        <w:t>состоянием</w:t>
      </w:r>
      <w:r>
        <w:t></w:t>
      </w:r>
      <w:r>
        <w:t></w:t>
      </w:r>
      <w:r>
        <w:rPr>
          <w:rFonts w:hint="eastAsia"/>
        </w:rPr>
        <w:t>перенапряжения</w:t>
      </w:r>
      <w:r>
        <w:t></w:t>
      </w:r>
      <w:r>
        <w:t></w:t>
      </w:r>
      <w:r>
        <w:rPr>
          <w:rFonts w:hint="eastAsia"/>
        </w:rPr>
        <w:t>не</w:t>
      </w:r>
      <w:r>
        <w:t></w:t>
      </w:r>
      <w:r>
        <w:rPr>
          <w:rFonts w:hint="eastAsia"/>
        </w:rPr>
        <w:t>превышает</w:t>
      </w:r>
      <w:r>
        <w:t></w:t>
      </w:r>
      <w:r>
        <w:t></w:t>
      </w:r>
      <w:r>
        <w:t></w:t>
      </w:r>
      <w:r>
        <w:t></w:t>
      </w:r>
      <w:r>
        <w:t></w:t>
      </w:r>
      <w:r>
        <w:t></w:t>
      </w:r>
      <w:r>
        <w:t></w:t>
      </w:r>
      <w:r>
        <w:rPr>
          <w:rFonts w:hint="eastAsia"/>
        </w:rPr>
        <w:t>у</w:t>
      </w:r>
      <w:r>
        <w:t></w:t>
      </w:r>
      <w:r>
        <w:rPr>
          <w:rFonts w:hint="eastAsia"/>
        </w:rPr>
        <w:t>юношей</w:t>
      </w:r>
      <w:r>
        <w:t></w:t>
      </w:r>
      <w:r>
        <w:rPr>
          <w:rFonts w:hint="eastAsia"/>
        </w:rPr>
        <w:t>и</w:t>
      </w:r>
      <w:r>
        <w:t></w:t>
      </w:r>
      <w:r>
        <w:t></w:t>
      </w:r>
      <w:r>
        <w:t></w:t>
      </w:r>
      <w:r>
        <w:t></w:t>
      </w:r>
      <w:r>
        <w:t></w:t>
      </w:r>
      <w:r>
        <w:t></w:t>
      </w:r>
      <w:r>
        <w:t></w:t>
      </w:r>
      <w:r>
        <w:rPr>
          <w:rFonts w:hint="eastAsia"/>
        </w:rPr>
        <w:t>у</w:t>
      </w:r>
      <w:r>
        <w:t></w:t>
      </w:r>
      <w:r>
        <w:rPr>
          <w:rFonts w:hint="eastAsia"/>
        </w:rPr>
        <w:t>девушек</w:t>
      </w:r>
      <w:r>
        <w:t></w:t>
      </w:r>
      <w:r>
        <w:t></w:t>
      </w:r>
      <w:r>
        <w:rPr>
          <w:rFonts w:hint="eastAsia"/>
        </w:rPr>
        <w:t>Учитывая</w:t>
      </w:r>
      <w:r>
        <w:t></w:t>
      </w:r>
      <w:r>
        <w:rPr>
          <w:rFonts w:hint="eastAsia"/>
        </w:rPr>
        <w:t>специфику</w:t>
      </w:r>
      <w:r>
        <w:t></w:t>
      </w:r>
      <w:r>
        <w:rPr>
          <w:rFonts w:hint="eastAsia"/>
        </w:rPr>
        <w:t>учебных</w:t>
      </w:r>
      <w:r>
        <w:t></w:t>
      </w:r>
      <w:r>
        <w:rPr>
          <w:rFonts w:hint="eastAsia"/>
        </w:rPr>
        <w:t>планов</w:t>
      </w:r>
      <w:r>
        <w:t></w:t>
      </w:r>
      <w:r>
        <w:rPr>
          <w:rFonts w:hint="eastAsia"/>
        </w:rPr>
        <w:t>данного</w:t>
      </w:r>
      <w:r>
        <w:t></w:t>
      </w:r>
      <w:r>
        <w:rPr>
          <w:rFonts w:hint="eastAsia"/>
        </w:rPr>
        <w:t>факультета</w:t>
      </w:r>
      <w:r>
        <w:t></w:t>
      </w:r>
      <w:r>
        <w:t></w:t>
      </w:r>
      <w:r>
        <w:rPr>
          <w:rFonts w:hint="eastAsia"/>
        </w:rPr>
        <w:t>напряжение</w:t>
      </w:r>
      <w:r>
        <w:t></w:t>
      </w:r>
      <w:r>
        <w:rPr>
          <w:rFonts w:hint="eastAsia"/>
        </w:rPr>
        <w:t>регуляторных</w:t>
      </w:r>
      <w:r>
        <w:t></w:t>
      </w:r>
      <w:r>
        <w:rPr>
          <w:rFonts w:hint="eastAsia"/>
        </w:rPr>
        <w:t>систем</w:t>
      </w:r>
      <w:r>
        <w:t></w:t>
      </w:r>
      <w:r>
        <w:rPr>
          <w:rFonts w:hint="eastAsia"/>
        </w:rPr>
        <w:t>студентов</w:t>
      </w:r>
      <w:r>
        <w:t></w:t>
      </w:r>
      <w:r>
        <w:rPr>
          <w:rFonts w:hint="eastAsia"/>
        </w:rPr>
        <w:t>физико</w:t>
      </w:r>
      <w:r>
        <w:t></w:t>
      </w:r>
      <w:r>
        <w:rPr>
          <w:rFonts w:hint="eastAsia"/>
        </w:rPr>
        <w:t>математического</w:t>
      </w:r>
      <w:r>
        <w:t></w:t>
      </w:r>
      <w:r>
        <w:rPr>
          <w:rFonts w:hint="eastAsia"/>
        </w:rPr>
        <w:t>факультета</w:t>
      </w:r>
      <w:r>
        <w:t></w:t>
      </w:r>
      <w:r>
        <w:rPr>
          <w:rFonts w:hint="eastAsia"/>
        </w:rPr>
        <w:t>ОГУ</w:t>
      </w:r>
      <w:r>
        <w:t></w:t>
      </w:r>
      <w:r>
        <w:rPr>
          <w:rFonts w:hint="eastAsia"/>
        </w:rPr>
        <w:t>может</w:t>
      </w:r>
      <w:r>
        <w:t></w:t>
      </w:r>
      <w:r>
        <w:rPr>
          <w:rFonts w:hint="eastAsia"/>
        </w:rPr>
        <w:t>быть</w:t>
      </w:r>
      <w:r>
        <w:t></w:t>
      </w:r>
      <w:r>
        <w:rPr>
          <w:rFonts w:hint="eastAsia"/>
        </w:rPr>
        <w:t>связано</w:t>
      </w:r>
      <w:r>
        <w:t></w:t>
      </w:r>
      <w:r>
        <w:rPr>
          <w:rFonts w:hint="eastAsia"/>
        </w:rPr>
        <w:t>с</w:t>
      </w:r>
      <w:r>
        <w:t></w:t>
      </w:r>
      <w:r>
        <w:rPr>
          <w:rFonts w:hint="eastAsia"/>
        </w:rPr>
        <w:t>интенсификацией</w:t>
      </w:r>
      <w:r>
        <w:t></w:t>
      </w:r>
      <w:r>
        <w:rPr>
          <w:rFonts w:hint="eastAsia"/>
        </w:rPr>
        <w:t>умственной</w:t>
      </w:r>
      <w:r>
        <w:t></w:t>
      </w:r>
      <w:r>
        <w:rPr>
          <w:rFonts w:hint="eastAsia"/>
        </w:rPr>
        <w:t>работы</w:t>
      </w:r>
      <w:r>
        <w:t></w:t>
      </w:r>
      <w:r>
        <w:t></w:t>
      </w:r>
      <w:r>
        <w:rPr>
          <w:rFonts w:hint="eastAsia"/>
        </w:rPr>
        <w:t>что</w:t>
      </w:r>
      <w:r>
        <w:t></w:t>
      </w:r>
      <w:r>
        <w:rPr>
          <w:rFonts w:hint="eastAsia"/>
        </w:rPr>
        <w:t>в</w:t>
      </w:r>
      <w:r>
        <w:t></w:t>
      </w:r>
      <w:r>
        <w:rPr>
          <w:rFonts w:hint="eastAsia"/>
        </w:rPr>
        <w:t>свою</w:t>
      </w:r>
      <w:r>
        <w:t></w:t>
      </w:r>
      <w:r>
        <w:rPr>
          <w:rFonts w:hint="eastAsia"/>
        </w:rPr>
        <w:t>очередь</w:t>
      </w:r>
      <w:r>
        <w:t></w:t>
      </w:r>
      <w:r>
        <w:rPr>
          <w:rFonts w:hint="eastAsia"/>
        </w:rPr>
        <w:t>явилось</w:t>
      </w:r>
      <w:r>
        <w:t></w:t>
      </w:r>
      <w:r>
        <w:rPr>
          <w:rFonts w:hint="eastAsia"/>
        </w:rPr>
        <w:t>причиной</w:t>
      </w:r>
      <w:r>
        <w:t></w:t>
      </w:r>
      <w:r>
        <w:rPr>
          <w:rFonts w:hint="eastAsia"/>
        </w:rPr>
        <w:t>перехода</w:t>
      </w:r>
      <w:r>
        <w:t></w:t>
      </w:r>
      <w:r>
        <w:rPr>
          <w:rFonts w:hint="eastAsia"/>
        </w:rPr>
        <w:t>в</w:t>
      </w:r>
      <w:r>
        <w:t></w:t>
      </w:r>
      <w:r>
        <w:rPr>
          <w:rFonts w:hint="eastAsia"/>
        </w:rPr>
        <w:t>зону</w:t>
      </w:r>
      <w:r>
        <w:t></w:t>
      </w:r>
      <w:r>
        <w:rPr>
          <w:rFonts w:hint="eastAsia"/>
        </w:rPr>
        <w:t>перенапряжения</w:t>
      </w:r>
      <w:r>
        <w:t></w:t>
      </w:r>
    </w:p>
    <w:p w:rsidR="001D4AF9" w:rsidRDefault="001D4AF9" w:rsidP="001D4AF9">
      <w:r>
        <w:rPr>
          <w:rFonts w:hint="eastAsia"/>
        </w:rPr>
        <w:t>Полученные</w:t>
      </w:r>
      <w:r>
        <w:t></w:t>
      </w:r>
      <w:r>
        <w:rPr>
          <w:rFonts w:hint="eastAsia"/>
        </w:rPr>
        <w:t>в</w:t>
      </w:r>
      <w:r>
        <w:t></w:t>
      </w:r>
      <w:r>
        <w:rPr>
          <w:rFonts w:hint="eastAsia"/>
        </w:rPr>
        <w:t>ходе</w:t>
      </w:r>
      <w:r>
        <w:t></w:t>
      </w:r>
      <w:r>
        <w:rPr>
          <w:rFonts w:hint="eastAsia"/>
        </w:rPr>
        <w:t>нашего</w:t>
      </w:r>
      <w:r>
        <w:t></w:t>
      </w:r>
      <w:r>
        <w:rPr>
          <w:rFonts w:hint="eastAsia"/>
        </w:rPr>
        <w:t>исследования</w:t>
      </w:r>
      <w:r>
        <w:t></w:t>
      </w:r>
      <w:r>
        <w:rPr>
          <w:rFonts w:hint="eastAsia"/>
        </w:rPr>
        <w:t>данные</w:t>
      </w:r>
      <w:r>
        <w:t></w:t>
      </w:r>
      <w:r>
        <w:rPr>
          <w:rFonts w:hint="eastAsia"/>
        </w:rPr>
        <w:t>показали</w:t>
      </w:r>
      <w:r>
        <w:t></w:t>
      </w:r>
      <w:r>
        <w:t></w:t>
      </w:r>
      <w:r>
        <w:rPr>
          <w:rFonts w:hint="eastAsia"/>
        </w:rPr>
        <w:t>что</w:t>
      </w:r>
      <w:r>
        <w:t></w:t>
      </w:r>
      <w:r>
        <w:rPr>
          <w:rFonts w:hint="eastAsia"/>
        </w:rPr>
        <w:t>на</w:t>
      </w:r>
      <w:r>
        <w:t></w:t>
      </w:r>
      <w:r>
        <w:rPr>
          <w:rFonts w:hint="eastAsia"/>
        </w:rPr>
        <w:t>протяжении</w:t>
      </w:r>
      <w:r>
        <w:t></w:t>
      </w:r>
      <w:r>
        <w:rPr>
          <w:rFonts w:hint="eastAsia"/>
        </w:rPr>
        <w:t>двух</w:t>
      </w:r>
      <w:r>
        <w:t></w:t>
      </w:r>
      <w:r>
        <w:rPr>
          <w:rFonts w:hint="eastAsia"/>
        </w:rPr>
        <w:t>лет</w:t>
      </w:r>
      <w:r>
        <w:t></w:t>
      </w:r>
      <w:r>
        <w:rPr>
          <w:rFonts w:hint="eastAsia"/>
        </w:rPr>
        <w:t>с</w:t>
      </w:r>
      <w:r>
        <w:t></w:t>
      </w:r>
      <w:r>
        <w:rPr>
          <w:rFonts w:hint="eastAsia"/>
        </w:rPr>
        <w:t>первого</w:t>
      </w:r>
      <w:r>
        <w:t></w:t>
      </w:r>
      <w:r>
        <w:rPr>
          <w:rFonts w:hint="eastAsia"/>
        </w:rPr>
        <w:t>по</w:t>
      </w:r>
      <w:r>
        <w:t></w:t>
      </w:r>
      <w:r>
        <w:rPr>
          <w:rFonts w:hint="eastAsia"/>
        </w:rPr>
        <w:t>второй</w:t>
      </w:r>
      <w:r>
        <w:t></w:t>
      </w:r>
      <w:r>
        <w:rPr>
          <w:rFonts w:hint="eastAsia"/>
        </w:rPr>
        <w:t>курс</w:t>
      </w:r>
      <w:r>
        <w:t></w:t>
      </w:r>
      <w:r>
        <w:rPr>
          <w:rFonts w:hint="eastAsia"/>
        </w:rPr>
        <w:t>показатели</w:t>
      </w:r>
      <w:r>
        <w:t></w:t>
      </w:r>
      <w:r>
        <w:rPr>
          <w:rFonts w:hint="eastAsia"/>
        </w:rPr>
        <w:t>функциональной</w:t>
      </w:r>
      <w:r>
        <w:t></w:t>
      </w:r>
      <w:r>
        <w:rPr>
          <w:rFonts w:hint="eastAsia"/>
        </w:rPr>
        <w:t>цены</w:t>
      </w:r>
      <w:r>
        <w:t></w:t>
      </w:r>
      <w:r>
        <w:rPr>
          <w:rFonts w:hint="eastAsia"/>
        </w:rPr>
        <w:t>адаптации</w:t>
      </w:r>
      <w:r>
        <w:t></w:t>
      </w:r>
      <w:r>
        <w:rPr>
          <w:rFonts w:hint="eastAsia"/>
        </w:rPr>
        <w:t>возрастают</w:t>
      </w:r>
      <w:r>
        <w:t></w:t>
      </w:r>
      <w:r>
        <w:rPr>
          <w:rFonts w:hint="eastAsia"/>
        </w:rPr>
        <w:t>в</w:t>
      </w:r>
      <w:r>
        <w:t></w:t>
      </w:r>
      <w:r>
        <w:rPr>
          <w:rFonts w:hint="eastAsia"/>
        </w:rPr>
        <w:t>обеих</w:t>
      </w:r>
      <w:r>
        <w:t></w:t>
      </w:r>
      <w:r>
        <w:rPr>
          <w:rFonts w:hint="eastAsia"/>
        </w:rPr>
        <w:t>группах</w:t>
      </w:r>
      <w:r>
        <w:t></w:t>
      </w:r>
      <w:r>
        <w:t></w:t>
      </w:r>
      <w:r>
        <w:rPr>
          <w:rFonts w:hint="eastAsia"/>
        </w:rPr>
        <w:t>факультет</w:t>
      </w:r>
      <w:r>
        <w:t></w:t>
      </w:r>
      <w:r>
        <w:rPr>
          <w:rFonts w:hint="eastAsia"/>
        </w:rPr>
        <w:t>естественных</w:t>
      </w:r>
      <w:r>
        <w:t></w:t>
      </w:r>
      <w:r>
        <w:rPr>
          <w:rFonts w:hint="eastAsia"/>
        </w:rPr>
        <w:t>наук</w:t>
      </w:r>
      <w:r>
        <w:t></w:t>
      </w:r>
      <w:r>
        <w:rPr>
          <w:rFonts w:hint="eastAsia"/>
        </w:rPr>
        <w:t>и</w:t>
      </w:r>
      <w:r>
        <w:t></w:t>
      </w:r>
      <w:r>
        <w:rPr>
          <w:rFonts w:hint="eastAsia"/>
        </w:rPr>
        <w:t>физико</w:t>
      </w:r>
      <w:r>
        <w:t></w:t>
      </w:r>
      <w:r>
        <w:rPr>
          <w:rFonts w:hint="eastAsia"/>
        </w:rPr>
        <w:t>математический</w:t>
      </w:r>
      <w:r>
        <w:t></w:t>
      </w:r>
      <w:r>
        <w:rPr>
          <w:rFonts w:hint="eastAsia"/>
        </w:rPr>
        <w:t>факультет</w:t>
      </w:r>
      <w:r>
        <w:t></w:t>
      </w:r>
      <w:r>
        <w:t></w:t>
      </w:r>
      <w:r>
        <w:t></w:t>
      </w:r>
      <w:r>
        <w:rPr>
          <w:rFonts w:hint="eastAsia"/>
        </w:rPr>
        <w:t>Однако</w:t>
      </w:r>
      <w:r>
        <w:t></w:t>
      </w:r>
      <w:r>
        <w:rPr>
          <w:rFonts w:hint="eastAsia"/>
        </w:rPr>
        <w:t>наибольший</w:t>
      </w:r>
      <w:r>
        <w:t></w:t>
      </w:r>
      <w:r>
        <w:rPr>
          <w:rFonts w:hint="eastAsia"/>
        </w:rPr>
        <w:t>рост</w:t>
      </w:r>
      <w:r>
        <w:t></w:t>
      </w:r>
      <w:r>
        <w:rPr>
          <w:rFonts w:hint="eastAsia"/>
        </w:rPr>
        <w:t>наблюдается</w:t>
      </w:r>
      <w:r>
        <w:t></w:t>
      </w:r>
      <w:r>
        <w:rPr>
          <w:rFonts w:hint="eastAsia"/>
        </w:rPr>
        <w:t>в</w:t>
      </w:r>
      <w:r>
        <w:t></w:t>
      </w:r>
      <w:r>
        <w:rPr>
          <w:rFonts w:hint="eastAsia"/>
        </w:rPr>
        <w:t>группе</w:t>
      </w:r>
      <w:r>
        <w:t></w:t>
      </w:r>
      <w:r>
        <w:rPr>
          <w:rFonts w:hint="eastAsia"/>
        </w:rPr>
        <w:t>студентов</w:t>
      </w:r>
      <w:r>
        <w:t></w:t>
      </w:r>
      <w:r>
        <w:rPr>
          <w:rFonts w:hint="eastAsia"/>
        </w:rPr>
        <w:t>и</w:t>
      </w:r>
      <w:r>
        <w:t></w:t>
      </w:r>
      <w:r>
        <w:rPr>
          <w:rFonts w:hint="eastAsia"/>
        </w:rPr>
        <w:t>студенток</w:t>
      </w:r>
      <w:r>
        <w:t></w:t>
      </w:r>
      <w:r>
        <w:t></w:t>
      </w:r>
      <w:r>
        <w:rPr>
          <w:rFonts w:hint="eastAsia"/>
        </w:rPr>
        <w:t>обучающихся</w:t>
      </w:r>
      <w:r>
        <w:t></w:t>
      </w:r>
      <w:r>
        <w:rPr>
          <w:rFonts w:hint="eastAsia"/>
        </w:rPr>
        <w:t>на</w:t>
      </w:r>
      <w:r>
        <w:t></w:t>
      </w:r>
      <w:r>
        <w:rPr>
          <w:rFonts w:hint="eastAsia"/>
        </w:rPr>
        <w:t>физико</w:t>
      </w:r>
      <w:r>
        <w:t></w:t>
      </w:r>
      <w:r>
        <w:rPr>
          <w:rFonts w:hint="eastAsia"/>
        </w:rPr>
        <w:t>математическом</w:t>
      </w:r>
      <w:r>
        <w:t></w:t>
      </w:r>
      <w:r>
        <w:rPr>
          <w:rFonts w:hint="eastAsia"/>
        </w:rPr>
        <w:t>факультете</w:t>
      </w:r>
      <w:r>
        <w:t></w:t>
      </w:r>
      <w:r>
        <w:t></w:t>
      </w:r>
      <w:r>
        <w:rPr>
          <w:rFonts w:hint="eastAsia"/>
        </w:rPr>
        <w:t>и</w:t>
      </w:r>
      <w:r>
        <w:t></w:t>
      </w:r>
      <w:r>
        <w:rPr>
          <w:rFonts w:hint="eastAsia"/>
        </w:rPr>
        <w:t>составляет</w:t>
      </w:r>
      <w:r>
        <w:t></w:t>
      </w:r>
      <w:r>
        <w:t></w:t>
      </w:r>
      <w:r>
        <w:t></w:t>
      </w:r>
      <w:r>
        <w:t></w:t>
      </w:r>
      <w:r>
        <w:t></w:t>
      </w:r>
      <w:r>
        <w:rPr>
          <w:rFonts w:hint="eastAsia"/>
        </w:rPr>
        <w:t>ед</w:t>
      </w:r>
      <w:r>
        <w:t></w:t>
      </w:r>
      <w:r>
        <w:t></w:t>
      </w:r>
      <w:r>
        <w:t></w:t>
      </w:r>
      <w:r>
        <w:rPr>
          <w:rFonts w:hint="eastAsia"/>
        </w:rPr>
        <w:t>а</w:t>
      </w:r>
      <w:r>
        <w:t></w:t>
      </w:r>
      <w:r>
        <w:rPr>
          <w:rFonts w:hint="eastAsia"/>
        </w:rPr>
        <w:t>в</w:t>
      </w:r>
      <w:r>
        <w:t></w:t>
      </w:r>
      <w:r>
        <w:rPr>
          <w:rFonts w:hint="eastAsia"/>
        </w:rPr>
        <w:t>группе</w:t>
      </w:r>
      <w:r>
        <w:t></w:t>
      </w:r>
      <w:r>
        <w:rPr>
          <w:rFonts w:hint="eastAsia"/>
        </w:rPr>
        <w:t>студентов</w:t>
      </w:r>
      <w:r>
        <w:t></w:t>
      </w:r>
      <w:r>
        <w:rPr>
          <w:rFonts w:hint="eastAsia"/>
        </w:rPr>
        <w:t>и</w:t>
      </w:r>
      <w:r>
        <w:t></w:t>
      </w:r>
      <w:r>
        <w:rPr>
          <w:rFonts w:hint="eastAsia"/>
        </w:rPr>
        <w:t>студенток</w:t>
      </w:r>
      <w:r>
        <w:t></w:t>
      </w:r>
      <w:r>
        <w:rPr>
          <w:rFonts w:hint="eastAsia"/>
        </w:rPr>
        <w:t>факультета</w:t>
      </w:r>
      <w:r>
        <w:t></w:t>
      </w:r>
      <w:r>
        <w:rPr>
          <w:rFonts w:hint="eastAsia"/>
        </w:rPr>
        <w:t>естественных</w:t>
      </w:r>
      <w:r>
        <w:t></w:t>
      </w:r>
      <w:r>
        <w:rPr>
          <w:rFonts w:hint="eastAsia"/>
        </w:rPr>
        <w:t>наук</w:t>
      </w:r>
      <w:r>
        <w:t></w:t>
      </w:r>
      <w:r>
        <w:rPr>
          <w:rFonts w:hint="eastAsia"/>
        </w:rPr>
        <w:t>не</w:t>
      </w:r>
      <w:r>
        <w:t></w:t>
      </w:r>
      <w:r>
        <w:rPr>
          <w:rFonts w:hint="eastAsia"/>
        </w:rPr>
        <w:t>превышает</w:t>
      </w:r>
      <w:r>
        <w:t></w:t>
      </w:r>
      <w:r>
        <w:t></w:t>
      </w:r>
      <w:r>
        <w:t></w:t>
      </w:r>
      <w:r>
        <w:t></w:t>
      </w:r>
      <w:r>
        <w:t></w:t>
      </w:r>
      <w:r>
        <w:rPr>
          <w:rFonts w:hint="eastAsia"/>
        </w:rPr>
        <w:t>ед</w:t>
      </w:r>
      <w:r>
        <w:t></w:t>
      </w:r>
      <w:r>
        <w:t></w:t>
      </w:r>
      <w:r>
        <w:rPr>
          <w:rFonts w:hint="eastAsia"/>
        </w:rPr>
        <w:t>Это</w:t>
      </w:r>
      <w:r>
        <w:t></w:t>
      </w:r>
      <w:r>
        <w:rPr>
          <w:rFonts w:hint="eastAsia"/>
        </w:rPr>
        <w:t>свидетельствует</w:t>
      </w:r>
      <w:r>
        <w:t></w:t>
      </w:r>
      <w:r>
        <w:rPr>
          <w:rFonts w:hint="eastAsia"/>
        </w:rPr>
        <w:t>о</w:t>
      </w:r>
      <w:r>
        <w:t></w:t>
      </w:r>
      <w:r>
        <w:rPr>
          <w:rFonts w:hint="eastAsia"/>
        </w:rPr>
        <w:t>неудовлетворительном</w:t>
      </w:r>
      <w:r>
        <w:t></w:t>
      </w:r>
      <w:r>
        <w:rPr>
          <w:rFonts w:hint="eastAsia"/>
        </w:rPr>
        <w:t>характере</w:t>
      </w:r>
      <w:r>
        <w:t></w:t>
      </w:r>
      <w:r>
        <w:rPr>
          <w:rFonts w:hint="eastAsia"/>
        </w:rPr>
        <w:t>процесса</w:t>
      </w:r>
      <w:r>
        <w:t></w:t>
      </w:r>
      <w:r>
        <w:rPr>
          <w:rFonts w:hint="eastAsia"/>
        </w:rPr>
        <w:t>адаптации</w:t>
      </w:r>
      <w:r>
        <w:t></w:t>
      </w:r>
      <w:r>
        <w:rPr>
          <w:rFonts w:hint="eastAsia"/>
        </w:rPr>
        <w:t>студентов</w:t>
      </w:r>
      <w:r>
        <w:t></w:t>
      </w:r>
      <w:r>
        <w:t></w:t>
      </w:r>
      <w:r>
        <w:rPr>
          <w:rFonts w:hint="eastAsia"/>
        </w:rPr>
        <w:t>занимающихся</w:t>
      </w:r>
      <w:r>
        <w:t></w:t>
      </w:r>
      <w:r>
        <w:rPr>
          <w:rFonts w:hint="eastAsia"/>
        </w:rPr>
        <w:t>интенсивной</w:t>
      </w:r>
      <w:r>
        <w:t></w:t>
      </w:r>
      <w:r>
        <w:rPr>
          <w:rFonts w:hint="eastAsia"/>
        </w:rPr>
        <w:t>учебной</w:t>
      </w:r>
      <w:r>
        <w:t></w:t>
      </w:r>
      <w:r>
        <w:rPr>
          <w:rFonts w:hint="eastAsia"/>
        </w:rPr>
        <w:t>деятельностью</w:t>
      </w:r>
      <w:r>
        <w:t></w:t>
      </w:r>
      <w:r>
        <w:t></w:t>
      </w:r>
      <w:r>
        <w:rPr>
          <w:rFonts w:hint="eastAsia"/>
        </w:rPr>
        <w:t>Исходя</w:t>
      </w:r>
      <w:r>
        <w:t></w:t>
      </w:r>
      <w:r>
        <w:rPr>
          <w:rFonts w:hint="eastAsia"/>
        </w:rPr>
        <w:t>из</w:t>
      </w:r>
      <w:r>
        <w:t></w:t>
      </w:r>
      <w:r>
        <w:rPr>
          <w:rFonts w:hint="eastAsia"/>
        </w:rPr>
        <w:t>вышеизложенного</w:t>
      </w:r>
      <w:r>
        <w:t></w:t>
      </w:r>
      <w:r>
        <w:t></w:t>
      </w:r>
      <w:r>
        <w:rPr>
          <w:rFonts w:hint="eastAsia"/>
        </w:rPr>
        <w:t>можно</w:t>
      </w:r>
      <w:r>
        <w:t></w:t>
      </w:r>
      <w:r>
        <w:rPr>
          <w:rFonts w:hint="eastAsia"/>
        </w:rPr>
        <w:t>сказать</w:t>
      </w:r>
      <w:r>
        <w:t></w:t>
      </w:r>
      <w:r>
        <w:t></w:t>
      </w:r>
      <w:r>
        <w:rPr>
          <w:rFonts w:hint="eastAsia"/>
        </w:rPr>
        <w:t>что</w:t>
      </w:r>
      <w:r>
        <w:t></w:t>
      </w:r>
      <w:r>
        <w:rPr>
          <w:rFonts w:hint="eastAsia"/>
        </w:rPr>
        <w:t>в</w:t>
      </w:r>
      <w:r>
        <w:t></w:t>
      </w:r>
      <w:r>
        <w:rPr>
          <w:rFonts w:hint="eastAsia"/>
        </w:rPr>
        <w:t>настоящее</w:t>
      </w:r>
      <w:r>
        <w:t></w:t>
      </w:r>
      <w:r>
        <w:rPr>
          <w:rFonts w:hint="eastAsia"/>
        </w:rPr>
        <w:t>время</w:t>
      </w:r>
      <w:r>
        <w:t></w:t>
      </w:r>
      <w:r>
        <w:rPr>
          <w:rFonts w:hint="eastAsia"/>
        </w:rPr>
        <w:t>согласно</w:t>
      </w:r>
      <w:r>
        <w:t></w:t>
      </w:r>
      <w:r>
        <w:rPr>
          <w:rFonts w:hint="eastAsia"/>
        </w:rPr>
        <w:t>действующим</w:t>
      </w:r>
      <w:r>
        <w:t></w:t>
      </w:r>
      <w:r>
        <w:rPr>
          <w:rFonts w:hint="eastAsia"/>
        </w:rPr>
        <w:t>программам</w:t>
      </w:r>
      <w:r>
        <w:t></w:t>
      </w:r>
      <w:r>
        <w:rPr>
          <w:rFonts w:hint="eastAsia"/>
        </w:rPr>
        <w:t>в</w:t>
      </w:r>
      <w:r>
        <w:t></w:t>
      </w:r>
      <w:r>
        <w:rPr>
          <w:rFonts w:hint="eastAsia"/>
        </w:rPr>
        <w:t>ОГУ</w:t>
      </w:r>
      <w:r>
        <w:t></w:t>
      </w:r>
      <w:r>
        <w:rPr>
          <w:rFonts w:hint="eastAsia"/>
        </w:rPr>
        <w:t>на</w:t>
      </w:r>
      <w:r>
        <w:t></w:t>
      </w:r>
      <w:r>
        <w:rPr>
          <w:rFonts w:hint="eastAsia"/>
        </w:rPr>
        <w:t>факультете</w:t>
      </w:r>
      <w:r>
        <w:t></w:t>
      </w:r>
      <w:r>
        <w:rPr>
          <w:rFonts w:hint="eastAsia"/>
        </w:rPr>
        <w:t>естественных</w:t>
      </w:r>
      <w:r>
        <w:t></w:t>
      </w:r>
      <w:r>
        <w:rPr>
          <w:rFonts w:hint="eastAsia"/>
        </w:rPr>
        <w:t>наук</w:t>
      </w:r>
      <w:r>
        <w:t></w:t>
      </w:r>
      <w:r>
        <w:rPr>
          <w:rFonts w:hint="eastAsia"/>
        </w:rPr>
        <w:t>и</w:t>
      </w:r>
      <w:r>
        <w:t></w:t>
      </w:r>
      <w:r>
        <w:rPr>
          <w:rFonts w:hint="eastAsia"/>
        </w:rPr>
        <w:t>физико</w:t>
      </w:r>
      <w:r>
        <w:t></w:t>
      </w:r>
      <w:r>
        <w:rPr>
          <w:rFonts w:hint="eastAsia"/>
        </w:rPr>
        <w:t>математическом</w:t>
      </w:r>
      <w:r>
        <w:t></w:t>
      </w:r>
      <w:r>
        <w:rPr>
          <w:rFonts w:hint="eastAsia"/>
        </w:rPr>
        <w:t>факультете</w:t>
      </w:r>
      <w:r>
        <w:t></w:t>
      </w:r>
      <w:r>
        <w:rPr>
          <w:rFonts w:hint="eastAsia"/>
        </w:rPr>
        <w:t>учебные</w:t>
      </w:r>
      <w:r>
        <w:t></w:t>
      </w:r>
      <w:r>
        <w:rPr>
          <w:rFonts w:hint="eastAsia"/>
        </w:rPr>
        <w:t>нагрузки</w:t>
      </w:r>
      <w:r>
        <w:t></w:t>
      </w:r>
      <w:r>
        <w:rPr>
          <w:rFonts w:hint="eastAsia"/>
        </w:rPr>
        <w:t>учащихся</w:t>
      </w:r>
      <w:r>
        <w:t></w:t>
      </w:r>
      <w:r>
        <w:t></w:t>
      </w:r>
      <w:r>
        <w:t></w:t>
      </w:r>
      <w:r>
        <w:rPr>
          <w:rFonts w:hint="eastAsia"/>
        </w:rPr>
        <w:t>и</w:t>
      </w:r>
      <w:r>
        <w:t></w:t>
      </w:r>
      <w:r>
        <w:t></w:t>
      </w:r>
      <w:r>
        <w:t></w:t>
      </w:r>
      <w:r>
        <w:rPr>
          <w:rFonts w:hint="eastAsia"/>
        </w:rPr>
        <w:t>курсов</w:t>
      </w:r>
      <w:r>
        <w:t></w:t>
      </w:r>
      <w:r>
        <w:rPr>
          <w:rFonts w:hint="eastAsia"/>
        </w:rPr>
        <w:t>по</w:t>
      </w:r>
      <w:r>
        <w:t></w:t>
      </w:r>
      <w:r>
        <w:rPr>
          <w:rFonts w:hint="eastAsia"/>
        </w:rPr>
        <w:t>объективным</w:t>
      </w:r>
      <w:r>
        <w:t></w:t>
      </w:r>
      <w:r>
        <w:rPr>
          <w:rFonts w:hint="eastAsia"/>
        </w:rPr>
        <w:t>физиолого</w:t>
      </w:r>
      <w:r>
        <w:t></w:t>
      </w:r>
      <w:r>
        <w:rPr>
          <w:rFonts w:hint="eastAsia"/>
        </w:rPr>
        <w:t>гигиеническим</w:t>
      </w:r>
      <w:r>
        <w:t></w:t>
      </w:r>
      <w:r>
        <w:rPr>
          <w:rFonts w:hint="eastAsia"/>
        </w:rPr>
        <w:t>данным</w:t>
      </w:r>
      <w:r>
        <w:t></w:t>
      </w:r>
      <w:r>
        <w:rPr>
          <w:rFonts w:hint="eastAsia"/>
        </w:rPr>
        <w:t>являются</w:t>
      </w:r>
      <w:r>
        <w:t></w:t>
      </w:r>
      <w:r>
        <w:rPr>
          <w:rFonts w:hint="eastAsia"/>
        </w:rPr>
        <w:t>чрезмерными</w:t>
      </w:r>
      <w:r>
        <w:t></w:t>
      </w:r>
      <w:r>
        <w:rPr>
          <w:rFonts w:hint="eastAsia"/>
        </w:rPr>
        <w:t>и</w:t>
      </w:r>
      <w:r>
        <w:t></w:t>
      </w:r>
      <w:r>
        <w:rPr>
          <w:rFonts w:hint="eastAsia"/>
        </w:rPr>
        <w:t>превышают</w:t>
      </w:r>
      <w:r>
        <w:t></w:t>
      </w:r>
      <w:r>
        <w:rPr>
          <w:rFonts w:hint="eastAsia"/>
        </w:rPr>
        <w:t>физиологические</w:t>
      </w:r>
      <w:r>
        <w:t></w:t>
      </w:r>
      <w:r>
        <w:rPr>
          <w:rFonts w:hint="eastAsia"/>
        </w:rPr>
        <w:t>возможности</w:t>
      </w:r>
      <w:r>
        <w:t></w:t>
      </w:r>
      <w:r>
        <w:rPr>
          <w:rFonts w:hint="eastAsia"/>
        </w:rPr>
        <w:t>студентов</w:t>
      </w:r>
      <w:r>
        <w:t></w:t>
      </w:r>
      <w:r>
        <w:t></w:t>
      </w:r>
      <w:r>
        <w:rPr>
          <w:rFonts w:hint="eastAsia"/>
        </w:rPr>
        <w:t>И</w:t>
      </w:r>
      <w:r>
        <w:t></w:t>
      </w:r>
      <w:r>
        <w:rPr>
          <w:rFonts w:hint="eastAsia"/>
        </w:rPr>
        <w:t>как</w:t>
      </w:r>
      <w:r>
        <w:t></w:t>
      </w:r>
      <w:r>
        <w:rPr>
          <w:rFonts w:hint="eastAsia"/>
        </w:rPr>
        <w:t>свидетельствуют</w:t>
      </w:r>
      <w:r>
        <w:t></w:t>
      </w:r>
      <w:r>
        <w:rPr>
          <w:rFonts w:hint="eastAsia"/>
        </w:rPr>
        <w:t>полученные</w:t>
      </w:r>
      <w:r>
        <w:t></w:t>
      </w:r>
      <w:r>
        <w:rPr>
          <w:rFonts w:hint="eastAsia"/>
        </w:rPr>
        <w:t>результаты</w:t>
      </w:r>
      <w:r>
        <w:t></w:t>
      </w:r>
      <w:r>
        <w:t></w:t>
      </w:r>
      <w:r>
        <w:rPr>
          <w:rFonts w:hint="eastAsia"/>
        </w:rPr>
        <w:t>в</w:t>
      </w:r>
      <w:r>
        <w:t></w:t>
      </w:r>
      <w:r>
        <w:rPr>
          <w:rFonts w:hint="eastAsia"/>
        </w:rPr>
        <w:t>группе</w:t>
      </w:r>
      <w:r>
        <w:t></w:t>
      </w:r>
      <w:r>
        <w:rPr>
          <w:rFonts w:hint="eastAsia"/>
        </w:rPr>
        <w:t>студентов</w:t>
      </w:r>
      <w:r>
        <w:t></w:t>
      </w:r>
      <w:r>
        <w:rPr>
          <w:rFonts w:hint="eastAsia"/>
        </w:rPr>
        <w:t>и</w:t>
      </w:r>
      <w:r>
        <w:t></w:t>
      </w:r>
      <w:r>
        <w:rPr>
          <w:rFonts w:hint="eastAsia"/>
        </w:rPr>
        <w:t>студенток</w:t>
      </w:r>
      <w:r>
        <w:t></w:t>
      </w:r>
      <w:r>
        <w:t></w:t>
      </w:r>
      <w:r>
        <w:rPr>
          <w:rFonts w:hint="eastAsia"/>
        </w:rPr>
        <w:t>обучающихся</w:t>
      </w:r>
      <w:r>
        <w:t></w:t>
      </w:r>
      <w:r>
        <w:rPr>
          <w:rFonts w:hint="eastAsia"/>
        </w:rPr>
        <w:t>на</w:t>
      </w:r>
      <w:r>
        <w:t></w:t>
      </w:r>
      <w:r>
        <w:rPr>
          <w:rFonts w:hint="eastAsia"/>
        </w:rPr>
        <w:t>физико</w:t>
      </w:r>
      <w:r>
        <w:t></w:t>
      </w:r>
      <w:r>
        <w:rPr>
          <w:rFonts w:hint="eastAsia"/>
        </w:rPr>
        <w:t>математическом</w:t>
      </w:r>
      <w:r>
        <w:t></w:t>
      </w:r>
      <w:r>
        <w:rPr>
          <w:rFonts w:hint="eastAsia"/>
        </w:rPr>
        <w:t>факультете</w:t>
      </w:r>
      <w:r>
        <w:t></w:t>
      </w:r>
      <w:r>
        <w:t></w:t>
      </w:r>
      <w:r>
        <w:rPr>
          <w:rFonts w:hint="eastAsia"/>
        </w:rPr>
        <w:t>учебная</w:t>
      </w:r>
      <w:r>
        <w:t></w:t>
      </w:r>
      <w:r>
        <w:rPr>
          <w:rFonts w:hint="eastAsia"/>
        </w:rPr>
        <w:t>нагрузка</w:t>
      </w:r>
      <w:r>
        <w:t></w:t>
      </w:r>
      <w:r>
        <w:rPr>
          <w:rFonts w:hint="eastAsia"/>
        </w:rPr>
        <w:t>ещё</w:t>
      </w:r>
      <w:r>
        <w:t></w:t>
      </w:r>
      <w:r>
        <w:rPr>
          <w:rFonts w:hint="eastAsia"/>
        </w:rPr>
        <w:t>в</w:t>
      </w:r>
      <w:r>
        <w:t></w:t>
      </w:r>
      <w:r>
        <w:rPr>
          <w:rFonts w:hint="eastAsia"/>
        </w:rPr>
        <w:t>большей</w:t>
      </w:r>
      <w:r>
        <w:t></w:t>
      </w:r>
      <w:r>
        <w:rPr>
          <w:rFonts w:hint="eastAsia"/>
        </w:rPr>
        <w:t>степени</w:t>
      </w:r>
      <w:r>
        <w:t></w:t>
      </w:r>
      <w:r>
        <w:rPr>
          <w:rFonts w:hint="eastAsia"/>
        </w:rPr>
        <w:t>отрицательно</w:t>
      </w:r>
      <w:r>
        <w:t></w:t>
      </w:r>
      <w:r>
        <w:rPr>
          <w:rFonts w:hint="eastAsia"/>
        </w:rPr>
        <w:t>влияет</w:t>
      </w:r>
      <w:r>
        <w:t></w:t>
      </w:r>
      <w:r>
        <w:rPr>
          <w:rFonts w:hint="eastAsia"/>
        </w:rPr>
        <w:t>на</w:t>
      </w:r>
      <w:r>
        <w:t></w:t>
      </w:r>
      <w:r>
        <w:rPr>
          <w:rFonts w:hint="eastAsia"/>
        </w:rPr>
        <w:t>все</w:t>
      </w:r>
      <w:r>
        <w:t></w:t>
      </w:r>
      <w:r>
        <w:rPr>
          <w:rFonts w:hint="eastAsia"/>
        </w:rPr>
        <w:t>параметры</w:t>
      </w:r>
      <w:r>
        <w:t></w:t>
      </w:r>
      <w:r>
        <w:rPr>
          <w:rFonts w:hint="eastAsia"/>
        </w:rPr>
        <w:t>основных</w:t>
      </w:r>
      <w:r>
        <w:t></w:t>
      </w:r>
      <w:r>
        <w:rPr>
          <w:rFonts w:hint="eastAsia"/>
        </w:rPr>
        <w:t>психофизиологических</w:t>
      </w:r>
      <w:r>
        <w:t></w:t>
      </w:r>
      <w:r>
        <w:rPr>
          <w:rFonts w:hint="eastAsia"/>
        </w:rPr>
        <w:t>систем</w:t>
      </w:r>
      <w:r>
        <w:t></w:t>
      </w:r>
      <w:r>
        <w:rPr>
          <w:rFonts w:hint="eastAsia"/>
        </w:rPr>
        <w:t>организма</w:t>
      </w:r>
      <w:r>
        <w:t></w:t>
      </w:r>
      <w:r>
        <w:t></w:t>
      </w:r>
      <w:r>
        <w:rPr>
          <w:rFonts w:hint="eastAsia"/>
        </w:rPr>
        <w:t>что</w:t>
      </w:r>
      <w:r>
        <w:t></w:t>
      </w:r>
      <w:r>
        <w:rPr>
          <w:rFonts w:hint="eastAsia"/>
        </w:rPr>
        <w:t>проявляется</w:t>
      </w:r>
      <w:r>
        <w:t></w:t>
      </w:r>
      <w:r>
        <w:rPr>
          <w:rFonts w:hint="eastAsia"/>
        </w:rPr>
        <w:t>в</w:t>
      </w:r>
      <w:r>
        <w:t></w:t>
      </w:r>
      <w:r>
        <w:rPr>
          <w:rFonts w:hint="eastAsia"/>
        </w:rPr>
        <w:t>ухудшении</w:t>
      </w:r>
      <w:r>
        <w:t></w:t>
      </w:r>
      <w:r>
        <w:rPr>
          <w:rFonts w:hint="eastAsia"/>
        </w:rPr>
        <w:t>состояния</w:t>
      </w:r>
      <w:r>
        <w:t></w:t>
      </w:r>
      <w:r>
        <w:rPr>
          <w:rFonts w:hint="eastAsia"/>
        </w:rPr>
        <w:t>физического</w:t>
      </w:r>
      <w:r>
        <w:t></w:t>
      </w:r>
      <w:r>
        <w:rPr>
          <w:rFonts w:hint="eastAsia"/>
        </w:rPr>
        <w:t>и</w:t>
      </w:r>
      <w:r>
        <w:t></w:t>
      </w:r>
      <w:r>
        <w:rPr>
          <w:rFonts w:hint="eastAsia"/>
        </w:rPr>
        <w:t>психического</w:t>
      </w:r>
      <w:r>
        <w:t></w:t>
      </w:r>
      <w:r>
        <w:rPr>
          <w:rFonts w:hint="eastAsia"/>
        </w:rPr>
        <w:t>здоровья</w:t>
      </w:r>
      <w:r>
        <w:t></w:t>
      </w:r>
      <w:r>
        <w:rPr>
          <w:rFonts w:hint="eastAsia"/>
        </w:rPr>
        <w:t>учащихся</w:t>
      </w:r>
      <w:r>
        <w:t></w:t>
      </w:r>
      <w:r>
        <w:rPr>
          <w:rFonts w:hint="eastAsia"/>
        </w:rPr>
        <w:t>и</w:t>
      </w:r>
      <w:r>
        <w:t></w:t>
      </w:r>
      <w:r>
        <w:rPr>
          <w:rFonts w:hint="eastAsia"/>
        </w:rPr>
        <w:t>может</w:t>
      </w:r>
      <w:r>
        <w:t></w:t>
      </w:r>
      <w:r>
        <w:rPr>
          <w:rFonts w:hint="eastAsia"/>
        </w:rPr>
        <w:t>послужить</w:t>
      </w:r>
      <w:r>
        <w:t></w:t>
      </w:r>
      <w:r>
        <w:rPr>
          <w:rFonts w:hint="eastAsia"/>
        </w:rPr>
        <w:t>толчком</w:t>
      </w:r>
      <w:r>
        <w:t></w:t>
      </w:r>
      <w:r>
        <w:rPr>
          <w:rFonts w:hint="eastAsia"/>
        </w:rPr>
        <w:t>для</w:t>
      </w:r>
      <w:r>
        <w:t></w:t>
      </w:r>
      <w:r>
        <w:rPr>
          <w:rFonts w:hint="eastAsia"/>
        </w:rPr>
        <w:t>возникновения</w:t>
      </w:r>
      <w:r>
        <w:t></w:t>
      </w:r>
      <w:r>
        <w:rPr>
          <w:rFonts w:hint="eastAsia"/>
        </w:rPr>
        <w:t>различного</w:t>
      </w:r>
      <w:r>
        <w:t></w:t>
      </w:r>
      <w:r>
        <w:rPr>
          <w:rFonts w:hint="eastAsia"/>
        </w:rPr>
        <w:t>рода</w:t>
      </w:r>
      <w:r>
        <w:t></w:t>
      </w:r>
      <w:r>
        <w:rPr>
          <w:rFonts w:hint="eastAsia"/>
        </w:rPr>
        <w:t>болезней</w:t>
      </w:r>
      <w:r>
        <w:t></w:t>
      </w:r>
    </w:p>
    <w:p w:rsidR="001D4AF9" w:rsidRDefault="001D4AF9" w:rsidP="001D4AF9">
      <w:r>
        <w:rPr>
          <w:rFonts w:hint="eastAsia"/>
        </w:rPr>
        <w:lastRenderedPageBreak/>
        <w:t>Оценка</w:t>
      </w:r>
      <w:r>
        <w:t></w:t>
      </w:r>
      <w:r>
        <w:rPr>
          <w:rFonts w:hint="eastAsia"/>
        </w:rPr>
        <w:t>всего</w:t>
      </w:r>
      <w:r>
        <w:t></w:t>
      </w:r>
      <w:r>
        <w:rPr>
          <w:rFonts w:hint="eastAsia"/>
        </w:rPr>
        <w:t>комплекса</w:t>
      </w:r>
      <w:r>
        <w:t></w:t>
      </w:r>
      <w:r>
        <w:rPr>
          <w:rFonts w:hint="eastAsia"/>
        </w:rPr>
        <w:t>параметров</w:t>
      </w:r>
      <w:r>
        <w:t></w:t>
      </w:r>
      <w:r>
        <w:t></w:t>
      </w:r>
      <w:r>
        <w:rPr>
          <w:rFonts w:hint="eastAsia"/>
        </w:rPr>
        <w:t>характеризующая</w:t>
      </w:r>
      <w:r>
        <w:t></w:t>
      </w:r>
      <w:r>
        <w:rPr>
          <w:rFonts w:hint="eastAsia"/>
        </w:rPr>
        <w:t>эффективность</w:t>
      </w:r>
      <w:r>
        <w:t></w:t>
      </w:r>
      <w:r>
        <w:rPr>
          <w:rFonts w:hint="eastAsia"/>
        </w:rPr>
        <w:t>адаптации</w:t>
      </w:r>
      <w:r>
        <w:t></w:t>
      </w:r>
      <w:r>
        <w:rPr>
          <w:rFonts w:hint="eastAsia"/>
        </w:rPr>
        <w:t>студентов</w:t>
      </w:r>
      <w:r>
        <w:t></w:t>
      </w:r>
      <w:r>
        <w:rPr>
          <w:rFonts w:hint="eastAsia"/>
        </w:rPr>
        <w:t>к</w:t>
      </w:r>
      <w:r>
        <w:t></w:t>
      </w:r>
      <w:r>
        <w:rPr>
          <w:rFonts w:hint="eastAsia"/>
        </w:rPr>
        <w:t>учебной</w:t>
      </w:r>
      <w:r>
        <w:t></w:t>
      </w:r>
      <w:r>
        <w:rPr>
          <w:rFonts w:hint="eastAsia"/>
        </w:rPr>
        <w:t>деятельности</w:t>
      </w:r>
      <w:r>
        <w:t></w:t>
      </w:r>
      <w:r>
        <w:rPr>
          <w:rFonts w:hint="eastAsia"/>
        </w:rPr>
        <w:t>на</w:t>
      </w:r>
      <w:r>
        <w:t></w:t>
      </w:r>
      <w:r>
        <w:rPr>
          <w:rFonts w:hint="eastAsia"/>
        </w:rPr>
        <w:t>факультете</w:t>
      </w:r>
      <w:r>
        <w:t></w:t>
      </w:r>
      <w:r>
        <w:rPr>
          <w:rFonts w:hint="eastAsia"/>
        </w:rPr>
        <w:t>естественных</w:t>
      </w:r>
      <w:r>
        <w:t></w:t>
      </w:r>
      <w:r>
        <w:rPr>
          <w:rFonts w:hint="eastAsia"/>
        </w:rPr>
        <w:t>наук</w:t>
      </w:r>
      <w:r>
        <w:t></w:t>
      </w:r>
      <w:r>
        <w:rPr>
          <w:rFonts w:hint="eastAsia"/>
        </w:rPr>
        <w:t>и</w:t>
      </w:r>
      <w:r>
        <w:t></w:t>
      </w:r>
      <w:r>
        <w:rPr>
          <w:rFonts w:hint="eastAsia"/>
        </w:rPr>
        <w:t>физико</w:t>
      </w:r>
      <w:r>
        <w:t></w:t>
      </w:r>
      <w:r>
        <w:rPr>
          <w:rFonts w:hint="eastAsia"/>
        </w:rPr>
        <w:t>математическом</w:t>
      </w:r>
      <w:r>
        <w:t></w:t>
      </w:r>
      <w:r>
        <w:rPr>
          <w:rFonts w:hint="eastAsia"/>
        </w:rPr>
        <w:t>факультете</w:t>
      </w:r>
      <w:r>
        <w:t></w:t>
      </w:r>
      <w:r>
        <w:rPr>
          <w:rFonts w:hint="eastAsia"/>
        </w:rPr>
        <w:t>ОГУ</w:t>
      </w:r>
      <w:r>
        <w:t></w:t>
      </w:r>
      <w:r>
        <w:rPr>
          <w:rFonts w:hint="eastAsia"/>
        </w:rPr>
        <w:t>показала</w:t>
      </w:r>
      <w:r>
        <w:t></w:t>
      </w:r>
      <w:r>
        <w:t></w:t>
      </w:r>
      <w:r>
        <w:rPr>
          <w:rFonts w:hint="eastAsia"/>
        </w:rPr>
        <w:t>что</w:t>
      </w:r>
      <w:r>
        <w:t></w:t>
      </w:r>
      <w:r>
        <w:rPr>
          <w:rFonts w:hint="eastAsia"/>
        </w:rPr>
        <w:t>к</w:t>
      </w:r>
      <w:r>
        <w:t></w:t>
      </w:r>
      <w:r>
        <w:rPr>
          <w:rFonts w:hint="eastAsia"/>
        </w:rPr>
        <w:t>концу</w:t>
      </w:r>
    </w:p>
    <w:p w:rsidR="001D4AF9" w:rsidRDefault="001D4AF9" w:rsidP="001D4AF9">
      <w:r>
        <w:t></w:t>
      </w:r>
      <w:r>
        <w:t></w:t>
      </w:r>
      <w:r>
        <w:t></w:t>
      </w:r>
    </w:p>
    <w:p w:rsidR="001D4AF9" w:rsidRDefault="001D4AF9" w:rsidP="001D4AF9">
      <w:r>
        <w:t></w:t>
      </w:r>
    </w:p>
    <w:p w:rsidR="001D4AF9" w:rsidRDefault="001D4AF9" w:rsidP="001D4AF9">
      <w:r>
        <w:rPr>
          <w:rFonts w:hint="eastAsia"/>
        </w:rPr>
        <w:t>обучения</w:t>
      </w:r>
      <w:r>
        <w:t></w:t>
      </w:r>
      <w:r>
        <w:rPr>
          <w:rFonts w:hint="eastAsia"/>
        </w:rPr>
        <w:t>на</w:t>
      </w:r>
      <w:r>
        <w:t></w:t>
      </w:r>
      <w:r>
        <w:rPr>
          <w:rFonts w:hint="eastAsia"/>
        </w:rPr>
        <w:t>втором</w:t>
      </w:r>
      <w:r>
        <w:t></w:t>
      </w:r>
      <w:r>
        <w:rPr>
          <w:rFonts w:hint="eastAsia"/>
        </w:rPr>
        <w:t>курсе</w:t>
      </w:r>
      <w:r>
        <w:t></w:t>
      </w:r>
      <w:r>
        <w:rPr>
          <w:rFonts w:hint="eastAsia"/>
        </w:rPr>
        <w:t>по</w:t>
      </w:r>
      <w:r>
        <w:t></w:t>
      </w:r>
      <w:r>
        <w:rPr>
          <w:rFonts w:hint="eastAsia"/>
        </w:rPr>
        <w:t>существующей</w:t>
      </w:r>
      <w:r>
        <w:t></w:t>
      </w:r>
      <w:r>
        <w:rPr>
          <w:rFonts w:hint="eastAsia"/>
        </w:rPr>
        <w:t>на</w:t>
      </w:r>
      <w:r>
        <w:t></w:t>
      </w:r>
      <w:r>
        <w:rPr>
          <w:rFonts w:hint="eastAsia"/>
        </w:rPr>
        <w:t>данный</w:t>
      </w:r>
      <w:r>
        <w:t></w:t>
      </w:r>
      <w:r>
        <w:rPr>
          <w:rFonts w:hint="eastAsia"/>
        </w:rPr>
        <w:t>момент</w:t>
      </w:r>
      <w:r>
        <w:t></w:t>
      </w:r>
      <w:r>
        <w:rPr>
          <w:rFonts w:hint="eastAsia"/>
        </w:rPr>
        <w:t>ООП</w:t>
      </w:r>
      <w:r>
        <w:t></w:t>
      </w:r>
      <w:r>
        <w:rPr>
          <w:rFonts w:hint="eastAsia"/>
        </w:rPr>
        <w:t>и</w:t>
      </w:r>
      <w:r>
        <w:t></w:t>
      </w:r>
      <w:r>
        <w:rPr>
          <w:rFonts w:hint="eastAsia"/>
        </w:rPr>
        <w:t>учебному</w:t>
      </w:r>
      <w:r>
        <w:t></w:t>
      </w:r>
      <w:r>
        <w:rPr>
          <w:rFonts w:hint="eastAsia"/>
        </w:rPr>
        <w:t>плану</w:t>
      </w:r>
      <w:r>
        <w:t></w:t>
      </w:r>
      <w:r>
        <w:rPr>
          <w:rFonts w:hint="eastAsia"/>
        </w:rPr>
        <w:t>произошло</w:t>
      </w:r>
      <w:r>
        <w:t></w:t>
      </w:r>
      <w:r>
        <w:rPr>
          <w:rFonts w:hint="eastAsia"/>
        </w:rPr>
        <w:t>увеличение</w:t>
      </w:r>
      <w:r>
        <w:t></w:t>
      </w:r>
      <w:r>
        <w:rPr>
          <w:rFonts w:hint="eastAsia"/>
        </w:rPr>
        <w:t>функционального</w:t>
      </w:r>
      <w:r>
        <w:t></w:t>
      </w:r>
      <w:r>
        <w:rPr>
          <w:rFonts w:hint="eastAsia"/>
        </w:rPr>
        <w:t>напряжения</w:t>
      </w:r>
      <w:r>
        <w:t></w:t>
      </w:r>
      <w:r>
        <w:rPr>
          <w:rFonts w:hint="eastAsia"/>
        </w:rPr>
        <w:t>сердечнососудистой</w:t>
      </w:r>
      <w:r>
        <w:t></w:t>
      </w:r>
      <w:r>
        <w:rPr>
          <w:rFonts w:hint="eastAsia"/>
        </w:rPr>
        <w:t>системы</w:t>
      </w:r>
      <w:r>
        <w:t></w:t>
      </w:r>
      <w:r>
        <w:rPr>
          <w:rFonts w:hint="eastAsia"/>
        </w:rPr>
        <w:t>и</w:t>
      </w:r>
      <w:r>
        <w:t></w:t>
      </w:r>
      <w:r>
        <w:rPr>
          <w:rFonts w:hint="eastAsia"/>
        </w:rPr>
        <w:t>снижение</w:t>
      </w:r>
      <w:r>
        <w:t></w:t>
      </w:r>
      <w:r>
        <w:rPr>
          <w:rFonts w:hint="eastAsia"/>
        </w:rPr>
        <w:t>уровня</w:t>
      </w:r>
      <w:r>
        <w:t></w:t>
      </w:r>
      <w:r>
        <w:rPr>
          <w:rFonts w:hint="eastAsia"/>
        </w:rPr>
        <w:t>здоровья</w:t>
      </w:r>
      <w:r>
        <w:t></w:t>
      </w:r>
      <w:r>
        <w:t></w:t>
      </w:r>
      <w:r>
        <w:rPr>
          <w:rFonts w:hint="eastAsia"/>
        </w:rPr>
        <w:t>наиболее</w:t>
      </w:r>
      <w:r>
        <w:t></w:t>
      </w:r>
      <w:r>
        <w:rPr>
          <w:rFonts w:hint="eastAsia"/>
        </w:rPr>
        <w:t>выраженное</w:t>
      </w:r>
      <w:r>
        <w:t></w:t>
      </w:r>
      <w:r>
        <w:rPr>
          <w:rFonts w:hint="eastAsia"/>
        </w:rPr>
        <w:t>у</w:t>
      </w:r>
      <w:r>
        <w:t></w:t>
      </w:r>
      <w:r>
        <w:rPr>
          <w:rFonts w:hint="eastAsia"/>
        </w:rPr>
        <w:t>студентов</w:t>
      </w:r>
      <w:r>
        <w:t></w:t>
      </w:r>
      <w:r>
        <w:rPr>
          <w:rFonts w:hint="eastAsia"/>
        </w:rPr>
        <w:t>физико</w:t>
      </w:r>
      <w:r>
        <w:t></w:t>
      </w:r>
      <w:r>
        <w:rPr>
          <w:rFonts w:hint="eastAsia"/>
        </w:rPr>
        <w:t>математического</w:t>
      </w:r>
      <w:r>
        <w:t></w:t>
      </w:r>
      <w:r>
        <w:rPr>
          <w:rFonts w:hint="eastAsia"/>
        </w:rPr>
        <w:t>факультета</w:t>
      </w:r>
      <w:r>
        <w:t></w:t>
      </w:r>
    </w:p>
    <w:p w:rsidR="001D4AF9" w:rsidRPr="001D4AF9" w:rsidRDefault="001D4AF9" w:rsidP="001D4AF9">
      <w:r>
        <w:rPr>
          <w:rFonts w:hint="eastAsia"/>
        </w:rPr>
        <w:t>В</w:t>
      </w:r>
      <w:r>
        <w:t></w:t>
      </w:r>
      <w:r>
        <w:rPr>
          <w:rFonts w:hint="eastAsia"/>
        </w:rPr>
        <w:t>заключении</w:t>
      </w:r>
      <w:r>
        <w:t></w:t>
      </w:r>
      <w:r>
        <w:rPr>
          <w:rFonts w:hint="eastAsia"/>
        </w:rPr>
        <w:t>отметим</w:t>
      </w:r>
      <w:r>
        <w:t></w:t>
      </w:r>
      <w:r>
        <w:t></w:t>
      </w:r>
      <w:r>
        <w:rPr>
          <w:rFonts w:hint="eastAsia"/>
        </w:rPr>
        <w:t>что</w:t>
      </w:r>
      <w:r>
        <w:t></w:t>
      </w:r>
      <w:r>
        <w:rPr>
          <w:rFonts w:hint="eastAsia"/>
        </w:rPr>
        <w:t>поставленная</w:t>
      </w:r>
      <w:r>
        <w:t></w:t>
      </w:r>
      <w:r>
        <w:rPr>
          <w:rFonts w:hint="eastAsia"/>
        </w:rPr>
        <w:t>в</w:t>
      </w:r>
      <w:r>
        <w:t></w:t>
      </w:r>
      <w:r>
        <w:rPr>
          <w:rFonts w:hint="eastAsia"/>
        </w:rPr>
        <w:t>начале</w:t>
      </w:r>
      <w:r>
        <w:t></w:t>
      </w:r>
      <w:r>
        <w:rPr>
          <w:rFonts w:hint="eastAsia"/>
        </w:rPr>
        <w:t>исследования</w:t>
      </w:r>
      <w:r>
        <w:t></w:t>
      </w:r>
      <w:r>
        <w:rPr>
          <w:rFonts w:hint="eastAsia"/>
        </w:rPr>
        <w:t>гипотеза</w:t>
      </w:r>
      <w:r>
        <w:t></w:t>
      </w:r>
      <w:r>
        <w:rPr>
          <w:rFonts w:hint="eastAsia"/>
        </w:rPr>
        <w:t>полностью</w:t>
      </w:r>
      <w:r>
        <w:t></w:t>
      </w:r>
      <w:r>
        <w:rPr>
          <w:rFonts w:hint="eastAsia"/>
        </w:rPr>
        <w:t>доказана</w:t>
      </w:r>
      <w:r>
        <w:t></w:t>
      </w:r>
      <w:r>
        <w:t></w:t>
      </w:r>
      <w:r>
        <w:rPr>
          <w:rFonts w:hint="eastAsia"/>
        </w:rPr>
        <w:t>Апробированный</w:t>
      </w:r>
      <w:r>
        <w:t></w:t>
      </w:r>
      <w:r>
        <w:rPr>
          <w:rFonts w:hint="eastAsia"/>
        </w:rPr>
        <w:t>комплекс</w:t>
      </w:r>
      <w:r>
        <w:t></w:t>
      </w:r>
      <w:r>
        <w:rPr>
          <w:rFonts w:hint="eastAsia"/>
        </w:rPr>
        <w:t>методик</w:t>
      </w:r>
      <w:r>
        <w:t></w:t>
      </w:r>
      <w:r>
        <w:rPr>
          <w:rFonts w:hint="eastAsia"/>
        </w:rPr>
        <w:t>по</w:t>
      </w:r>
      <w:r>
        <w:t></w:t>
      </w:r>
      <w:r>
        <w:rPr>
          <w:rFonts w:hint="eastAsia"/>
        </w:rPr>
        <w:t>исследованию</w:t>
      </w:r>
      <w:r>
        <w:t></w:t>
      </w:r>
      <w:r>
        <w:rPr>
          <w:rFonts w:hint="eastAsia"/>
        </w:rPr>
        <w:t>психофизиологических</w:t>
      </w:r>
      <w:r>
        <w:t></w:t>
      </w:r>
      <w:r>
        <w:rPr>
          <w:rFonts w:hint="eastAsia"/>
        </w:rPr>
        <w:t>функций</w:t>
      </w:r>
      <w:r>
        <w:t></w:t>
      </w:r>
      <w:r>
        <w:rPr>
          <w:rFonts w:hint="eastAsia"/>
        </w:rPr>
        <w:t>и</w:t>
      </w:r>
      <w:r>
        <w:t></w:t>
      </w:r>
      <w:r>
        <w:rPr>
          <w:rFonts w:hint="eastAsia"/>
        </w:rPr>
        <w:t>оценке</w:t>
      </w:r>
      <w:r>
        <w:t></w:t>
      </w:r>
      <w:r>
        <w:rPr>
          <w:rFonts w:hint="eastAsia"/>
        </w:rPr>
        <w:t>функционального</w:t>
      </w:r>
      <w:r>
        <w:t></w:t>
      </w:r>
      <w:r>
        <w:rPr>
          <w:rFonts w:hint="eastAsia"/>
        </w:rPr>
        <w:t>состояния</w:t>
      </w:r>
      <w:r>
        <w:t></w:t>
      </w:r>
      <w:r>
        <w:rPr>
          <w:rFonts w:hint="eastAsia"/>
        </w:rPr>
        <w:t>организма</w:t>
      </w:r>
      <w:r>
        <w:t></w:t>
      </w:r>
      <w:r>
        <w:rPr>
          <w:rFonts w:hint="eastAsia"/>
        </w:rPr>
        <w:t>является</w:t>
      </w:r>
      <w:r>
        <w:t></w:t>
      </w:r>
      <w:r>
        <w:rPr>
          <w:rFonts w:hint="eastAsia"/>
        </w:rPr>
        <w:t>достаточно</w:t>
      </w:r>
      <w:r>
        <w:t></w:t>
      </w:r>
      <w:r>
        <w:rPr>
          <w:rFonts w:hint="eastAsia"/>
        </w:rPr>
        <w:t>информативным</w:t>
      </w:r>
      <w:r>
        <w:t></w:t>
      </w:r>
      <w:r>
        <w:rPr>
          <w:rFonts w:hint="eastAsia"/>
        </w:rPr>
        <w:t>для</w:t>
      </w:r>
      <w:r>
        <w:t></w:t>
      </w:r>
      <w:r>
        <w:rPr>
          <w:rFonts w:hint="eastAsia"/>
        </w:rPr>
        <w:t>определения</w:t>
      </w:r>
      <w:r>
        <w:t></w:t>
      </w:r>
      <w:r>
        <w:rPr>
          <w:rFonts w:hint="eastAsia"/>
        </w:rPr>
        <w:t>ранних</w:t>
      </w:r>
      <w:r>
        <w:t></w:t>
      </w:r>
      <w:r>
        <w:rPr>
          <w:rFonts w:hint="eastAsia"/>
        </w:rPr>
        <w:t>признаков</w:t>
      </w:r>
      <w:r>
        <w:t></w:t>
      </w:r>
      <w:r>
        <w:rPr>
          <w:rFonts w:hint="eastAsia"/>
        </w:rPr>
        <w:t>нарушения</w:t>
      </w:r>
      <w:r>
        <w:t></w:t>
      </w:r>
      <w:r>
        <w:rPr>
          <w:rFonts w:hint="eastAsia"/>
        </w:rPr>
        <w:t>адаптации</w:t>
      </w:r>
      <w:r>
        <w:t></w:t>
      </w:r>
      <w:r>
        <w:rPr>
          <w:rFonts w:hint="eastAsia"/>
        </w:rPr>
        <w:t>у</w:t>
      </w:r>
      <w:r>
        <w:t></w:t>
      </w:r>
      <w:r>
        <w:rPr>
          <w:rFonts w:hint="eastAsia"/>
        </w:rPr>
        <w:t>студентов</w:t>
      </w:r>
      <w:r>
        <w:t></w:t>
      </w:r>
      <w:r>
        <w:rPr>
          <w:rFonts w:hint="eastAsia"/>
        </w:rPr>
        <w:t>вуза</w:t>
      </w:r>
      <w:r>
        <w:t></w:t>
      </w:r>
      <w:r>
        <w:rPr>
          <w:rFonts w:hint="eastAsia"/>
        </w:rPr>
        <w:t>к</w:t>
      </w:r>
      <w:r>
        <w:t></w:t>
      </w:r>
      <w:r>
        <w:rPr>
          <w:rFonts w:hint="eastAsia"/>
        </w:rPr>
        <w:t>учебной</w:t>
      </w:r>
      <w:r>
        <w:t></w:t>
      </w:r>
      <w:r>
        <w:rPr>
          <w:rFonts w:hint="eastAsia"/>
        </w:rPr>
        <w:t>деятельности</w:t>
      </w:r>
      <w:r>
        <w:t></w:t>
      </w:r>
      <w:bookmarkStart w:id="0" w:name="_GoBack"/>
      <w:bookmarkEnd w:id="0"/>
    </w:p>
    <w:sectPr w:rsidR="001D4AF9" w:rsidRPr="001D4AF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764" w:rsidRDefault="00F17764">
      <w:pPr>
        <w:spacing w:after="0" w:line="240" w:lineRule="auto"/>
      </w:pPr>
      <w:r>
        <w:separator/>
      </w:r>
    </w:p>
  </w:endnote>
  <w:endnote w:type="continuationSeparator" w:id="0">
    <w:p w:rsidR="00F17764" w:rsidRDefault="00F1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764" w:rsidRDefault="00F17764"/>
    <w:p w:rsidR="00F17764" w:rsidRDefault="00F17764"/>
    <w:p w:rsidR="00F17764" w:rsidRDefault="00F17764"/>
    <w:p w:rsidR="00F17764" w:rsidRDefault="00F17764"/>
    <w:p w:rsidR="00F17764" w:rsidRDefault="00F17764"/>
    <w:p w:rsidR="00F17764" w:rsidRDefault="00F17764"/>
    <w:p w:rsidR="00F17764" w:rsidRDefault="00F1776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764" w:rsidRDefault="00F177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17764" w:rsidRDefault="00F177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17764" w:rsidRDefault="00F17764"/>
    <w:p w:rsidR="00F17764" w:rsidRDefault="00F17764"/>
    <w:p w:rsidR="00F17764" w:rsidRDefault="00F1776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764" w:rsidRDefault="00F17764"/>
                          <w:p w:rsidR="00F17764" w:rsidRDefault="00F1776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17764" w:rsidRDefault="00F17764"/>
                    <w:p w:rsidR="00F17764" w:rsidRDefault="00F1776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17764" w:rsidRDefault="00F17764"/>
    <w:p w:rsidR="00F17764" w:rsidRDefault="00F17764">
      <w:pPr>
        <w:rPr>
          <w:sz w:val="2"/>
          <w:szCs w:val="2"/>
        </w:rPr>
      </w:pPr>
    </w:p>
    <w:p w:rsidR="00F17764" w:rsidRDefault="00F17764"/>
    <w:p w:rsidR="00F17764" w:rsidRDefault="00F17764">
      <w:pPr>
        <w:spacing w:after="0" w:line="240" w:lineRule="auto"/>
      </w:pPr>
    </w:p>
  </w:footnote>
  <w:footnote w:type="continuationSeparator" w:id="0">
    <w:p w:rsidR="00F17764" w:rsidRDefault="00F1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64"/>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0A182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29C74-29FB-4028-ABF9-0C247CBB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1691</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cp:revision>
  <cp:lastPrinted>2009-02-06T05:36:00Z</cp:lastPrinted>
  <dcterms:created xsi:type="dcterms:W3CDTF">2023-09-07T12:38:00Z</dcterms:created>
  <dcterms:modified xsi:type="dcterms:W3CDTF">2023-09-16T17:58:00Z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