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40B9F" w:rsidRDefault="00C40B9F" w:rsidP="00C40B9F">
      <w:r w:rsidRPr="0074414F">
        <w:rPr>
          <w:rFonts w:ascii="Times New Roman" w:eastAsia="Times New Roman" w:hAnsi="Times New Roman" w:cs="Times New Roman"/>
          <w:b/>
          <w:sz w:val="24"/>
          <w:szCs w:val="24"/>
          <w:lang w:eastAsia="zh-CN"/>
        </w:rPr>
        <w:t xml:space="preserve">Захожай Олег Ігорович, </w:t>
      </w:r>
      <w:r w:rsidRPr="0074414F">
        <w:rPr>
          <w:rFonts w:ascii="Times New Roman" w:eastAsia="Times New Roman" w:hAnsi="Times New Roman" w:cs="Times New Roman"/>
          <w:sz w:val="24"/>
          <w:szCs w:val="24"/>
          <w:lang w:eastAsia="zh-CN"/>
        </w:rPr>
        <w:t>доцент кафедри програмування та математики, Східноукраїнський національний університет імені Володимира Даля</w:t>
      </w:r>
      <w:r w:rsidRPr="0074414F">
        <w:rPr>
          <w:rFonts w:ascii="Times New Roman" w:eastAsia="Times New Roman" w:hAnsi="Times New Roman" w:cs="Times New Roman"/>
          <w:sz w:val="24"/>
          <w:szCs w:val="24"/>
          <w:lang w:eastAsia="ru-RU"/>
        </w:rPr>
        <w:t xml:space="preserve">. </w:t>
      </w:r>
      <w:r w:rsidRPr="0074414F">
        <w:rPr>
          <w:rFonts w:ascii="Times New Roman" w:eastAsia="Times New Roman" w:hAnsi="Times New Roman" w:cs="Times New Roman"/>
          <w:sz w:val="24"/>
          <w:szCs w:val="24"/>
          <w:lang w:eastAsia="zh-CN"/>
        </w:rPr>
        <w:t>Назва дисертації:</w:t>
      </w:r>
      <w:r w:rsidRPr="0074414F">
        <w:rPr>
          <w:rFonts w:ascii="Times New Roman" w:eastAsia="Times New Roman" w:hAnsi="Times New Roman" w:cs="Times New Roman"/>
          <w:i/>
          <w:sz w:val="24"/>
          <w:szCs w:val="24"/>
          <w:lang w:eastAsia="zh-CN"/>
        </w:rPr>
        <w:t xml:space="preserve"> </w:t>
      </w:r>
      <w:r w:rsidRPr="0074414F">
        <w:rPr>
          <w:rFonts w:ascii="Times New Roman" w:eastAsia="Times New Roman" w:hAnsi="Times New Roman" w:cs="Times New Roman"/>
          <w:sz w:val="24"/>
          <w:szCs w:val="24"/>
          <w:lang w:eastAsia="zh-CN"/>
        </w:rPr>
        <w:t>«Моделі, методи та інформаційна технологія гібридного розпізнавання образів для консолідованої обробки неоднорідних даних в складних системах». Шифр та назва спеціальності</w:t>
      </w:r>
      <w:r w:rsidRPr="0074414F">
        <w:rPr>
          <w:rFonts w:ascii="Times New Roman" w:eastAsia="Times New Roman" w:hAnsi="Times New Roman" w:cs="Times New Roman"/>
          <w:i/>
          <w:sz w:val="24"/>
          <w:szCs w:val="24"/>
          <w:lang w:eastAsia="zh-CN"/>
        </w:rPr>
        <w:t xml:space="preserve"> –</w:t>
      </w:r>
      <w:r w:rsidRPr="0074414F">
        <w:rPr>
          <w:rFonts w:ascii="Times New Roman" w:eastAsia="Times New Roman" w:hAnsi="Times New Roman" w:cs="Times New Roman"/>
          <w:iCs/>
          <w:sz w:val="24"/>
          <w:szCs w:val="24"/>
          <w:lang w:eastAsia="zh-CN"/>
        </w:rPr>
        <w:t xml:space="preserve"> </w:t>
      </w:r>
      <w:r w:rsidRPr="0074414F">
        <w:rPr>
          <w:rFonts w:ascii="Times New Roman" w:eastAsia="Times New Roman" w:hAnsi="Times New Roman" w:cs="Times New Roman"/>
          <w:sz w:val="24"/>
          <w:szCs w:val="24"/>
          <w:lang w:eastAsia="zh-CN"/>
        </w:rPr>
        <w:t xml:space="preserve">05.13.06 – </w:t>
      </w:r>
      <w:r w:rsidRPr="0074414F">
        <w:rPr>
          <w:rFonts w:ascii="Times New Roman" w:eastAsia="Times New Roman" w:hAnsi="Times New Roman" w:cs="Times New Roman"/>
          <w:spacing w:val="-6"/>
          <w:sz w:val="24"/>
          <w:szCs w:val="24"/>
          <w:lang w:eastAsia="ru-RU"/>
        </w:rPr>
        <w:t xml:space="preserve">інформаційні технології. </w:t>
      </w:r>
      <w:r w:rsidRPr="0074414F">
        <w:rPr>
          <w:rFonts w:ascii="Times New Roman" w:eastAsia="Times New Roman" w:hAnsi="Times New Roman" w:cs="Times New Roman"/>
          <w:sz w:val="24"/>
          <w:szCs w:val="24"/>
          <w:lang w:eastAsia="zh-CN"/>
        </w:rPr>
        <w:t>Спецрада</w:t>
      </w:r>
      <w:r w:rsidRPr="0074414F">
        <w:rPr>
          <w:rFonts w:ascii="Times New Roman" w:eastAsia="Times New Roman" w:hAnsi="Times New Roman" w:cs="Times New Roman"/>
          <w:i/>
          <w:sz w:val="24"/>
          <w:szCs w:val="24"/>
          <w:lang w:eastAsia="zh-CN"/>
        </w:rPr>
        <w:t xml:space="preserve"> </w:t>
      </w:r>
      <w:r w:rsidRPr="0074414F">
        <w:rPr>
          <w:rFonts w:ascii="Times New Roman" w:eastAsia="Times New Roman" w:hAnsi="Times New Roman" w:cs="Times New Roman"/>
          <w:sz w:val="24"/>
          <w:szCs w:val="24"/>
          <w:lang w:eastAsia="zh-CN"/>
        </w:rPr>
        <w:t>Д 38.053.05 Чорноморського національного університету імені Петра Могили</w:t>
      </w:r>
    </w:p>
    <w:sectPr w:rsidR="00925CD0" w:rsidRPr="00C40B9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A55E5-E95B-4A62-A677-5FAF3DCF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2020-07-11T20:42:00Z</dcterms:created>
  <dcterms:modified xsi:type="dcterms:W3CDTF">2020-07-12T20:50:00Z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