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90A47" w:rsidRDefault="00B90A47" w:rsidP="00B90A47">
      <w:r w:rsidRPr="00ED18E8">
        <w:rPr>
          <w:rFonts w:ascii="Times New Roman" w:eastAsia="Times New Roman" w:hAnsi="Times New Roman" w:cs="Times New Roman"/>
          <w:b/>
          <w:sz w:val="24"/>
          <w:szCs w:val="24"/>
          <w:lang w:eastAsia="ru-RU"/>
        </w:rPr>
        <w:t>Фонарьова Тетяна Анатоліївна</w:t>
      </w:r>
      <w:r w:rsidRPr="00ED18E8">
        <w:rPr>
          <w:rFonts w:ascii="Times New Roman" w:eastAsia="Times New Roman" w:hAnsi="Times New Roman" w:cs="Times New Roman"/>
          <w:sz w:val="24"/>
          <w:szCs w:val="24"/>
          <w:lang w:eastAsia="ru-RU"/>
        </w:rPr>
        <w:t xml:space="preserve">, старший викладач кафедри менеджменту Національної металургійної академії України. Назва дисертації: «Формування ринкового потенціалу </w:t>
      </w:r>
      <w:r w:rsidRPr="00ED18E8">
        <w:rPr>
          <w:rFonts w:ascii="Times New Roman" w:eastAsia="Times New Roman" w:hAnsi="Times New Roman" w:cs="Times New Roman"/>
          <w:spacing w:val="10"/>
          <w:sz w:val="24"/>
          <w:szCs w:val="24"/>
          <w:lang w:eastAsia="ru-RU"/>
        </w:rPr>
        <w:t>металургійних підприємств на основі оцінки використання їх людського капіталу</w:t>
      </w:r>
      <w:r w:rsidRPr="00ED18E8">
        <w:rPr>
          <w:rFonts w:ascii="Times New Roman" w:eastAsia="Times New Roman" w:hAnsi="Times New Roman" w:cs="Times New Roman"/>
          <w:sz w:val="24"/>
          <w:szCs w:val="24"/>
          <w:lang w:eastAsia="ru-RU"/>
        </w:rPr>
        <w:t>». Шифр та назва спеціальності</w:t>
      </w:r>
      <w:r w:rsidRPr="00ED18E8">
        <w:rPr>
          <w:rFonts w:ascii="Times New Roman" w:eastAsia="Times New Roman" w:hAnsi="Times New Roman" w:cs="Times New Roman"/>
          <w:i/>
          <w:sz w:val="24"/>
          <w:szCs w:val="24"/>
          <w:lang w:eastAsia="ru-RU"/>
        </w:rPr>
        <w:t xml:space="preserve"> – </w:t>
      </w:r>
      <w:r w:rsidRPr="00ED18E8">
        <w:rPr>
          <w:rFonts w:ascii="Times New Roman" w:eastAsia="Times New Roman" w:hAnsi="Times New Roman" w:cs="Times New Roman"/>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C36B5" w:rsidRPr="00B90A4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5C11-880F-46C4-B8AE-AC58D839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2020-06-22T18:27:00Z</dcterms:created>
  <dcterms:modified xsi:type="dcterms:W3CDTF">2020-06-22T18:34:00Z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