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F170" w14:textId="0A5674FF" w:rsidR="00570407" w:rsidRDefault="002228FC" w:rsidP="002228FC">
      <w:r w:rsidRPr="002228FC">
        <w:rPr>
          <w:rFonts w:hint="eastAsia"/>
        </w:rPr>
        <w:t>Никишин</w:t>
      </w:r>
      <w:r w:rsidRPr="002228FC">
        <w:t xml:space="preserve"> </w:t>
      </w:r>
      <w:r w:rsidRPr="002228FC">
        <w:rPr>
          <w:rFonts w:hint="eastAsia"/>
        </w:rPr>
        <w:t>Владимир</w:t>
      </w:r>
      <w:r w:rsidRPr="002228FC">
        <w:t xml:space="preserve"> </w:t>
      </w:r>
      <w:r w:rsidRPr="002228FC">
        <w:rPr>
          <w:rFonts w:hint="eastAsia"/>
        </w:rPr>
        <w:t>Дмитриевич</w:t>
      </w:r>
      <w:r>
        <w:t xml:space="preserve"> </w:t>
      </w:r>
      <w:r w:rsidRPr="002228FC">
        <w:rPr>
          <w:rFonts w:hint="eastAsia"/>
        </w:rPr>
        <w:t>Теоретические</w:t>
      </w:r>
      <w:r w:rsidRPr="002228FC">
        <w:t xml:space="preserve"> </w:t>
      </w:r>
      <w:r w:rsidRPr="002228FC">
        <w:rPr>
          <w:rFonts w:hint="eastAsia"/>
        </w:rPr>
        <w:t>и</w:t>
      </w:r>
      <w:r w:rsidRPr="002228FC">
        <w:t xml:space="preserve"> </w:t>
      </w:r>
      <w:r w:rsidRPr="002228FC">
        <w:rPr>
          <w:rFonts w:hint="eastAsia"/>
        </w:rPr>
        <w:t>организационно</w:t>
      </w:r>
      <w:r w:rsidRPr="002228FC">
        <w:t>-</w:t>
      </w:r>
      <w:r w:rsidRPr="002228FC">
        <w:rPr>
          <w:rFonts w:hint="eastAsia"/>
        </w:rPr>
        <w:t>правовые</w:t>
      </w:r>
      <w:r w:rsidRPr="002228FC">
        <w:t xml:space="preserve"> </w:t>
      </w:r>
      <w:r w:rsidRPr="002228FC">
        <w:rPr>
          <w:rFonts w:hint="eastAsia"/>
        </w:rPr>
        <w:t>аспекты</w:t>
      </w:r>
      <w:r w:rsidRPr="002228FC">
        <w:t xml:space="preserve"> </w:t>
      </w:r>
      <w:r w:rsidRPr="002228FC">
        <w:rPr>
          <w:rFonts w:hint="eastAsia"/>
        </w:rPr>
        <w:t>судебной</w:t>
      </w:r>
      <w:r w:rsidRPr="002228FC">
        <w:t xml:space="preserve"> </w:t>
      </w:r>
      <w:r w:rsidRPr="002228FC">
        <w:rPr>
          <w:rFonts w:hint="eastAsia"/>
        </w:rPr>
        <w:t>экспертизы</w:t>
      </w:r>
      <w:r w:rsidRPr="002228FC">
        <w:t xml:space="preserve"> </w:t>
      </w:r>
      <w:r w:rsidRPr="002228FC">
        <w:rPr>
          <w:rFonts w:hint="eastAsia"/>
        </w:rPr>
        <w:t>материалов</w:t>
      </w:r>
      <w:r w:rsidRPr="002228FC">
        <w:t xml:space="preserve"> </w:t>
      </w:r>
      <w:r w:rsidRPr="002228FC">
        <w:rPr>
          <w:rFonts w:hint="eastAsia"/>
        </w:rPr>
        <w:t>религиозного</w:t>
      </w:r>
      <w:r w:rsidRPr="002228FC">
        <w:t xml:space="preserve"> </w:t>
      </w:r>
      <w:r w:rsidRPr="002228FC">
        <w:rPr>
          <w:rFonts w:hint="eastAsia"/>
        </w:rPr>
        <w:t>характера</w:t>
      </w:r>
      <w:r w:rsidRPr="002228FC">
        <w:t xml:space="preserve"> </w:t>
      </w:r>
      <w:r w:rsidRPr="002228FC">
        <w:rPr>
          <w:rFonts w:hint="eastAsia"/>
        </w:rPr>
        <w:t>экстремистской</w:t>
      </w:r>
      <w:r w:rsidRPr="002228FC">
        <w:t xml:space="preserve"> </w:t>
      </w:r>
      <w:r w:rsidRPr="002228FC">
        <w:rPr>
          <w:rFonts w:hint="eastAsia"/>
        </w:rPr>
        <w:t>и</w:t>
      </w:r>
      <w:r w:rsidRPr="002228FC">
        <w:t xml:space="preserve"> </w:t>
      </w:r>
      <w:r w:rsidRPr="002228FC">
        <w:rPr>
          <w:rFonts w:hint="eastAsia"/>
        </w:rPr>
        <w:t>террористической</w:t>
      </w:r>
      <w:r w:rsidRPr="002228FC">
        <w:t xml:space="preserve"> </w:t>
      </w:r>
      <w:r w:rsidRPr="002228FC">
        <w:rPr>
          <w:rFonts w:hint="eastAsia"/>
        </w:rPr>
        <w:t>направленности</w:t>
      </w:r>
    </w:p>
    <w:p w14:paraId="12F598AF" w14:textId="77777777" w:rsidR="002228FC" w:rsidRDefault="002228FC" w:rsidP="002228FC">
      <w:r>
        <w:rPr>
          <w:rFonts w:hint="eastAsia"/>
        </w:rPr>
        <w:t>ОГЛАВЛЕНИЕ</w:t>
      </w:r>
      <w:r>
        <w:t xml:space="preserve"> </w:t>
      </w:r>
      <w:r>
        <w:rPr>
          <w:rFonts w:hint="eastAsia"/>
        </w:rPr>
        <w:t>ДИССЕРТАЦИИ</w:t>
      </w:r>
    </w:p>
    <w:p w14:paraId="72EF2FC3" w14:textId="77777777" w:rsidR="002228FC" w:rsidRDefault="002228FC" w:rsidP="002228FC">
      <w:r>
        <w:rPr>
          <w:rFonts w:hint="eastAsia"/>
        </w:rPr>
        <w:t>кандидат</w:t>
      </w:r>
      <w:r>
        <w:t xml:space="preserve"> </w:t>
      </w:r>
      <w:r>
        <w:rPr>
          <w:rFonts w:hint="eastAsia"/>
        </w:rPr>
        <w:t>наук</w:t>
      </w:r>
      <w:r>
        <w:t xml:space="preserve"> </w:t>
      </w:r>
      <w:r>
        <w:rPr>
          <w:rFonts w:hint="eastAsia"/>
        </w:rPr>
        <w:t>Никишин</w:t>
      </w:r>
      <w:r>
        <w:t xml:space="preserve"> </w:t>
      </w:r>
      <w:r>
        <w:rPr>
          <w:rFonts w:hint="eastAsia"/>
        </w:rPr>
        <w:t>Владимир</w:t>
      </w:r>
      <w:r>
        <w:t xml:space="preserve"> </w:t>
      </w:r>
      <w:r>
        <w:rPr>
          <w:rFonts w:hint="eastAsia"/>
        </w:rPr>
        <w:t>Дмитриевич</w:t>
      </w:r>
    </w:p>
    <w:p w14:paraId="5D0842E6" w14:textId="77777777" w:rsidR="002228FC" w:rsidRDefault="002228FC" w:rsidP="002228FC">
      <w:r>
        <w:rPr>
          <w:rFonts w:hint="eastAsia"/>
        </w:rPr>
        <w:t>Введение</w:t>
      </w:r>
    </w:p>
    <w:p w14:paraId="20FB6386" w14:textId="77777777" w:rsidR="002228FC" w:rsidRDefault="002228FC" w:rsidP="002228FC"/>
    <w:p w14:paraId="6725C9B8" w14:textId="77777777" w:rsidR="002228FC" w:rsidRDefault="002228FC" w:rsidP="002228FC">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2FB880F8" w14:textId="77777777" w:rsidR="002228FC" w:rsidRDefault="002228FC" w:rsidP="002228FC"/>
    <w:p w14:paraId="54387DDD" w14:textId="77777777" w:rsidR="002228FC" w:rsidRDefault="002228FC" w:rsidP="002228FC">
      <w:r>
        <w:rPr>
          <w:rFonts w:hint="eastAsia"/>
        </w:rPr>
        <w:t>§</w:t>
      </w:r>
      <w:r>
        <w:t xml:space="preserve"> 1.1. </w:t>
      </w:r>
      <w:r>
        <w:rPr>
          <w:rFonts w:hint="eastAsia"/>
        </w:rPr>
        <w:t>Понятие</w:t>
      </w:r>
      <w:r>
        <w:t xml:space="preserve">, </w:t>
      </w:r>
      <w:r>
        <w:rPr>
          <w:rFonts w:hint="eastAsia"/>
        </w:rPr>
        <w:t>предмет</w:t>
      </w:r>
      <w:r>
        <w:t xml:space="preserve"> </w:t>
      </w:r>
      <w:r>
        <w:rPr>
          <w:rFonts w:hint="eastAsia"/>
        </w:rPr>
        <w:t>и</w:t>
      </w:r>
      <w:r>
        <w:t xml:space="preserve"> </w:t>
      </w:r>
      <w:r>
        <w:rPr>
          <w:rFonts w:hint="eastAsia"/>
        </w:rPr>
        <w:t>задачи</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164163F9" w14:textId="77777777" w:rsidR="002228FC" w:rsidRDefault="002228FC" w:rsidP="002228FC"/>
    <w:p w14:paraId="65A51561" w14:textId="77777777" w:rsidR="002228FC" w:rsidRDefault="002228FC" w:rsidP="002228FC">
      <w:r>
        <w:rPr>
          <w:rFonts w:hint="eastAsia"/>
        </w:rPr>
        <w:t>§</w:t>
      </w:r>
      <w:r>
        <w:t xml:space="preserve"> 1.2. </w:t>
      </w:r>
      <w:r>
        <w:rPr>
          <w:rFonts w:hint="eastAsia"/>
        </w:rPr>
        <w:t>Система</w:t>
      </w:r>
      <w:r>
        <w:t xml:space="preserve"> </w:t>
      </w:r>
      <w:r>
        <w:rPr>
          <w:rFonts w:hint="eastAsia"/>
        </w:rPr>
        <w:t>объектов</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093226D9" w14:textId="77777777" w:rsidR="002228FC" w:rsidRDefault="002228FC" w:rsidP="002228FC"/>
    <w:p w14:paraId="640908EE" w14:textId="77777777" w:rsidR="002228FC" w:rsidRDefault="002228FC" w:rsidP="002228FC">
      <w:r>
        <w:rPr>
          <w:rFonts w:hint="eastAsia"/>
        </w:rPr>
        <w:t>§</w:t>
      </w:r>
      <w:r>
        <w:t xml:space="preserve"> 1.3. </w:t>
      </w:r>
      <w:r>
        <w:rPr>
          <w:rFonts w:hint="eastAsia"/>
        </w:rPr>
        <w:t>Место</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r>
        <w:t xml:space="preserve"> </w:t>
      </w:r>
      <w:r>
        <w:rPr>
          <w:rFonts w:hint="eastAsia"/>
        </w:rPr>
        <w:t>в</w:t>
      </w:r>
      <w:r>
        <w:t xml:space="preserve"> </w:t>
      </w:r>
      <w:r>
        <w:rPr>
          <w:rFonts w:hint="eastAsia"/>
        </w:rPr>
        <w:t>классификации</w:t>
      </w:r>
      <w:r>
        <w:t xml:space="preserve"> </w:t>
      </w:r>
      <w:r>
        <w:rPr>
          <w:rFonts w:hint="eastAsia"/>
        </w:rPr>
        <w:t>судебных</w:t>
      </w:r>
      <w:r>
        <w:t xml:space="preserve"> </w:t>
      </w:r>
      <w:r>
        <w:rPr>
          <w:rFonts w:hint="eastAsia"/>
        </w:rPr>
        <w:t>экспертиз</w:t>
      </w:r>
    </w:p>
    <w:p w14:paraId="49A871D8" w14:textId="77777777" w:rsidR="002228FC" w:rsidRDefault="002228FC" w:rsidP="002228FC"/>
    <w:p w14:paraId="5E244E13" w14:textId="77777777" w:rsidR="002228FC" w:rsidRDefault="002228FC" w:rsidP="002228FC">
      <w:r>
        <w:rPr>
          <w:rFonts w:hint="eastAsia"/>
        </w:rPr>
        <w:t>§</w:t>
      </w:r>
      <w:r>
        <w:t xml:space="preserve"> 1.4. </w:t>
      </w:r>
      <w:r>
        <w:rPr>
          <w:rFonts w:hint="eastAsia"/>
        </w:rPr>
        <w:t>Субъекты</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r>
        <w:t xml:space="preserve">: </w:t>
      </w:r>
      <w:r>
        <w:rPr>
          <w:rFonts w:hint="eastAsia"/>
        </w:rPr>
        <w:t>специальные</w:t>
      </w:r>
      <w:r>
        <w:t xml:space="preserve"> </w:t>
      </w:r>
      <w:r>
        <w:rPr>
          <w:rFonts w:hint="eastAsia"/>
        </w:rPr>
        <w:t>знания</w:t>
      </w:r>
      <w:r>
        <w:t xml:space="preserve"> </w:t>
      </w:r>
      <w:r>
        <w:rPr>
          <w:rFonts w:hint="eastAsia"/>
        </w:rPr>
        <w:t>и</w:t>
      </w:r>
      <w:r>
        <w:t xml:space="preserve"> </w:t>
      </w:r>
      <w:r>
        <w:rPr>
          <w:rFonts w:hint="eastAsia"/>
        </w:rPr>
        <w:t>компетенции</w:t>
      </w:r>
    </w:p>
    <w:p w14:paraId="31D40A3E" w14:textId="77777777" w:rsidR="002228FC" w:rsidRDefault="002228FC" w:rsidP="002228FC"/>
    <w:p w14:paraId="2E99B01C" w14:textId="77777777" w:rsidR="002228FC" w:rsidRDefault="002228FC" w:rsidP="002228FC">
      <w:r>
        <w:rPr>
          <w:rFonts w:hint="eastAsia"/>
        </w:rPr>
        <w:t>ГЛАВА</w:t>
      </w:r>
      <w:r>
        <w:t xml:space="preserve"> 2. </w:t>
      </w:r>
      <w:r>
        <w:rPr>
          <w:rFonts w:hint="eastAsia"/>
        </w:rPr>
        <w:t>ОРГАНИЗАЦИОННО</w:t>
      </w:r>
      <w:r>
        <w:t>-</w:t>
      </w:r>
      <w:r>
        <w:rPr>
          <w:rFonts w:hint="eastAsia"/>
        </w:rPr>
        <w:t>МЕТОДИЧЕСКИЕ</w:t>
      </w:r>
      <w:r>
        <w:t xml:space="preserve"> </w:t>
      </w:r>
      <w:r>
        <w:rPr>
          <w:rFonts w:hint="eastAsia"/>
        </w:rPr>
        <w:t>АСПЕКТЫ</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5905F5DE" w14:textId="77777777" w:rsidR="002228FC" w:rsidRDefault="002228FC" w:rsidP="002228FC"/>
    <w:p w14:paraId="54B61B5E" w14:textId="77777777" w:rsidR="002228FC" w:rsidRDefault="002228FC" w:rsidP="002228FC">
      <w:r>
        <w:rPr>
          <w:rFonts w:hint="eastAsia"/>
        </w:rPr>
        <w:t>§</w:t>
      </w:r>
      <w:r>
        <w:t xml:space="preserve"> 2.1. </w:t>
      </w:r>
      <w:r>
        <w:rPr>
          <w:rFonts w:hint="eastAsia"/>
        </w:rPr>
        <w:t>Квалификация</w:t>
      </w:r>
      <w:r>
        <w:t xml:space="preserve"> </w:t>
      </w:r>
      <w:r>
        <w:rPr>
          <w:rFonts w:hint="eastAsia"/>
        </w:rPr>
        <w:t>и</w:t>
      </w:r>
      <w:r>
        <w:t xml:space="preserve"> </w:t>
      </w:r>
      <w:r>
        <w:rPr>
          <w:rFonts w:hint="eastAsia"/>
        </w:rPr>
        <w:t>профессиональная</w:t>
      </w:r>
      <w:r>
        <w:t xml:space="preserve"> </w:t>
      </w:r>
      <w:r>
        <w:rPr>
          <w:rFonts w:hint="eastAsia"/>
        </w:rPr>
        <w:t>подготовка</w:t>
      </w:r>
      <w:r>
        <w:t xml:space="preserve"> </w:t>
      </w:r>
      <w:r>
        <w:rPr>
          <w:rFonts w:hint="eastAsia"/>
        </w:rPr>
        <w:t>эксперта</w:t>
      </w:r>
      <w:r>
        <w:t xml:space="preserve"> </w:t>
      </w:r>
      <w:r>
        <w:rPr>
          <w:rFonts w:hint="eastAsia"/>
        </w:rPr>
        <w:t>по</w:t>
      </w:r>
      <w:r>
        <w:t xml:space="preserve"> </w:t>
      </w:r>
      <w:r>
        <w:rPr>
          <w:rFonts w:hint="eastAsia"/>
        </w:rPr>
        <w:t>судебной</w:t>
      </w:r>
      <w:r>
        <w:t xml:space="preserve"> </w:t>
      </w:r>
      <w:r>
        <w:rPr>
          <w:rFonts w:hint="eastAsia"/>
        </w:rPr>
        <w:t>экспертизе</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6944B731" w14:textId="77777777" w:rsidR="002228FC" w:rsidRDefault="002228FC" w:rsidP="002228FC"/>
    <w:p w14:paraId="0C34CF09" w14:textId="77777777" w:rsidR="002228FC" w:rsidRDefault="002228FC" w:rsidP="002228FC">
      <w:r>
        <w:rPr>
          <w:rFonts w:hint="eastAsia"/>
        </w:rPr>
        <w:t>§</w:t>
      </w:r>
      <w:r>
        <w:t xml:space="preserve"> 2.2. </w:t>
      </w:r>
      <w:r>
        <w:rPr>
          <w:rFonts w:hint="eastAsia"/>
        </w:rPr>
        <w:t>Особенности</w:t>
      </w:r>
      <w:r>
        <w:t xml:space="preserve"> </w:t>
      </w:r>
      <w:r>
        <w:rPr>
          <w:rFonts w:hint="eastAsia"/>
        </w:rPr>
        <w:t>назначения</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60F745E3" w14:textId="77777777" w:rsidR="002228FC" w:rsidRDefault="002228FC" w:rsidP="002228FC"/>
    <w:p w14:paraId="09410975" w14:textId="77777777" w:rsidR="002228FC" w:rsidRDefault="002228FC" w:rsidP="002228FC">
      <w:r>
        <w:rPr>
          <w:rFonts w:hint="eastAsia"/>
        </w:rPr>
        <w:t>§</w:t>
      </w:r>
      <w:r>
        <w:t xml:space="preserve"> 2.3. </w:t>
      </w:r>
      <w:r>
        <w:rPr>
          <w:rFonts w:hint="eastAsia"/>
        </w:rPr>
        <w:t>Основы</w:t>
      </w:r>
      <w:r>
        <w:t xml:space="preserve"> </w:t>
      </w:r>
      <w:r>
        <w:rPr>
          <w:rFonts w:hint="eastAsia"/>
        </w:rPr>
        <w:t>методического</w:t>
      </w:r>
      <w:r>
        <w:t xml:space="preserve"> </w:t>
      </w:r>
      <w:r>
        <w:rPr>
          <w:rFonts w:hint="eastAsia"/>
        </w:rPr>
        <w:t>обеспечения</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1F1487E0" w14:textId="77777777" w:rsidR="002228FC" w:rsidRDefault="002228FC" w:rsidP="002228FC"/>
    <w:p w14:paraId="71AD62F4" w14:textId="77777777" w:rsidR="002228FC" w:rsidRDefault="002228FC" w:rsidP="002228FC">
      <w:r>
        <w:rPr>
          <w:rFonts w:hint="eastAsia"/>
        </w:rPr>
        <w:t>§</w:t>
      </w:r>
      <w:r>
        <w:t xml:space="preserve"> 2.4. </w:t>
      </w:r>
      <w:r>
        <w:rPr>
          <w:rFonts w:hint="eastAsia"/>
        </w:rPr>
        <w:t>Особенности</w:t>
      </w:r>
      <w:r>
        <w:t xml:space="preserve"> </w:t>
      </w:r>
      <w:r>
        <w:rPr>
          <w:rFonts w:hint="eastAsia"/>
        </w:rPr>
        <w:t>оценки</w:t>
      </w:r>
      <w:r>
        <w:t xml:space="preserve"> </w:t>
      </w:r>
      <w:r>
        <w:rPr>
          <w:rFonts w:hint="eastAsia"/>
        </w:rPr>
        <w:t>заключения</w:t>
      </w:r>
      <w:r>
        <w:t xml:space="preserve"> </w:t>
      </w:r>
      <w:r>
        <w:rPr>
          <w:rFonts w:hint="eastAsia"/>
        </w:rPr>
        <w:t>эксперта</w:t>
      </w:r>
      <w:r>
        <w:t xml:space="preserve"> </w:t>
      </w:r>
      <w:r>
        <w:rPr>
          <w:rFonts w:hint="eastAsia"/>
        </w:rPr>
        <w:t>по</w:t>
      </w:r>
      <w:r>
        <w:t xml:space="preserve"> </w:t>
      </w:r>
      <w:r>
        <w:rPr>
          <w:rFonts w:hint="eastAsia"/>
        </w:rPr>
        <w:t>делам</w:t>
      </w:r>
      <w:r>
        <w:t xml:space="preserve">, </w:t>
      </w:r>
      <w:r>
        <w:rPr>
          <w:rFonts w:hint="eastAsia"/>
        </w:rPr>
        <w:t>связанным</w:t>
      </w:r>
      <w:r>
        <w:t xml:space="preserve"> </w:t>
      </w:r>
      <w:r>
        <w:rPr>
          <w:rFonts w:hint="eastAsia"/>
        </w:rPr>
        <w:t>со</w:t>
      </w:r>
      <w:r>
        <w:t xml:space="preserve"> </w:t>
      </w:r>
      <w:r>
        <w:rPr>
          <w:rFonts w:hint="eastAsia"/>
        </w:rPr>
        <w:t>словесным</w:t>
      </w:r>
      <w:r>
        <w:t xml:space="preserve"> </w:t>
      </w:r>
      <w:r>
        <w:rPr>
          <w:rFonts w:hint="eastAsia"/>
        </w:rPr>
        <w:t>религиозным</w:t>
      </w:r>
      <w:r>
        <w:t xml:space="preserve"> </w:t>
      </w:r>
      <w:r>
        <w:rPr>
          <w:rFonts w:hint="eastAsia"/>
        </w:rPr>
        <w:t>экстремизмом</w:t>
      </w:r>
    </w:p>
    <w:p w14:paraId="23BA2EE4" w14:textId="77777777" w:rsidR="002228FC" w:rsidRDefault="002228FC" w:rsidP="002228FC"/>
    <w:p w14:paraId="38A5AB3C" w14:textId="77777777" w:rsidR="002228FC" w:rsidRDefault="002228FC" w:rsidP="002228FC">
      <w:r>
        <w:rPr>
          <w:rFonts w:hint="eastAsia"/>
        </w:rPr>
        <w:t>Заключение</w:t>
      </w:r>
    </w:p>
    <w:p w14:paraId="46A6DE6F" w14:textId="77777777" w:rsidR="002228FC" w:rsidRDefault="002228FC" w:rsidP="002228FC"/>
    <w:p w14:paraId="0AB026AA" w14:textId="77777777" w:rsidR="002228FC" w:rsidRDefault="002228FC" w:rsidP="002228F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2C7EF2C" w14:textId="77777777" w:rsidR="002228FC" w:rsidRDefault="002228FC" w:rsidP="002228FC"/>
    <w:p w14:paraId="6B2F334A" w14:textId="77777777" w:rsidR="002228FC" w:rsidRDefault="002228FC" w:rsidP="002228FC">
      <w:r>
        <w:rPr>
          <w:rFonts w:hint="eastAsia"/>
        </w:rPr>
        <w:t>Список</w:t>
      </w:r>
      <w:r>
        <w:t xml:space="preserve"> </w:t>
      </w:r>
      <w:r>
        <w:rPr>
          <w:rFonts w:hint="eastAsia"/>
        </w:rPr>
        <w:t>литературы</w:t>
      </w:r>
    </w:p>
    <w:p w14:paraId="0CCF8297" w14:textId="77777777" w:rsidR="002228FC" w:rsidRDefault="002228FC" w:rsidP="002228FC"/>
    <w:p w14:paraId="0FD19321" w14:textId="77777777" w:rsidR="002228FC" w:rsidRDefault="002228FC" w:rsidP="002228FC">
      <w:r>
        <w:rPr>
          <w:rFonts w:hint="eastAsia"/>
        </w:rPr>
        <w:t>Список</w:t>
      </w:r>
      <w:r>
        <w:t xml:space="preserve"> </w:t>
      </w:r>
      <w:r>
        <w:rPr>
          <w:rFonts w:hint="eastAsia"/>
        </w:rPr>
        <w:t>иллюстративного</w:t>
      </w:r>
      <w:r>
        <w:t xml:space="preserve"> </w:t>
      </w:r>
      <w:r>
        <w:rPr>
          <w:rFonts w:hint="eastAsia"/>
        </w:rPr>
        <w:t>материала</w:t>
      </w:r>
    </w:p>
    <w:p w14:paraId="76061C45" w14:textId="77777777" w:rsidR="002228FC" w:rsidRDefault="002228FC" w:rsidP="002228FC"/>
    <w:p w14:paraId="6377879D" w14:textId="77777777" w:rsidR="002228FC" w:rsidRDefault="002228FC" w:rsidP="002228FC">
      <w:r>
        <w:rPr>
          <w:rFonts w:hint="eastAsia"/>
        </w:rPr>
        <w:t>Приложение</w:t>
      </w:r>
      <w:r>
        <w:t xml:space="preserve"> </w:t>
      </w:r>
      <w:r>
        <w:rPr>
          <w:rFonts w:hint="eastAsia"/>
        </w:rPr>
        <w:t>№</w:t>
      </w:r>
      <w:r>
        <w:t xml:space="preserve"> 1. </w:t>
      </w:r>
      <w:r>
        <w:rPr>
          <w:rFonts w:hint="eastAsia"/>
        </w:rPr>
        <w:t>Справка</w:t>
      </w:r>
      <w:r>
        <w:t xml:space="preserve"> </w:t>
      </w:r>
      <w:r>
        <w:rPr>
          <w:rFonts w:hint="eastAsia"/>
        </w:rPr>
        <w:t>о</w:t>
      </w:r>
      <w:r>
        <w:t xml:space="preserve"> </w:t>
      </w:r>
      <w:r>
        <w:rPr>
          <w:rFonts w:hint="eastAsia"/>
        </w:rPr>
        <w:t>количестве</w:t>
      </w:r>
      <w:r>
        <w:t xml:space="preserve"> </w:t>
      </w:r>
      <w:r>
        <w:rPr>
          <w:rFonts w:hint="eastAsia"/>
        </w:rPr>
        <w:t>преступлений</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7B9A784F" w14:textId="77777777" w:rsidR="002228FC" w:rsidRDefault="002228FC" w:rsidP="002228FC"/>
    <w:p w14:paraId="70066C93" w14:textId="77777777" w:rsidR="002228FC" w:rsidRDefault="002228FC" w:rsidP="002228FC">
      <w:r>
        <w:rPr>
          <w:rFonts w:hint="eastAsia"/>
        </w:rPr>
        <w:t>Приложение</w:t>
      </w:r>
      <w:r>
        <w:t xml:space="preserve"> </w:t>
      </w:r>
      <w:r>
        <w:rPr>
          <w:rFonts w:hint="eastAsia"/>
        </w:rPr>
        <w:t>№</w:t>
      </w:r>
      <w:r>
        <w:t xml:space="preserve"> 2. </w:t>
      </w:r>
      <w:r>
        <w:rPr>
          <w:rFonts w:hint="eastAsia"/>
        </w:rPr>
        <w:t>Справка</w:t>
      </w:r>
      <w:r>
        <w:t xml:space="preserve"> </w:t>
      </w:r>
      <w:r>
        <w:rPr>
          <w:rFonts w:hint="eastAsia"/>
        </w:rPr>
        <w:t>о</w:t>
      </w:r>
      <w:r>
        <w:t xml:space="preserve"> </w:t>
      </w:r>
      <w:r>
        <w:rPr>
          <w:rFonts w:hint="eastAsia"/>
        </w:rPr>
        <w:t>количестве</w:t>
      </w:r>
      <w:r>
        <w:t xml:space="preserve"> </w:t>
      </w:r>
      <w:r>
        <w:rPr>
          <w:rFonts w:hint="eastAsia"/>
        </w:rPr>
        <w:t>осужденных</w:t>
      </w:r>
      <w:r>
        <w:t xml:space="preserve"> </w:t>
      </w:r>
      <w:r>
        <w:rPr>
          <w:rFonts w:hint="eastAsia"/>
        </w:rPr>
        <w:t>за</w:t>
      </w:r>
      <w:r>
        <w:t xml:space="preserve"> </w:t>
      </w:r>
      <w:r>
        <w:rPr>
          <w:rFonts w:hint="eastAsia"/>
        </w:rPr>
        <w:t>словесный</w:t>
      </w:r>
      <w:r>
        <w:t xml:space="preserve"> </w:t>
      </w:r>
      <w:r>
        <w:rPr>
          <w:rFonts w:hint="eastAsia"/>
        </w:rPr>
        <w:t>экстремизм</w:t>
      </w:r>
    </w:p>
    <w:p w14:paraId="41804999" w14:textId="77777777" w:rsidR="002228FC" w:rsidRDefault="002228FC" w:rsidP="002228FC"/>
    <w:p w14:paraId="719458B5" w14:textId="77777777" w:rsidR="002228FC" w:rsidRDefault="002228FC" w:rsidP="002228FC">
      <w:r>
        <w:rPr>
          <w:rFonts w:hint="eastAsia"/>
        </w:rPr>
        <w:t>Приложение</w:t>
      </w:r>
      <w:r>
        <w:t xml:space="preserve"> </w:t>
      </w:r>
      <w:r>
        <w:rPr>
          <w:rFonts w:hint="eastAsia"/>
        </w:rPr>
        <w:t>№</w:t>
      </w:r>
      <w:r>
        <w:t xml:space="preserve"> 3. </w:t>
      </w:r>
      <w:r>
        <w:rPr>
          <w:rFonts w:hint="eastAsia"/>
        </w:rPr>
        <w:t>Справка</w:t>
      </w:r>
      <w:r>
        <w:t xml:space="preserve"> </w:t>
      </w:r>
      <w:r>
        <w:rPr>
          <w:rFonts w:hint="eastAsia"/>
        </w:rPr>
        <w:t>о</w:t>
      </w:r>
      <w:r>
        <w:t xml:space="preserve"> </w:t>
      </w:r>
      <w:r>
        <w:rPr>
          <w:rFonts w:hint="eastAsia"/>
        </w:rPr>
        <w:t>количестве</w:t>
      </w:r>
      <w:r>
        <w:t xml:space="preserve"> </w:t>
      </w:r>
      <w:r>
        <w:rPr>
          <w:rFonts w:hint="eastAsia"/>
        </w:rPr>
        <w:t>материалов</w:t>
      </w:r>
      <w:r>
        <w:t xml:space="preserve">, </w:t>
      </w:r>
      <w:r>
        <w:rPr>
          <w:rFonts w:hint="eastAsia"/>
        </w:rPr>
        <w:t>признанных</w:t>
      </w:r>
      <w:r>
        <w:t xml:space="preserve"> </w:t>
      </w:r>
      <w:r>
        <w:rPr>
          <w:rFonts w:hint="eastAsia"/>
        </w:rPr>
        <w:t>экстремистскими</w:t>
      </w:r>
    </w:p>
    <w:p w14:paraId="631C07B2" w14:textId="77777777" w:rsidR="002228FC" w:rsidRDefault="002228FC" w:rsidP="002228FC"/>
    <w:p w14:paraId="45601FE4" w14:textId="77777777" w:rsidR="002228FC" w:rsidRDefault="002228FC" w:rsidP="002228FC">
      <w:r>
        <w:rPr>
          <w:rFonts w:hint="eastAsia"/>
        </w:rPr>
        <w:t>Приложение</w:t>
      </w:r>
      <w:r>
        <w:t xml:space="preserve"> </w:t>
      </w:r>
      <w:r>
        <w:rPr>
          <w:rFonts w:hint="eastAsia"/>
        </w:rPr>
        <w:t>№</w:t>
      </w:r>
      <w:r>
        <w:t xml:space="preserve"> 4. </w:t>
      </w:r>
      <w:r>
        <w:rPr>
          <w:rFonts w:hint="eastAsia"/>
        </w:rPr>
        <w:t>Форма</w:t>
      </w:r>
      <w:r>
        <w:t xml:space="preserve"> </w:t>
      </w:r>
      <w:r>
        <w:rPr>
          <w:rFonts w:hint="eastAsia"/>
        </w:rPr>
        <w:t>анкеты</w:t>
      </w:r>
      <w:r>
        <w:t xml:space="preserve"> </w:t>
      </w:r>
      <w:r>
        <w:rPr>
          <w:rFonts w:hint="eastAsia"/>
        </w:rPr>
        <w:t>для</w:t>
      </w:r>
      <w:r>
        <w:t xml:space="preserve"> </w:t>
      </w:r>
      <w:r>
        <w:rPr>
          <w:rFonts w:hint="eastAsia"/>
        </w:rPr>
        <w:t>опроса</w:t>
      </w:r>
    </w:p>
    <w:p w14:paraId="13B43AB5" w14:textId="77777777" w:rsidR="002228FC" w:rsidRDefault="002228FC" w:rsidP="002228FC"/>
    <w:p w14:paraId="043CF32C" w14:textId="77777777" w:rsidR="002228FC" w:rsidRDefault="002228FC" w:rsidP="002228FC">
      <w:r>
        <w:rPr>
          <w:rFonts w:hint="eastAsia"/>
        </w:rPr>
        <w:t>Приложение</w:t>
      </w:r>
      <w:r>
        <w:t xml:space="preserve"> </w:t>
      </w:r>
      <w:r>
        <w:rPr>
          <w:rFonts w:hint="eastAsia"/>
        </w:rPr>
        <w:t>№</w:t>
      </w:r>
      <w:r>
        <w:t xml:space="preserve"> 5. </w:t>
      </w:r>
      <w:r>
        <w:rPr>
          <w:rFonts w:hint="eastAsia"/>
        </w:rPr>
        <w:t>Сводка</w:t>
      </w:r>
      <w:r>
        <w:t xml:space="preserve"> </w:t>
      </w:r>
      <w:r>
        <w:rPr>
          <w:rFonts w:hint="eastAsia"/>
        </w:rPr>
        <w:t>результатов</w:t>
      </w:r>
      <w:r>
        <w:t xml:space="preserve"> </w:t>
      </w:r>
      <w:r>
        <w:rPr>
          <w:rFonts w:hint="eastAsia"/>
        </w:rPr>
        <w:t>анкетирования</w:t>
      </w:r>
      <w:r>
        <w:t xml:space="preserve"> </w:t>
      </w:r>
      <w:r>
        <w:rPr>
          <w:rFonts w:hint="eastAsia"/>
        </w:rPr>
        <w:t>практических</w:t>
      </w:r>
      <w:r>
        <w:t xml:space="preserve"> </w:t>
      </w:r>
      <w:r>
        <w:rPr>
          <w:rFonts w:hint="eastAsia"/>
        </w:rPr>
        <w:t>работников</w:t>
      </w:r>
    </w:p>
    <w:p w14:paraId="3149820D" w14:textId="77777777" w:rsidR="002228FC" w:rsidRDefault="002228FC" w:rsidP="002228FC"/>
    <w:p w14:paraId="6C0F06DC" w14:textId="77777777" w:rsidR="002228FC" w:rsidRDefault="002228FC" w:rsidP="002228FC">
      <w:r>
        <w:rPr>
          <w:rFonts w:hint="eastAsia"/>
        </w:rPr>
        <w:t>Приложение</w:t>
      </w:r>
      <w:r>
        <w:t xml:space="preserve"> </w:t>
      </w:r>
      <w:r>
        <w:rPr>
          <w:rFonts w:hint="eastAsia"/>
        </w:rPr>
        <w:t>№</w:t>
      </w:r>
      <w:r>
        <w:t xml:space="preserve"> 6. </w:t>
      </w:r>
      <w:r>
        <w:rPr>
          <w:rFonts w:hint="eastAsia"/>
        </w:rPr>
        <w:t>Концепт</w:t>
      </w:r>
      <w:r>
        <w:t xml:space="preserve"> </w:t>
      </w:r>
      <w:r>
        <w:rPr>
          <w:rFonts w:hint="eastAsia"/>
        </w:rPr>
        <w:t>словесного</w:t>
      </w:r>
      <w:r>
        <w:t xml:space="preserve"> </w:t>
      </w:r>
      <w:r>
        <w:rPr>
          <w:rFonts w:hint="eastAsia"/>
        </w:rPr>
        <w:t>религиозного</w:t>
      </w:r>
      <w:r>
        <w:t xml:space="preserve"> </w:t>
      </w:r>
      <w:r>
        <w:rPr>
          <w:rFonts w:hint="eastAsia"/>
        </w:rPr>
        <w:t>экстремизма</w:t>
      </w:r>
      <w:r>
        <w:t xml:space="preserve"> </w:t>
      </w:r>
      <w:r>
        <w:rPr>
          <w:rFonts w:hint="eastAsia"/>
        </w:rPr>
        <w:t>в</w:t>
      </w:r>
      <w:r>
        <w:t xml:space="preserve"> </w:t>
      </w:r>
      <w:r>
        <w:rPr>
          <w:rFonts w:hint="eastAsia"/>
        </w:rPr>
        <w:t>международном</w:t>
      </w:r>
      <w:r>
        <w:t xml:space="preserve"> </w:t>
      </w:r>
      <w:r>
        <w:rPr>
          <w:rFonts w:hint="eastAsia"/>
        </w:rPr>
        <w:t>праве</w:t>
      </w:r>
      <w:r>
        <w:t xml:space="preserve"> (</w:t>
      </w:r>
      <w:r>
        <w:rPr>
          <w:rFonts w:hint="eastAsia"/>
        </w:rPr>
        <w:t>краткий</w:t>
      </w:r>
      <w:r>
        <w:t xml:space="preserve"> </w:t>
      </w:r>
      <w:r>
        <w:rPr>
          <w:rFonts w:hint="eastAsia"/>
        </w:rPr>
        <w:t>обзор</w:t>
      </w:r>
      <w:r>
        <w:t>)</w:t>
      </w:r>
    </w:p>
    <w:p w14:paraId="17871378" w14:textId="77777777" w:rsidR="002228FC" w:rsidRDefault="002228FC" w:rsidP="002228FC"/>
    <w:p w14:paraId="3402ABA6" w14:textId="77777777" w:rsidR="002228FC" w:rsidRDefault="002228FC" w:rsidP="002228FC">
      <w:r>
        <w:rPr>
          <w:rFonts w:hint="eastAsia"/>
        </w:rPr>
        <w:t>Приложение</w:t>
      </w:r>
      <w:r>
        <w:t xml:space="preserve"> </w:t>
      </w:r>
      <w:r>
        <w:rPr>
          <w:rFonts w:hint="eastAsia"/>
        </w:rPr>
        <w:t>№</w:t>
      </w:r>
      <w:r>
        <w:t xml:space="preserve"> 7. </w:t>
      </w:r>
      <w:r>
        <w:rPr>
          <w:rFonts w:hint="eastAsia"/>
        </w:rPr>
        <w:t>Справка</w:t>
      </w:r>
      <w:r>
        <w:t xml:space="preserve"> </w:t>
      </w:r>
      <w:r>
        <w:rPr>
          <w:rFonts w:hint="eastAsia"/>
        </w:rPr>
        <w:t>о</w:t>
      </w:r>
      <w:r>
        <w:t xml:space="preserve"> </w:t>
      </w:r>
      <w:r>
        <w:rPr>
          <w:rFonts w:hint="eastAsia"/>
        </w:rPr>
        <w:t>противодействии</w:t>
      </w:r>
      <w:r>
        <w:t xml:space="preserve"> </w:t>
      </w:r>
      <w:r>
        <w:rPr>
          <w:rFonts w:hint="eastAsia"/>
        </w:rPr>
        <w:t>словесному</w:t>
      </w:r>
      <w:r>
        <w:t xml:space="preserve"> </w:t>
      </w:r>
      <w:r>
        <w:rPr>
          <w:rFonts w:hint="eastAsia"/>
        </w:rPr>
        <w:t>экстремизму</w:t>
      </w:r>
      <w:r>
        <w:t xml:space="preserve"> </w:t>
      </w:r>
      <w:r>
        <w:rPr>
          <w:rFonts w:hint="eastAsia"/>
        </w:rPr>
        <w:t>в</w:t>
      </w:r>
      <w:r>
        <w:t xml:space="preserve"> </w:t>
      </w:r>
      <w:r>
        <w:rPr>
          <w:rFonts w:hint="eastAsia"/>
        </w:rPr>
        <w:t>национальном</w:t>
      </w:r>
      <w:r>
        <w:t xml:space="preserve"> </w:t>
      </w:r>
      <w:r>
        <w:rPr>
          <w:rFonts w:hint="eastAsia"/>
        </w:rPr>
        <w:t>законодательстве</w:t>
      </w:r>
      <w:r>
        <w:t xml:space="preserve"> </w:t>
      </w:r>
      <w:r>
        <w:rPr>
          <w:rFonts w:hint="eastAsia"/>
        </w:rPr>
        <w:t>зарубежных</w:t>
      </w:r>
      <w:r>
        <w:t xml:space="preserve"> </w:t>
      </w:r>
      <w:r>
        <w:rPr>
          <w:rFonts w:hint="eastAsia"/>
        </w:rPr>
        <w:t>стран</w:t>
      </w:r>
    </w:p>
    <w:p w14:paraId="657FDCF7" w14:textId="77777777" w:rsidR="002228FC" w:rsidRDefault="002228FC" w:rsidP="002228FC"/>
    <w:p w14:paraId="754CCB84" w14:textId="77777777" w:rsidR="002228FC" w:rsidRDefault="002228FC" w:rsidP="002228FC">
      <w:r>
        <w:rPr>
          <w:rFonts w:hint="eastAsia"/>
        </w:rPr>
        <w:t>Приложение</w:t>
      </w:r>
      <w:r>
        <w:t xml:space="preserve"> </w:t>
      </w:r>
      <w:r>
        <w:rPr>
          <w:rFonts w:hint="eastAsia"/>
        </w:rPr>
        <w:t>№</w:t>
      </w:r>
      <w:r>
        <w:t xml:space="preserve"> 8. </w:t>
      </w:r>
      <w:r>
        <w:rPr>
          <w:rFonts w:hint="eastAsia"/>
        </w:rPr>
        <w:t>Краткая</w:t>
      </w:r>
      <w:r>
        <w:t xml:space="preserve"> </w:t>
      </w:r>
      <w:r>
        <w:rPr>
          <w:rFonts w:hint="eastAsia"/>
        </w:rPr>
        <w:t>справка</w:t>
      </w:r>
      <w:r>
        <w:t xml:space="preserve"> </w:t>
      </w:r>
      <w:r>
        <w:rPr>
          <w:rFonts w:hint="eastAsia"/>
        </w:rPr>
        <w:t>об</w:t>
      </w:r>
      <w:r>
        <w:t xml:space="preserve"> </w:t>
      </w:r>
      <w:r>
        <w:rPr>
          <w:rFonts w:hint="eastAsia"/>
        </w:rPr>
        <w:t>экстремистских</w:t>
      </w:r>
      <w:r>
        <w:t xml:space="preserve"> </w:t>
      </w:r>
      <w:r>
        <w:rPr>
          <w:rFonts w:hint="eastAsia"/>
        </w:rPr>
        <w:t>речевых</w:t>
      </w:r>
      <w:r>
        <w:t xml:space="preserve"> </w:t>
      </w:r>
      <w:r>
        <w:rPr>
          <w:rFonts w:hint="eastAsia"/>
        </w:rPr>
        <w:t>действиях</w:t>
      </w:r>
      <w:r>
        <w:t xml:space="preserve">, </w:t>
      </w:r>
      <w:r>
        <w:rPr>
          <w:rFonts w:hint="eastAsia"/>
        </w:rPr>
        <w:t>криминализированных</w:t>
      </w:r>
      <w:r>
        <w:t xml:space="preserve"> </w:t>
      </w:r>
      <w:r>
        <w:rPr>
          <w:rFonts w:hint="eastAsia"/>
        </w:rPr>
        <w:t>в</w:t>
      </w:r>
      <w:r>
        <w:t xml:space="preserve"> </w:t>
      </w:r>
      <w:r>
        <w:rPr>
          <w:rFonts w:hint="eastAsia"/>
        </w:rPr>
        <w:t>российском</w:t>
      </w:r>
      <w:r>
        <w:t xml:space="preserve"> </w:t>
      </w:r>
      <w:r>
        <w:rPr>
          <w:rFonts w:hint="eastAsia"/>
        </w:rPr>
        <w:t>законодательстве</w:t>
      </w:r>
    </w:p>
    <w:p w14:paraId="1E28745A" w14:textId="77777777" w:rsidR="002228FC" w:rsidRDefault="002228FC" w:rsidP="002228FC"/>
    <w:p w14:paraId="11045BAB" w14:textId="77777777" w:rsidR="002228FC" w:rsidRDefault="002228FC" w:rsidP="002228FC">
      <w:r>
        <w:rPr>
          <w:rFonts w:hint="eastAsia"/>
        </w:rPr>
        <w:t>Приложение</w:t>
      </w:r>
      <w:r>
        <w:t xml:space="preserve"> </w:t>
      </w:r>
      <w:r>
        <w:rPr>
          <w:rFonts w:hint="eastAsia"/>
        </w:rPr>
        <w:t>№</w:t>
      </w:r>
      <w:r>
        <w:t xml:space="preserve"> 9. </w:t>
      </w:r>
      <w:r>
        <w:rPr>
          <w:rFonts w:hint="eastAsia"/>
        </w:rPr>
        <w:t>Сводная</w:t>
      </w:r>
      <w:r>
        <w:t xml:space="preserve"> </w:t>
      </w:r>
      <w:r>
        <w:rPr>
          <w:rFonts w:hint="eastAsia"/>
        </w:rPr>
        <w:t>таблица</w:t>
      </w:r>
      <w:r>
        <w:t xml:space="preserve"> </w:t>
      </w:r>
      <w:r>
        <w:rPr>
          <w:rFonts w:hint="eastAsia"/>
        </w:rPr>
        <w:t>сопоставления</w:t>
      </w:r>
      <w:r>
        <w:t xml:space="preserve"> </w:t>
      </w:r>
      <w:r>
        <w:rPr>
          <w:rFonts w:hint="eastAsia"/>
        </w:rPr>
        <w:t>формулировок</w:t>
      </w:r>
      <w:r>
        <w:t xml:space="preserve">, </w:t>
      </w:r>
      <w:r>
        <w:rPr>
          <w:rFonts w:hint="eastAsia"/>
        </w:rPr>
        <w:t>описывающих</w:t>
      </w:r>
      <w:r>
        <w:t xml:space="preserve"> </w:t>
      </w:r>
      <w:r>
        <w:rPr>
          <w:rFonts w:hint="eastAsia"/>
        </w:rPr>
        <w:t>экстремистские</w:t>
      </w:r>
      <w:r>
        <w:t xml:space="preserve"> </w:t>
      </w:r>
      <w:r>
        <w:rPr>
          <w:rFonts w:hint="eastAsia"/>
        </w:rPr>
        <w:t>речевые</w:t>
      </w:r>
      <w:r>
        <w:t xml:space="preserve"> </w:t>
      </w:r>
      <w:r>
        <w:rPr>
          <w:rFonts w:hint="eastAsia"/>
        </w:rPr>
        <w:t>действия</w:t>
      </w:r>
      <w:r>
        <w:t xml:space="preserve">, </w:t>
      </w:r>
      <w:r>
        <w:rPr>
          <w:rFonts w:hint="eastAsia"/>
        </w:rPr>
        <w:t>в</w:t>
      </w:r>
      <w:r>
        <w:t xml:space="preserve"> </w:t>
      </w:r>
      <w:r>
        <w:rPr>
          <w:rFonts w:hint="eastAsia"/>
        </w:rPr>
        <w:t>ФЗ</w:t>
      </w:r>
      <w:r>
        <w:t xml:space="preserve">, </w:t>
      </w:r>
      <w:r>
        <w:rPr>
          <w:rFonts w:hint="eastAsia"/>
        </w:rPr>
        <w:t>УК</w:t>
      </w:r>
      <w:r>
        <w:t xml:space="preserve"> </w:t>
      </w:r>
      <w:r>
        <w:rPr>
          <w:rFonts w:hint="eastAsia"/>
        </w:rPr>
        <w:t>РФ</w:t>
      </w:r>
      <w:r>
        <w:t xml:space="preserve"> </w:t>
      </w:r>
      <w:r>
        <w:rPr>
          <w:rFonts w:hint="eastAsia"/>
        </w:rPr>
        <w:t>и</w:t>
      </w:r>
      <w:r>
        <w:t xml:space="preserve"> </w:t>
      </w:r>
      <w:r>
        <w:rPr>
          <w:rFonts w:hint="eastAsia"/>
        </w:rPr>
        <w:t>КоАП</w:t>
      </w:r>
      <w:r>
        <w:t xml:space="preserve"> </w:t>
      </w:r>
      <w:r>
        <w:rPr>
          <w:rFonts w:hint="eastAsia"/>
        </w:rPr>
        <w:t>РФ</w:t>
      </w:r>
    </w:p>
    <w:p w14:paraId="6F3D60B9" w14:textId="77777777" w:rsidR="002228FC" w:rsidRDefault="002228FC" w:rsidP="002228FC"/>
    <w:p w14:paraId="20B47C7D" w14:textId="77777777" w:rsidR="002228FC" w:rsidRDefault="002228FC" w:rsidP="002228FC">
      <w:r>
        <w:rPr>
          <w:rFonts w:hint="eastAsia"/>
        </w:rPr>
        <w:t>Приложение</w:t>
      </w:r>
      <w:r>
        <w:t xml:space="preserve"> </w:t>
      </w:r>
      <w:r>
        <w:rPr>
          <w:rFonts w:hint="eastAsia"/>
        </w:rPr>
        <w:t>№</w:t>
      </w:r>
      <w:r>
        <w:t xml:space="preserve"> 10. </w:t>
      </w:r>
      <w:r>
        <w:rPr>
          <w:rFonts w:hint="eastAsia"/>
        </w:rPr>
        <w:t>Перечень</w:t>
      </w:r>
      <w:r>
        <w:t xml:space="preserve"> </w:t>
      </w:r>
      <w:r>
        <w:rPr>
          <w:rFonts w:hint="eastAsia"/>
        </w:rPr>
        <w:t>деяний</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471894D0" w14:textId="77777777" w:rsidR="002228FC" w:rsidRDefault="002228FC" w:rsidP="002228FC"/>
    <w:p w14:paraId="1511BB65" w14:textId="77777777" w:rsidR="002228FC" w:rsidRDefault="002228FC" w:rsidP="002228FC">
      <w:r>
        <w:rPr>
          <w:rFonts w:hint="eastAsia"/>
        </w:rPr>
        <w:t>Приложение</w:t>
      </w:r>
      <w:r>
        <w:t xml:space="preserve"> </w:t>
      </w:r>
      <w:r>
        <w:rPr>
          <w:rFonts w:hint="eastAsia"/>
        </w:rPr>
        <w:t>№</w:t>
      </w:r>
      <w:r>
        <w:t xml:space="preserve"> 11. </w:t>
      </w:r>
      <w:r>
        <w:rPr>
          <w:rFonts w:hint="eastAsia"/>
        </w:rPr>
        <w:t>Криминогенная</w:t>
      </w:r>
      <w:r>
        <w:t xml:space="preserve"> </w:t>
      </w:r>
      <w:r>
        <w:rPr>
          <w:rFonts w:hint="eastAsia"/>
        </w:rPr>
        <w:t>речевая</w:t>
      </w:r>
      <w:r>
        <w:t xml:space="preserve"> </w:t>
      </w:r>
      <w:r>
        <w:rPr>
          <w:rFonts w:hint="eastAsia"/>
        </w:rPr>
        <w:t>агрессия</w:t>
      </w:r>
      <w:r>
        <w:t xml:space="preserve"> </w:t>
      </w:r>
      <w:r>
        <w:rPr>
          <w:rFonts w:hint="eastAsia"/>
        </w:rPr>
        <w:t>в</w:t>
      </w:r>
      <w:r>
        <w:t xml:space="preserve"> </w:t>
      </w:r>
      <w:r>
        <w:rPr>
          <w:rFonts w:hint="eastAsia"/>
        </w:rPr>
        <w:t>аспекте</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644EBE46" w14:textId="77777777" w:rsidR="002228FC" w:rsidRDefault="002228FC" w:rsidP="002228FC"/>
    <w:p w14:paraId="3BE66031" w14:textId="77777777" w:rsidR="002228FC" w:rsidRDefault="002228FC" w:rsidP="002228FC">
      <w:r>
        <w:rPr>
          <w:rFonts w:hint="eastAsia"/>
        </w:rPr>
        <w:t>Приложение</w:t>
      </w:r>
      <w:r>
        <w:t xml:space="preserve"> </w:t>
      </w:r>
      <w:r>
        <w:rPr>
          <w:rFonts w:hint="eastAsia"/>
        </w:rPr>
        <w:t>№</w:t>
      </w:r>
      <w:r>
        <w:t xml:space="preserve"> 12. </w:t>
      </w:r>
      <w:r>
        <w:rPr>
          <w:rFonts w:hint="eastAsia"/>
        </w:rPr>
        <w:t>Классификация</w:t>
      </w:r>
      <w:r>
        <w:t xml:space="preserve"> </w:t>
      </w:r>
      <w:r>
        <w:rPr>
          <w:rFonts w:hint="eastAsia"/>
        </w:rPr>
        <w:t>объектов</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10050CB3" w14:textId="77777777" w:rsidR="002228FC" w:rsidRDefault="002228FC" w:rsidP="002228FC"/>
    <w:p w14:paraId="2CC4DAC9" w14:textId="77777777" w:rsidR="002228FC" w:rsidRDefault="002228FC" w:rsidP="002228FC">
      <w:r>
        <w:rPr>
          <w:rFonts w:hint="eastAsia"/>
        </w:rPr>
        <w:t>Приложение</w:t>
      </w:r>
      <w:r>
        <w:t xml:space="preserve"> </w:t>
      </w:r>
      <w:r>
        <w:rPr>
          <w:rFonts w:hint="eastAsia"/>
        </w:rPr>
        <w:t>№</w:t>
      </w:r>
      <w:r>
        <w:t xml:space="preserve"> 13. </w:t>
      </w:r>
      <w:r>
        <w:rPr>
          <w:rFonts w:hint="eastAsia"/>
        </w:rPr>
        <w:t>Место</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r>
        <w:t xml:space="preserve"> </w:t>
      </w:r>
      <w:r>
        <w:rPr>
          <w:rFonts w:hint="eastAsia"/>
        </w:rPr>
        <w:t>в</w:t>
      </w:r>
      <w:r>
        <w:t xml:space="preserve"> </w:t>
      </w:r>
      <w:r>
        <w:rPr>
          <w:rFonts w:hint="eastAsia"/>
        </w:rPr>
        <w:t>классификации</w:t>
      </w:r>
      <w:r>
        <w:t xml:space="preserve"> </w:t>
      </w:r>
      <w:r>
        <w:rPr>
          <w:rFonts w:hint="eastAsia"/>
        </w:rPr>
        <w:t>судебных</w:t>
      </w:r>
      <w:r>
        <w:t xml:space="preserve"> </w:t>
      </w:r>
      <w:r>
        <w:rPr>
          <w:rFonts w:hint="eastAsia"/>
        </w:rPr>
        <w:t>экспертиз</w:t>
      </w:r>
    </w:p>
    <w:p w14:paraId="170A2DDC" w14:textId="77777777" w:rsidR="002228FC" w:rsidRDefault="002228FC" w:rsidP="002228FC"/>
    <w:p w14:paraId="7C8E066B" w14:textId="77777777" w:rsidR="002228FC" w:rsidRDefault="002228FC" w:rsidP="002228FC">
      <w:r>
        <w:rPr>
          <w:rFonts w:hint="eastAsia"/>
        </w:rPr>
        <w:t>Приложение</w:t>
      </w:r>
      <w:r>
        <w:t xml:space="preserve"> </w:t>
      </w:r>
      <w:r>
        <w:rPr>
          <w:rFonts w:hint="eastAsia"/>
        </w:rPr>
        <w:t>№</w:t>
      </w:r>
      <w:r>
        <w:t xml:space="preserve"> 14. </w:t>
      </w:r>
      <w:r>
        <w:rPr>
          <w:rFonts w:hint="eastAsia"/>
        </w:rPr>
        <w:t>Профессиональная</w:t>
      </w:r>
      <w:r>
        <w:t xml:space="preserve"> </w:t>
      </w:r>
      <w:r>
        <w:rPr>
          <w:rFonts w:hint="eastAsia"/>
        </w:rPr>
        <w:t>подготовка</w:t>
      </w:r>
      <w:r>
        <w:t xml:space="preserve"> </w:t>
      </w:r>
      <w:r>
        <w:rPr>
          <w:rFonts w:hint="eastAsia"/>
        </w:rPr>
        <w:t>субъекта</w:t>
      </w:r>
      <w:r>
        <w:t xml:space="preserve"> </w:t>
      </w:r>
      <w:r>
        <w:rPr>
          <w:rFonts w:hint="eastAsia"/>
        </w:rPr>
        <w:t>судебной</w:t>
      </w:r>
      <w:r>
        <w:t xml:space="preserve"> </w:t>
      </w:r>
      <w:r>
        <w:rPr>
          <w:rFonts w:hint="eastAsia"/>
        </w:rPr>
        <w:t>экспертизы</w:t>
      </w:r>
      <w:r>
        <w:t xml:space="preserve"> </w:t>
      </w:r>
      <w:r>
        <w:rPr>
          <w:rFonts w:hint="eastAsia"/>
        </w:rPr>
        <w:t>материалов</w:t>
      </w:r>
      <w:r>
        <w:t xml:space="preserve"> </w:t>
      </w:r>
      <w:r>
        <w:rPr>
          <w:rFonts w:hint="eastAsia"/>
        </w:rPr>
        <w:t>религиозного</w:t>
      </w:r>
      <w:r>
        <w:t xml:space="preserve"> </w:t>
      </w:r>
      <w:r>
        <w:rPr>
          <w:rFonts w:hint="eastAsia"/>
        </w:rPr>
        <w:t>характера</w:t>
      </w:r>
      <w:r>
        <w:t xml:space="preserve"> </w:t>
      </w:r>
      <w:r>
        <w:rPr>
          <w:rFonts w:hint="eastAsia"/>
        </w:rPr>
        <w:t>экстремистско</w:t>
      </w:r>
      <w:r>
        <w:t>-</w:t>
      </w:r>
      <w:r>
        <w:rPr>
          <w:rFonts w:hint="eastAsia"/>
        </w:rPr>
        <w:t>террористической</w:t>
      </w:r>
      <w:r>
        <w:t xml:space="preserve"> </w:t>
      </w:r>
      <w:r>
        <w:rPr>
          <w:rFonts w:hint="eastAsia"/>
        </w:rPr>
        <w:t>направленности</w:t>
      </w:r>
    </w:p>
    <w:p w14:paraId="6F992B3B" w14:textId="77777777" w:rsidR="002228FC" w:rsidRDefault="002228FC" w:rsidP="002228FC"/>
    <w:p w14:paraId="621C7A15" w14:textId="77777777" w:rsidR="002228FC" w:rsidRDefault="002228FC" w:rsidP="002228FC">
      <w:r>
        <w:rPr>
          <w:rFonts w:hint="eastAsia"/>
        </w:rPr>
        <w:lastRenderedPageBreak/>
        <w:t>Приложение</w:t>
      </w:r>
      <w:r>
        <w:t xml:space="preserve"> </w:t>
      </w:r>
      <w:r>
        <w:rPr>
          <w:rFonts w:hint="eastAsia"/>
        </w:rPr>
        <w:t>№</w:t>
      </w:r>
      <w:r>
        <w:t xml:space="preserve"> 15. </w:t>
      </w:r>
      <w:r>
        <w:rPr>
          <w:rFonts w:hint="eastAsia"/>
        </w:rPr>
        <w:t>Программа</w:t>
      </w:r>
      <w:r>
        <w:t xml:space="preserve"> </w:t>
      </w:r>
      <w:r>
        <w:rPr>
          <w:rFonts w:hint="eastAsia"/>
        </w:rPr>
        <w:t>повышения</w:t>
      </w:r>
      <w:r>
        <w:t xml:space="preserve"> </w:t>
      </w:r>
      <w:r>
        <w:rPr>
          <w:rFonts w:hint="eastAsia"/>
        </w:rPr>
        <w:t>квалификации</w:t>
      </w:r>
      <w:r>
        <w:t xml:space="preserve"> (</w:t>
      </w:r>
      <w:r>
        <w:rPr>
          <w:rFonts w:hint="eastAsia"/>
        </w:rPr>
        <w:t>учебный</w:t>
      </w:r>
      <w:r>
        <w:t xml:space="preserve"> </w:t>
      </w:r>
      <w:r>
        <w:rPr>
          <w:rFonts w:hint="eastAsia"/>
        </w:rPr>
        <w:t>план</w:t>
      </w:r>
      <w:r>
        <w:t>)</w:t>
      </w:r>
    </w:p>
    <w:p w14:paraId="79845702" w14:textId="77777777" w:rsidR="002228FC" w:rsidRDefault="002228FC" w:rsidP="002228FC"/>
    <w:p w14:paraId="07756FDC" w14:textId="650AF0B2" w:rsidR="002228FC" w:rsidRPr="002228FC" w:rsidRDefault="002228FC" w:rsidP="002228FC">
      <w:r>
        <w:t>4</w:t>
      </w:r>
    </w:p>
    <w:sectPr w:rsidR="002228FC" w:rsidRPr="002228FC" w:rsidSect="00E776E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B6BF" w14:textId="77777777" w:rsidR="00E776E6" w:rsidRDefault="00E776E6">
      <w:pPr>
        <w:spacing w:after="0" w:line="240" w:lineRule="auto"/>
      </w:pPr>
      <w:r>
        <w:separator/>
      </w:r>
    </w:p>
  </w:endnote>
  <w:endnote w:type="continuationSeparator" w:id="0">
    <w:p w14:paraId="4898345C" w14:textId="77777777" w:rsidR="00E776E6" w:rsidRDefault="00E7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DDC0" w14:textId="77777777" w:rsidR="00E776E6" w:rsidRDefault="00E776E6"/>
    <w:p w14:paraId="2095E931" w14:textId="77777777" w:rsidR="00E776E6" w:rsidRDefault="00E776E6"/>
    <w:p w14:paraId="321FB97E" w14:textId="77777777" w:rsidR="00E776E6" w:rsidRDefault="00E776E6"/>
    <w:p w14:paraId="061BF590" w14:textId="77777777" w:rsidR="00E776E6" w:rsidRDefault="00E776E6"/>
    <w:p w14:paraId="79A8402B" w14:textId="77777777" w:rsidR="00E776E6" w:rsidRDefault="00E776E6"/>
    <w:p w14:paraId="46B2ADED" w14:textId="77777777" w:rsidR="00E776E6" w:rsidRDefault="00E776E6"/>
    <w:p w14:paraId="4FC74420" w14:textId="77777777" w:rsidR="00E776E6" w:rsidRDefault="00E776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CCDC8" wp14:editId="126F3B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1EA9" w14:textId="77777777" w:rsidR="00E776E6" w:rsidRDefault="00E77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CCD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0A1EA9" w14:textId="77777777" w:rsidR="00E776E6" w:rsidRDefault="00E77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D501A" w14:textId="77777777" w:rsidR="00E776E6" w:rsidRDefault="00E776E6"/>
    <w:p w14:paraId="0A46AC12" w14:textId="77777777" w:rsidR="00E776E6" w:rsidRDefault="00E776E6"/>
    <w:p w14:paraId="5443F1F9" w14:textId="77777777" w:rsidR="00E776E6" w:rsidRDefault="00E776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4BD45B" wp14:editId="081E7B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77E7C" w14:textId="77777777" w:rsidR="00E776E6" w:rsidRDefault="00E776E6"/>
                          <w:p w14:paraId="768C4DC2" w14:textId="77777777" w:rsidR="00E776E6" w:rsidRDefault="00E77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BD4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077E7C" w14:textId="77777777" w:rsidR="00E776E6" w:rsidRDefault="00E776E6"/>
                    <w:p w14:paraId="768C4DC2" w14:textId="77777777" w:rsidR="00E776E6" w:rsidRDefault="00E776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A6C994" w14:textId="77777777" w:rsidR="00E776E6" w:rsidRDefault="00E776E6"/>
    <w:p w14:paraId="129010BB" w14:textId="77777777" w:rsidR="00E776E6" w:rsidRDefault="00E776E6">
      <w:pPr>
        <w:rPr>
          <w:sz w:val="2"/>
          <w:szCs w:val="2"/>
        </w:rPr>
      </w:pPr>
    </w:p>
    <w:p w14:paraId="3BDE80DE" w14:textId="77777777" w:rsidR="00E776E6" w:rsidRDefault="00E776E6"/>
    <w:p w14:paraId="6202A18F" w14:textId="77777777" w:rsidR="00E776E6" w:rsidRDefault="00E776E6">
      <w:pPr>
        <w:spacing w:after="0" w:line="240" w:lineRule="auto"/>
      </w:pPr>
    </w:p>
  </w:footnote>
  <w:footnote w:type="continuationSeparator" w:id="0">
    <w:p w14:paraId="081DD8CA" w14:textId="77777777" w:rsidR="00E776E6" w:rsidRDefault="00E7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6E6"/>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cp:revision>
  <cp:lastPrinted>2009-02-06T05:36:00Z</cp:lastPrinted>
  <dcterms:created xsi:type="dcterms:W3CDTF">2024-04-09T10:20:00Z</dcterms:created>
  <dcterms:modified xsi:type="dcterms:W3CDTF">2024-04-09T20:51:00Z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