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1750" w14:textId="3C3A1253" w:rsidR="00DB0ED6" w:rsidRDefault="001D1574" w:rsidP="001D1574">
      <w:r w:rsidRPr="001D1574">
        <w:rPr>
          <w:rFonts w:hint="eastAsia"/>
        </w:rPr>
        <w:t>Соловьева</w:t>
      </w:r>
      <w:r w:rsidRPr="001D1574">
        <w:t xml:space="preserve">, </w:t>
      </w:r>
      <w:r w:rsidRPr="001D1574">
        <w:rPr>
          <w:rFonts w:hint="eastAsia"/>
        </w:rPr>
        <w:t>Ирина</w:t>
      </w:r>
      <w:r w:rsidRPr="001D1574">
        <w:t xml:space="preserve"> </w:t>
      </w:r>
      <w:r w:rsidRPr="001D1574">
        <w:rPr>
          <w:rFonts w:hint="eastAsia"/>
        </w:rPr>
        <w:t>Александровна</w:t>
      </w:r>
      <w:r>
        <w:t xml:space="preserve"> </w:t>
      </w:r>
      <w:r w:rsidRPr="001D1574">
        <w:rPr>
          <w:rFonts w:hint="eastAsia"/>
        </w:rPr>
        <w:t>Ценозависимое</w:t>
      </w:r>
      <w:r w:rsidRPr="001D1574">
        <w:t xml:space="preserve"> </w:t>
      </w:r>
      <w:r w:rsidRPr="001D1574">
        <w:rPr>
          <w:rFonts w:hint="eastAsia"/>
        </w:rPr>
        <w:t>управление</w:t>
      </w:r>
      <w:r w:rsidRPr="001D1574">
        <w:t xml:space="preserve"> </w:t>
      </w:r>
      <w:r w:rsidRPr="001D1574">
        <w:rPr>
          <w:rFonts w:hint="eastAsia"/>
        </w:rPr>
        <w:t>затратами</w:t>
      </w:r>
      <w:r w:rsidRPr="001D1574">
        <w:t xml:space="preserve"> </w:t>
      </w:r>
      <w:r w:rsidRPr="001D1574">
        <w:rPr>
          <w:rFonts w:hint="eastAsia"/>
        </w:rPr>
        <w:t>на</w:t>
      </w:r>
      <w:r w:rsidRPr="001D1574">
        <w:t xml:space="preserve"> </w:t>
      </w:r>
      <w:r w:rsidRPr="001D1574">
        <w:rPr>
          <w:rFonts w:hint="eastAsia"/>
        </w:rPr>
        <w:t>электропотребление</w:t>
      </w:r>
      <w:r w:rsidRPr="001D1574">
        <w:t xml:space="preserve"> </w:t>
      </w:r>
      <w:r w:rsidRPr="001D1574">
        <w:rPr>
          <w:rFonts w:hint="eastAsia"/>
        </w:rPr>
        <w:t>на</w:t>
      </w:r>
      <w:r w:rsidRPr="001D1574">
        <w:t xml:space="preserve"> </w:t>
      </w:r>
      <w:r w:rsidRPr="001D1574">
        <w:rPr>
          <w:rFonts w:hint="eastAsia"/>
        </w:rPr>
        <w:t>промышленных</w:t>
      </w:r>
      <w:r w:rsidRPr="001D1574">
        <w:t xml:space="preserve"> </w:t>
      </w:r>
      <w:r w:rsidRPr="001D1574">
        <w:rPr>
          <w:rFonts w:hint="eastAsia"/>
        </w:rPr>
        <w:t>предприятиях</w:t>
      </w:r>
    </w:p>
    <w:p w14:paraId="21646413" w14:textId="77777777" w:rsidR="001D1574" w:rsidRDefault="001D1574" w:rsidP="001D1574">
      <w:r>
        <w:rPr>
          <w:rFonts w:hint="eastAsia"/>
        </w:rPr>
        <w:t>ОГЛАВЛЕНИЕ</w:t>
      </w:r>
      <w:r>
        <w:t xml:space="preserve"> </w:t>
      </w:r>
      <w:r>
        <w:rPr>
          <w:rFonts w:hint="eastAsia"/>
        </w:rPr>
        <w:t>ДИССЕРТАЦИИ</w:t>
      </w:r>
    </w:p>
    <w:p w14:paraId="235FE673" w14:textId="77777777" w:rsidR="001D1574" w:rsidRDefault="001D1574" w:rsidP="001D1574">
      <w:r>
        <w:rPr>
          <w:rFonts w:hint="eastAsia"/>
        </w:rPr>
        <w:t>кандидат</w:t>
      </w:r>
      <w:r>
        <w:t xml:space="preserve"> </w:t>
      </w:r>
      <w:r>
        <w:rPr>
          <w:rFonts w:hint="eastAsia"/>
        </w:rPr>
        <w:t>наук</w:t>
      </w:r>
      <w:r>
        <w:t xml:space="preserve"> </w:t>
      </w:r>
      <w:r>
        <w:rPr>
          <w:rFonts w:hint="eastAsia"/>
        </w:rPr>
        <w:t>Соловьева</w:t>
      </w:r>
      <w:r>
        <w:t xml:space="preserve">, </w:t>
      </w:r>
      <w:r>
        <w:rPr>
          <w:rFonts w:hint="eastAsia"/>
        </w:rPr>
        <w:t>Ирина</w:t>
      </w:r>
      <w:r>
        <w:t xml:space="preserve"> </w:t>
      </w:r>
      <w:r>
        <w:rPr>
          <w:rFonts w:hint="eastAsia"/>
        </w:rPr>
        <w:t>Александровна</w:t>
      </w:r>
    </w:p>
    <w:p w14:paraId="31189070" w14:textId="77777777" w:rsidR="001D1574" w:rsidRDefault="001D1574" w:rsidP="001D1574">
      <w:r>
        <w:rPr>
          <w:rFonts w:hint="eastAsia"/>
        </w:rPr>
        <w:t>ВВЕДЕНИЕ</w:t>
      </w:r>
      <w:r>
        <w:t>......................................................................................................................5</w:t>
      </w:r>
    </w:p>
    <w:p w14:paraId="1669D72E" w14:textId="77777777" w:rsidR="001D1574" w:rsidRDefault="001D1574" w:rsidP="001D1574"/>
    <w:p w14:paraId="7570C5EA" w14:textId="77777777" w:rsidR="001D1574" w:rsidRDefault="001D1574" w:rsidP="001D1574">
      <w:r>
        <w:rPr>
          <w:rFonts w:hint="eastAsia"/>
        </w:rPr>
        <w:t>ГЛАВА</w:t>
      </w:r>
      <w:r>
        <w:t xml:space="preserve"> 1. </w:t>
      </w:r>
      <w:r>
        <w:rPr>
          <w:rFonts w:hint="eastAsia"/>
        </w:rPr>
        <w:t>АКТУАЛЬНЫЕ</w:t>
      </w:r>
      <w:r>
        <w:t xml:space="preserve"> </w:t>
      </w:r>
      <w:r>
        <w:rPr>
          <w:rFonts w:hint="eastAsia"/>
        </w:rPr>
        <w:t>ПРОБЛЕМЫ</w:t>
      </w:r>
      <w:r>
        <w:t xml:space="preserve"> </w:t>
      </w:r>
      <w:r>
        <w:rPr>
          <w:rFonts w:hint="eastAsia"/>
        </w:rPr>
        <w:t>УПРАВЛЕНИЯ</w:t>
      </w:r>
      <w:r>
        <w:t xml:space="preserve"> </w:t>
      </w:r>
      <w:r>
        <w:rPr>
          <w:rFonts w:hint="eastAsia"/>
        </w:rPr>
        <w:t>ЗАТРАТАМИ</w:t>
      </w:r>
      <w:r>
        <w:t xml:space="preserve"> </w:t>
      </w:r>
      <w:r>
        <w:rPr>
          <w:rFonts w:hint="eastAsia"/>
        </w:rPr>
        <w:t>НА</w:t>
      </w:r>
      <w:r>
        <w:t xml:space="preserve"> </w:t>
      </w:r>
      <w:r>
        <w:rPr>
          <w:rFonts w:hint="eastAsia"/>
        </w:rPr>
        <w:t>ЭЛЕКТРОПОТРЕБЛЕНИЕ</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РАЗВИТИЯ</w:t>
      </w:r>
      <w:r>
        <w:t xml:space="preserve"> </w:t>
      </w:r>
      <w:r>
        <w:rPr>
          <w:rFonts w:hint="eastAsia"/>
        </w:rPr>
        <w:t>ЭКОНОМИКИ</w:t>
      </w:r>
      <w:r>
        <w:t>.........................................................................................18</w:t>
      </w:r>
    </w:p>
    <w:p w14:paraId="0265A9C8" w14:textId="77777777" w:rsidR="001D1574" w:rsidRDefault="001D1574" w:rsidP="001D1574"/>
    <w:p w14:paraId="112F163B" w14:textId="77777777" w:rsidR="001D1574" w:rsidRDefault="001D1574" w:rsidP="001D1574">
      <w:r>
        <w:t xml:space="preserve">1.1. </w:t>
      </w:r>
      <w:r>
        <w:rPr>
          <w:rFonts w:hint="eastAsia"/>
        </w:rPr>
        <w:t>Особенности</w:t>
      </w:r>
      <w:r>
        <w:t xml:space="preserve"> </w:t>
      </w:r>
      <w:r>
        <w:rPr>
          <w:rFonts w:hint="eastAsia"/>
        </w:rPr>
        <w:t>развития</w:t>
      </w:r>
      <w:r>
        <w:t xml:space="preserve"> </w:t>
      </w:r>
      <w:r>
        <w:rPr>
          <w:rFonts w:hint="eastAsia"/>
        </w:rPr>
        <w:t>электроэнергетики</w:t>
      </w:r>
      <w:r>
        <w:t xml:space="preserve"> </w:t>
      </w:r>
      <w:r>
        <w:rPr>
          <w:rFonts w:hint="eastAsia"/>
        </w:rPr>
        <w:t>России</w:t>
      </w:r>
      <w:r>
        <w:t xml:space="preserve"> </w:t>
      </w:r>
      <w:r>
        <w:rPr>
          <w:rFonts w:hint="eastAsia"/>
        </w:rPr>
        <w:t>в</w:t>
      </w:r>
      <w:r>
        <w:t xml:space="preserve"> </w:t>
      </w:r>
      <w:r>
        <w:rPr>
          <w:rFonts w:hint="eastAsia"/>
        </w:rPr>
        <w:t>современных</w:t>
      </w:r>
      <w:r>
        <w:t xml:space="preserve"> </w:t>
      </w:r>
      <w:r>
        <w:rPr>
          <w:rFonts w:hint="eastAsia"/>
        </w:rPr>
        <w:t>условиях</w:t>
      </w:r>
      <w:r>
        <w:t>......................................................................................................................18</w:t>
      </w:r>
    </w:p>
    <w:p w14:paraId="56748E3B" w14:textId="77777777" w:rsidR="001D1574" w:rsidRDefault="001D1574" w:rsidP="001D1574"/>
    <w:p w14:paraId="50815223" w14:textId="77777777" w:rsidR="001D1574" w:rsidRDefault="001D1574" w:rsidP="001D1574">
      <w:r>
        <w:t xml:space="preserve">1.2. </w:t>
      </w:r>
      <w:r>
        <w:rPr>
          <w:rFonts w:hint="eastAsia"/>
        </w:rPr>
        <w:t>Резервы</w:t>
      </w:r>
      <w:r>
        <w:t xml:space="preserve"> </w:t>
      </w:r>
      <w:r>
        <w:rPr>
          <w:rFonts w:hint="eastAsia"/>
        </w:rPr>
        <w:t>повышения</w:t>
      </w:r>
      <w:r>
        <w:t xml:space="preserve"> </w:t>
      </w:r>
      <w:r>
        <w:rPr>
          <w:rFonts w:hint="eastAsia"/>
        </w:rPr>
        <w:t>энергоэффективности</w:t>
      </w:r>
      <w:r>
        <w:t xml:space="preserve"> </w:t>
      </w:r>
      <w:r>
        <w:rPr>
          <w:rFonts w:hint="eastAsia"/>
        </w:rPr>
        <w:t>на</w:t>
      </w:r>
      <w:r>
        <w:t xml:space="preserve"> </w:t>
      </w:r>
      <w:r>
        <w:rPr>
          <w:rFonts w:hint="eastAsia"/>
        </w:rPr>
        <w:t>мезоуровне</w:t>
      </w:r>
      <w:r>
        <w:t>.........................34</w:t>
      </w:r>
    </w:p>
    <w:p w14:paraId="0C38E75A" w14:textId="77777777" w:rsidR="001D1574" w:rsidRDefault="001D1574" w:rsidP="001D1574"/>
    <w:p w14:paraId="7E102AFA" w14:textId="77777777" w:rsidR="001D1574" w:rsidRDefault="001D1574" w:rsidP="001D1574">
      <w:r>
        <w:t xml:space="preserve">1.3. </w:t>
      </w:r>
      <w:r>
        <w:rPr>
          <w:rFonts w:hint="eastAsia"/>
        </w:rPr>
        <w:t>Актуальные</w:t>
      </w:r>
      <w:r>
        <w:t xml:space="preserve"> </w:t>
      </w:r>
      <w:r>
        <w:rPr>
          <w:rFonts w:hint="eastAsia"/>
        </w:rPr>
        <w:t>задачи</w:t>
      </w:r>
      <w:r>
        <w:t xml:space="preserve"> </w:t>
      </w:r>
      <w:r>
        <w:rPr>
          <w:rFonts w:hint="eastAsia"/>
        </w:rPr>
        <w:t>управления</w:t>
      </w:r>
      <w:r>
        <w:t xml:space="preserve"> </w:t>
      </w:r>
      <w:r>
        <w:rPr>
          <w:rFonts w:hint="eastAsia"/>
        </w:rPr>
        <w:t>энергозатратами</w:t>
      </w:r>
      <w:r>
        <w:t xml:space="preserve"> </w:t>
      </w:r>
      <w:r>
        <w:rPr>
          <w:rFonts w:hint="eastAsia"/>
        </w:rPr>
        <w:t>на</w:t>
      </w:r>
      <w:r>
        <w:t xml:space="preserve"> </w:t>
      </w:r>
      <w:r>
        <w:rPr>
          <w:rFonts w:hint="eastAsia"/>
        </w:rPr>
        <w:t>промышленных</w:t>
      </w:r>
      <w:r>
        <w:t xml:space="preserve"> </w:t>
      </w:r>
      <w:r>
        <w:rPr>
          <w:rFonts w:hint="eastAsia"/>
        </w:rPr>
        <w:t>предприятиях</w:t>
      </w:r>
      <w:r>
        <w:t>..............................................................................................................64</w:t>
      </w:r>
    </w:p>
    <w:p w14:paraId="4D4DBD5E" w14:textId="77777777" w:rsidR="001D1574" w:rsidRDefault="001D1574" w:rsidP="001D1574"/>
    <w:p w14:paraId="3A66A56D" w14:textId="77777777" w:rsidR="001D1574" w:rsidRDefault="001D1574" w:rsidP="001D1574">
      <w:r>
        <w:rPr>
          <w:rFonts w:hint="eastAsia"/>
        </w:rPr>
        <w:t>ГЛАВА</w:t>
      </w:r>
      <w:r>
        <w:t xml:space="preserve"> 2. </w:t>
      </w:r>
      <w:r>
        <w:rPr>
          <w:rFonts w:hint="eastAsia"/>
        </w:rPr>
        <w:t>УПРАВЛЕНИЕ</w:t>
      </w:r>
      <w:r>
        <w:t xml:space="preserve"> </w:t>
      </w:r>
      <w:r>
        <w:rPr>
          <w:rFonts w:hint="eastAsia"/>
        </w:rPr>
        <w:t>ЗАТРАТАМИ</w:t>
      </w:r>
      <w:r>
        <w:t xml:space="preserve"> </w:t>
      </w:r>
      <w:r>
        <w:rPr>
          <w:rFonts w:hint="eastAsia"/>
        </w:rPr>
        <w:t>НА</w:t>
      </w:r>
      <w:r>
        <w:t xml:space="preserve"> </w:t>
      </w:r>
      <w:r>
        <w:rPr>
          <w:rFonts w:hint="eastAsia"/>
        </w:rPr>
        <w:t>ЭЛЕКТРОПОТРЕБЛЕНИЕ</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РАЗВИТИЯ</w:t>
      </w:r>
      <w:r>
        <w:t xml:space="preserve"> </w:t>
      </w:r>
      <w:r>
        <w:rPr>
          <w:rFonts w:hint="eastAsia"/>
        </w:rPr>
        <w:t>ЭКОНОМИКИ</w:t>
      </w:r>
      <w:r>
        <w:t>.....................84</w:t>
      </w:r>
    </w:p>
    <w:p w14:paraId="0EE51E1E" w14:textId="77777777" w:rsidR="001D1574" w:rsidRDefault="001D1574" w:rsidP="001D1574"/>
    <w:p w14:paraId="06C11E5F" w14:textId="77777777" w:rsidR="001D1574" w:rsidRDefault="001D1574" w:rsidP="001D1574">
      <w:r>
        <w:t xml:space="preserve">2.1. </w:t>
      </w:r>
      <w:r>
        <w:rPr>
          <w:rFonts w:hint="eastAsia"/>
        </w:rPr>
        <w:t>Сущность</w:t>
      </w:r>
      <w:r>
        <w:t xml:space="preserve"> </w:t>
      </w:r>
      <w:r>
        <w:rPr>
          <w:rFonts w:hint="eastAsia"/>
        </w:rPr>
        <w:t>и</w:t>
      </w:r>
      <w:r>
        <w:t xml:space="preserve"> </w:t>
      </w:r>
      <w:r>
        <w:rPr>
          <w:rFonts w:hint="eastAsia"/>
        </w:rPr>
        <w:t>особенности</w:t>
      </w:r>
      <w:r>
        <w:t xml:space="preserve"> </w:t>
      </w:r>
      <w:r>
        <w:rPr>
          <w:rFonts w:hint="eastAsia"/>
        </w:rPr>
        <w:t>инновационного</w:t>
      </w:r>
      <w:r>
        <w:t xml:space="preserve"> </w:t>
      </w:r>
      <w:r>
        <w:rPr>
          <w:rFonts w:hint="eastAsia"/>
        </w:rPr>
        <w:t>развития</w:t>
      </w:r>
      <w:r>
        <w:t xml:space="preserve"> </w:t>
      </w:r>
      <w:r>
        <w:rPr>
          <w:rFonts w:hint="eastAsia"/>
        </w:rPr>
        <w:t>экономики</w:t>
      </w:r>
      <w:r>
        <w:t>................84</w:t>
      </w:r>
    </w:p>
    <w:p w14:paraId="39B6E234" w14:textId="77777777" w:rsidR="001D1574" w:rsidRDefault="001D1574" w:rsidP="001D1574"/>
    <w:p w14:paraId="3810A781" w14:textId="77777777" w:rsidR="001D1574" w:rsidRDefault="001D1574" w:rsidP="001D1574">
      <w:r>
        <w:t xml:space="preserve">2.2. </w:t>
      </w:r>
      <w:r>
        <w:rPr>
          <w:rFonts w:hint="eastAsia"/>
        </w:rPr>
        <w:t>Современные</w:t>
      </w:r>
      <w:r>
        <w:t xml:space="preserve"> </w:t>
      </w:r>
      <w:r>
        <w:rPr>
          <w:rFonts w:hint="eastAsia"/>
        </w:rPr>
        <w:t>методы</w:t>
      </w:r>
      <w:r>
        <w:t xml:space="preserve"> </w:t>
      </w:r>
      <w:r>
        <w:rPr>
          <w:rFonts w:hint="eastAsia"/>
        </w:rPr>
        <w:t>управления</w:t>
      </w:r>
      <w:r>
        <w:t xml:space="preserve"> </w:t>
      </w:r>
      <w:r>
        <w:rPr>
          <w:rFonts w:hint="eastAsia"/>
        </w:rPr>
        <w:t>затратами</w:t>
      </w:r>
      <w:r>
        <w:t xml:space="preserve"> </w:t>
      </w:r>
      <w:r>
        <w:rPr>
          <w:rFonts w:hint="eastAsia"/>
        </w:rPr>
        <w:t>на</w:t>
      </w:r>
      <w:r>
        <w:t xml:space="preserve"> </w:t>
      </w:r>
      <w:r>
        <w:rPr>
          <w:rFonts w:hint="eastAsia"/>
        </w:rPr>
        <w:t>электропотребление</w:t>
      </w:r>
      <w:r>
        <w:t xml:space="preserve"> </w:t>
      </w:r>
      <w:r>
        <w:rPr>
          <w:rFonts w:hint="eastAsia"/>
        </w:rPr>
        <w:t>промышленных</w:t>
      </w:r>
      <w:r>
        <w:t xml:space="preserve"> </w:t>
      </w:r>
      <w:r>
        <w:rPr>
          <w:rFonts w:hint="eastAsia"/>
        </w:rPr>
        <w:t>предприятий</w:t>
      </w:r>
      <w:r>
        <w:t>.................................................................................104</w:t>
      </w:r>
    </w:p>
    <w:p w14:paraId="71F6C5B2" w14:textId="77777777" w:rsidR="001D1574" w:rsidRDefault="001D1574" w:rsidP="001D1574"/>
    <w:p w14:paraId="230B2298" w14:textId="77777777" w:rsidR="001D1574" w:rsidRDefault="001D1574" w:rsidP="001D1574">
      <w:r>
        <w:t xml:space="preserve">2.3. </w:t>
      </w:r>
      <w:r>
        <w:rPr>
          <w:rFonts w:hint="eastAsia"/>
        </w:rPr>
        <w:t>Концептуальные</w:t>
      </w:r>
      <w:r>
        <w:t xml:space="preserve"> </w:t>
      </w:r>
      <w:r>
        <w:rPr>
          <w:rFonts w:hint="eastAsia"/>
        </w:rPr>
        <w:t>основы</w:t>
      </w:r>
      <w:r>
        <w:t xml:space="preserve"> </w:t>
      </w:r>
      <w:r>
        <w:rPr>
          <w:rFonts w:hint="eastAsia"/>
        </w:rPr>
        <w:t>управления</w:t>
      </w:r>
      <w:r>
        <w:t xml:space="preserve"> </w:t>
      </w:r>
      <w:r>
        <w:rPr>
          <w:rFonts w:hint="eastAsia"/>
        </w:rPr>
        <w:t>затратами</w:t>
      </w:r>
      <w:r>
        <w:t xml:space="preserve"> </w:t>
      </w:r>
      <w:r>
        <w:rPr>
          <w:rFonts w:hint="eastAsia"/>
        </w:rPr>
        <w:t>на</w:t>
      </w:r>
      <w:r>
        <w:t xml:space="preserve"> </w:t>
      </w:r>
      <w:r>
        <w:rPr>
          <w:rFonts w:hint="eastAsia"/>
        </w:rPr>
        <w:t>электропотребление</w:t>
      </w:r>
    </w:p>
    <w:p w14:paraId="7D3AEE77" w14:textId="77777777" w:rsidR="001D1574" w:rsidRDefault="001D1574" w:rsidP="001D1574"/>
    <w:p w14:paraId="58DB55D9" w14:textId="77777777" w:rsidR="001D1574" w:rsidRDefault="001D1574" w:rsidP="001D1574">
      <w:r>
        <w:rPr>
          <w:rFonts w:hint="eastAsia"/>
        </w:rPr>
        <w:lastRenderedPageBreak/>
        <w:t>на</w:t>
      </w:r>
      <w:r>
        <w:t xml:space="preserve"> </w:t>
      </w:r>
      <w:r>
        <w:rPr>
          <w:rFonts w:hint="eastAsia"/>
        </w:rPr>
        <w:t>промышленных</w:t>
      </w:r>
      <w:r>
        <w:t xml:space="preserve"> </w:t>
      </w:r>
      <w:r>
        <w:rPr>
          <w:rFonts w:hint="eastAsia"/>
        </w:rPr>
        <w:t>предприятиях</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развития</w:t>
      </w:r>
      <w:r>
        <w:t>.........126</w:t>
      </w:r>
    </w:p>
    <w:p w14:paraId="7179412B" w14:textId="77777777" w:rsidR="001D1574" w:rsidRDefault="001D1574" w:rsidP="001D1574"/>
    <w:p w14:paraId="53C5F892" w14:textId="77777777" w:rsidR="001D1574" w:rsidRDefault="001D1574" w:rsidP="001D1574">
      <w:r>
        <w:rPr>
          <w:rFonts w:hint="eastAsia"/>
        </w:rPr>
        <w:t>ГЛАВА</w:t>
      </w:r>
      <w:r>
        <w:t xml:space="preserve"> 3. </w:t>
      </w:r>
      <w:r>
        <w:rPr>
          <w:rFonts w:hint="eastAsia"/>
        </w:rPr>
        <w:t>МЕТОДОЛОГИЯ</w:t>
      </w:r>
      <w:r>
        <w:t xml:space="preserve"> </w:t>
      </w:r>
      <w:r>
        <w:rPr>
          <w:rFonts w:hint="eastAsia"/>
        </w:rPr>
        <w:t>ЦЕНОЗАВИСИМОГО</w:t>
      </w:r>
      <w:r>
        <w:t xml:space="preserve"> </w:t>
      </w:r>
      <w:r>
        <w:rPr>
          <w:rFonts w:hint="eastAsia"/>
        </w:rPr>
        <w:t>УПРАВЛЕНИЯ</w:t>
      </w:r>
      <w:r>
        <w:t xml:space="preserve"> </w:t>
      </w:r>
      <w:r>
        <w:rPr>
          <w:rFonts w:hint="eastAsia"/>
        </w:rPr>
        <w:t>ЗАТРАТАМИ</w:t>
      </w:r>
      <w:r>
        <w:t xml:space="preserve"> </w:t>
      </w:r>
      <w:r>
        <w:rPr>
          <w:rFonts w:hint="eastAsia"/>
        </w:rPr>
        <w:t>НА</w:t>
      </w:r>
      <w:r>
        <w:t xml:space="preserve"> </w:t>
      </w:r>
      <w:r>
        <w:rPr>
          <w:rFonts w:hint="eastAsia"/>
        </w:rPr>
        <w:t>ЭЛЕКТРОПОТРЕБЛЕНИЕ</w:t>
      </w:r>
      <w:r>
        <w:t xml:space="preserve"> </w:t>
      </w:r>
      <w:r>
        <w:rPr>
          <w:rFonts w:hint="eastAsia"/>
        </w:rPr>
        <w:t>НА</w:t>
      </w:r>
      <w:r>
        <w:t xml:space="preserve"> </w:t>
      </w:r>
      <w:r>
        <w:rPr>
          <w:rFonts w:hint="eastAsia"/>
        </w:rPr>
        <w:t>ПРОМЫШЛЕННЫХ</w:t>
      </w:r>
      <w:r>
        <w:t xml:space="preserve"> </w:t>
      </w:r>
      <w:r>
        <w:rPr>
          <w:rFonts w:hint="eastAsia"/>
        </w:rPr>
        <w:t>ПРЕДПРИЯТИЯХ</w:t>
      </w:r>
      <w:r>
        <w:t>.......................................................................................................152</w:t>
      </w:r>
    </w:p>
    <w:p w14:paraId="6CDDCCE2" w14:textId="77777777" w:rsidR="001D1574" w:rsidRDefault="001D1574" w:rsidP="001D1574"/>
    <w:p w14:paraId="1409DDC2" w14:textId="77777777" w:rsidR="001D1574" w:rsidRDefault="001D1574" w:rsidP="001D1574">
      <w:r>
        <w:t xml:space="preserve">3.1. </w:t>
      </w:r>
      <w:r>
        <w:rPr>
          <w:rFonts w:hint="eastAsia"/>
        </w:rPr>
        <w:t>Модель</w:t>
      </w:r>
      <w:r>
        <w:t xml:space="preserve"> </w:t>
      </w:r>
      <w:r>
        <w:rPr>
          <w:rFonts w:hint="eastAsia"/>
        </w:rPr>
        <w:t>ценозависимого</w:t>
      </w:r>
      <w:r>
        <w:t xml:space="preserve"> </w:t>
      </w:r>
      <w:r>
        <w:rPr>
          <w:rFonts w:hint="eastAsia"/>
        </w:rPr>
        <w:t>управления</w:t>
      </w:r>
      <w:r>
        <w:t xml:space="preserve"> </w:t>
      </w:r>
      <w:r>
        <w:rPr>
          <w:rFonts w:hint="eastAsia"/>
        </w:rPr>
        <w:t>затратами</w:t>
      </w:r>
      <w:r>
        <w:t xml:space="preserve"> </w:t>
      </w:r>
      <w:r>
        <w:rPr>
          <w:rFonts w:hint="eastAsia"/>
        </w:rPr>
        <w:t>на</w:t>
      </w:r>
      <w:r>
        <w:t xml:space="preserve"> </w:t>
      </w:r>
      <w:r>
        <w:rPr>
          <w:rFonts w:hint="eastAsia"/>
        </w:rPr>
        <w:t>электропотребление</w:t>
      </w:r>
      <w:r>
        <w:t xml:space="preserve"> </w:t>
      </w:r>
      <w:r>
        <w:rPr>
          <w:rFonts w:hint="eastAsia"/>
        </w:rPr>
        <w:t>промышленного</w:t>
      </w:r>
      <w:r>
        <w:t xml:space="preserve"> </w:t>
      </w:r>
      <w:r>
        <w:rPr>
          <w:rFonts w:hint="eastAsia"/>
        </w:rPr>
        <w:t>предприятия</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развития</w:t>
      </w:r>
      <w:r>
        <w:t>...............152</w:t>
      </w:r>
    </w:p>
    <w:p w14:paraId="598D256E" w14:textId="77777777" w:rsidR="001D1574" w:rsidRDefault="001D1574" w:rsidP="001D1574"/>
    <w:p w14:paraId="16E1D184" w14:textId="77777777" w:rsidR="001D1574" w:rsidRDefault="001D1574" w:rsidP="001D1574">
      <w:r>
        <w:t xml:space="preserve">3.2. </w:t>
      </w:r>
      <w:r>
        <w:rPr>
          <w:rFonts w:hint="eastAsia"/>
        </w:rPr>
        <w:t>Оценка</w:t>
      </w:r>
      <w:r>
        <w:t xml:space="preserve"> </w:t>
      </w:r>
      <w:r>
        <w:rPr>
          <w:rFonts w:hint="eastAsia"/>
        </w:rPr>
        <w:t>и</w:t>
      </w:r>
      <w:r>
        <w:t xml:space="preserve"> </w:t>
      </w:r>
      <w:r>
        <w:rPr>
          <w:rFonts w:hint="eastAsia"/>
        </w:rPr>
        <w:t>прогнозирование</w:t>
      </w:r>
      <w:r>
        <w:t xml:space="preserve"> </w:t>
      </w:r>
      <w:r>
        <w:rPr>
          <w:rFonts w:hint="eastAsia"/>
        </w:rPr>
        <w:t>затрат</w:t>
      </w:r>
      <w:r>
        <w:t xml:space="preserve"> </w:t>
      </w:r>
      <w:r>
        <w:rPr>
          <w:rFonts w:hint="eastAsia"/>
        </w:rPr>
        <w:t>на</w:t>
      </w:r>
      <w:r>
        <w:t xml:space="preserve"> </w:t>
      </w:r>
      <w:r>
        <w:rPr>
          <w:rFonts w:hint="eastAsia"/>
        </w:rPr>
        <w:t>электропотребление</w:t>
      </w:r>
      <w:r>
        <w:t>.......................175</w:t>
      </w:r>
    </w:p>
    <w:p w14:paraId="702F85A6" w14:textId="77777777" w:rsidR="001D1574" w:rsidRDefault="001D1574" w:rsidP="001D1574"/>
    <w:p w14:paraId="6A272332" w14:textId="77777777" w:rsidR="001D1574" w:rsidRDefault="001D1574" w:rsidP="001D1574">
      <w:r>
        <w:t xml:space="preserve">3.3. </w:t>
      </w:r>
      <w:r>
        <w:rPr>
          <w:rFonts w:hint="eastAsia"/>
        </w:rPr>
        <w:t>Управление</w:t>
      </w:r>
      <w:r>
        <w:t xml:space="preserve"> </w:t>
      </w:r>
      <w:r>
        <w:rPr>
          <w:rFonts w:hint="eastAsia"/>
        </w:rPr>
        <w:t>затратами</w:t>
      </w:r>
      <w:r>
        <w:t xml:space="preserve"> </w:t>
      </w:r>
      <w:r>
        <w:rPr>
          <w:rFonts w:hint="eastAsia"/>
        </w:rPr>
        <w:t>на</w:t>
      </w:r>
      <w:r>
        <w:t xml:space="preserve"> </w:t>
      </w:r>
      <w:r>
        <w:rPr>
          <w:rFonts w:hint="eastAsia"/>
        </w:rPr>
        <w:t>оплату</w:t>
      </w:r>
      <w:r>
        <w:t xml:space="preserve"> </w:t>
      </w:r>
      <w:r>
        <w:rPr>
          <w:rFonts w:hint="eastAsia"/>
        </w:rPr>
        <w:t>потребляемой</w:t>
      </w:r>
      <w:r>
        <w:t xml:space="preserve"> </w:t>
      </w:r>
      <w:r>
        <w:rPr>
          <w:rFonts w:hint="eastAsia"/>
        </w:rPr>
        <w:t>мощности</w:t>
      </w:r>
      <w:r>
        <w:t xml:space="preserve"> </w:t>
      </w:r>
      <w:r>
        <w:rPr>
          <w:rFonts w:hint="eastAsia"/>
        </w:rPr>
        <w:t>и</w:t>
      </w:r>
      <w:r>
        <w:t xml:space="preserve"> </w:t>
      </w:r>
      <w:r>
        <w:rPr>
          <w:rFonts w:hint="eastAsia"/>
        </w:rPr>
        <w:t>услуг</w:t>
      </w:r>
    </w:p>
    <w:p w14:paraId="7A7E1299" w14:textId="77777777" w:rsidR="001D1574" w:rsidRDefault="001D1574" w:rsidP="001D1574"/>
    <w:p w14:paraId="519C64D4" w14:textId="77777777" w:rsidR="001D1574" w:rsidRDefault="001D1574" w:rsidP="001D1574">
      <w:r>
        <w:rPr>
          <w:rFonts w:hint="eastAsia"/>
        </w:rPr>
        <w:t>по</w:t>
      </w:r>
      <w:r>
        <w:t xml:space="preserve"> </w:t>
      </w:r>
      <w:r>
        <w:rPr>
          <w:rFonts w:hint="eastAsia"/>
        </w:rPr>
        <w:t>передаче</w:t>
      </w:r>
      <w:r>
        <w:t xml:space="preserve"> </w:t>
      </w:r>
      <w:r>
        <w:rPr>
          <w:rFonts w:hint="eastAsia"/>
        </w:rPr>
        <w:t>электроэнергии</w:t>
      </w:r>
      <w:r>
        <w:t>....................................................................................197</w:t>
      </w:r>
    </w:p>
    <w:p w14:paraId="77D4EC8F" w14:textId="77777777" w:rsidR="001D1574" w:rsidRDefault="001D1574" w:rsidP="001D1574"/>
    <w:p w14:paraId="3E841818" w14:textId="77777777" w:rsidR="001D1574" w:rsidRDefault="001D1574" w:rsidP="001D1574">
      <w:r>
        <w:rPr>
          <w:rFonts w:hint="eastAsia"/>
        </w:rPr>
        <w:t>ГЛАВА</w:t>
      </w:r>
      <w:r>
        <w:t xml:space="preserve"> 4. </w:t>
      </w:r>
      <w:r>
        <w:rPr>
          <w:rFonts w:hint="eastAsia"/>
        </w:rPr>
        <w:t>ОРГАНИЗАЦИОННО</w:t>
      </w:r>
      <w:r>
        <w:t>-</w:t>
      </w:r>
      <w:r>
        <w:rPr>
          <w:rFonts w:hint="eastAsia"/>
        </w:rPr>
        <w:t>ЭКОНОМИЧЕСКОЕ</w:t>
      </w:r>
      <w:r>
        <w:t xml:space="preserve"> </w:t>
      </w:r>
      <w:r>
        <w:rPr>
          <w:rFonts w:hint="eastAsia"/>
        </w:rPr>
        <w:t>ОБЕСПЕЧЕНИЕ</w:t>
      </w:r>
      <w:r>
        <w:t xml:space="preserve"> </w:t>
      </w:r>
      <w:r>
        <w:rPr>
          <w:rFonts w:hint="eastAsia"/>
        </w:rPr>
        <w:t>УПРАВЛЕНИЯ</w:t>
      </w:r>
      <w:r>
        <w:t xml:space="preserve"> </w:t>
      </w:r>
      <w:r>
        <w:rPr>
          <w:rFonts w:hint="eastAsia"/>
        </w:rPr>
        <w:t>ЗАТРАТАМИ</w:t>
      </w:r>
      <w:r>
        <w:t xml:space="preserve"> </w:t>
      </w:r>
      <w:r>
        <w:rPr>
          <w:rFonts w:hint="eastAsia"/>
        </w:rPr>
        <w:t>НА</w:t>
      </w:r>
      <w:r>
        <w:t xml:space="preserve"> </w:t>
      </w:r>
      <w:r>
        <w:rPr>
          <w:rFonts w:hint="eastAsia"/>
        </w:rPr>
        <w:t>ЭЛЕКТРОПОТРЕБЛЕНИЕ</w:t>
      </w:r>
      <w:r>
        <w:t xml:space="preserve"> </w:t>
      </w:r>
      <w:r>
        <w:rPr>
          <w:rFonts w:hint="eastAsia"/>
        </w:rPr>
        <w:t>НА</w:t>
      </w:r>
      <w:r>
        <w:t xml:space="preserve"> </w:t>
      </w:r>
      <w:r>
        <w:rPr>
          <w:rFonts w:hint="eastAsia"/>
        </w:rPr>
        <w:t>ПРОМЫШЛЕННОМ</w:t>
      </w:r>
      <w:r>
        <w:t xml:space="preserve"> </w:t>
      </w:r>
      <w:r>
        <w:rPr>
          <w:rFonts w:hint="eastAsia"/>
        </w:rPr>
        <w:t>ПРЕДПРИЯТИИ</w:t>
      </w:r>
      <w:r>
        <w:t>.............................................................221</w:t>
      </w:r>
    </w:p>
    <w:p w14:paraId="6C9D2B28" w14:textId="77777777" w:rsidR="001D1574" w:rsidRDefault="001D1574" w:rsidP="001D1574"/>
    <w:p w14:paraId="648D8096" w14:textId="77777777" w:rsidR="001D1574" w:rsidRDefault="001D1574" w:rsidP="001D1574">
      <w:r>
        <w:t xml:space="preserve">4.1. </w:t>
      </w:r>
      <w:r>
        <w:rPr>
          <w:rFonts w:hint="eastAsia"/>
        </w:rPr>
        <w:t>Человеческий</w:t>
      </w:r>
      <w:r>
        <w:t xml:space="preserve"> </w:t>
      </w:r>
      <w:r>
        <w:rPr>
          <w:rFonts w:hint="eastAsia"/>
        </w:rPr>
        <w:t>капитал</w:t>
      </w:r>
      <w:r>
        <w:t xml:space="preserve"> </w:t>
      </w:r>
      <w:r>
        <w:rPr>
          <w:rFonts w:hint="eastAsia"/>
        </w:rPr>
        <w:t>как</w:t>
      </w:r>
      <w:r>
        <w:t xml:space="preserve"> </w:t>
      </w:r>
      <w:r>
        <w:rPr>
          <w:rFonts w:hint="eastAsia"/>
        </w:rPr>
        <w:t>фактор</w:t>
      </w:r>
      <w:r>
        <w:t xml:space="preserve"> </w:t>
      </w:r>
      <w:r>
        <w:rPr>
          <w:rFonts w:hint="eastAsia"/>
        </w:rPr>
        <w:t>реализуемости</w:t>
      </w:r>
      <w:r>
        <w:t xml:space="preserve"> </w:t>
      </w:r>
      <w:r>
        <w:rPr>
          <w:rFonts w:hint="eastAsia"/>
        </w:rPr>
        <w:t>проектов</w:t>
      </w:r>
      <w:r>
        <w:t xml:space="preserve"> </w:t>
      </w:r>
      <w:r>
        <w:rPr>
          <w:rFonts w:hint="eastAsia"/>
        </w:rPr>
        <w:t>повышения</w:t>
      </w:r>
    </w:p>
    <w:p w14:paraId="238AD96E" w14:textId="77777777" w:rsidR="001D1574" w:rsidRDefault="001D1574" w:rsidP="001D1574"/>
    <w:p w14:paraId="20C409C2" w14:textId="77777777" w:rsidR="001D1574" w:rsidRDefault="001D1574" w:rsidP="001D1574">
      <w:r>
        <w:rPr>
          <w:rFonts w:hint="eastAsia"/>
        </w:rPr>
        <w:t>энергетической</w:t>
      </w:r>
      <w:r>
        <w:t xml:space="preserve"> </w:t>
      </w:r>
      <w:r>
        <w:rPr>
          <w:rFonts w:hint="eastAsia"/>
        </w:rPr>
        <w:t>эффективности</w:t>
      </w:r>
      <w:r>
        <w:t xml:space="preserve"> </w:t>
      </w:r>
      <w:r>
        <w:rPr>
          <w:rFonts w:hint="eastAsia"/>
        </w:rPr>
        <w:t>промышленных</w:t>
      </w:r>
      <w:r>
        <w:t xml:space="preserve"> </w:t>
      </w:r>
      <w:r>
        <w:rPr>
          <w:rFonts w:hint="eastAsia"/>
        </w:rPr>
        <w:t>предприятий</w:t>
      </w:r>
      <w:r>
        <w:t>..........................221</w:t>
      </w:r>
    </w:p>
    <w:p w14:paraId="1BB7252E" w14:textId="77777777" w:rsidR="001D1574" w:rsidRDefault="001D1574" w:rsidP="001D1574"/>
    <w:p w14:paraId="5C1A170C" w14:textId="77777777" w:rsidR="001D1574" w:rsidRDefault="001D1574" w:rsidP="001D1574">
      <w:r>
        <w:t xml:space="preserve">4.2. </w:t>
      </w:r>
      <w:r>
        <w:rPr>
          <w:rFonts w:hint="eastAsia"/>
        </w:rPr>
        <w:t>Нечетко</w:t>
      </w:r>
      <w:r>
        <w:t>-</w:t>
      </w:r>
      <w:r>
        <w:rPr>
          <w:rFonts w:hint="eastAsia"/>
        </w:rPr>
        <w:t>множественная</w:t>
      </w:r>
      <w:r>
        <w:t xml:space="preserve"> </w:t>
      </w:r>
      <w:r>
        <w:rPr>
          <w:rFonts w:hint="eastAsia"/>
        </w:rPr>
        <w:t>модель</w:t>
      </w:r>
      <w:r>
        <w:t xml:space="preserve"> </w:t>
      </w:r>
      <w:r>
        <w:rPr>
          <w:rFonts w:hint="eastAsia"/>
        </w:rPr>
        <w:t>оценки</w:t>
      </w:r>
      <w:r>
        <w:t xml:space="preserve"> </w:t>
      </w:r>
      <w:r>
        <w:rPr>
          <w:rFonts w:hint="eastAsia"/>
        </w:rPr>
        <w:t>эффективности</w:t>
      </w:r>
      <w:r>
        <w:t xml:space="preserve"> </w:t>
      </w:r>
      <w:r>
        <w:rPr>
          <w:rFonts w:hint="eastAsia"/>
        </w:rPr>
        <w:t>проектов</w:t>
      </w:r>
      <w:r>
        <w:t xml:space="preserve"> </w:t>
      </w:r>
      <w:r>
        <w:rPr>
          <w:rFonts w:hint="eastAsia"/>
        </w:rPr>
        <w:t>ценозависимого</w:t>
      </w:r>
      <w:r>
        <w:t xml:space="preserve"> </w:t>
      </w:r>
      <w:r>
        <w:rPr>
          <w:rFonts w:hint="eastAsia"/>
        </w:rPr>
        <w:t>управления</w:t>
      </w:r>
      <w:r>
        <w:t xml:space="preserve"> </w:t>
      </w:r>
      <w:r>
        <w:rPr>
          <w:rFonts w:hint="eastAsia"/>
        </w:rPr>
        <w:t>электропотреблением</w:t>
      </w:r>
      <w:r>
        <w:t xml:space="preserve"> </w:t>
      </w:r>
      <w:r>
        <w:rPr>
          <w:rFonts w:hint="eastAsia"/>
        </w:rPr>
        <w:t>на</w:t>
      </w:r>
      <w:r>
        <w:t xml:space="preserve"> </w:t>
      </w:r>
      <w:r>
        <w:rPr>
          <w:rFonts w:hint="eastAsia"/>
        </w:rPr>
        <w:t>промышленном</w:t>
      </w:r>
    </w:p>
    <w:p w14:paraId="6FF3102E" w14:textId="77777777" w:rsidR="001D1574" w:rsidRDefault="001D1574" w:rsidP="001D1574"/>
    <w:p w14:paraId="5AC0B955" w14:textId="77777777" w:rsidR="001D1574" w:rsidRDefault="001D1574" w:rsidP="001D1574">
      <w:r>
        <w:rPr>
          <w:rFonts w:hint="eastAsia"/>
        </w:rPr>
        <w:t>предприятии</w:t>
      </w:r>
      <w:r>
        <w:t>..............................................................................................................243</w:t>
      </w:r>
    </w:p>
    <w:p w14:paraId="2E92DF33" w14:textId="77777777" w:rsidR="001D1574" w:rsidRDefault="001D1574" w:rsidP="001D1574"/>
    <w:p w14:paraId="538981E4" w14:textId="77777777" w:rsidR="001D1574" w:rsidRDefault="001D1574" w:rsidP="001D1574">
      <w:r>
        <w:lastRenderedPageBreak/>
        <w:t xml:space="preserve">4.3. </w:t>
      </w:r>
      <w:r>
        <w:rPr>
          <w:rFonts w:hint="eastAsia"/>
        </w:rPr>
        <w:t>Методические</w:t>
      </w:r>
      <w:r>
        <w:t xml:space="preserve"> </w:t>
      </w:r>
      <w:r>
        <w:rPr>
          <w:rFonts w:hint="eastAsia"/>
        </w:rPr>
        <w:t>основы</w:t>
      </w:r>
      <w:r>
        <w:t xml:space="preserve"> </w:t>
      </w:r>
      <w:r>
        <w:rPr>
          <w:rFonts w:hint="eastAsia"/>
        </w:rPr>
        <w:t>экспертного</w:t>
      </w:r>
      <w:r>
        <w:t xml:space="preserve"> </w:t>
      </w:r>
      <w:r>
        <w:rPr>
          <w:rFonts w:hint="eastAsia"/>
        </w:rPr>
        <w:t>информационного</w:t>
      </w:r>
      <w:r>
        <w:t xml:space="preserve"> </w:t>
      </w:r>
      <w:r>
        <w:rPr>
          <w:rFonts w:hint="eastAsia"/>
        </w:rPr>
        <w:t>обеспечения</w:t>
      </w:r>
      <w:r>
        <w:t xml:space="preserve"> </w:t>
      </w:r>
      <w:r>
        <w:rPr>
          <w:rFonts w:hint="eastAsia"/>
        </w:rPr>
        <w:t>реализации</w:t>
      </w:r>
      <w:r>
        <w:t xml:space="preserve"> </w:t>
      </w:r>
      <w:r>
        <w:rPr>
          <w:rFonts w:hint="eastAsia"/>
        </w:rPr>
        <w:t>ценозависимого</w:t>
      </w:r>
      <w:r>
        <w:t xml:space="preserve"> </w:t>
      </w:r>
      <w:r>
        <w:rPr>
          <w:rFonts w:hint="eastAsia"/>
        </w:rPr>
        <w:t>управления</w:t>
      </w:r>
      <w:r>
        <w:t xml:space="preserve"> </w:t>
      </w:r>
      <w:r>
        <w:rPr>
          <w:rFonts w:hint="eastAsia"/>
        </w:rPr>
        <w:t>затратами</w:t>
      </w:r>
    </w:p>
    <w:p w14:paraId="5D48E3EA" w14:textId="77777777" w:rsidR="001D1574" w:rsidRDefault="001D1574" w:rsidP="001D1574"/>
    <w:p w14:paraId="505C6AEA" w14:textId="77777777" w:rsidR="001D1574" w:rsidRDefault="001D1574" w:rsidP="001D1574">
      <w:r>
        <w:rPr>
          <w:rFonts w:hint="eastAsia"/>
        </w:rPr>
        <w:t>на</w:t>
      </w:r>
      <w:r>
        <w:t xml:space="preserve"> </w:t>
      </w:r>
      <w:r>
        <w:rPr>
          <w:rFonts w:hint="eastAsia"/>
        </w:rPr>
        <w:t>электропотребление</w:t>
      </w:r>
      <w:r>
        <w:t>...............................................................................................261</w:t>
      </w:r>
    </w:p>
    <w:p w14:paraId="047E63DC" w14:textId="77777777" w:rsidR="001D1574" w:rsidRDefault="001D1574" w:rsidP="001D1574"/>
    <w:p w14:paraId="7FC9A205" w14:textId="77777777" w:rsidR="001D1574" w:rsidRDefault="001D1574" w:rsidP="001D1574">
      <w:r>
        <w:rPr>
          <w:rFonts w:hint="eastAsia"/>
        </w:rPr>
        <w:t>ГЛАВА</w:t>
      </w:r>
      <w:r>
        <w:t xml:space="preserve"> 5.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ЦЕНОЗАВИСИМОГО</w:t>
      </w:r>
      <w:r>
        <w:t xml:space="preserve"> </w:t>
      </w:r>
      <w:r>
        <w:rPr>
          <w:rFonts w:hint="eastAsia"/>
        </w:rPr>
        <w:t>УПРАВЛЕНИЯ</w:t>
      </w:r>
      <w:r>
        <w:t xml:space="preserve"> </w:t>
      </w:r>
      <w:r>
        <w:rPr>
          <w:rFonts w:hint="eastAsia"/>
        </w:rPr>
        <w:t>ЗАТРАТАМИ</w:t>
      </w:r>
      <w:r>
        <w:t xml:space="preserve"> </w:t>
      </w:r>
      <w:r>
        <w:rPr>
          <w:rFonts w:hint="eastAsia"/>
        </w:rPr>
        <w:t>НА</w:t>
      </w:r>
    </w:p>
    <w:p w14:paraId="7559955F" w14:textId="77777777" w:rsidR="001D1574" w:rsidRDefault="001D1574" w:rsidP="001D1574"/>
    <w:p w14:paraId="08C44B96" w14:textId="77777777" w:rsidR="001D1574" w:rsidRDefault="001D1574" w:rsidP="001D1574">
      <w:r>
        <w:rPr>
          <w:rFonts w:hint="eastAsia"/>
        </w:rPr>
        <w:t>ЭЛЕКТРОПОТРЕБЛЕНИЕ</w:t>
      </w:r>
      <w:r>
        <w:t xml:space="preserve"> </w:t>
      </w:r>
      <w:r>
        <w:rPr>
          <w:rFonts w:hint="eastAsia"/>
        </w:rPr>
        <w:t>НА</w:t>
      </w:r>
      <w:r>
        <w:t xml:space="preserve"> </w:t>
      </w:r>
      <w:r>
        <w:rPr>
          <w:rFonts w:hint="eastAsia"/>
        </w:rPr>
        <w:t>ПРОМЫШЛЕННЫХ</w:t>
      </w:r>
      <w:r>
        <w:t xml:space="preserve"> </w:t>
      </w:r>
      <w:r>
        <w:rPr>
          <w:rFonts w:hint="eastAsia"/>
        </w:rPr>
        <w:t>ПРЕДПРИЯТИЯХ</w:t>
      </w:r>
      <w:r>
        <w:t>...........281</w:t>
      </w:r>
    </w:p>
    <w:p w14:paraId="6D946686" w14:textId="77777777" w:rsidR="001D1574" w:rsidRDefault="001D1574" w:rsidP="001D1574"/>
    <w:p w14:paraId="712E02E3" w14:textId="77777777" w:rsidR="001D1574" w:rsidRDefault="001D1574" w:rsidP="001D1574">
      <w:r>
        <w:t xml:space="preserve">5.1. </w:t>
      </w:r>
      <w:r>
        <w:rPr>
          <w:rFonts w:hint="eastAsia"/>
        </w:rPr>
        <w:t>Алгоритм</w:t>
      </w:r>
      <w:r>
        <w:t xml:space="preserve"> </w:t>
      </w:r>
      <w:r>
        <w:rPr>
          <w:rFonts w:hint="eastAsia"/>
        </w:rPr>
        <w:t>реализации</w:t>
      </w:r>
      <w:r>
        <w:t xml:space="preserve"> </w:t>
      </w:r>
      <w:r>
        <w:rPr>
          <w:rFonts w:hint="eastAsia"/>
        </w:rPr>
        <w:t>ценозависимого</w:t>
      </w:r>
      <w:r>
        <w:t xml:space="preserve"> </w:t>
      </w:r>
      <w:r>
        <w:rPr>
          <w:rFonts w:hint="eastAsia"/>
        </w:rPr>
        <w:t>управления</w:t>
      </w:r>
      <w:r>
        <w:t xml:space="preserve"> </w:t>
      </w:r>
      <w:r>
        <w:rPr>
          <w:rFonts w:hint="eastAsia"/>
        </w:rPr>
        <w:t>затратами</w:t>
      </w:r>
    </w:p>
    <w:p w14:paraId="0D31A100" w14:textId="77777777" w:rsidR="001D1574" w:rsidRDefault="001D1574" w:rsidP="001D1574"/>
    <w:p w14:paraId="43FA2B15" w14:textId="77777777" w:rsidR="001D1574" w:rsidRDefault="001D1574" w:rsidP="001D1574">
      <w:r>
        <w:rPr>
          <w:rFonts w:hint="eastAsia"/>
        </w:rPr>
        <w:t>на</w:t>
      </w:r>
      <w:r>
        <w:t xml:space="preserve"> </w:t>
      </w:r>
      <w:r>
        <w:rPr>
          <w:rFonts w:hint="eastAsia"/>
        </w:rPr>
        <w:t>электропотребление</w:t>
      </w:r>
      <w:r>
        <w:t xml:space="preserve"> </w:t>
      </w:r>
      <w:r>
        <w:rPr>
          <w:rFonts w:hint="eastAsia"/>
        </w:rPr>
        <w:t>на</w:t>
      </w:r>
      <w:r>
        <w:t xml:space="preserve"> </w:t>
      </w:r>
      <w:r>
        <w:rPr>
          <w:rFonts w:hint="eastAsia"/>
        </w:rPr>
        <w:t>промышленном</w:t>
      </w:r>
      <w:r>
        <w:t xml:space="preserve"> </w:t>
      </w:r>
      <w:r>
        <w:rPr>
          <w:rFonts w:hint="eastAsia"/>
        </w:rPr>
        <w:t>предприятии</w:t>
      </w:r>
      <w:r>
        <w:t>....................................281</w:t>
      </w:r>
    </w:p>
    <w:p w14:paraId="6F53934D" w14:textId="77777777" w:rsidR="001D1574" w:rsidRDefault="001D1574" w:rsidP="001D1574"/>
    <w:p w14:paraId="7446E688" w14:textId="77777777" w:rsidR="001D1574" w:rsidRDefault="001D1574" w:rsidP="001D1574">
      <w:r>
        <w:t xml:space="preserve">5.2. </w:t>
      </w:r>
      <w:r>
        <w:rPr>
          <w:rFonts w:hint="eastAsia"/>
        </w:rPr>
        <w:t>Ценозависимое</w:t>
      </w:r>
      <w:r>
        <w:t xml:space="preserve"> </w:t>
      </w:r>
      <w:r>
        <w:rPr>
          <w:rFonts w:hint="eastAsia"/>
        </w:rPr>
        <w:t>управление</w:t>
      </w:r>
      <w:r>
        <w:t xml:space="preserve"> </w:t>
      </w:r>
      <w:r>
        <w:rPr>
          <w:rFonts w:hint="eastAsia"/>
        </w:rPr>
        <w:t>затратами</w:t>
      </w:r>
      <w:r>
        <w:t xml:space="preserve"> </w:t>
      </w:r>
      <w:r>
        <w:rPr>
          <w:rFonts w:hint="eastAsia"/>
        </w:rPr>
        <w:t>на</w:t>
      </w:r>
      <w:r>
        <w:t xml:space="preserve"> </w:t>
      </w:r>
      <w:r>
        <w:rPr>
          <w:rFonts w:hint="eastAsia"/>
        </w:rPr>
        <w:t>электропотребление</w:t>
      </w:r>
    </w:p>
    <w:p w14:paraId="5F06EF75" w14:textId="77777777" w:rsidR="001D1574" w:rsidRDefault="001D1574" w:rsidP="001D1574"/>
    <w:p w14:paraId="281D45AE" w14:textId="77777777" w:rsidR="001D1574" w:rsidRDefault="001D1574" w:rsidP="001D1574">
      <w:r>
        <w:rPr>
          <w:rFonts w:hint="eastAsia"/>
        </w:rPr>
        <w:t>на</w:t>
      </w:r>
      <w:r>
        <w:t xml:space="preserve"> </w:t>
      </w:r>
      <w:r>
        <w:rPr>
          <w:rFonts w:hint="eastAsia"/>
        </w:rPr>
        <w:t>объектах</w:t>
      </w:r>
      <w:r>
        <w:t xml:space="preserve"> </w:t>
      </w:r>
      <w:r>
        <w:rPr>
          <w:rFonts w:hint="eastAsia"/>
        </w:rPr>
        <w:t>с</w:t>
      </w:r>
      <w:r>
        <w:t xml:space="preserve"> </w:t>
      </w:r>
      <w:r>
        <w:rPr>
          <w:rFonts w:hint="eastAsia"/>
        </w:rPr>
        <w:t>постоянным</w:t>
      </w:r>
      <w:r>
        <w:t xml:space="preserve"> </w:t>
      </w:r>
      <w:r>
        <w:rPr>
          <w:rFonts w:hint="eastAsia"/>
        </w:rPr>
        <w:t>графиком</w:t>
      </w:r>
      <w:r>
        <w:t xml:space="preserve"> </w:t>
      </w:r>
      <w:r>
        <w:rPr>
          <w:rFonts w:hint="eastAsia"/>
        </w:rPr>
        <w:t>электрических</w:t>
      </w:r>
      <w:r>
        <w:t xml:space="preserve"> </w:t>
      </w:r>
      <w:r>
        <w:rPr>
          <w:rFonts w:hint="eastAsia"/>
        </w:rPr>
        <w:t>нагрузок</w:t>
      </w:r>
      <w:r>
        <w:t>...........................303</w:t>
      </w:r>
    </w:p>
    <w:p w14:paraId="0606E674" w14:textId="77777777" w:rsidR="001D1574" w:rsidRDefault="001D1574" w:rsidP="001D1574"/>
    <w:p w14:paraId="51C39322" w14:textId="77777777" w:rsidR="001D1574" w:rsidRDefault="001D1574" w:rsidP="001D1574">
      <w:r>
        <w:t xml:space="preserve">5.3. </w:t>
      </w:r>
      <w:r>
        <w:rPr>
          <w:rFonts w:hint="eastAsia"/>
        </w:rPr>
        <w:t>Экономическая</w:t>
      </w:r>
      <w:r>
        <w:t xml:space="preserve"> </w:t>
      </w:r>
      <w:r>
        <w:rPr>
          <w:rFonts w:hint="eastAsia"/>
        </w:rPr>
        <w:t>эффективность</w:t>
      </w:r>
      <w:r>
        <w:t xml:space="preserve"> </w:t>
      </w:r>
      <w:r>
        <w:rPr>
          <w:rFonts w:hint="eastAsia"/>
        </w:rPr>
        <w:t>ценозависимого</w:t>
      </w:r>
      <w:r>
        <w:t xml:space="preserve"> </w:t>
      </w:r>
      <w:r>
        <w:rPr>
          <w:rFonts w:hint="eastAsia"/>
        </w:rPr>
        <w:t>управления</w:t>
      </w:r>
      <w:r>
        <w:t xml:space="preserve"> </w:t>
      </w:r>
      <w:r>
        <w:rPr>
          <w:rFonts w:hint="eastAsia"/>
        </w:rPr>
        <w:t>затратами</w:t>
      </w:r>
    </w:p>
    <w:p w14:paraId="56F05285" w14:textId="77777777" w:rsidR="001D1574" w:rsidRDefault="001D1574" w:rsidP="001D1574"/>
    <w:p w14:paraId="5C9AA9FB" w14:textId="77777777" w:rsidR="001D1574" w:rsidRDefault="001D1574" w:rsidP="001D1574">
      <w:r>
        <w:rPr>
          <w:rFonts w:hint="eastAsia"/>
        </w:rPr>
        <w:t>на</w:t>
      </w:r>
      <w:r>
        <w:t xml:space="preserve"> </w:t>
      </w:r>
      <w:r>
        <w:rPr>
          <w:rFonts w:hint="eastAsia"/>
        </w:rPr>
        <w:t>электропотребление</w:t>
      </w:r>
      <w:r>
        <w:t>............................................................................................321</w:t>
      </w:r>
    </w:p>
    <w:p w14:paraId="3477F114" w14:textId="77777777" w:rsidR="001D1574" w:rsidRDefault="001D1574" w:rsidP="001D1574"/>
    <w:p w14:paraId="78685F82" w14:textId="77777777" w:rsidR="001D1574" w:rsidRDefault="001D1574" w:rsidP="001D1574">
      <w:r>
        <w:rPr>
          <w:rFonts w:hint="eastAsia"/>
        </w:rPr>
        <w:t>ЗАКЛЮЧЕНИЕ</w:t>
      </w:r>
      <w:r>
        <w:t>...........................................................................................................345</w:t>
      </w:r>
    </w:p>
    <w:p w14:paraId="5724F6DC" w14:textId="77777777" w:rsidR="001D1574" w:rsidRDefault="001D1574" w:rsidP="001D1574"/>
    <w:p w14:paraId="401F40D8" w14:textId="77777777" w:rsidR="001D1574" w:rsidRDefault="001D1574" w:rsidP="001D1574">
      <w:r>
        <w:rPr>
          <w:rFonts w:hint="eastAsia"/>
        </w:rPr>
        <w:t>СПИСОК</w:t>
      </w:r>
      <w:r>
        <w:t xml:space="preserve"> </w:t>
      </w:r>
      <w:r>
        <w:rPr>
          <w:rFonts w:hint="eastAsia"/>
        </w:rPr>
        <w:t>ЛИТЕРАТУРЫ</w:t>
      </w:r>
      <w:r>
        <w:t>...........................................................................................363</w:t>
      </w:r>
    </w:p>
    <w:p w14:paraId="0A078007" w14:textId="77777777" w:rsidR="001D1574" w:rsidRDefault="001D1574" w:rsidP="001D1574"/>
    <w:p w14:paraId="5CC7530D" w14:textId="77777777" w:rsidR="001D1574" w:rsidRDefault="001D1574" w:rsidP="001D1574">
      <w:r>
        <w:rPr>
          <w:rFonts w:hint="eastAsia"/>
        </w:rPr>
        <w:lastRenderedPageBreak/>
        <w:t>ПРИЛОЖЕНИЯ</w:t>
      </w:r>
      <w:r>
        <w:t>...........................................................................................................406</w:t>
      </w:r>
    </w:p>
    <w:p w14:paraId="65C9F0A3" w14:textId="77777777" w:rsidR="001D1574" w:rsidRDefault="001D1574" w:rsidP="001D1574"/>
    <w:p w14:paraId="0F219208" w14:textId="77777777" w:rsidR="001D1574" w:rsidRDefault="001D1574" w:rsidP="001D1574">
      <w:r>
        <w:rPr>
          <w:rFonts w:hint="eastAsia"/>
        </w:rPr>
        <w:t>Приложение</w:t>
      </w:r>
      <w:r>
        <w:t xml:space="preserve"> </w:t>
      </w:r>
      <w:r>
        <w:rPr>
          <w:rFonts w:hint="eastAsia"/>
        </w:rPr>
        <w:t>А</w:t>
      </w:r>
      <w:r>
        <w:t xml:space="preserve">. </w:t>
      </w:r>
      <w:r>
        <w:rPr>
          <w:rFonts w:hint="eastAsia"/>
        </w:rPr>
        <w:t>Логико</w:t>
      </w:r>
      <w:r>
        <w:t>-</w:t>
      </w:r>
      <w:r>
        <w:rPr>
          <w:rFonts w:hint="eastAsia"/>
        </w:rPr>
        <w:t>структурная</w:t>
      </w:r>
      <w:r>
        <w:t xml:space="preserve"> </w:t>
      </w:r>
      <w:r>
        <w:rPr>
          <w:rFonts w:hint="eastAsia"/>
        </w:rPr>
        <w:t>схема</w:t>
      </w:r>
      <w:r>
        <w:t xml:space="preserve"> </w:t>
      </w:r>
      <w:r>
        <w:rPr>
          <w:rFonts w:hint="eastAsia"/>
        </w:rPr>
        <w:t>исследования</w:t>
      </w:r>
      <w:r>
        <w:t>.....................................407</w:t>
      </w:r>
    </w:p>
    <w:p w14:paraId="15EBF734" w14:textId="77777777" w:rsidR="001D1574" w:rsidRDefault="001D1574" w:rsidP="001D1574"/>
    <w:p w14:paraId="18774582" w14:textId="77777777" w:rsidR="001D1574" w:rsidRDefault="001D1574" w:rsidP="001D1574">
      <w:r>
        <w:rPr>
          <w:rFonts w:hint="eastAsia"/>
        </w:rPr>
        <w:t>Приложение</w:t>
      </w:r>
      <w:r>
        <w:t xml:space="preserve"> </w:t>
      </w:r>
      <w:r>
        <w:rPr>
          <w:rFonts w:hint="eastAsia"/>
        </w:rPr>
        <w:t>Б</w:t>
      </w:r>
      <w:r>
        <w:t xml:space="preserve">. </w:t>
      </w:r>
      <w:r>
        <w:rPr>
          <w:rFonts w:hint="eastAsia"/>
        </w:rPr>
        <w:t>Конфигурации</w:t>
      </w:r>
      <w:r>
        <w:t xml:space="preserve"> </w:t>
      </w:r>
      <w:r>
        <w:rPr>
          <w:rFonts w:hint="eastAsia"/>
        </w:rPr>
        <w:t>управления</w:t>
      </w:r>
      <w:r>
        <w:t xml:space="preserve"> </w:t>
      </w:r>
      <w:r>
        <w:rPr>
          <w:rFonts w:hint="eastAsia"/>
        </w:rPr>
        <w:t>спросом</w:t>
      </w:r>
      <w:r>
        <w:t xml:space="preserve"> </w:t>
      </w:r>
      <w:r>
        <w:rPr>
          <w:rFonts w:hint="eastAsia"/>
        </w:rPr>
        <w:t>на</w:t>
      </w:r>
      <w:r>
        <w:t xml:space="preserve"> </w:t>
      </w:r>
      <w:r>
        <w:rPr>
          <w:rFonts w:hint="eastAsia"/>
        </w:rPr>
        <w:t>электропотребление</w:t>
      </w:r>
      <w:r>
        <w:t>......408</w:t>
      </w:r>
    </w:p>
    <w:p w14:paraId="32B247DF" w14:textId="77777777" w:rsidR="001D1574" w:rsidRDefault="001D1574" w:rsidP="001D1574"/>
    <w:p w14:paraId="7C7BFFF6" w14:textId="77777777" w:rsidR="001D1574" w:rsidRDefault="001D1574" w:rsidP="001D1574">
      <w:r>
        <w:rPr>
          <w:rFonts w:hint="eastAsia"/>
        </w:rPr>
        <w:t>Приложение</w:t>
      </w:r>
      <w:r>
        <w:t xml:space="preserve"> </w:t>
      </w:r>
      <w:r>
        <w:rPr>
          <w:rFonts w:hint="eastAsia"/>
        </w:rPr>
        <w:t>В</w:t>
      </w:r>
      <w:r>
        <w:t xml:space="preserve">. </w:t>
      </w:r>
      <w:r>
        <w:rPr>
          <w:rFonts w:hint="eastAsia"/>
        </w:rPr>
        <w:t>Инструменты</w:t>
      </w:r>
      <w:r>
        <w:t xml:space="preserve"> </w:t>
      </w:r>
      <w:r>
        <w:rPr>
          <w:rFonts w:hint="eastAsia"/>
        </w:rPr>
        <w:t>управления</w:t>
      </w:r>
      <w:r>
        <w:t xml:space="preserve"> </w:t>
      </w:r>
      <w:r>
        <w:rPr>
          <w:rFonts w:hint="eastAsia"/>
        </w:rPr>
        <w:t>спросом</w:t>
      </w:r>
      <w:r>
        <w:t xml:space="preserve"> </w:t>
      </w:r>
      <w:r>
        <w:rPr>
          <w:rFonts w:hint="eastAsia"/>
        </w:rPr>
        <w:t>на</w:t>
      </w:r>
      <w:r>
        <w:t xml:space="preserve"> </w:t>
      </w:r>
      <w:r>
        <w:rPr>
          <w:rFonts w:hint="eastAsia"/>
        </w:rPr>
        <w:t>электропотребление</w:t>
      </w:r>
      <w:r>
        <w:t xml:space="preserve">, </w:t>
      </w:r>
      <w:r>
        <w:rPr>
          <w:rFonts w:hint="eastAsia"/>
        </w:rPr>
        <w:t>действующие</w:t>
      </w:r>
      <w:r>
        <w:t xml:space="preserve"> </w:t>
      </w:r>
      <w:r>
        <w:rPr>
          <w:rFonts w:hint="eastAsia"/>
        </w:rPr>
        <w:t>в</w:t>
      </w:r>
      <w:r>
        <w:t xml:space="preserve"> </w:t>
      </w:r>
      <w:r>
        <w:rPr>
          <w:rFonts w:hint="eastAsia"/>
        </w:rPr>
        <w:t>рамках</w:t>
      </w:r>
      <w:r>
        <w:t xml:space="preserve"> </w:t>
      </w:r>
      <w:r>
        <w:rPr>
          <w:rFonts w:hint="eastAsia"/>
        </w:rPr>
        <w:t>оптового</w:t>
      </w:r>
      <w:r>
        <w:t xml:space="preserve"> </w:t>
      </w:r>
      <w:r>
        <w:rPr>
          <w:rFonts w:hint="eastAsia"/>
        </w:rPr>
        <w:t>и</w:t>
      </w:r>
      <w:r>
        <w:t xml:space="preserve"> </w:t>
      </w:r>
      <w:r>
        <w:rPr>
          <w:rFonts w:hint="eastAsia"/>
        </w:rPr>
        <w:t>розничного</w:t>
      </w:r>
      <w:r>
        <w:t xml:space="preserve"> </w:t>
      </w:r>
      <w:r>
        <w:rPr>
          <w:rFonts w:hint="eastAsia"/>
        </w:rPr>
        <w:t>рынков</w:t>
      </w:r>
      <w:r>
        <w:t xml:space="preserve"> </w:t>
      </w:r>
      <w:r>
        <w:rPr>
          <w:rFonts w:hint="eastAsia"/>
        </w:rPr>
        <w:t>электроэнергии</w:t>
      </w:r>
    </w:p>
    <w:p w14:paraId="3C178B49" w14:textId="77777777" w:rsidR="001D1574" w:rsidRDefault="001D1574" w:rsidP="001D1574"/>
    <w:p w14:paraId="6E47405D" w14:textId="77777777" w:rsidR="001D1574" w:rsidRDefault="001D1574" w:rsidP="001D1574">
      <w:r>
        <w:rPr>
          <w:rFonts w:hint="eastAsia"/>
        </w:rPr>
        <w:t>России</w:t>
      </w:r>
      <w:r>
        <w:t>..........................................................................................................................409</w:t>
      </w:r>
    </w:p>
    <w:p w14:paraId="3E7D2F9D" w14:textId="77777777" w:rsidR="001D1574" w:rsidRDefault="001D1574" w:rsidP="001D1574"/>
    <w:p w14:paraId="63986F60" w14:textId="77777777" w:rsidR="001D1574" w:rsidRDefault="001D1574" w:rsidP="001D1574">
      <w:r>
        <w:rPr>
          <w:rFonts w:hint="eastAsia"/>
        </w:rPr>
        <w:t>Приложение</w:t>
      </w:r>
      <w:r>
        <w:t xml:space="preserve"> </w:t>
      </w:r>
      <w:r>
        <w:rPr>
          <w:rFonts w:hint="eastAsia"/>
        </w:rPr>
        <w:t>Г</w:t>
      </w:r>
      <w:r>
        <w:t xml:space="preserve">. </w:t>
      </w:r>
      <w:r>
        <w:rPr>
          <w:rFonts w:hint="eastAsia"/>
        </w:rPr>
        <w:t>Классификация</w:t>
      </w:r>
      <w:r>
        <w:t xml:space="preserve"> </w:t>
      </w:r>
      <w:r>
        <w:rPr>
          <w:rFonts w:hint="eastAsia"/>
        </w:rPr>
        <w:t>факторов</w:t>
      </w:r>
      <w:r>
        <w:t xml:space="preserve"> </w:t>
      </w:r>
      <w:r>
        <w:rPr>
          <w:rFonts w:hint="eastAsia"/>
        </w:rPr>
        <w:t>технологической</w:t>
      </w:r>
      <w:r>
        <w:t xml:space="preserve"> </w:t>
      </w:r>
      <w:r>
        <w:rPr>
          <w:rFonts w:hint="eastAsia"/>
        </w:rPr>
        <w:t>среды</w:t>
      </w:r>
      <w:r>
        <w:t>.......................413</w:t>
      </w:r>
    </w:p>
    <w:p w14:paraId="69F5B1CE" w14:textId="77777777" w:rsidR="001D1574" w:rsidRDefault="001D1574" w:rsidP="001D1574"/>
    <w:p w14:paraId="11B31650" w14:textId="77777777" w:rsidR="001D1574" w:rsidRDefault="001D1574" w:rsidP="001D1574">
      <w:r>
        <w:rPr>
          <w:rFonts w:hint="eastAsia"/>
        </w:rPr>
        <w:t>Приложение</w:t>
      </w:r>
      <w:r>
        <w:t xml:space="preserve"> </w:t>
      </w:r>
      <w:r>
        <w:rPr>
          <w:rFonts w:hint="eastAsia"/>
        </w:rPr>
        <w:t>Д</w:t>
      </w:r>
      <w:r>
        <w:t xml:space="preserve">. </w:t>
      </w:r>
      <w:r>
        <w:rPr>
          <w:rFonts w:hint="eastAsia"/>
        </w:rPr>
        <w:t>Классификация</w:t>
      </w:r>
      <w:r>
        <w:t xml:space="preserve"> </w:t>
      </w:r>
      <w:r>
        <w:rPr>
          <w:rFonts w:hint="eastAsia"/>
        </w:rPr>
        <w:t>факторов</w:t>
      </w:r>
      <w:r>
        <w:t xml:space="preserve"> </w:t>
      </w:r>
      <w:r>
        <w:rPr>
          <w:rFonts w:hint="eastAsia"/>
        </w:rPr>
        <w:t>по</w:t>
      </w:r>
      <w:r>
        <w:t xml:space="preserve"> </w:t>
      </w:r>
      <w:r>
        <w:rPr>
          <w:rFonts w:hint="eastAsia"/>
        </w:rPr>
        <w:t>возможности</w:t>
      </w:r>
      <w:r>
        <w:t xml:space="preserve"> </w:t>
      </w:r>
      <w:r>
        <w:rPr>
          <w:rFonts w:hint="eastAsia"/>
        </w:rPr>
        <w:t>учета</w:t>
      </w:r>
      <w:r>
        <w:t xml:space="preserve"> </w:t>
      </w:r>
      <w:r>
        <w:rPr>
          <w:rFonts w:hint="eastAsia"/>
        </w:rPr>
        <w:t>в</w:t>
      </w:r>
      <w:r>
        <w:t xml:space="preserve"> </w:t>
      </w:r>
      <w:r>
        <w:rPr>
          <w:rFonts w:hint="eastAsia"/>
        </w:rPr>
        <w:t>статистической</w:t>
      </w:r>
      <w:r>
        <w:t xml:space="preserve"> </w:t>
      </w:r>
      <w:r>
        <w:rPr>
          <w:rFonts w:hint="eastAsia"/>
        </w:rPr>
        <w:t>модели</w:t>
      </w:r>
      <w:r>
        <w:t>............................................................................................414</w:t>
      </w:r>
    </w:p>
    <w:p w14:paraId="1E6BB2D0" w14:textId="77777777" w:rsidR="001D1574" w:rsidRDefault="001D1574" w:rsidP="001D1574"/>
    <w:p w14:paraId="24B78E6F" w14:textId="77777777" w:rsidR="001D1574" w:rsidRDefault="001D1574" w:rsidP="001D1574">
      <w:r>
        <w:rPr>
          <w:rFonts w:hint="eastAsia"/>
        </w:rPr>
        <w:t>Приложение</w:t>
      </w:r>
      <w:r>
        <w:t xml:space="preserve"> </w:t>
      </w:r>
      <w:r>
        <w:rPr>
          <w:rFonts w:hint="eastAsia"/>
        </w:rPr>
        <w:t>Е</w:t>
      </w:r>
      <w:r>
        <w:t xml:space="preserve">. </w:t>
      </w:r>
      <w:r>
        <w:rPr>
          <w:rFonts w:hint="eastAsia"/>
        </w:rPr>
        <w:t>Метеорологические</w:t>
      </w:r>
      <w:r>
        <w:t xml:space="preserve"> </w:t>
      </w:r>
      <w:r>
        <w:rPr>
          <w:rFonts w:hint="eastAsia"/>
        </w:rPr>
        <w:t>факторы</w:t>
      </w:r>
      <w:r>
        <w:t xml:space="preserve">: </w:t>
      </w:r>
      <w:r>
        <w:rPr>
          <w:rFonts w:hint="eastAsia"/>
        </w:rPr>
        <w:t>динамика</w:t>
      </w:r>
      <w:r>
        <w:t xml:space="preserve"> </w:t>
      </w:r>
      <w:r>
        <w:rPr>
          <w:rFonts w:hint="eastAsia"/>
        </w:rPr>
        <w:t>внутри</w:t>
      </w:r>
      <w:r>
        <w:t xml:space="preserve"> </w:t>
      </w:r>
      <w:r>
        <w:rPr>
          <w:rFonts w:hint="eastAsia"/>
        </w:rPr>
        <w:t>года</w:t>
      </w:r>
      <w:r>
        <w:t xml:space="preserve">, </w:t>
      </w:r>
      <w:r>
        <w:rPr>
          <w:rFonts w:hint="eastAsia"/>
        </w:rPr>
        <w:t>в</w:t>
      </w:r>
      <w:r>
        <w:t xml:space="preserve"> </w:t>
      </w:r>
      <w:r>
        <w:rPr>
          <w:rFonts w:hint="eastAsia"/>
        </w:rPr>
        <w:t>январе</w:t>
      </w:r>
    </w:p>
    <w:p w14:paraId="30E00CFF" w14:textId="77777777" w:rsidR="001D1574" w:rsidRDefault="001D1574" w:rsidP="001D1574"/>
    <w:p w14:paraId="1E5F4FDB" w14:textId="77777777" w:rsidR="001D1574" w:rsidRDefault="001D1574" w:rsidP="001D1574">
      <w:r>
        <w:rPr>
          <w:rFonts w:hint="eastAsia"/>
        </w:rPr>
        <w:t>и</w:t>
      </w:r>
      <w:r>
        <w:t xml:space="preserve"> </w:t>
      </w:r>
      <w:r>
        <w:rPr>
          <w:rFonts w:hint="eastAsia"/>
        </w:rPr>
        <w:t>июле</w:t>
      </w:r>
      <w:r>
        <w:t>...........................................................................................................................415</w:t>
      </w:r>
    </w:p>
    <w:p w14:paraId="49874765" w14:textId="77777777" w:rsidR="001D1574" w:rsidRDefault="001D1574" w:rsidP="001D1574"/>
    <w:p w14:paraId="65CAC86D" w14:textId="77777777" w:rsidR="001D1574" w:rsidRDefault="001D1574" w:rsidP="001D1574">
      <w:r>
        <w:rPr>
          <w:rFonts w:hint="eastAsia"/>
        </w:rPr>
        <w:t>Приложение</w:t>
      </w:r>
      <w:r>
        <w:t xml:space="preserve"> </w:t>
      </w:r>
      <w:r>
        <w:rPr>
          <w:rFonts w:hint="eastAsia"/>
        </w:rPr>
        <w:t>Ж</w:t>
      </w:r>
      <w:r>
        <w:t xml:space="preserve">. </w:t>
      </w:r>
      <w:r>
        <w:rPr>
          <w:rFonts w:hint="eastAsia"/>
        </w:rPr>
        <w:t>Факторы</w:t>
      </w:r>
      <w:r>
        <w:t xml:space="preserve">, </w:t>
      </w:r>
      <w:r>
        <w:rPr>
          <w:rFonts w:hint="eastAsia"/>
        </w:rPr>
        <w:t>учитываемые</w:t>
      </w:r>
      <w:r>
        <w:t xml:space="preserve"> </w:t>
      </w:r>
      <w:r>
        <w:rPr>
          <w:rFonts w:hint="eastAsia"/>
        </w:rPr>
        <w:t>экспертным</w:t>
      </w:r>
      <w:r>
        <w:t xml:space="preserve"> </w:t>
      </w:r>
      <w:r>
        <w:rPr>
          <w:rFonts w:hint="eastAsia"/>
        </w:rPr>
        <w:t>методом</w:t>
      </w:r>
      <w:r>
        <w:t>.............................419</w:t>
      </w:r>
    </w:p>
    <w:p w14:paraId="2F77FC87" w14:textId="77777777" w:rsidR="001D1574" w:rsidRDefault="001D1574" w:rsidP="001D1574"/>
    <w:p w14:paraId="291F9558" w14:textId="77777777" w:rsidR="001D1574" w:rsidRDefault="001D1574" w:rsidP="001D1574">
      <w:r>
        <w:rPr>
          <w:rFonts w:hint="eastAsia"/>
        </w:rPr>
        <w:t>Приложение</w:t>
      </w:r>
      <w:r>
        <w:t xml:space="preserve"> </w:t>
      </w:r>
      <w:r>
        <w:rPr>
          <w:rFonts w:hint="eastAsia"/>
        </w:rPr>
        <w:t>И</w:t>
      </w:r>
      <w:r>
        <w:t xml:space="preserve">.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формирование</w:t>
      </w:r>
      <w:r>
        <w:t xml:space="preserve"> </w:t>
      </w:r>
      <w:r>
        <w:rPr>
          <w:rFonts w:hint="eastAsia"/>
        </w:rPr>
        <w:t>цен</w:t>
      </w:r>
      <w:r>
        <w:t xml:space="preserve"> </w:t>
      </w:r>
      <w:r>
        <w:rPr>
          <w:rFonts w:hint="eastAsia"/>
        </w:rPr>
        <w:t>на</w:t>
      </w:r>
    </w:p>
    <w:p w14:paraId="3BB123B1" w14:textId="77777777" w:rsidR="001D1574" w:rsidRDefault="001D1574" w:rsidP="001D1574"/>
    <w:p w14:paraId="15B30529" w14:textId="77777777" w:rsidR="001D1574" w:rsidRDefault="001D1574" w:rsidP="001D1574">
      <w:r>
        <w:rPr>
          <w:rFonts w:hint="eastAsia"/>
        </w:rPr>
        <w:t>рынке</w:t>
      </w:r>
      <w:r>
        <w:t xml:space="preserve"> </w:t>
      </w:r>
      <w:r>
        <w:rPr>
          <w:rFonts w:hint="eastAsia"/>
        </w:rPr>
        <w:t>на</w:t>
      </w:r>
      <w:r>
        <w:t xml:space="preserve"> </w:t>
      </w:r>
      <w:r>
        <w:rPr>
          <w:rFonts w:hint="eastAsia"/>
        </w:rPr>
        <w:t>сутки</w:t>
      </w:r>
      <w:r>
        <w:t xml:space="preserve"> </w:t>
      </w:r>
      <w:r>
        <w:rPr>
          <w:rFonts w:hint="eastAsia"/>
        </w:rPr>
        <w:t>вперед</w:t>
      </w:r>
      <w:r>
        <w:t>...............................................................................................421</w:t>
      </w:r>
    </w:p>
    <w:p w14:paraId="0FD9B0CB" w14:textId="77777777" w:rsidR="001D1574" w:rsidRDefault="001D1574" w:rsidP="001D1574"/>
    <w:p w14:paraId="2D600662" w14:textId="77777777" w:rsidR="001D1574" w:rsidRDefault="001D1574" w:rsidP="001D1574">
      <w:r>
        <w:rPr>
          <w:rFonts w:hint="eastAsia"/>
        </w:rPr>
        <w:t>Приложение</w:t>
      </w:r>
      <w:r>
        <w:t xml:space="preserve"> </w:t>
      </w:r>
      <w:r>
        <w:rPr>
          <w:rFonts w:hint="eastAsia"/>
        </w:rPr>
        <w:t>К</w:t>
      </w:r>
      <w:r>
        <w:t xml:space="preserve">. </w:t>
      </w:r>
      <w:r>
        <w:rPr>
          <w:rFonts w:hint="eastAsia"/>
        </w:rPr>
        <w:t>Экспертные</w:t>
      </w:r>
      <w:r>
        <w:t xml:space="preserve"> </w:t>
      </w:r>
      <w:r>
        <w:rPr>
          <w:rFonts w:hint="eastAsia"/>
        </w:rPr>
        <w:t>листы</w:t>
      </w:r>
      <w:r>
        <w:t xml:space="preserve"> </w:t>
      </w:r>
      <w:r>
        <w:rPr>
          <w:rFonts w:hint="eastAsia"/>
        </w:rPr>
        <w:t>для</w:t>
      </w:r>
      <w:r>
        <w:t xml:space="preserve"> </w:t>
      </w:r>
      <w:r>
        <w:rPr>
          <w:rFonts w:hint="eastAsia"/>
        </w:rPr>
        <w:t>оценки</w:t>
      </w:r>
      <w:r>
        <w:t xml:space="preserve"> </w:t>
      </w:r>
      <w:r>
        <w:rPr>
          <w:rFonts w:hint="eastAsia"/>
        </w:rPr>
        <w:t>интересов</w:t>
      </w:r>
      <w:r>
        <w:t xml:space="preserve"> </w:t>
      </w:r>
      <w:r>
        <w:rPr>
          <w:rFonts w:hint="eastAsia"/>
        </w:rPr>
        <w:t>шести</w:t>
      </w:r>
      <w:r>
        <w:t xml:space="preserve"> </w:t>
      </w:r>
      <w:r>
        <w:rPr>
          <w:rFonts w:hint="eastAsia"/>
        </w:rPr>
        <w:t>групп</w:t>
      </w:r>
      <w:r>
        <w:t xml:space="preserve"> </w:t>
      </w:r>
      <w:r>
        <w:rPr>
          <w:rFonts w:hint="eastAsia"/>
        </w:rPr>
        <w:t>участников</w:t>
      </w:r>
      <w:r>
        <w:t xml:space="preserve"> </w:t>
      </w:r>
      <w:r>
        <w:rPr>
          <w:rFonts w:hint="eastAsia"/>
        </w:rPr>
        <w:t>проектов</w:t>
      </w:r>
      <w:r>
        <w:t xml:space="preserve"> </w:t>
      </w:r>
      <w:r>
        <w:rPr>
          <w:rFonts w:hint="eastAsia"/>
        </w:rPr>
        <w:t>ценозависимого</w:t>
      </w:r>
      <w:r>
        <w:t xml:space="preserve"> </w:t>
      </w:r>
      <w:r>
        <w:rPr>
          <w:rFonts w:hint="eastAsia"/>
        </w:rPr>
        <w:t>управления</w:t>
      </w:r>
      <w:r>
        <w:t xml:space="preserve"> </w:t>
      </w:r>
      <w:r>
        <w:rPr>
          <w:rFonts w:hint="eastAsia"/>
        </w:rPr>
        <w:t>затратами</w:t>
      </w:r>
      <w:r>
        <w:t xml:space="preserve"> </w:t>
      </w:r>
      <w:r>
        <w:rPr>
          <w:rFonts w:hint="eastAsia"/>
        </w:rPr>
        <w:t>на</w:t>
      </w:r>
    </w:p>
    <w:p w14:paraId="57E19EA3" w14:textId="77777777" w:rsidR="001D1574" w:rsidRDefault="001D1574" w:rsidP="001D1574"/>
    <w:p w14:paraId="058FC689" w14:textId="77777777" w:rsidR="001D1574" w:rsidRDefault="001D1574" w:rsidP="001D1574">
      <w:r>
        <w:rPr>
          <w:rFonts w:hint="eastAsia"/>
        </w:rPr>
        <w:t>электропотребление</w:t>
      </w:r>
      <w:r>
        <w:t>....................................................................................................422</w:t>
      </w:r>
    </w:p>
    <w:p w14:paraId="77C017C9" w14:textId="77777777" w:rsidR="001D1574" w:rsidRDefault="001D1574" w:rsidP="001D1574"/>
    <w:p w14:paraId="1F5D65B2" w14:textId="77777777" w:rsidR="001D1574" w:rsidRDefault="001D1574" w:rsidP="001D1574">
      <w:r>
        <w:rPr>
          <w:rFonts w:hint="eastAsia"/>
        </w:rPr>
        <w:t>Приложение</w:t>
      </w:r>
      <w:r>
        <w:t xml:space="preserve"> </w:t>
      </w:r>
      <w:r>
        <w:rPr>
          <w:rFonts w:hint="eastAsia"/>
        </w:rPr>
        <w:t>Л</w:t>
      </w:r>
      <w:r>
        <w:t xml:space="preserve">. </w:t>
      </w:r>
      <w:r>
        <w:rPr>
          <w:rFonts w:hint="eastAsia"/>
        </w:rPr>
        <w:t>Алгоритм</w:t>
      </w:r>
      <w:r>
        <w:t xml:space="preserve"> </w:t>
      </w:r>
      <w:r>
        <w:rPr>
          <w:rFonts w:hint="eastAsia"/>
        </w:rPr>
        <w:t>реализации</w:t>
      </w:r>
      <w:r>
        <w:t xml:space="preserve"> </w:t>
      </w:r>
      <w:r>
        <w:rPr>
          <w:rFonts w:hint="eastAsia"/>
        </w:rPr>
        <w:t>ценозависимого</w:t>
      </w:r>
      <w:r>
        <w:t xml:space="preserve"> </w:t>
      </w:r>
      <w:r>
        <w:rPr>
          <w:rFonts w:hint="eastAsia"/>
        </w:rPr>
        <w:t>управления</w:t>
      </w:r>
      <w:r>
        <w:t xml:space="preserve"> </w:t>
      </w:r>
      <w:r>
        <w:rPr>
          <w:rFonts w:hint="eastAsia"/>
        </w:rPr>
        <w:t>в</w:t>
      </w:r>
      <w:r>
        <w:t xml:space="preserve"> </w:t>
      </w:r>
      <w:r>
        <w:rPr>
          <w:rFonts w:hint="eastAsia"/>
        </w:rPr>
        <w:t>рамках</w:t>
      </w:r>
    </w:p>
    <w:p w14:paraId="5D1311E3" w14:textId="77777777" w:rsidR="001D1574" w:rsidRDefault="001D1574" w:rsidP="001D1574"/>
    <w:p w14:paraId="3FA22275" w14:textId="77777777" w:rsidR="001D1574" w:rsidRDefault="001D1574" w:rsidP="001D1574">
      <w:r>
        <w:rPr>
          <w:rFonts w:hint="eastAsia"/>
        </w:rPr>
        <w:t>«</w:t>
      </w:r>
      <w:r>
        <w:t>Energy value strategy</w:t>
      </w:r>
      <w:r>
        <w:rPr>
          <w:rFonts w:hint="eastAsia"/>
        </w:rPr>
        <w:t>»</w:t>
      </w:r>
      <w:r>
        <w:t>................................................................................................427</w:t>
      </w:r>
    </w:p>
    <w:p w14:paraId="4A10B90C" w14:textId="77777777" w:rsidR="001D1574" w:rsidRDefault="001D1574" w:rsidP="001D1574"/>
    <w:p w14:paraId="7E97D354" w14:textId="77777777" w:rsidR="001D1574" w:rsidRDefault="001D1574" w:rsidP="001D1574">
      <w:r>
        <w:rPr>
          <w:rFonts w:hint="eastAsia"/>
        </w:rPr>
        <w:t>Приложение</w:t>
      </w:r>
      <w:r>
        <w:t xml:space="preserve"> </w:t>
      </w:r>
      <w:r>
        <w:rPr>
          <w:rFonts w:hint="eastAsia"/>
        </w:rPr>
        <w:t>М</w:t>
      </w:r>
      <w:r>
        <w:t xml:space="preserve">. </w:t>
      </w:r>
      <w:r>
        <w:rPr>
          <w:rFonts w:hint="eastAsia"/>
        </w:rPr>
        <w:t>Фрагмент</w:t>
      </w:r>
      <w:r>
        <w:t xml:space="preserve"> </w:t>
      </w:r>
      <w:r>
        <w:rPr>
          <w:rFonts w:hint="eastAsia"/>
        </w:rPr>
        <w:t>необходимой</w:t>
      </w:r>
      <w:r>
        <w:t xml:space="preserve"> </w:t>
      </w:r>
      <w:r>
        <w:rPr>
          <w:rFonts w:hint="eastAsia"/>
        </w:rPr>
        <w:t>информации</w:t>
      </w:r>
      <w:r>
        <w:t xml:space="preserve"> </w:t>
      </w:r>
      <w:r>
        <w:rPr>
          <w:rFonts w:hint="eastAsia"/>
        </w:rPr>
        <w:t>для</w:t>
      </w:r>
      <w:r>
        <w:t xml:space="preserve"> </w:t>
      </w:r>
      <w:r>
        <w:rPr>
          <w:rFonts w:hint="eastAsia"/>
        </w:rPr>
        <w:t>прогнозирования</w:t>
      </w:r>
      <w:r>
        <w:t xml:space="preserve"> </w:t>
      </w:r>
      <w:r>
        <w:rPr>
          <w:rFonts w:hint="eastAsia"/>
        </w:rPr>
        <w:t>и</w:t>
      </w:r>
    </w:p>
    <w:p w14:paraId="219332C8" w14:textId="77777777" w:rsidR="001D1574" w:rsidRDefault="001D1574" w:rsidP="001D1574"/>
    <w:p w14:paraId="270FE079" w14:textId="77777777" w:rsidR="001D1574" w:rsidRDefault="001D1574" w:rsidP="001D1574">
      <w:r>
        <w:rPr>
          <w:rFonts w:hint="eastAsia"/>
        </w:rPr>
        <w:t>формирования</w:t>
      </w:r>
      <w:r>
        <w:t xml:space="preserve"> </w:t>
      </w:r>
      <w:r>
        <w:rPr>
          <w:rFonts w:hint="eastAsia"/>
        </w:rPr>
        <w:t>заявки</w:t>
      </w:r>
      <w:r>
        <w:t xml:space="preserve"> </w:t>
      </w:r>
      <w:r>
        <w:rPr>
          <w:rFonts w:hint="eastAsia"/>
        </w:rPr>
        <w:t>на</w:t>
      </w:r>
      <w:r>
        <w:t xml:space="preserve"> </w:t>
      </w:r>
      <w:r>
        <w:rPr>
          <w:rFonts w:hint="eastAsia"/>
        </w:rPr>
        <w:t>электропотребление</w:t>
      </w:r>
      <w:r>
        <w:t>.........................................................430</w:t>
      </w:r>
    </w:p>
    <w:p w14:paraId="2723562E" w14:textId="77777777" w:rsidR="001D1574" w:rsidRDefault="001D1574" w:rsidP="001D1574"/>
    <w:p w14:paraId="11ADDC7C" w14:textId="77777777" w:rsidR="001D1574" w:rsidRDefault="001D1574" w:rsidP="001D1574">
      <w:r>
        <w:rPr>
          <w:rFonts w:hint="eastAsia"/>
        </w:rPr>
        <w:t>Приложение</w:t>
      </w:r>
      <w:r>
        <w:t xml:space="preserve"> </w:t>
      </w:r>
      <w:r>
        <w:rPr>
          <w:rFonts w:hint="eastAsia"/>
        </w:rPr>
        <w:t>Н</w:t>
      </w:r>
      <w:r>
        <w:t xml:space="preserve">. </w:t>
      </w:r>
      <w:r>
        <w:rPr>
          <w:rFonts w:hint="eastAsia"/>
        </w:rPr>
        <w:t>Выявление</w:t>
      </w:r>
      <w:r>
        <w:t xml:space="preserve"> </w:t>
      </w:r>
      <w:r>
        <w:rPr>
          <w:rFonts w:hint="eastAsia"/>
        </w:rPr>
        <w:t>соотношений</w:t>
      </w:r>
      <w:r>
        <w:t xml:space="preserve"> </w:t>
      </w:r>
      <w:r>
        <w:rPr>
          <w:rFonts w:hint="eastAsia"/>
        </w:rPr>
        <w:t>цен</w:t>
      </w:r>
      <w:r>
        <w:t>.........................................................431</w:t>
      </w:r>
    </w:p>
    <w:p w14:paraId="55F0363F" w14:textId="77777777" w:rsidR="001D1574" w:rsidRDefault="001D1574" w:rsidP="001D1574"/>
    <w:p w14:paraId="7B5DE760" w14:textId="77777777" w:rsidR="001D1574" w:rsidRDefault="001D1574" w:rsidP="001D1574">
      <w:r>
        <w:rPr>
          <w:rFonts w:hint="eastAsia"/>
        </w:rPr>
        <w:t>Приложение</w:t>
      </w:r>
      <w:r>
        <w:t xml:space="preserve"> </w:t>
      </w:r>
      <w:r>
        <w:rPr>
          <w:rFonts w:hint="eastAsia"/>
        </w:rPr>
        <w:t>П</w:t>
      </w:r>
      <w:r>
        <w:t xml:space="preserve">. </w:t>
      </w:r>
      <w:r>
        <w:rPr>
          <w:rFonts w:hint="eastAsia"/>
        </w:rPr>
        <w:t>Алгоритм</w:t>
      </w:r>
      <w:r>
        <w:t xml:space="preserve"> </w:t>
      </w:r>
      <w:r>
        <w:rPr>
          <w:rFonts w:hint="eastAsia"/>
        </w:rPr>
        <w:t>реализации</w:t>
      </w:r>
      <w:r>
        <w:t xml:space="preserve"> </w:t>
      </w:r>
      <w:r>
        <w:rPr>
          <w:rFonts w:hint="eastAsia"/>
        </w:rPr>
        <w:t>стратегии</w:t>
      </w:r>
      <w:r>
        <w:t xml:space="preserve"> </w:t>
      </w:r>
      <w:r>
        <w:rPr>
          <w:rFonts w:hint="eastAsia"/>
        </w:rPr>
        <w:t>ценозависимого</w:t>
      </w:r>
      <w:r>
        <w:t xml:space="preserve"> </w:t>
      </w:r>
      <w:r>
        <w:rPr>
          <w:rFonts w:hint="eastAsia"/>
        </w:rPr>
        <w:t>управления</w:t>
      </w:r>
    </w:p>
    <w:p w14:paraId="5C823B92" w14:textId="77777777" w:rsidR="001D1574" w:rsidRDefault="001D1574" w:rsidP="001D1574"/>
    <w:p w14:paraId="0B3426E2" w14:textId="77777777" w:rsidR="001D1574" w:rsidRDefault="001D1574" w:rsidP="001D1574">
      <w:r>
        <w:rPr>
          <w:rFonts w:hint="eastAsia"/>
        </w:rPr>
        <w:t>электропотребление</w:t>
      </w:r>
      <w:r>
        <w:t xml:space="preserve"> </w:t>
      </w:r>
      <w:r>
        <w:rPr>
          <w:rFonts w:hint="eastAsia"/>
        </w:rPr>
        <w:t>«</w:t>
      </w:r>
      <w:r>
        <w:t>Energy and electric power value strategy</w:t>
      </w:r>
      <w:r>
        <w:rPr>
          <w:rFonts w:hint="eastAsia"/>
        </w:rPr>
        <w:t>»</w:t>
      </w:r>
      <w:r>
        <w:t>.............................432</w:t>
      </w:r>
    </w:p>
    <w:p w14:paraId="6AC47395" w14:textId="77777777" w:rsidR="001D1574" w:rsidRDefault="001D1574" w:rsidP="001D1574"/>
    <w:p w14:paraId="0D92FFE9" w14:textId="77777777" w:rsidR="001D1574" w:rsidRDefault="001D1574" w:rsidP="001D1574">
      <w:r>
        <w:rPr>
          <w:rFonts w:hint="eastAsia"/>
        </w:rPr>
        <w:t>Приложение</w:t>
      </w:r>
      <w:r>
        <w:t xml:space="preserve"> </w:t>
      </w:r>
      <w:r>
        <w:rPr>
          <w:rFonts w:hint="eastAsia"/>
        </w:rPr>
        <w:t>Р</w:t>
      </w:r>
      <w:r>
        <w:t xml:space="preserve">. </w:t>
      </w:r>
      <w:r>
        <w:rPr>
          <w:rFonts w:hint="eastAsia"/>
        </w:rPr>
        <w:t>Перечень</w:t>
      </w:r>
      <w:r>
        <w:t xml:space="preserve"> </w:t>
      </w:r>
      <w:r>
        <w:rPr>
          <w:rFonts w:hint="eastAsia"/>
        </w:rPr>
        <w:t>таблиц</w:t>
      </w:r>
      <w:r>
        <w:t xml:space="preserve">, </w:t>
      </w:r>
      <w:r>
        <w:rPr>
          <w:rFonts w:hint="eastAsia"/>
        </w:rPr>
        <w:t>приведенных</w:t>
      </w:r>
      <w:r>
        <w:t xml:space="preserve"> </w:t>
      </w:r>
      <w:r>
        <w:rPr>
          <w:rFonts w:hint="eastAsia"/>
        </w:rPr>
        <w:t>в</w:t>
      </w:r>
      <w:r>
        <w:t xml:space="preserve"> </w:t>
      </w:r>
      <w:r>
        <w:rPr>
          <w:rFonts w:hint="eastAsia"/>
        </w:rPr>
        <w:t>работе</w:t>
      </w:r>
      <w:r>
        <w:t>.......................................435</w:t>
      </w:r>
    </w:p>
    <w:p w14:paraId="5B704CF5" w14:textId="77777777" w:rsidR="001D1574" w:rsidRDefault="001D1574" w:rsidP="001D1574"/>
    <w:p w14:paraId="4862E83E" w14:textId="7E453F7F" w:rsidR="001D1574" w:rsidRPr="001D1574" w:rsidRDefault="001D1574" w:rsidP="001D1574">
      <w:r>
        <w:rPr>
          <w:rFonts w:hint="eastAsia"/>
        </w:rPr>
        <w:t>Приложение</w:t>
      </w:r>
      <w:r>
        <w:t xml:space="preserve"> </w:t>
      </w:r>
      <w:r>
        <w:rPr>
          <w:rFonts w:hint="eastAsia"/>
        </w:rPr>
        <w:t>С</w:t>
      </w:r>
      <w:r>
        <w:t xml:space="preserve">. </w:t>
      </w:r>
      <w:r>
        <w:rPr>
          <w:rFonts w:hint="eastAsia"/>
        </w:rPr>
        <w:t>Перечень</w:t>
      </w:r>
      <w:r>
        <w:t xml:space="preserve"> </w:t>
      </w:r>
      <w:r>
        <w:rPr>
          <w:rFonts w:hint="eastAsia"/>
        </w:rPr>
        <w:t>рисунков</w:t>
      </w:r>
      <w:r>
        <w:t xml:space="preserve">, </w:t>
      </w:r>
      <w:r>
        <w:rPr>
          <w:rFonts w:hint="eastAsia"/>
        </w:rPr>
        <w:t>приведенных</w:t>
      </w:r>
      <w:r>
        <w:t xml:space="preserve"> </w:t>
      </w:r>
      <w:r>
        <w:rPr>
          <w:rFonts w:hint="eastAsia"/>
        </w:rPr>
        <w:t>в</w:t>
      </w:r>
      <w:r>
        <w:t xml:space="preserve"> </w:t>
      </w:r>
      <w:r>
        <w:rPr>
          <w:rFonts w:hint="eastAsia"/>
        </w:rPr>
        <w:t>работе</w:t>
      </w:r>
      <w:r>
        <w:t>..................................439</w:t>
      </w:r>
    </w:p>
    <w:sectPr w:rsidR="001D1574" w:rsidRPr="001D1574" w:rsidSect="00F94C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D5C9" w14:textId="77777777" w:rsidR="00F94CAF" w:rsidRDefault="00F94CAF">
      <w:pPr>
        <w:spacing w:after="0" w:line="240" w:lineRule="auto"/>
      </w:pPr>
      <w:r>
        <w:separator/>
      </w:r>
    </w:p>
  </w:endnote>
  <w:endnote w:type="continuationSeparator" w:id="0">
    <w:p w14:paraId="0F711D82" w14:textId="77777777" w:rsidR="00F94CAF" w:rsidRDefault="00F9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E55E" w14:textId="77777777" w:rsidR="00F94CAF" w:rsidRDefault="00F94CAF"/>
    <w:p w14:paraId="583A5549" w14:textId="77777777" w:rsidR="00F94CAF" w:rsidRDefault="00F94CAF"/>
    <w:p w14:paraId="50E6C163" w14:textId="77777777" w:rsidR="00F94CAF" w:rsidRDefault="00F94CAF"/>
    <w:p w14:paraId="3F95D412" w14:textId="77777777" w:rsidR="00F94CAF" w:rsidRDefault="00F94CAF"/>
    <w:p w14:paraId="71F59FF6" w14:textId="77777777" w:rsidR="00F94CAF" w:rsidRDefault="00F94CAF"/>
    <w:p w14:paraId="77069002" w14:textId="77777777" w:rsidR="00F94CAF" w:rsidRDefault="00F94CAF"/>
    <w:p w14:paraId="51CF8F71" w14:textId="77777777" w:rsidR="00F94CAF" w:rsidRDefault="00F94C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815F6C" wp14:editId="363665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4A2F0" w14:textId="77777777" w:rsidR="00F94CAF" w:rsidRDefault="00F94C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815F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14A2F0" w14:textId="77777777" w:rsidR="00F94CAF" w:rsidRDefault="00F94C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BEBF7D" w14:textId="77777777" w:rsidR="00F94CAF" w:rsidRDefault="00F94CAF"/>
    <w:p w14:paraId="0AC4E54C" w14:textId="77777777" w:rsidR="00F94CAF" w:rsidRDefault="00F94CAF"/>
    <w:p w14:paraId="3E9D41A4" w14:textId="77777777" w:rsidR="00F94CAF" w:rsidRDefault="00F94C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D1C9D2" wp14:editId="0E3877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D2AF" w14:textId="77777777" w:rsidR="00F94CAF" w:rsidRDefault="00F94CAF"/>
                          <w:p w14:paraId="32025686" w14:textId="77777777" w:rsidR="00F94CAF" w:rsidRDefault="00F94C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1C9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BFD2AF" w14:textId="77777777" w:rsidR="00F94CAF" w:rsidRDefault="00F94CAF"/>
                    <w:p w14:paraId="32025686" w14:textId="77777777" w:rsidR="00F94CAF" w:rsidRDefault="00F94C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EC10CA" w14:textId="77777777" w:rsidR="00F94CAF" w:rsidRDefault="00F94CAF"/>
    <w:p w14:paraId="484CD18D" w14:textId="77777777" w:rsidR="00F94CAF" w:rsidRDefault="00F94CAF">
      <w:pPr>
        <w:rPr>
          <w:sz w:val="2"/>
          <w:szCs w:val="2"/>
        </w:rPr>
      </w:pPr>
    </w:p>
    <w:p w14:paraId="460FE298" w14:textId="77777777" w:rsidR="00F94CAF" w:rsidRDefault="00F94CAF"/>
    <w:p w14:paraId="6A74A8EC" w14:textId="77777777" w:rsidR="00F94CAF" w:rsidRDefault="00F94CAF">
      <w:pPr>
        <w:spacing w:after="0" w:line="240" w:lineRule="auto"/>
      </w:pPr>
    </w:p>
  </w:footnote>
  <w:footnote w:type="continuationSeparator" w:id="0">
    <w:p w14:paraId="3262D755" w14:textId="77777777" w:rsidR="00F94CAF" w:rsidRDefault="00F94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AF"/>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14606</TotalTime>
  <Pages>4</Pages>
  <Words>929</Words>
  <Characters>5299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2236</cp:revision>
  <cp:lastPrinted>2009-02-06T05:36:00Z</cp:lastPrinted>
  <dcterms:created xsi:type="dcterms:W3CDTF">2024-04-09T10:20:00Z</dcterms:created>
  <dcterms:modified xsi:type="dcterms:W3CDTF">2024-04-26T14:06:00Z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