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D533" w14:textId="1DB1ECE0" w:rsidR="00BB43DE" w:rsidRDefault="00DC087F" w:rsidP="00DC087F">
      <w:r w:rsidRPr="00DC087F">
        <w:rPr>
          <w:rFonts w:hint="eastAsia"/>
        </w:rPr>
        <w:t>Блынская</w:t>
      </w:r>
      <w:r w:rsidRPr="00DC087F">
        <w:t xml:space="preserve">, </w:t>
      </w:r>
      <w:r w:rsidRPr="00DC087F">
        <w:rPr>
          <w:rFonts w:hint="eastAsia"/>
        </w:rPr>
        <w:t>Евгения</w:t>
      </w:r>
      <w:r w:rsidRPr="00DC087F">
        <w:t xml:space="preserve"> </w:t>
      </w:r>
      <w:r w:rsidRPr="00DC087F">
        <w:rPr>
          <w:rFonts w:hint="eastAsia"/>
        </w:rPr>
        <w:t>Викторовна</w:t>
      </w:r>
      <w:r>
        <w:t xml:space="preserve"> </w:t>
      </w:r>
      <w:r w:rsidRPr="00DC087F">
        <w:rPr>
          <w:rFonts w:hint="eastAsia"/>
        </w:rPr>
        <w:t>Разработка</w:t>
      </w:r>
      <w:r w:rsidRPr="00DC087F">
        <w:t xml:space="preserve"> </w:t>
      </w:r>
      <w:r w:rsidRPr="00DC087F">
        <w:rPr>
          <w:rFonts w:hint="eastAsia"/>
        </w:rPr>
        <w:t>методологических</w:t>
      </w:r>
      <w:r w:rsidRPr="00DC087F">
        <w:t xml:space="preserve"> </w:t>
      </w:r>
      <w:r w:rsidRPr="00DC087F">
        <w:rPr>
          <w:rFonts w:hint="eastAsia"/>
        </w:rPr>
        <w:t>подходов</w:t>
      </w:r>
      <w:r w:rsidRPr="00DC087F">
        <w:t xml:space="preserve"> </w:t>
      </w:r>
      <w:r w:rsidRPr="00DC087F">
        <w:rPr>
          <w:rFonts w:hint="eastAsia"/>
        </w:rPr>
        <w:t>к</w:t>
      </w:r>
      <w:r w:rsidRPr="00DC087F">
        <w:t xml:space="preserve"> </w:t>
      </w:r>
      <w:r w:rsidRPr="00DC087F">
        <w:rPr>
          <w:rFonts w:hint="eastAsia"/>
        </w:rPr>
        <w:t>созданию</w:t>
      </w:r>
      <w:r w:rsidRPr="00DC087F">
        <w:t xml:space="preserve"> </w:t>
      </w:r>
      <w:r w:rsidRPr="00DC087F">
        <w:rPr>
          <w:rFonts w:hint="eastAsia"/>
        </w:rPr>
        <w:t>пероральных</w:t>
      </w:r>
      <w:r w:rsidRPr="00DC087F">
        <w:t xml:space="preserve"> </w:t>
      </w:r>
      <w:r w:rsidRPr="00DC087F">
        <w:rPr>
          <w:rFonts w:hint="eastAsia"/>
        </w:rPr>
        <w:t>лекарственных</w:t>
      </w:r>
      <w:r w:rsidRPr="00DC087F">
        <w:t xml:space="preserve"> </w:t>
      </w:r>
      <w:r w:rsidRPr="00DC087F">
        <w:rPr>
          <w:rFonts w:hint="eastAsia"/>
        </w:rPr>
        <w:t>форм</w:t>
      </w:r>
      <w:r w:rsidRPr="00DC087F">
        <w:t xml:space="preserve"> </w:t>
      </w:r>
      <w:r w:rsidRPr="00DC087F">
        <w:rPr>
          <w:rFonts w:hint="eastAsia"/>
        </w:rPr>
        <w:t>инновационных</w:t>
      </w:r>
      <w:r w:rsidRPr="00DC087F">
        <w:t xml:space="preserve"> </w:t>
      </w:r>
      <w:r w:rsidRPr="00DC087F">
        <w:rPr>
          <w:rFonts w:hint="eastAsia"/>
        </w:rPr>
        <w:t>препаратов</w:t>
      </w:r>
    </w:p>
    <w:p w14:paraId="3A1764D3" w14:textId="77777777" w:rsidR="00DC087F" w:rsidRDefault="00DC087F" w:rsidP="00DC087F">
      <w:r>
        <w:rPr>
          <w:rFonts w:hint="eastAsia"/>
        </w:rPr>
        <w:t>ОГЛАВЛЕНИЕ</w:t>
      </w:r>
      <w:r>
        <w:t xml:space="preserve"> </w:t>
      </w:r>
      <w:r>
        <w:rPr>
          <w:rFonts w:hint="eastAsia"/>
        </w:rPr>
        <w:t>ДИССЕРТАЦИИ</w:t>
      </w:r>
    </w:p>
    <w:p w14:paraId="2E83C0E1" w14:textId="77777777" w:rsidR="00DC087F" w:rsidRDefault="00DC087F" w:rsidP="00DC087F">
      <w:r>
        <w:rPr>
          <w:rFonts w:hint="eastAsia"/>
        </w:rPr>
        <w:t>кандидат</w:t>
      </w:r>
      <w:r>
        <w:t xml:space="preserve"> </w:t>
      </w:r>
      <w:r>
        <w:rPr>
          <w:rFonts w:hint="eastAsia"/>
        </w:rPr>
        <w:t>наук</w:t>
      </w:r>
      <w:r>
        <w:t xml:space="preserve"> </w:t>
      </w:r>
      <w:r>
        <w:rPr>
          <w:rFonts w:hint="eastAsia"/>
        </w:rPr>
        <w:t>Блынская</w:t>
      </w:r>
      <w:r>
        <w:t xml:space="preserve">, </w:t>
      </w:r>
      <w:r>
        <w:rPr>
          <w:rFonts w:hint="eastAsia"/>
        </w:rPr>
        <w:t>Евгения</w:t>
      </w:r>
      <w:r>
        <w:t xml:space="preserve"> </w:t>
      </w:r>
      <w:r>
        <w:rPr>
          <w:rFonts w:hint="eastAsia"/>
        </w:rPr>
        <w:t>Викторовна</w:t>
      </w:r>
    </w:p>
    <w:p w14:paraId="0F8B437E" w14:textId="77777777" w:rsidR="00DC087F" w:rsidRDefault="00DC087F" w:rsidP="00DC087F">
      <w:r>
        <w:rPr>
          <w:rFonts w:hint="eastAsia"/>
        </w:rPr>
        <w:t>ВВЕДЕНИЕ</w:t>
      </w:r>
      <w:r>
        <w:t xml:space="preserve"> 10</w:t>
      </w:r>
    </w:p>
    <w:p w14:paraId="6CA904C0" w14:textId="77777777" w:rsidR="00DC087F" w:rsidRDefault="00DC087F" w:rsidP="00DC087F"/>
    <w:p w14:paraId="2B281AA2" w14:textId="77777777" w:rsidR="00DC087F" w:rsidRDefault="00DC087F" w:rsidP="00DC087F">
      <w:r>
        <w:rPr>
          <w:rFonts w:hint="eastAsia"/>
        </w:rPr>
        <w:t>ГЛАВА</w:t>
      </w:r>
      <w:r>
        <w:t xml:space="preserve"> 1. </w:t>
      </w:r>
      <w:r>
        <w:rPr>
          <w:rFonts w:hint="eastAsia"/>
        </w:rPr>
        <w:t>ОБЗОР</w:t>
      </w:r>
      <w:r>
        <w:t xml:space="preserve"> </w:t>
      </w:r>
      <w:r>
        <w:rPr>
          <w:rFonts w:hint="eastAsia"/>
        </w:rPr>
        <w:t>ЛИТЕРАТУРЫ</w:t>
      </w:r>
      <w:r>
        <w:t xml:space="preserve"> 19</w:t>
      </w:r>
    </w:p>
    <w:p w14:paraId="3C928D72" w14:textId="77777777" w:rsidR="00DC087F" w:rsidRDefault="00DC087F" w:rsidP="00DC087F"/>
    <w:p w14:paraId="5D492B06" w14:textId="77777777" w:rsidR="00DC087F" w:rsidRDefault="00DC087F" w:rsidP="00DC087F">
      <w:r>
        <w:t>1.</w:t>
      </w:r>
      <w:r>
        <w:rPr>
          <w:rFonts w:hint="eastAsia"/>
        </w:rPr>
        <w:t>Основы</w:t>
      </w:r>
      <w:r>
        <w:t xml:space="preserve"> </w:t>
      </w:r>
      <w:r>
        <w:rPr>
          <w:rFonts w:hint="eastAsia"/>
        </w:rPr>
        <w:t>современной</w:t>
      </w:r>
      <w:r>
        <w:t xml:space="preserve"> </w:t>
      </w:r>
      <w:r>
        <w:rPr>
          <w:rFonts w:hint="eastAsia"/>
        </w:rPr>
        <w:t>теории</w:t>
      </w:r>
      <w:r>
        <w:t xml:space="preserve"> </w:t>
      </w:r>
      <w:r>
        <w:rPr>
          <w:rFonts w:hint="eastAsia"/>
        </w:rPr>
        <w:t>инновации</w:t>
      </w:r>
      <w:r>
        <w:t xml:space="preserve"> 20</w:t>
      </w:r>
    </w:p>
    <w:p w14:paraId="5B047280" w14:textId="77777777" w:rsidR="00DC087F" w:rsidRDefault="00DC087F" w:rsidP="00DC087F"/>
    <w:p w14:paraId="54A972DD" w14:textId="77777777" w:rsidR="00DC087F" w:rsidRDefault="00DC087F" w:rsidP="00DC087F">
      <w:r>
        <w:t xml:space="preserve">1.1 </w:t>
      </w:r>
      <w:r>
        <w:rPr>
          <w:rFonts w:hint="eastAsia"/>
        </w:rPr>
        <w:t>Понятие</w:t>
      </w:r>
      <w:r>
        <w:t xml:space="preserve"> </w:t>
      </w:r>
      <w:r>
        <w:rPr>
          <w:rFonts w:hint="eastAsia"/>
        </w:rPr>
        <w:t>инновации</w:t>
      </w:r>
      <w:r>
        <w:t xml:space="preserve"> 20</w:t>
      </w:r>
    </w:p>
    <w:p w14:paraId="03A86460" w14:textId="77777777" w:rsidR="00DC087F" w:rsidRDefault="00DC087F" w:rsidP="00DC087F"/>
    <w:p w14:paraId="6E1F736A" w14:textId="77777777" w:rsidR="00DC087F" w:rsidRDefault="00DC087F" w:rsidP="00DC087F">
      <w:r>
        <w:t xml:space="preserve">1.2 </w:t>
      </w:r>
      <w:r>
        <w:rPr>
          <w:rFonts w:hint="eastAsia"/>
        </w:rPr>
        <w:t>Понятие</w:t>
      </w:r>
      <w:r>
        <w:t xml:space="preserve"> </w:t>
      </w:r>
      <w:r>
        <w:rPr>
          <w:rFonts w:hint="eastAsia"/>
        </w:rPr>
        <w:t>инновационного</w:t>
      </w:r>
      <w:r>
        <w:t xml:space="preserve"> </w:t>
      </w:r>
      <w:r>
        <w:rPr>
          <w:rFonts w:hint="eastAsia"/>
        </w:rPr>
        <w:t>лекарственного</w:t>
      </w:r>
      <w:r>
        <w:t xml:space="preserve"> </w:t>
      </w:r>
      <w:r>
        <w:rPr>
          <w:rFonts w:hint="eastAsia"/>
        </w:rPr>
        <w:t>препарата</w:t>
      </w:r>
      <w:r>
        <w:t xml:space="preserve"> 21</w:t>
      </w:r>
    </w:p>
    <w:p w14:paraId="479BA0B8" w14:textId="77777777" w:rsidR="00DC087F" w:rsidRDefault="00DC087F" w:rsidP="00DC087F"/>
    <w:p w14:paraId="38718C62" w14:textId="77777777" w:rsidR="00DC087F" w:rsidRDefault="00DC087F" w:rsidP="00DC087F">
      <w:r>
        <w:t xml:space="preserve">1.3 </w:t>
      </w:r>
      <w:r>
        <w:rPr>
          <w:rFonts w:hint="eastAsia"/>
        </w:rPr>
        <w:t>Биофармацевтические</w:t>
      </w:r>
      <w:r>
        <w:t xml:space="preserve"> </w:t>
      </w:r>
      <w:r>
        <w:rPr>
          <w:rFonts w:hint="eastAsia"/>
        </w:rPr>
        <w:t>аспекты</w:t>
      </w:r>
      <w:r>
        <w:t xml:space="preserve"> </w:t>
      </w:r>
      <w:r>
        <w:rPr>
          <w:rFonts w:hint="eastAsia"/>
        </w:rPr>
        <w:t>разработки</w:t>
      </w:r>
      <w:r>
        <w:t xml:space="preserve"> </w:t>
      </w:r>
      <w:r>
        <w:rPr>
          <w:rFonts w:hint="eastAsia"/>
        </w:rPr>
        <w:t>инновационных</w:t>
      </w:r>
      <w:r>
        <w:t xml:space="preserve"> </w:t>
      </w:r>
      <w:r>
        <w:rPr>
          <w:rFonts w:hint="eastAsia"/>
        </w:rPr>
        <w:t>лекарственных</w:t>
      </w:r>
      <w:r>
        <w:t xml:space="preserve"> </w:t>
      </w:r>
      <w:r>
        <w:rPr>
          <w:rFonts w:hint="eastAsia"/>
        </w:rPr>
        <w:t>препаратов</w:t>
      </w:r>
      <w:r>
        <w:t xml:space="preserve"> 22</w:t>
      </w:r>
    </w:p>
    <w:p w14:paraId="772367C3" w14:textId="77777777" w:rsidR="00DC087F" w:rsidRDefault="00DC087F" w:rsidP="00DC087F"/>
    <w:p w14:paraId="24508DB7" w14:textId="77777777" w:rsidR="00DC087F" w:rsidRDefault="00DC087F" w:rsidP="00DC087F">
      <w:r>
        <w:t xml:space="preserve">1.4 </w:t>
      </w:r>
      <w:r>
        <w:rPr>
          <w:rFonts w:hint="eastAsia"/>
        </w:rPr>
        <w:t>Биофармацевтические</w:t>
      </w:r>
      <w:r>
        <w:t xml:space="preserve"> </w:t>
      </w:r>
      <w:r>
        <w:rPr>
          <w:rFonts w:hint="eastAsia"/>
        </w:rPr>
        <w:t>аспекты</w:t>
      </w:r>
      <w:r>
        <w:t xml:space="preserve"> </w:t>
      </w:r>
      <w:r>
        <w:rPr>
          <w:rFonts w:hint="eastAsia"/>
        </w:rPr>
        <w:t>фармацевтической</w:t>
      </w:r>
      <w:r>
        <w:t xml:space="preserve"> </w:t>
      </w:r>
      <w:r>
        <w:rPr>
          <w:rFonts w:hint="eastAsia"/>
        </w:rPr>
        <w:t>технологии</w:t>
      </w:r>
      <w:r>
        <w:t xml:space="preserve"> 25</w:t>
      </w:r>
    </w:p>
    <w:p w14:paraId="41597248" w14:textId="77777777" w:rsidR="00DC087F" w:rsidRDefault="00DC087F" w:rsidP="00DC087F"/>
    <w:p w14:paraId="1F8214F7" w14:textId="77777777" w:rsidR="00DC087F" w:rsidRDefault="00DC087F" w:rsidP="00DC087F">
      <w:r>
        <w:t xml:space="preserve">1.5 </w:t>
      </w:r>
      <w:r>
        <w:rPr>
          <w:rFonts w:hint="eastAsia"/>
        </w:rPr>
        <w:t>Биофармацевтическая</w:t>
      </w:r>
      <w:r>
        <w:t xml:space="preserve"> </w:t>
      </w:r>
      <w:r>
        <w:rPr>
          <w:rFonts w:hint="eastAsia"/>
        </w:rPr>
        <w:t>классификационная</w:t>
      </w:r>
      <w:r>
        <w:t xml:space="preserve"> </w:t>
      </w:r>
      <w:r>
        <w:rPr>
          <w:rFonts w:hint="eastAsia"/>
        </w:rPr>
        <w:t>система</w:t>
      </w:r>
      <w:r>
        <w:t xml:space="preserve"> 26</w:t>
      </w:r>
    </w:p>
    <w:p w14:paraId="5C6B1548" w14:textId="77777777" w:rsidR="00DC087F" w:rsidRDefault="00DC087F" w:rsidP="00DC087F"/>
    <w:p w14:paraId="131C44EC" w14:textId="77777777" w:rsidR="00DC087F" w:rsidRDefault="00DC087F" w:rsidP="00DC087F">
      <w:r>
        <w:t xml:space="preserve">1.6 </w:t>
      </w:r>
      <w:r>
        <w:rPr>
          <w:rFonts w:hint="eastAsia"/>
        </w:rPr>
        <w:t>Применение</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системы</w:t>
      </w:r>
      <w:r>
        <w:t xml:space="preserve"> </w:t>
      </w:r>
      <w:r>
        <w:rPr>
          <w:rFonts w:hint="eastAsia"/>
        </w:rPr>
        <w:t>при</w:t>
      </w:r>
      <w:r>
        <w:t xml:space="preserve"> </w:t>
      </w:r>
      <w:r>
        <w:rPr>
          <w:rFonts w:hint="eastAsia"/>
        </w:rPr>
        <w:t>разработке</w:t>
      </w:r>
      <w:r>
        <w:t xml:space="preserve"> </w:t>
      </w:r>
      <w:r>
        <w:rPr>
          <w:rFonts w:hint="eastAsia"/>
        </w:rPr>
        <w:t>и</w:t>
      </w:r>
      <w:r>
        <w:t xml:space="preserve"> </w:t>
      </w:r>
      <w:r>
        <w:rPr>
          <w:rFonts w:hint="eastAsia"/>
        </w:rPr>
        <w:t>модификации</w:t>
      </w:r>
      <w:r>
        <w:t xml:space="preserve"> </w:t>
      </w:r>
      <w:r>
        <w:rPr>
          <w:rFonts w:hint="eastAsia"/>
        </w:rPr>
        <w:t>твердых</w:t>
      </w:r>
      <w:r>
        <w:t xml:space="preserve"> </w:t>
      </w:r>
      <w:r>
        <w:rPr>
          <w:rFonts w:hint="eastAsia"/>
        </w:rPr>
        <w:t>лекарственных</w:t>
      </w:r>
      <w:r>
        <w:t xml:space="preserve"> </w:t>
      </w:r>
      <w:r>
        <w:rPr>
          <w:rFonts w:hint="eastAsia"/>
        </w:rPr>
        <w:t>форм</w:t>
      </w:r>
      <w:r>
        <w:t xml:space="preserve"> 31</w:t>
      </w:r>
    </w:p>
    <w:p w14:paraId="3E8CDC70" w14:textId="77777777" w:rsidR="00DC087F" w:rsidRDefault="00DC087F" w:rsidP="00DC087F"/>
    <w:p w14:paraId="3CF19233" w14:textId="77777777" w:rsidR="00DC087F" w:rsidRDefault="00DC087F" w:rsidP="00DC087F">
      <w:r>
        <w:rPr>
          <w:rFonts w:hint="eastAsia"/>
        </w:rPr>
        <w:t>ЭКСПЕРИМЕНТАЛЬНАЯ</w:t>
      </w:r>
      <w:r>
        <w:t xml:space="preserve"> </w:t>
      </w:r>
      <w:r>
        <w:rPr>
          <w:rFonts w:hint="eastAsia"/>
        </w:rPr>
        <w:t>ЧАСТЬ</w:t>
      </w:r>
      <w:r>
        <w:t xml:space="preserve"> 33</w:t>
      </w:r>
    </w:p>
    <w:p w14:paraId="1A827C61" w14:textId="77777777" w:rsidR="00DC087F" w:rsidRDefault="00DC087F" w:rsidP="00DC087F"/>
    <w:p w14:paraId="1AEA6484" w14:textId="77777777" w:rsidR="00DC087F" w:rsidRDefault="00DC087F" w:rsidP="00DC087F">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33</w:t>
      </w:r>
    </w:p>
    <w:p w14:paraId="2D1ED62D" w14:textId="77777777" w:rsidR="00DC087F" w:rsidRDefault="00DC087F" w:rsidP="00DC087F"/>
    <w:p w14:paraId="130B34FF" w14:textId="77777777" w:rsidR="00DC087F" w:rsidRDefault="00DC087F" w:rsidP="00DC087F">
      <w:r>
        <w:t xml:space="preserve">2.1 </w:t>
      </w:r>
      <w:r>
        <w:rPr>
          <w:rFonts w:hint="eastAsia"/>
        </w:rPr>
        <w:t>Характеристики</w:t>
      </w:r>
      <w:r>
        <w:t xml:space="preserve"> </w:t>
      </w:r>
      <w:r>
        <w:rPr>
          <w:rFonts w:hint="eastAsia"/>
        </w:rPr>
        <w:t>лекарственных</w:t>
      </w:r>
      <w:r>
        <w:t xml:space="preserve"> </w:t>
      </w:r>
      <w:r>
        <w:rPr>
          <w:rFonts w:hint="eastAsia"/>
        </w:rPr>
        <w:t>средств</w:t>
      </w:r>
      <w:r>
        <w:t>-</w:t>
      </w:r>
      <w:r>
        <w:rPr>
          <w:rFonts w:hint="eastAsia"/>
        </w:rPr>
        <w:t>объект</w:t>
      </w:r>
      <w:r>
        <w:rPr>
          <w:rFonts w:hint="eastAsia"/>
        </w:rPr>
        <w:lastRenderedPageBreak/>
        <w:t>ов</w:t>
      </w:r>
      <w:r>
        <w:t xml:space="preserve"> </w:t>
      </w:r>
      <w:r>
        <w:rPr>
          <w:rFonts w:hint="eastAsia"/>
        </w:rPr>
        <w:t>исследования</w:t>
      </w:r>
      <w:r>
        <w:t xml:space="preserve"> 33</w:t>
      </w:r>
    </w:p>
    <w:p w14:paraId="2FFCDA67" w14:textId="77777777" w:rsidR="00DC087F" w:rsidRDefault="00DC087F" w:rsidP="00DC087F"/>
    <w:p w14:paraId="12536B00" w14:textId="77777777" w:rsidR="00DC087F" w:rsidRDefault="00DC087F" w:rsidP="00DC087F">
      <w:r>
        <w:t xml:space="preserve">2.2 </w:t>
      </w:r>
      <w:r>
        <w:rPr>
          <w:rFonts w:hint="eastAsia"/>
        </w:rPr>
        <w:t>Вспомогательные</w:t>
      </w:r>
      <w:r>
        <w:t xml:space="preserve"> </w:t>
      </w:r>
      <w:r>
        <w:rPr>
          <w:rFonts w:hint="eastAsia"/>
        </w:rPr>
        <w:t>вещества</w:t>
      </w:r>
      <w:r>
        <w:t xml:space="preserve"> 35</w:t>
      </w:r>
    </w:p>
    <w:p w14:paraId="253CA0B7" w14:textId="77777777" w:rsidR="00DC087F" w:rsidRDefault="00DC087F" w:rsidP="00DC087F"/>
    <w:p w14:paraId="21EE4B6C" w14:textId="77777777" w:rsidR="00DC087F" w:rsidRDefault="00DC087F" w:rsidP="00DC087F">
      <w:r>
        <w:t xml:space="preserve">2.3 </w:t>
      </w:r>
      <w:r>
        <w:rPr>
          <w:rFonts w:hint="eastAsia"/>
        </w:rPr>
        <w:t>Методики</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и</w:t>
      </w:r>
      <w:r>
        <w:t xml:space="preserve"> </w:t>
      </w:r>
      <w:r>
        <w:rPr>
          <w:rFonts w:hint="eastAsia"/>
        </w:rPr>
        <w:t>технологических</w:t>
      </w:r>
      <w:r>
        <w:t xml:space="preserve"> </w:t>
      </w:r>
      <w:r>
        <w:rPr>
          <w:rFonts w:hint="eastAsia"/>
        </w:rPr>
        <w:t>характеристик</w:t>
      </w:r>
      <w:r>
        <w:t xml:space="preserve"> </w:t>
      </w:r>
      <w:r>
        <w:rPr>
          <w:rFonts w:hint="eastAsia"/>
        </w:rPr>
        <w:t>порошка</w:t>
      </w:r>
      <w:r>
        <w:t xml:space="preserve"> </w:t>
      </w:r>
      <w:r>
        <w:rPr>
          <w:rFonts w:hint="eastAsia"/>
        </w:rPr>
        <w:t>и</w:t>
      </w:r>
      <w:r>
        <w:t xml:space="preserve"> </w:t>
      </w:r>
      <w:r>
        <w:rPr>
          <w:rFonts w:hint="eastAsia"/>
        </w:rPr>
        <w:t>гранулята</w:t>
      </w:r>
      <w:r>
        <w:t xml:space="preserve">, </w:t>
      </w:r>
      <w:r>
        <w:rPr>
          <w:rFonts w:hint="eastAsia"/>
        </w:rPr>
        <w:t>модельных</w:t>
      </w:r>
      <w:r>
        <w:t xml:space="preserve"> </w:t>
      </w:r>
      <w:r>
        <w:rPr>
          <w:rFonts w:hint="eastAsia"/>
        </w:rPr>
        <w:t>составов</w:t>
      </w:r>
      <w:r>
        <w:t xml:space="preserve"> 35</w:t>
      </w:r>
    </w:p>
    <w:p w14:paraId="4DD037E3" w14:textId="77777777" w:rsidR="00DC087F" w:rsidRDefault="00DC087F" w:rsidP="00DC087F"/>
    <w:p w14:paraId="47FCEE82" w14:textId="77777777" w:rsidR="00DC087F" w:rsidRDefault="00DC087F" w:rsidP="00DC087F">
      <w:r>
        <w:t xml:space="preserve">2.3.1 </w:t>
      </w:r>
      <w:r>
        <w:rPr>
          <w:rFonts w:hint="eastAsia"/>
        </w:rPr>
        <w:t>Электронная</w:t>
      </w:r>
      <w:r>
        <w:t xml:space="preserve"> </w:t>
      </w:r>
      <w:r>
        <w:rPr>
          <w:rFonts w:hint="eastAsia"/>
        </w:rPr>
        <w:t>микроскопия</w:t>
      </w:r>
      <w:r>
        <w:t xml:space="preserve"> 37</w:t>
      </w:r>
    </w:p>
    <w:p w14:paraId="4D56D268" w14:textId="77777777" w:rsidR="00DC087F" w:rsidRDefault="00DC087F" w:rsidP="00DC087F"/>
    <w:p w14:paraId="16D2D02D" w14:textId="77777777" w:rsidR="00DC087F" w:rsidRDefault="00DC087F" w:rsidP="00DC087F">
      <w:r>
        <w:t xml:space="preserve">2.3.2 </w:t>
      </w:r>
      <w:r>
        <w:rPr>
          <w:rFonts w:hint="eastAsia"/>
        </w:rPr>
        <w:t>Расчет</w:t>
      </w:r>
      <w:r>
        <w:t xml:space="preserve"> </w:t>
      </w:r>
      <w:r>
        <w:rPr>
          <w:rFonts w:hint="eastAsia"/>
        </w:rPr>
        <w:t>индекса</w:t>
      </w:r>
      <w:r>
        <w:t xml:space="preserve"> </w:t>
      </w:r>
      <w:r>
        <w:rPr>
          <w:rFonts w:hint="eastAsia"/>
        </w:rPr>
        <w:t>прессуемости</w:t>
      </w:r>
      <w:r>
        <w:t xml:space="preserve"> </w:t>
      </w:r>
      <w:r>
        <w:rPr>
          <w:rFonts w:hint="eastAsia"/>
        </w:rPr>
        <w:t>или</w:t>
      </w:r>
      <w:r>
        <w:t xml:space="preserve"> </w:t>
      </w:r>
      <w:r>
        <w:rPr>
          <w:rFonts w:hint="eastAsia"/>
        </w:rPr>
        <w:t>индекса</w:t>
      </w:r>
      <w:r>
        <w:t xml:space="preserve"> </w:t>
      </w:r>
      <w:r>
        <w:rPr>
          <w:rFonts w:hint="eastAsia"/>
        </w:rPr>
        <w:t>Сагг</w:t>
      </w:r>
      <w:r>
        <w:t>'8. 37</w:t>
      </w:r>
    </w:p>
    <w:p w14:paraId="30891382" w14:textId="77777777" w:rsidR="00DC087F" w:rsidRDefault="00DC087F" w:rsidP="00DC087F"/>
    <w:p w14:paraId="15BE2ECE" w14:textId="77777777" w:rsidR="00DC087F" w:rsidRDefault="00DC087F" w:rsidP="00DC087F">
      <w:r>
        <w:t xml:space="preserve">2.3.3 </w:t>
      </w:r>
      <w:r>
        <w:rPr>
          <w:rFonts w:hint="eastAsia"/>
        </w:rPr>
        <w:t>Расчет</w:t>
      </w:r>
      <w:r>
        <w:t xml:space="preserve"> </w:t>
      </w:r>
      <w:r>
        <w:rPr>
          <w:rFonts w:hint="eastAsia"/>
        </w:rPr>
        <w:t>индекса</w:t>
      </w:r>
      <w:r>
        <w:t xml:space="preserve"> </w:t>
      </w:r>
      <w:r>
        <w:rPr>
          <w:rFonts w:hint="eastAsia"/>
        </w:rPr>
        <w:t>Нашпег</w:t>
      </w:r>
      <w:r>
        <w:t xml:space="preserve"> 37</w:t>
      </w:r>
    </w:p>
    <w:p w14:paraId="3C1660BD" w14:textId="77777777" w:rsidR="00DC087F" w:rsidRDefault="00DC087F" w:rsidP="00DC087F"/>
    <w:p w14:paraId="418A0C93" w14:textId="77777777" w:rsidR="00DC087F" w:rsidRDefault="00DC087F" w:rsidP="00DC087F">
      <w:r>
        <w:t xml:space="preserve">2.3.4 </w:t>
      </w:r>
      <w:r>
        <w:rPr>
          <w:rFonts w:hint="eastAsia"/>
        </w:rPr>
        <w:t>Пористость</w:t>
      </w:r>
      <w:r>
        <w:t xml:space="preserve"> 37</w:t>
      </w:r>
    </w:p>
    <w:p w14:paraId="68113C0A" w14:textId="77777777" w:rsidR="00DC087F" w:rsidRDefault="00DC087F" w:rsidP="00DC087F"/>
    <w:p w14:paraId="78394743" w14:textId="77777777" w:rsidR="00DC087F" w:rsidRDefault="00DC087F" w:rsidP="00DC087F">
      <w:r>
        <w:t xml:space="preserve">2.3.5 </w:t>
      </w:r>
      <w:r>
        <w:rPr>
          <w:rFonts w:hint="eastAsia"/>
        </w:rPr>
        <w:t>Определение</w:t>
      </w:r>
      <w:r>
        <w:t xml:space="preserve"> </w:t>
      </w:r>
      <w:r>
        <w:rPr>
          <w:rFonts w:hint="eastAsia"/>
        </w:rPr>
        <w:t>удельной</w:t>
      </w:r>
      <w:r>
        <w:t xml:space="preserve"> </w:t>
      </w:r>
      <w:r>
        <w:rPr>
          <w:rFonts w:hint="eastAsia"/>
        </w:rPr>
        <w:t>поверхности</w:t>
      </w:r>
      <w:r>
        <w:t xml:space="preserve"> </w:t>
      </w:r>
      <w:r>
        <w:rPr>
          <w:rFonts w:hint="eastAsia"/>
        </w:rPr>
        <w:t>частиц</w:t>
      </w:r>
      <w:r>
        <w:t xml:space="preserve"> </w:t>
      </w:r>
      <w:r>
        <w:rPr>
          <w:rFonts w:hint="eastAsia"/>
        </w:rPr>
        <w:t>методом</w:t>
      </w:r>
      <w:r>
        <w:t xml:space="preserve"> </w:t>
      </w:r>
      <w:r>
        <w:rPr>
          <w:rFonts w:hint="eastAsia"/>
        </w:rPr>
        <w:t>воздухопроницаемости</w:t>
      </w:r>
      <w:r>
        <w:t xml:space="preserve"> 37</w:t>
      </w:r>
    </w:p>
    <w:p w14:paraId="486FCA4D" w14:textId="77777777" w:rsidR="00DC087F" w:rsidRDefault="00DC087F" w:rsidP="00DC087F"/>
    <w:p w14:paraId="03B0DAA5" w14:textId="77777777" w:rsidR="00DC087F" w:rsidRDefault="00DC087F" w:rsidP="00DC087F">
      <w:r>
        <w:t xml:space="preserve">2.3.6 </w:t>
      </w:r>
      <w:r>
        <w:rPr>
          <w:rFonts w:hint="eastAsia"/>
        </w:rPr>
        <w:t>Методика</w:t>
      </w:r>
      <w:r>
        <w:t xml:space="preserve"> </w:t>
      </w:r>
      <w:r>
        <w:rPr>
          <w:rFonts w:hint="eastAsia"/>
        </w:rPr>
        <w:t>определения</w:t>
      </w:r>
      <w:r>
        <w:t xml:space="preserve"> </w:t>
      </w:r>
      <w:r>
        <w:rPr>
          <w:rFonts w:hint="eastAsia"/>
        </w:rPr>
        <w:t>смачиваемости</w:t>
      </w:r>
      <w:r>
        <w:t xml:space="preserve"> 38</w:t>
      </w:r>
    </w:p>
    <w:p w14:paraId="32C0AA48" w14:textId="77777777" w:rsidR="00DC087F" w:rsidRDefault="00DC087F" w:rsidP="00DC087F"/>
    <w:p w14:paraId="24516ACB" w14:textId="77777777" w:rsidR="00DC087F" w:rsidRDefault="00DC087F" w:rsidP="00DC087F">
      <w:r>
        <w:t xml:space="preserve">2.3.7 </w:t>
      </w:r>
      <w:r>
        <w:rPr>
          <w:rFonts w:hint="eastAsia"/>
        </w:rPr>
        <w:t>Методики</w:t>
      </w:r>
      <w:r>
        <w:t xml:space="preserve"> </w:t>
      </w:r>
      <w:r>
        <w:rPr>
          <w:rFonts w:hint="eastAsia"/>
        </w:rPr>
        <w:t>оценки</w:t>
      </w:r>
      <w:r>
        <w:t xml:space="preserve"> </w:t>
      </w:r>
      <w:r>
        <w:rPr>
          <w:rFonts w:hint="eastAsia"/>
        </w:rPr>
        <w:t>пленочных</w:t>
      </w:r>
      <w:r>
        <w:t xml:space="preserve"> </w:t>
      </w:r>
      <w:r>
        <w:rPr>
          <w:rFonts w:hint="eastAsia"/>
        </w:rPr>
        <w:t>покрытий</w:t>
      </w:r>
      <w:r>
        <w:t xml:space="preserve"> </w:t>
      </w:r>
      <w:r>
        <w:rPr>
          <w:rFonts w:hint="eastAsia"/>
        </w:rPr>
        <w:t>на</w:t>
      </w:r>
      <w:r>
        <w:t xml:space="preserve"> </w:t>
      </w:r>
      <w:r>
        <w:rPr>
          <w:rFonts w:hint="eastAsia"/>
        </w:rPr>
        <w:t>разрыв</w:t>
      </w:r>
      <w:r>
        <w:t xml:space="preserve"> 39</w:t>
      </w:r>
    </w:p>
    <w:p w14:paraId="627AB108" w14:textId="77777777" w:rsidR="00DC087F" w:rsidRDefault="00DC087F" w:rsidP="00DC087F"/>
    <w:p w14:paraId="17E65E18" w14:textId="77777777" w:rsidR="00DC087F" w:rsidRDefault="00DC087F" w:rsidP="00DC087F">
      <w:r>
        <w:t xml:space="preserve">2.3.8 </w:t>
      </w:r>
      <w:r>
        <w:rPr>
          <w:rFonts w:hint="eastAsia"/>
        </w:rPr>
        <w:t>Методика</w:t>
      </w:r>
      <w:r>
        <w:t xml:space="preserve"> </w:t>
      </w:r>
      <w:r>
        <w:rPr>
          <w:rFonts w:hint="eastAsia"/>
        </w:rPr>
        <w:t>определения</w:t>
      </w:r>
      <w:r>
        <w:t xml:space="preserve"> </w:t>
      </w:r>
      <w:r>
        <w:rPr>
          <w:rFonts w:hint="eastAsia"/>
        </w:rPr>
        <w:t>вязкости</w:t>
      </w:r>
      <w:r>
        <w:t xml:space="preserve"> </w:t>
      </w:r>
      <w:r>
        <w:rPr>
          <w:rFonts w:hint="eastAsia"/>
        </w:rPr>
        <w:t>жидкостей</w:t>
      </w:r>
      <w:r>
        <w:t xml:space="preserve"> 39</w:t>
      </w:r>
    </w:p>
    <w:p w14:paraId="7BB47E8E" w14:textId="77777777" w:rsidR="00DC087F" w:rsidRDefault="00DC087F" w:rsidP="00DC087F"/>
    <w:p w14:paraId="5668047F" w14:textId="77777777" w:rsidR="00DC087F" w:rsidRDefault="00DC087F" w:rsidP="00DC087F">
      <w:r>
        <w:t xml:space="preserve">2.4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модельных</w:t>
      </w:r>
      <w:r>
        <w:t xml:space="preserve"> </w:t>
      </w:r>
      <w:r>
        <w:rPr>
          <w:rFonts w:hint="eastAsia"/>
        </w:rPr>
        <w:t>ядер</w:t>
      </w:r>
      <w:r>
        <w:t xml:space="preserve"> </w:t>
      </w:r>
      <w:r>
        <w:rPr>
          <w:rFonts w:hint="eastAsia"/>
        </w:rPr>
        <w:t>таблеток</w:t>
      </w:r>
      <w:r>
        <w:t xml:space="preserve"> </w:t>
      </w:r>
      <w:r>
        <w:rPr>
          <w:rFonts w:hint="eastAsia"/>
        </w:rPr>
        <w:t>и</w:t>
      </w:r>
      <w:r>
        <w:t xml:space="preserve"> </w:t>
      </w:r>
      <w:r>
        <w:rPr>
          <w:rFonts w:hint="eastAsia"/>
        </w:rPr>
        <w:t>разработанных</w:t>
      </w:r>
      <w:r>
        <w:t xml:space="preserve"> </w:t>
      </w:r>
      <w:r>
        <w:rPr>
          <w:rFonts w:hint="eastAsia"/>
        </w:rPr>
        <w:t>твердых</w:t>
      </w:r>
      <w:r>
        <w:t xml:space="preserve"> </w:t>
      </w:r>
      <w:r>
        <w:rPr>
          <w:rFonts w:hint="eastAsia"/>
        </w:rPr>
        <w:t>лекарственных</w:t>
      </w:r>
      <w:r>
        <w:t xml:space="preserve"> </w:t>
      </w:r>
      <w:r>
        <w:rPr>
          <w:rFonts w:hint="eastAsia"/>
        </w:rPr>
        <w:t>форм</w:t>
      </w:r>
      <w:r>
        <w:t xml:space="preserve"> 39</w:t>
      </w:r>
    </w:p>
    <w:p w14:paraId="6F81602A" w14:textId="77777777" w:rsidR="00DC087F" w:rsidRDefault="00DC087F" w:rsidP="00DC087F"/>
    <w:p w14:paraId="515317E7" w14:textId="77777777" w:rsidR="00DC087F" w:rsidRDefault="00DC087F" w:rsidP="00DC087F">
      <w:r>
        <w:t xml:space="preserve">2.4.1 </w:t>
      </w:r>
      <w:r>
        <w:rPr>
          <w:rFonts w:hint="eastAsia"/>
        </w:rPr>
        <w:t>Механическая</w:t>
      </w:r>
      <w:r>
        <w:t xml:space="preserve"> </w:t>
      </w:r>
      <w:r>
        <w:rPr>
          <w:rFonts w:hint="eastAsia"/>
        </w:rPr>
        <w:t>прочность</w:t>
      </w:r>
      <w:r>
        <w:t xml:space="preserve"> (</w:t>
      </w:r>
      <w:r>
        <w:rPr>
          <w:rFonts w:hint="eastAsia"/>
        </w:rPr>
        <w:t>прочность</w:t>
      </w:r>
      <w:r>
        <w:t>) 39</w:t>
      </w:r>
    </w:p>
    <w:p w14:paraId="7BC8E171" w14:textId="77777777" w:rsidR="00DC087F" w:rsidRDefault="00DC087F" w:rsidP="00DC087F"/>
    <w:p w14:paraId="647D94CC" w14:textId="77777777" w:rsidR="00DC087F" w:rsidRDefault="00DC087F" w:rsidP="00DC087F">
      <w:r>
        <w:t xml:space="preserve">2.4.2 </w:t>
      </w:r>
      <w:r>
        <w:rPr>
          <w:rFonts w:hint="eastAsia"/>
        </w:rPr>
        <w:t>Методики</w:t>
      </w:r>
      <w:r>
        <w:t xml:space="preserve"> </w:t>
      </w:r>
      <w:r>
        <w:rPr>
          <w:rFonts w:hint="eastAsia"/>
        </w:rPr>
        <w:t>оценки</w:t>
      </w:r>
      <w:r>
        <w:t xml:space="preserve"> </w:t>
      </w:r>
      <w:r>
        <w:rPr>
          <w:rFonts w:hint="eastAsia"/>
        </w:rPr>
        <w:t>лекарственных</w:t>
      </w:r>
      <w:r>
        <w:t xml:space="preserve"> </w:t>
      </w:r>
      <w:r>
        <w:rPr>
          <w:rFonts w:hint="eastAsia"/>
        </w:rPr>
        <w:t>форм</w:t>
      </w:r>
      <w:r>
        <w:t xml:space="preserve"> </w:t>
      </w:r>
      <w:r>
        <w:rPr>
          <w:rFonts w:hint="eastAsia"/>
        </w:rPr>
        <w:t>дилепта</w:t>
      </w:r>
      <w:r>
        <w:t xml:space="preserve"> </w:t>
      </w:r>
      <w:r>
        <w:rPr>
          <w:rFonts w:hint="eastAsia"/>
        </w:rPr>
        <w:t>с</w:t>
      </w:r>
      <w:r>
        <w:t xml:space="preserve"> </w:t>
      </w:r>
      <w:r>
        <w:rPr>
          <w:rFonts w:hint="eastAsia"/>
        </w:rPr>
        <w:lastRenderedPageBreak/>
        <w:t>модифицированным</w:t>
      </w:r>
      <w:r>
        <w:t xml:space="preserve"> </w:t>
      </w:r>
      <w:r>
        <w:rPr>
          <w:rFonts w:hint="eastAsia"/>
        </w:rPr>
        <w:t>высвобождением</w:t>
      </w:r>
      <w:r>
        <w:t xml:space="preserve"> 40</w:t>
      </w:r>
    </w:p>
    <w:p w14:paraId="40C253EA" w14:textId="77777777" w:rsidR="00DC087F" w:rsidRDefault="00DC087F" w:rsidP="00DC087F"/>
    <w:p w14:paraId="7A1A10DF" w14:textId="77777777" w:rsidR="00DC087F" w:rsidRDefault="00DC087F" w:rsidP="00DC087F">
      <w:r>
        <w:t xml:space="preserve">2.4.3 </w:t>
      </w:r>
      <w:r>
        <w:rPr>
          <w:rFonts w:hint="eastAsia"/>
        </w:rPr>
        <w:t>Методики</w:t>
      </w:r>
      <w:r>
        <w:t xml:space="preserve"> </w:t>
      </w:r>
      <w:r>
        <w:rPr>
          <w:rFonts w:hint="eastAsia"/>
        </w:rPr>
        <w:t>оценки</w:t>
      </w:r>
      <w:r>
        <w:t xml:space="preserve"> </w:t>
      </w:r>
      <w:r>
        <w:rPr>
          <w:rFonts w:hint="eastAsia"/>
        </w:rPr>
        <w:t>показателей</w:t>
      </w:r>
      <w:r>
        <w:t xml:space="preserve"> </w:t>
      </w:r>
      <w:r>
        <w:rPr>
          <w:rFonts w:hint="eastAsia"/>
        </w:rPr>
        <w:t>самомикроэмульгирующихся</w:t>
      </w:r>
      <w:r>
        <w:t xml:space="preserve"> </w:t>
      </w:r>
      <w:r>
        <w:rPr>
          <w:rFonts w:hint="eastAsia"/>
        </w:rPr>
        <w:t>систем</w:t>
      </w:r>
      <w:r>
        <w:t xml:space="preserve"> </w:t>
      </w:r>
      <w:r>
        <w:rPr>
          <w:rFonts w:hint="eastAsia"/>
        </w:rPr>
        <w:t>доставки</w:t>
      </w:r>
      <w:r>
        <w:t xml:space="preserve"> </w:t>
      </w:r>
      <w:r>
        <w:rPr>
          <w:rFonts w:hint="eastAsia"/>
        </w:rPr>
        <w:t>ГБ</w:t>
      </w:r>
      <w:r>
        <w:t>-115 43</w:t>
      </w:r>
    </w:p>
    <w:p w14:paraId="5506252F" w14:textId="77777777" w:rsidR="00DC087F" w:rsidRDefault="00DC087F" w:rsidP="00DC087F"/>
    <w:p w14:paraId="67CD64BF" w14:textId="77777777" w:rsidR="00DC087F" w:rsidRDefault="00DC087F" w:rsidP="00DC087F">
      <w:r>
        <w:t xml:space="preserve">2.4.4 </w:t>
      </w:r>
      <w:r>
        <w:rPr>
          <w:rFonts w:hint="eastAsia"/>
        </w:rPr>
        <w:t>Методики</w:t>
      </w:r>
      <w:r>
        <w:t xml:space="preserve"> </w:t>
      </w:r>
      <w:r>
        <w:rPr>
          <w:rFonts w:hint="eastAsia"/>
        </w:rPr>
        <w:t>оценки</w:t>
      </w:r>
      <w:r>
        <w:t xml:space="preserve"> </w:t>
      </w:r>
      <w:r>
        <w:rPr>
          <w:rFonts w:hint="eastAsia"/>
        </w:rPr>
        <w:t>лекарственных</w:t>
      </w:r>
      <w:r>
        <w:t xml:space="preserve"> </w:t>
      </w:r>
      <w:r>
        <w:rPr>
          <w:rFonts w:hint="eastAsia"/>
        </w:rPr>
        <w:t>форм</w:t>
      </w:r>
      <w:r>
        <w:t xml:space="preserve"> </w:t>
      </w:r>
      <w:r>
        <w:rPr>
          <w:rFonts w:hint="eastAsia"/>
        </w:rPr>
        <w:t>тропоксина</w:t>
      </w:r>
      <w:r>
        <w:t xml:space="preserve"> </w:t>
      </w:r>
      <w:r>
        <w:rPr>
          <w:rFonts w:hint="eastAsia"/>
        </w:rPr>
        <w:t>с</w:t>
      </w:r>
      <w:r>
        <w:t xml:space="preserve"> </w:t>
      </w:r>
      <w:r>
        <w:rPr>
          <w:rFonts w:hint="eastAsia"/>
        </w:rPr>
        <w:t>модифицированным</w:t>
      </w:r>
      <w:r>
        <w:t xml:space="preserve"> </w:t>
      </w:r>
      <w:r>
        <w:rPr>
          <w:rFonts w:hint="eastAsia"/>
        </w:rPr>
        <w:t>высвобождением</w:t>
      </w:r>
      <w:r>
        <w:t xml:space="preserve"> 46</w:t>
      </w:r>
    </w:p>
    <w:p w14:paraId="4D9EEA13" w14:textId="77777777" w:rsidR="00DC087F" w:rsidRDefault="00DC087F" w:rsidP="00DC087F"/>
    <w:p w14:paraId="6486A9F3" w14:textId="77777777" w:rsidR="00DC087F" w:rsidRDefault="00DC087F" w:rsidP="00DC087F">
      <w:r>
        <w:t xml:space="preserve">2.4.5 </w:t>
      </w:r>
      <w:r>
        <w:rPr>
          <w:rFonts w:hint="eastAsia"/>
        </w:rPr>
        <w:t>Методики</w:t>
      </w:r>
      <w:r>
        <w:t xml:space="preserve"> </w:t>
      </w:r>
      <w:r>
        <w:rPr>
          <w:rFonts w:hint="eastAsia"/>
        </w:rPr>
        <w:t>оценки</w:t>
      </w:r>
      <w:r>
        <w:t xml:space="preserve"> </w:t>
      </w:r>
      <w:r>
        <w:rPr>
          <w:rFonts w:hint="eastAsia"/>
        </w:rPr>
        <w:t>показателей</w:t>
      </w:r>
      <w:r>
        <w:t xml:space="preserve"> </w:t>
      </w:r>
      <w:r>
        <w:rPr>
          <w:rFonts w:hint="eastAsia"/>
        </w:rPr>
        <w:t>лекарственных</w:t>
      </w:r>
      <w:r>
        <w:t xml:space="preserve"> </w:t>
      </w:r>
      <w:r>
        <w:rPr>
          <w:rFonts w:hint="eastAsia"/>
        </w:rPr>
        <w:t>форм</w:t>
      </w:r>
      <w:r>
        <w:t xml:space="preserve"> </w:t>
      </w:r>
      <w:r>
        <w:rPr>
          <w:rFonts w:hint="eastAsia"/>
        </w:rPr>
        <w:t>ладастена</w:t>
      </w:r>
      <w:r>
        <w:t xml:space="preserve"> </w:t>
      </w:r>
      <w:r>
        <w:rPr>
          <w:rFonts w:hint="eastAsia"/>
        </w:rPr>
        <w:t>с</w:t>
      </w:r>
      <w:r>
        <w:t xml:space="preserve"> </w:t>
      </w:r>
      <w:r>
        <w:rPr>
          <w:rFonts w:hint="eastAsia"/>
        </w:rPr>
        <w:t>модифицированным</w:t>
      </w:r>
      <w:r>
        <w:t xml:space="preserve"> </w:t>
      </w:r>
      <w:r>
        <w:rPr>
          <w:rFonts w:hint="eastAsia"/>
        </w:rPr>
        <w:t>высвобождением</w:t>
      </w:r>
      <w:r>
        <w:t>. 49</w:t>
      </w:r>
    </w:p>
    <w:p w14:paraId="1D32C152" w14:textId="77777777" w:rsidR="00DC087F" w:rsidRDefault="00DC087F" w:rsidP="00DC087F"/>
    <w:p w14:paraId="3F2F2BCC" w14:textId="77777777" w:rsidR="00DC087F" w:rsidRDefault="00DC087F" w:rsidP="00DC087F">
      <w:r>
        <w:t xml:space="preserve">2.5 </w:t>
      </w:r>
      <w:r>
        <w:rPr>
          <w:rFonts w:hint="eastAsia"/>
        </w:rPr>
        <w:t>Методика</w:t>
      </w:r>
      <w:r>
        <w:t xml:space="preserve"> </w:t>
      </w:r>
      <w:r>
        <w:rPr>
          <w:rFonts w:hint="eastAsia"/>
        </w:rPr>
        <w:t>исследования</w:t>
      </w:r>
      <w:r>
        <w:t xml:space="preserve"> </w:t>
      </w:r>
      <w:r>
        <w:rPr>
          <w:rFonts w:hint="eastAsia"/>
        </w:rPr>
        <w:t>стабильности</w:t>
      </w:r>
      <w:r>
        <w:t xml:space="preserve"> </w:t>
      </w:r>
      <w:r>
        <w:rPr>
          <w:rFonts w:hint="eastAsia"/>
        </w:rPr>
        <w:t>разработанных</w:t>
      </w:r>
      <w:r>
        <w:t xml:space="preserve"> </w:t>
      </w:r>
      <w:r>
        <w:rPr>
          <w:rFonts w:hint="eastAsia"/>
        </w:rPr>
        <w:t>лекарственных</w:t>
      </w:r>
      <w:r>
        <w:t xml:space="preserve"> </w:t>
      </w:r>
      <w:r>
        <w:rPr>
          <w:rFonts w:hint="eastAsia"/>
        </w:rPr>
        <w:t>препаратов</w:t>
      </w:r>
      <w:r>
        <w:t xml:space="preserve"> </w:t>
      </w:r>
      <w:r>
        <w:rPr>
          <w:rFonts w:hint="eastAsia"/>
        </w:rPr>
        <w:t>методом</w:t>
      </w:r>
      <w:r>
        <w:t xml:space="preserve"> </w:t>
      </w:r>
      <w:r>
        <w:rPr>
          <w:rFonts w:hint="eastAsia"/>
        </w:rPr>
        <w:t>«</w:t>
      </w:r>
      <w:r>
        <w:rPr>
          <w:rFonts w:hint="eastAsia"/>
        </w:rPr>
        <w:t>ускоренного</w:t>
      </w:r>
      <w:r>
        <w:t xml:space="preserve"> </w:t>
      </w:r>
      <w:r>
        <w:rPr>
          <w:rFonts w:hint="eastAsia"/>
        </w:rPr>
        <w:t>старения</w:t>
      </w:r>
      <w:r>
        <w:rPr>
          <w:rFonts w:hint="eastAsia"/>
        </w:rPr>
        <w:t>»</w:t>
      </w:r>
      <w:r>
        <w:t xml:space="preserve"> 50</w:t>
      </w:r>
    </w:p>
    <w:p w14:paraId="0FB0161E" w14:textId="77777777" w:rsidR="00DC087F" w:rsidRDefault="00DC087F" w:rsidP="00DC087F"/>
    <w:p w14:paraId="714D2AAD" w14:textId="77777777" w:rsidR="00DC087F" w:rsidRDefault="00DC087F" w:rsidP="00DC087F">
      <w:r>
        <w:t xml:space="preserve">2.6 </w:t>
      </w:r>
      <w:r>
        <w:rPr>
          <w:rFonts w:hint="eastAsia"/>
        </w:rPr>
        <w:t>Методики</w:t>
      </w:r>
      <w:r>
        <w:t xml:space="preserve"> </w:t>
      </w:r>
      <w:r>
        <w:rPr>
          <w:rFonts w:hint="eastAsia"/>
        </w:rPr>
        <w:t>фармакокинетической</w:t>
      </w:r>
      <w:r>
        <w:t xml:space="preserve"> </w:t>
      </w:r>
      <w:r>
        <w:rPr>
          <w:rFonts w:hint="eastAsia"/>
        </w:rPr>
        <w:t>оценки</w:t>
      </w:r>
      <w:r>
        <w:t xml:space="preserve"> </w:t>
      </w:r>
      <w:r>
        <w:rPr>
          <w:rFonts w:hint="eastAsia"/>
        </w:rPr>
        <w:t>биоэквивалентности</w:t>
      </w:r>
      <w:r>
        <w:t xml:space="preserve"> </w:t>
      </w:r>
      <w:r>
        <w:rPr>
          <w:rFonts w:hint="eastAsia"/>
        </w:rPr>
        <w:t>разработанных</w:t>
      </w:r>
      <w:r>
        <w:t xml:space="preserve"> </w:t>
      </w:r>
      <w:r>
        <w:rPr>
          <w:rFonts w:hint="eastAsia"/>
        </w:rPr>
        <w:t>лекарственных</w:t>
      </w:r>
      <w:r>
        <w:t xml:space="preserve"> </w:t>
      </w:r>
      <w:r>
        <w:rPr>
          <w:rFonts w:hint="eastAsia"/>
        </w:rPr>
        <w:t>препаратов</w:t>
      </w:r>
      <w:r>
        <w:t>. 51</w:t>
      </w:r>
    </w:p>
    <w:p w14:paraId="386B2E60" w14:textId="77777777" w:rsidR="00DC087F" w:rsidRDefault="00DC087F" w:rsidP="00DC087F"/>
    <w:p w14:paraId="02DEF8B6" w14:textId="77777777" w:rsidR="00DC087F" w:rsidRDefault="00DC087F" w:rsidP="00DC087F">
      <w:r>
        <w:t xml:space="preserve">2.7 </w:t>
      </w:r>
      <w:r>
        <w:rPr>
          <w:rFonts w:hint="eastAsia"/>
        </w:rPr>
        <w:t>Экспериментальный</w:t>
      </w:r>
      <w:r>
        <w:t xml:space="preserve"> </w:t>
      </w:r>
      <w:r>
        <w:rPr>
          <w:rFonts w:hint="eastAsia"/>
        </w:rPr>
        <w:t>дизайн</w:t>
      </w:r>
      <w:r>
        <w:t xml:space="preserve"> 51</w:t>
      </w:r>
    </w:p>
    <w:p w14:paraId="3EF81DCE" w14:textId="77777777" w:rsidR="00DC087F" w:rsidRDefault="00DC087F" w:rsidP="00DC087F"/>
    <w:p w14:paraId="4F9C50D0" w14:textId="77777777" w:rsidR="00DC087F" w:rsidRDefault="00DC087F" w:rsidP="00DC087F">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СОЗДАНИЯ</w:t>
      </w:r>
      <w:r>
        <w:t xml:space="preserve"> </w:t>
      </w:r>
      <w:r>
        <w:rPr>
          <w:rFonts w:hint="eastAsia"/>
        </w:rPr>
        <w:t>ИННОВАЦИОННЫХ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СИСТЕМЫ</w:t>
      </w:r>
      <w:r>
        <w:t xml:space="preserve"> 52</w:t>
      </w:r>
    </w:p>
    <w:p w14:paraId="3AD51866" w14:textId="77777777" w:rsidR="00DC087F" w:rsidRDefault="00DC087F" w:rsidP="00DC087F"/>
    <w:p w14:paraId="1C15DCEB" w14:textId="77777777" w:rsidR="00DC087F" w:rsidRDefault="00DC087F" w:rsidP="00DC087F">
      <w:r>
        <w:t>3.1.</w:t>
      </w:r>
      <w:r>
        <w:rPr>
          <w:rFonts w:hint="eastAsia"/>
        </w:rPr>
        <w:t>Методологические</w:t>
      </w:r>
      <w:r>
        <w:t xml:space="preserve"> </w:t>
      </w:r>
      <w:r>
        <w:rPr>
          <w:rFonts w:hint="eastAsia"/>
        </w:rPr>
        <w:t>основы</w:t>
      </w:r>
      <w:r>
        <w:t xml:space="preserve"> </w:t>
      </w:r>
      <w:r>
        <w:rPr>
          <w:rFonts w:hint="eastAsia"/>
        </w:rPr>
        <w:t>теории</w:t>
      </w:r>
      <w:r>
        <w:t xml:space="preserve"> </w:t>
      </w:r>
      <w:r>
        <w:rPr>
          <w:rFonts w:hint="eastAsia"/>
        </w:rPr>
        <w:t>инновации</w:t>
      </w:r>
      <w:r>
        <w:t xml:space="preserve"> 52</w:t>
      </w:r>
    </w:p>
    <w:p w14:paraId="0DC8F160" w14:textId="77777777" w:rsidR="00DC087F" w:rsidRDefault="00DC087F" w:rsidP="00DC087F"/>
    <w:p w14:paraId="70E0A6B8" w14:textId="77777777" w:rsidR="00DC087F" w:rsidRDefault="00DC087F" w:rsidP="00DC087F">
      <w:r>
        <w:t xml:space="preserve">3.2 </w:t>
      </w:r>
      <w:r>
        <w:rPr>
          <w:rFonts w:hint="eastAsia"/>
        </w:rPr>
        <w:t>Методологическая</w:t>
      </w:r>
      <w:r>
        <w:t xml:space="preserve"> </w:t>
      </w:r>
      <w:r>
        <w:rPr>
          <w:rFonts w:hint="eastAsia"/>
        </w:rPr>
        <w:t>концепция</w:t>
      </w:r>
      <w:r>
        <w:t xml:space="preserve"> </w:t>
      </w:r>
      <w:r>
        <w:rPr>
          <w:rFonts w:hint="eastAsia"/>
        </w:rPr>
        <w:t>создания</w:t>
      </w:r>
      <w:r>
        <w:t xml:space="preserve"> </w:t>
      </w:r>
      <w:r>
        <w:rPr>
          <w:rFonts w:hint="eastAsia"/>
        </w:rPr>
        <w:t>лекаственннх</w:t>
      </w:r>
      <w:r>
        <w:t xml:space="preserve"> </w:t>
      </w:r>
      <w:r>
        <w:rPr>
          <w:rFonts w:hint="eastAsia"/>
        </w:rPr>
        <w:t>форм</w:t>
      </w:r>
      <w:r>
        <w:t xml:space="preserve"> </w:t>
      </w:r>
      <w:r>
        <w:rPr>
          <w:rFonts w:hint="eastAsia"/>
        </w:rPr>
        <w:t>инновационнх</w:t>
      </w:r>
      <w:r>
        <w:t xml:space="preserve"> </w:t>
      </w:r>
      <w:r>
        <w:rPr>
          <w:rFonts w:hint="eastAsia"/>
        </w:rPr>
        <w:t>препаратов</w:t>
      </w:r>
      <w:r>
        <w:t xml:space="preserve"> 55</w:t>
      </w:r>
    </w:p>
    <w:p w14:paraId="7568DF8B" w14:textId="77777777" w:rsidR="00DC087F" w:rsidRDefault="00DC087F" w:rsidP="00DC087F"/>
    <w:p w14:paraId="5354DDB1" w14:textId="77777777" w:rsidR="00DC087F" w:rsidRDefault="00DC087F" w:rsidP="00DC087F">
      <w:r>
        <w:rPr>
          <w:rFonts w:hint="eastAsia"/>
        </w:rPr>
        <w:t>ГЛАВА</w:t>
      </w:r>
      <w:r>
        <w:t xml:space="preserve"> 4. </w:t>
      </w:r>
      <w:r>
        <w:rPr>
          <w:rFonts w:hint="eastAsia"/>
        </w:rPr>
        <w:t>РЕАЛИЗАЦИЯ</w:t>
      </w:r>
      <w:r>
        <w:t xml:space="preserve"> </w:t>
      </w:r>
      <w:r>
        <w:rPr>
          <w:rFonts w:hint="eastAsia"/>
        </w:rPr>
        <w:t>МЕТОДОЛОГИЧЕСКИХ</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И</w:t>
      </w:r>
      <w:r>
        <w:t xml:space="preserve"> </w:t>
      </w:r>
      <w:r>
        <w:rPr>
          <w:rFonts w:hint="eastAsia"/>
        </w:rPr>
        <w:t>СОЗДАНИЮ</w:t>
      </w:r>
      <w:r>
        <w:t xml:space="preserve"> </w:t>
      </w:r>
      <w:r>
        <w:rPr>
          <w:rFonts w:hint="eastAsia"/>
        </w:rPr>
        <w:t>БАЗИСНО</w:t>
      </w:r>
      <w:r>
        <w:t>-</w:t>
      </w:r>
      <w:r>
        <w:rPr>
          <w:rFonts w:hint="eastAsia"/>
        </w:rPr>
        <w:t>ОРИЕНТИРОВАННЫХ</w:t>
      </w:r>
      <w:r>
        <w:t xml:space="preserve"> </w:t>
      </w:r>
      <w:r>
        <w:rPr>
          <w:rFonts w:hint="eastAsia"/>
        </w:rPr>
        <w:t>ИННОВАЦИОННЫХ</w:t>
      </w:r>
      <w:r>
        <w:t xml:space="preserve"> </w:t>
      </w:r>
      <w:r>
        <w:rPr>
          <w:rFonts w:hint="eastAsia"/>
        </w:rPr>
        <w:t>ЛЕКАРСТВЕННЫХ</w:t>
      </w:r>
      <w:r>
        <w:t xml:space="preserve"> </w:t>
      </w:r>
      <w:r>
        <w:rPr>
          <w:rFonts w:hint="eastAsia"/>
        </w:rPr>
        <w:t>ПРЕПАРАТОВ</w:t>
      </w:r>
      <w:r>
        <w:t xml:space="preserve"> 69</w:t>
      </w:r>
    </w:p>
    <w:p w14:paraId="79C9B56D" w14:textId="77777777" w:rsidR="00DC087F" w:rsidRDefault="00DC087F" w:rsidP="00DC087F"/>
    <w:p w14:paraId="4A42068A" w14:textId="77777777" w:rsidR="00DC087F" w:rsidRDefault="00DC087F" w:rsidP="00DC087F">
      <w:r>
        <w:t xml:space="preserve">4.1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базисно</w:t>
      </w:r>
      <w:r>
        <w:t>-</w:t>
      </w:r>
      <w:r>
        <w:rPr>
          <w:rFonts w:hint="eastAsia"/>
        </w:rPr>
        <w:t>ориентированного</w:t>
      </w:r>
      <w:r>
        <w:t xml:space="preserve"> </w:t>
      </w:r>
      <w:r>
        <w:rPr>
          <w:rFonts w:hint="eastAsia"/>
        </w:rPr>
        <w:t>лекарственного</w:t>
      </w:r>
      <w:r>
        <w:t xml:space="preserve"> </w:t>
      </w:r>
      <w:r>
        <w:rPr>
          <w:rFonts w:hint="eastAsia"/>
        </w:rPr>
        <w:t>препарата</w:t>
      </w:r>
      <w:r>
        <w:t xml:space="preserve"> </w:t>
      </w:r>
      <w:r>
        <w:rPr>
          <w:rFonts w:hint="eastAsia"/>
        </w:rPr>
        <w:t>на</w:t>
      </w:r>
      <w:r>
        <w:t xml:space="preserve"> </w:t>
      </w:r>
      <w:r>
        <w:rPr>
          <w:rFonts w:hint="eastAsia"/>
        </w:rPr>
        <w:t>основе</w:t>
      </w:r>
      <w:r>
        <w:t xml:space="preserve"> </w:t>
      </w:r>
      <w:r>
        <w:rPr>
          <w:rFonts w:hint="eastAsia"/>
        </w:rPr>
        <w:t>лекарственн</w:t>
      </w:r>
      <w:r>
        <w:rPr>
          <w:rFonts w:hint="eastAsia"/>
        </w:rPr>
        <w:lastRenderedPageBreak/>
        <w:t>ого</w:t>
      </w:r>
      <w:r>
        <w:t xml:space="preserve"> </w:t>
      </w:r>
      <w:r>
        <w:rPr>
          <w:rFonts w:hint="eastAsia"/>
        </w:rPr>
        <w:t>средства</w:t>
      </w:r>
      <w:r>
        <w:t xml:space="preserve"> I </w:t>
      </w:r>
      <w:r>
        <w:rPr>
          <w:rFonts w:hint="eastAsia"/>
        </w:rPr>
        <w:t>класса</w:t>
      </w:r>
      <w:r>
        <w:t xml:space="preserve"> </w:t>
      </w:r>
      <w:r>
        <w:rPr>
          <w:rFonts w:hint="eastAsia"/>
        </w:rPr>
        <w:t>по</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системе</w:t>
      </w:r>
      <w:r>
        <w:t xml:space="preserve"> 72</w:t>
      </w:r>
    </w:p>
    <w:p w14:paraId="6201C45B" w14:textId="77777777" w:rsidR="00DC087F" w:rsidRDefault="00DC087F" w:rsidP="00DC087F"/>
    <w:p w14:paraId="78D6CA4C" w14:textId="77777777" w:rsidR="00DC087F" w:rsidRDefault="00DC087F" w:rsidP="00DC087F">
      <w:r>
        <w:t xml:space="preserve">4.1.1 </w:t>
      </w:r>
      <w:r>
        <w:rPr>
          <w:rFonts w:hint="eastAsia"/>
        </w:rPr>
        <w:t>Результаты</w:t>
      </w:r>
      <w:r>
        <w:t xml:space="preserve"> </w:t>
      </w:r>
      <w:r>
        <w:rPr>
          <w:rFonts w:hint="eastAsia"/>
        </w:rPr>
        <w:t>исследований</w:t>
      </w:r>
      <w:r>
        <w:t xml:space="preserve"> </w:t>
      </w:r>
      <w:r>
        <w:rPr>
          <w:rFonts w:hint="eastAsia"/>
        </w:rPr>
        <w:t>технологических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кемантана</w:t>
      </w:r>
      <w:r>
        <w:t xml:space="preserve"> 72</w:t>
      </w:r>
    </w:p>
    <w:p w14:paraId="631BAD62" w14:textId="77777777" w:rsidR="00DC087F" w:rsidRDefault="00DC087F" w:rsidP="00DC087F"/>
    <w:p w14:paraId="37D77878" w14:textId="77777777" w:rsidR="00DC087F" w:rsidRDefault="00DC087F" w:rsidP="00DC087F">
      <w:r>
        <w:t xml:space="preserve">4.1.2 </w:t>
      </w:r>
      <w:r>
        <w:rPr>
          <w:rFonts w:hint="eastAsia"/>
        </w:rPr>
        <w:t>Подбор</w:t>
      </w:r>
      <w:r>
        <w:t xml:space="preserve"> </w:t>
      </w:r>
      <w:r>
        <w:rPr>
          <w:rFonts w:hint="eastAsia"/>
        </w:rPr>
        <w:t>вспомогательных</w:t>
      </w:r>
      <w:r>
        <w:t xml:space="preserve"> </w:t>
      </w:r>
      <w:r>
        <w:rPr>
          <w:rFonts w:hint="eastAsia"/>
        </w:rPr>
        <w:t>веществ</w:t>
      </w:r>
      <w:r>
        <w:t xml:space="preserve"> </w:t>
      </w:r>
      <w:r>
        <w:rPr>
          <w:rFonts w:hint="eastAsia"/>
        </w:rPr>
        <w:t>и</w:t>
      </w:r>
      <w:r>
        <w:t xml:space="preserve"> </w:t>
      </w:r>
      <w:r>
        <w:rPr>
          <w:rFonts w:hint="eastAsia"/>
        </w:rPr>
        <w:t>состава</w:t>
      </w:r>
      <w:r>
        <w:t xml:space="preserve"> </w:t>
      </w:r>
      <w:r>
        <w:rPr>
          <w:rFonts w:hint="eastAsia"/>
        </w:rPr>
        <w:t>таблеток</w:t>
      </w:r>
      <w:r>
        <w:t xml:space="preserve"> </w:t>
      </w:r>
      <w:r>
        <w:rPr>
          <w:rFonts w:hint="eastAsia"/>
        </w:rPr>
        <w:t>кемантана</w:t>
      </w:r>
      <w:r>
        <w:t xml:space="preserve"> </w:t>
      </w:r>
      <w:r>
        <w:rPr>
          <w:rFonts w:hint="eastAsia"/>
        </w:rPr>
        <w:t>методом</w:t>
      </w:r>
      <w:r>
        <w:t xml:space="preserve"> </w:t>
      </w:r>
      <w:r>
        <w:rPr>
          <w:rFonts w:hint="eastAsia"/>
        </w:rPr>
        <w:t>математического</w:t>
      </w:r>
      <w:r>
        <w:t xml:space="preserve"> </w:t>
      </w:r>
      <w:r>
        <w:rPr>
          <w:rFonts w:hint="eastAsia"/>
        </w:rPr>
        <w:t>планирования</w:t>
      </w:r>
      <w:r>
        <w:t xml:space="preserve"> 74</w:t>
      </w:r>
    </w:p>
    <w:p w14:paraId="603574B3" w14:textId="77777777" w:rsidR="00DC087F" w:rsidRDefault="00DC087F" w:rsidP="00DC087F"/>
    <w:p w14:paraId="7DCAE073" w14:textId="77777777" w:rsidR="00DC087F" w:rsidRDefault="00DC087F" w:rsidP="00DC087F">
      <w:r>
        <w:t xml:space="preserve">4.1.3 </w:t>
      </w:r>
      <w:r>
        <w:rPr>
          <w:rFonts w:hint="eastAsia"/>
        </w:rPr>
        <w:t>Подбор</w:t>
      </w:r>
      <w:r>
        <w:t xml:space="preserve"> </w:t>
      </w:r>
      <w:r>
        <w:rPr>
          <w:rFonts w:hint="eastAsia"/>
        </w:rPr>
        <w:t>и</w:t>
      </w:r>
      <w:r>
        <w:t xml:space="preserve"> </w:t>
      </w:r>
      <w:r>
        <w:rPr>
          <w:rFonts w:hint="eastAsia"/>
        </w:rPr>
        <w:t>оптимизация</w:t>
      </w:r>
      <w:r>
        <w:t xml:space="preserve"> </w:t>
      </w:r>
      <w:r>
        <w:rPr>
          <w:rFonts w:hint="eastAsia"/>
        </w:rPr>
        <w:t>условий</w:t>
      </w:r>
      <w:r>
        <w:t xml:space="preserve"> </w:t>
      </w:r>
      <w:r>
        <w:rPr>
          <w:rFonts w:hint="eastAsia"/>
        </w:rPr>
        <w:t>прессования</w:t>
      </w:r>
      <w:r>
        <w:t xml:space="preserve"> </w:t>
      </w:r>
      <w:r>
        <w:rPr>
          <w:rFonts w:hint="eastAsia"/>
        </w:rPr>
        <w:t>таблеток</w:t>
      </w:r>
      <w:r>
        <w:t xml:space="preserve"> </w:t>
      </w:r>
      <w:r>
        <w:rPr>
          <w:rFonts w:hint="eastAsia"/>
        </w:rPr>
        <w:t>кемантана</w:t>
      </w:r>
      <w:r>
        <w:t xml:space="preserve"> 84</w:t>
      </w:r>
    </w:p>
    <w:p w14:paraId="6B118B6B" w14:textId="77777777" w:rsidR="00DC087F" w:rsidRDefault="00DC087F" w:rsidP="00DC087F"/>
    <w:p w14:paraId="1B1E7A97" w14:textId="77777777" w:rsidR="00DC087F" w:rsidRDefault="00DC087F" w:rsidP="00DC087F">
      <w:r>
        <w:t xml:space="preserve">4.1.4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таблеток</w:t>
      </w:r>
      <w:r>
        <w:t xml:space="preserve"> </w:t>
      </w:r>
      <w:r>
        <w:rPr>
          <w:rFonts w:hint="eastAsia"/>
        </w:rPr>
        <w:t>кемантана</w:t>
      </w:r>
      <w:r>
        <w:t xml:space="preserve"> 89</w:t>
      </w:r>
    </w:p>
    <w:p w14:paraId="7B51A9ED" w14:textId="77777777" w:rsidR="00DC087F" w:rsidRDefault="00DC087F" w:rsidP="00DC087F"/>
    <w:p w14:paraId="06F0D659" w14:textId="77777777" w:rsidR="00DC087F" w:rsidRDefault="00DC087F" w:rsidP="00DC087F">
      <w:r>
        <w:t xml:space="preserve">4.1.5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90</w:t>
      </w:r>
    </w:p>
    <w:p w14:paraId="605BC183" w14:textId="77777777" w:rsidR="00DC087F" w:rsidRDefault="00DC087F" w:rsidP="00DC087F"/>
    <w:p w14:paraId="3B1BACBC" w14:textId="77777777" w:rsidR="00DC087F" w:rsidRDefault="00DC087F" w:rsidP="00DC087F">
      <w:r>
        <w:t xml:space="preserve">4.2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лекарственных</w:t>
      </w:r>
      <w:r>
        <w:t xml:space="preserve"> </w:t>
      </w:r>
      <w:r>
        <w:rPr>
          <w:rFonts w:hint="eastAsia"/>
        </w:rPr>
        <w:t>средств</w:t>
      </w:r>
      <w:r>
        <w:t xml:space="preserve"> II </w:t>
      </w:r>
      <w:r>
        <w:rPr>
          <w:rFonts w:hint="eastAsia"/>
        </w:rPr>
        <w:t>класса</w:t>
      </w:r>
      <w:r>
        <w:t xml:space="preserve"> </w:t>
      </w:r>
      <w:r>
        <w:rPr>
          <w:rFonts w:hint="eastAsia"/>
        </w:rPr>
        <w:t>по</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системе</w:t>
      </w:r>
      <w:r>
        <w:t xml:space="preserve"> 91</w:t>
      </w:r>
    </w:p>
    <w:p w14:paraId="2FBE8296" w14:textId="77777777" w:rsidR="00DC087F" w:rsidRDefault="00DC087F" w:rsidP="00DC087F"/>
    <w:p w14:paraId="3AA4899D" w14:textId="77777777" w:rsidR="00DC087F" w:rsidRDefault="00DC087F" w:rsidP="00DC087F">
      <w:r>
        <w:t xml:space="preserve">4.2.1 </w:t>
      </w:r>
      <w:r>
        <w:rPr>
          <w:rFonts w:hint="eastAsia"/>
        </w:rPr>
        <w:t>Результаты</w:t>
      </w:r>
      <w:r>
        <w:t xml:space="preserve"> </w:t>
      </w:r>
      <w:r>
        <w:rPr>
          <w:rFonts w:hint="eastAsia"/>
        </w:rPr>
        <w:t>исследований</w:t>
      </w:r>
      <w:r>
        <w:t xml:space="preserve"> </w:t>
      </w:r>
      <w:r>
        <w:rPr>
          <w:rFonts w:hint="eastAsia"/>
        </w:rPr>
        <w:t>технологических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ГБ</w:t>
      </w:r>
      <w:r>
        <w:t xml:space="preserve">-115 </w:t>
      </w:r>
      <w:r>
        <w:rPr>
          <w:rFonts w:hint="eastAsia"/>
        </w:rPr>
        <w:t>и</w:t>
      </w:r>
      <w:r>
        <w:t xml:space="preserve"> </w:t>
      </w:r>
      <w:r>
        <w:rPr>
          <w:rFonts w:hint="eastAsia"/>
        </w:rPr>
        <w:t>дилепта</w:t>
      </w:r>
      <w:r>
        <w:t xml:space="preserve"> 92</w:t>
      </w:r>
    </w:p>
    <w:p w14:paraId="55400CB3" w14:textId="77777777" w:rsidR="00DC087F" w:rsidRDefault="00DC087F" w:rsidP="00DC087F"/>
    <w:p w14:paraId="1533FF81" w14:textId="77777777" w:rsidR="00DC087F" w:rsidRDefault="00DC087F" w:rsidP="00DC087F">
      <w:r>
        <w:t xml:space="preserve">4.2.2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ГБ</w:t>
      </w:r>
      <w:r>
        <w:t>-115 97</w:t>
      </w:r>
    </w:p>
    <w:p w14:paraId="06DDAE7D" w14:textId="77777777" w:rsidR="00DC087F" w:rsidRDefault="00DC087F" w:rsidP="00DC087F"/>
    <w:p w14:paraId="017BB4DA" w14:textId="77777777" w:rsidR="00DC087F" w:rsidRDefault="00DC087F" w:rsidP="00DC087F">
      <w:r>
        <w:t xml:space="preserve">4.2.2.1 </w:t>
      </w:r>
      <w:r>
        <w:rPr>
          <w:rFonts w:hint="eastAsia"/>
        </w:rPr>
        <w:t>Уменьшение</w:t>
      </w:r>
      <w:r>
        <w:t xml:space="preserve"> </w:t>
      </w:r>
      <w:r>
        <w:rPr>
          <w:rFonts w:hint="eastAsia"/>
        </w:rPr>
        <w:t>размера</w:t>
      </w:r>
      <w:r>
        <w:t xml:space="preserve"> </w:t>
      </w:r>
      <w:r>
        <w:rPr>
          <w:rFonts w:hint="eastAsia"/>
        </w:rPr>
        <w:t>частиц</w:t>
      </w:r>
      <w:r>
        <w:t xml:space="preserve"> </w:t>
      </w:r>
      <w:r>
        <w:rPr>
          <w:rFonts w:hint="eastAsia"/>
        </w:rPr>
        <w:t>субстанции</w:t>
      </w:r>
      <w:r>
        <w:t xml:space="preserve"> </w:t>
      </w:r>
      <w:r>
        <w:rPr>
          <w:rFonts w:hint="eastAsia"/>
        </w:rPr>
        <w:t>ГБ</w:t>
      </w:r>
      <w:r>
        <w:t xml:space="preserve">-115, </w:t>
      </w:r>
      <w:r>
        <w:rPr>
          <w:rFonts w:hint="eastAsia"/>
        </w:rPr>
        <w:t>как</w:t>
      </w:r>
      <w:r>
        <w:t xml:space="preserve"> </w:t>
      </w:r>
      <w:r>
        <w:rPr>
          <w:rFonts w:hint="eastAsia"/>
        </w:rPr>
        <w:t>этап</w:t>
      </w:r>
      <w:r>
        <w:t xml:space="preserve"> </w:t>
      </w:r>
      <w:r>
        <w:rPr>
          <w:rFonts w:hint="eastAsia"/>
        </w:rPr>
        <w:t>создания</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ГБ</w:t>
      </w:r>
      <w:r>
        <w:t>-115 97</w:t>
      </w:r>
    </w:p>
    <w:p w14:paraId="01D5AE98" w14:textId="77777777" w:rsidR="00DC087F" w:rsidRDefault="00DC087F" w:rsidP="00DC087F"/>
    <w:p w14:paraId="7D97B4D0" w14:textId="77777777" w:rsidR="00DC087F" w:rsidRDefault="00DC087F" w:rsidP="00DC087F">
      <w:r>
        <w:t xml:space="preserve">4.2.2.2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ГБ</w:t>
      </w:r>
      <w:r>
        <w:t xml:space="preserve">-115 </w:t>
      </w:r>
      <w:r>
        <w:rPr>
          <w:rFonts w:hint="eastAsia"/>
        </w:rPr>
        <w:t>методом</w:t>
      </w:r>
      <w:r>
        <w:t xml:space="preserve"> </w:t>
      </w:r>
      <w:r>
        <w:rPr>
          <w:rFonts w:hint="eastAsia"/>
        </w:rPr>
        <w:t>влажного</w:t>
      </w:r>
      <w:r>
        <w:t xml:space="preserve"> </w:t>
      </w:r>
      <w:r>
        <w:rPr>
          <w:rFonts w:hint="eastAsia"/>
        </w:rPr>
        <w:t>гранулирования</w:t>
      </w:r>
      <w:r>
        <w:t xml:space="preserve"> 98</w:t>
      </w:r>
    </w:p>
    <w:p w14:paraId="400092B9" w14:textId="77777777" w:rsidR="00DC087F" w:rsidRDefault="00DC087F" w:rsidP="00DC087F"/>
    <w:p w14:paraId="710997CC" w14:textId="77777777" w:rsidR="00DC087F" w:rsidRDefault="00DC087F" w:rsidP="00DC087F">
      <w:r>
        <w:t xml:space="preserve">4.2.2.3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ГБ</w:t>
      </w:r>
      <w:r>
        <w:t xml:space="preserve">-115 </w:t>
      </w:r>
      <w:r>
        <w:rPr>
          <w:rFonts w:hint="eastAsia"/>
        </w:rPr>
        <w:t>методом</w:t>
      </w:r>
      <w:r>
        <w:t xml:space="preserve"> </w:t>
      </w:r>
      <w:r>
        <w:rPr>
          <w:rFonts w:hint="eastAsia"/>
        </w:rPr>
        <w:t>прямого</w:t>
      </w:r>
      <w:r>
        <w:t xml:space="preserve"> </w:t>
      </w:r>
      <w:r>
        <w:rPr>
          <w:rFonts w:hint="eastAsia"/>
        </w:rPr>
        <w:t>прессования</w:t>
      </w:r>
      <w:r>
        <w:t xml:space="preserve"> 101</w:t>
      </w:r>
    </w:p>
    <w:p w14:paraId="18117016" w14:textId="77777777" w:rsidR="00DC087F" w:rsidRDefault="00DC087F" w:rsidP="00DC087F"/>
    <w:p w14:paraId="7005C2F2" w14:textId="77777777" w:rsidR="00DC087F" w:rsidRDefault="00DC087F" w:rsidP="00DC087F">
      <w:r>
        <w:t xml:space="preserve">4.2.3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дилепта</w:t>
      </w:r>
      <w:r>
        <w:t>. 105</w:t>
      </w:r>
    </w:p>
    <w:p w14:paraId="2814BEA5" w14:textId="77777777" w:rsidR="00DC087F" w:rsidRDefault="00DC087F" w:rsidP="00DC087F"/>
    <w:p w14:paraId="3EE275D1" w14:textId="77777777" w:rsidR="00DC087F" w:rsidRDefault="00DC087F" w:rsidP="00DC087F">
      <w:r>
        <w:t xml:space="preserve">4.2.3.1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модельных</w:t>
      </w:r>
      <w:r>
        <w:t xml:space="preserve"> </w:t>
      </w:r>
      <w:r>
        <w:rPr>
          <w:rFonts w:hint="eastAsia"/>
        </w:rPr>
        <w:t>таблеток</w:t>
      </w:r>
      <w:r>
        <w:t xml:space="preserve"> </w:t>
      </w:r>
      <w:r>
        <w:rPr>
          <w:rFonts w:hint="eastAsia"/>
        </w:rPr>
        <w:t>дилепта</w:t>
      </w:r>
      <w:r>
        <w:t xml:space="preserve"> </w:t>
      </w:r>
      <w:r>
        <w:rPr>
          <w:rFonts w:hint="eastAsia"/>
        </w:rPr>
        <w:t>методом</w:t>
      </w:r>
      <w:r>
        <w:t xml:space="preserve"> </w:t>
      </w:r>
      <w:r>
        <w:rPr>
          <w:rFonts w:hint="eastAsia"/>
        </w:rPr>
        <w:t>прямого</w:t>
      </w:r>
      <w:r>
        <w:t xml:space="preserve"> </w:t>
      </w:r>
      <w:r>
        <w:rPr>
          <w:rFonts w:hint="eastAsia"/>
        </w:rPr>
        <w:t>прессования</w:t>
      </w:r>
      <w:r>
        <w:t xml:space="preserve"> 105</w:t>
      </w:r>
    </w:p>
    <w:p w14:paraId="10CE9D68" w14:textId="77777777" w:rsidR="00DC087F" w:rsidRDefault="00DC087F" w:rsidP="00DC087F"/>
    <w:p w14:paraId="61796763" w14:textId="77777777" w:rsidR="00DC087F" w:rsidRDefault="00DC087F" w:rsidP="00DC087F">
      <w:r>
        <w:t xml:space="preserve">4.2.4 </w:t>
      </w:r>
      <w:r>
        <w:rPr>
          <w:rFonts w:hint="eastAsia"/>
        </w:rPr>
        <w:t>Изучение</w:t>
      </w:r>
      <w:r>
        <w:t xml:space="preserve"> </w:t>
      </w:r>
      <w:r>
        <w:rPr>
          <w:rFonts w:hint="eastAsia"/>
        </w:rPr>
        <w:t>процесса</w:t>
      </w:r>
      <w:r>
        <w:t xml:space="preserve"> </w:t>
      </w:r>
      <w:r>
        <w:rPr>
          <w:rFonts w:hint="eastAsia"/>
        </w:rPr>
        <w:t>прессования</w:t>
      </w:r>
      <w:r>
        <w:t xml:space="preserve"> </w:t>
      </w:r>
      <w:r>
        <w:rPr>
          <w:rFonts w:hint="eastAsia"/>
        </w:rPr>
        <w:t>разработанных</w:t>
      </w:r>
      <w:r>
        <w:t xml:space="preserve"> </w:t>
      </w:r>
      <w:r>
        <w:rPr>
          <w:rFonts w:hint="eastAsia"/>
        </w:rPr>
        <w:t>модельных</w:t>
      </w:r>
      <w:r>
        <w:t xml:space="preserve"> </w:t>
      </w:r>
      <w:r>
        <w:rPr>
          <w:rFonts w:hint="eastAsia"/>
        </w:rPr>
        <w:t>таблеток</w:t>
      </w:r>
      <w:r>
        <w:t xml:space="preserve"> </w:t>
      </w:r>
      <w:r>
        <w:rPr>
          <w:rFonts w:hint="eastAsia"/>
        </w:rPr>
        <w:t>дилепта</w:t>
      </w:r>
      <w:r>
        <w:t xml:space="preserve"> </w:t>
      </w:r>
      <w:r>
        <w:rPr>
          <w:rFonts w:hint="eastAsia"/>
        </w:rPr>
        <w:t>и</w:t>
      </w:r>
      <w:r>
        <w:t xml:space="preserve"> </w:t>
      </w:r>
      <w:r>
        <w:rPr>
          <w:rFonts w:hint="eastAsia"/>
        </w:rPr>
        <w:t>ГБ</w:t>
      </w:r>
      <w:r>
        <w:t xml:space="preserve">-115 </w:t>
      </w:r>
      <w:r>
        <w:rPr>
          <w:rFonts w:hint="eastAsia"/>
        </w:rPr>
        <w:t>с</w:t>
      </w:r>
      <w:r>
        <w:t xml:space="preserve"> </w:t>
      </w:r>
      <w:r>
        <w:rPr>
          <w:rFonts w:hint="eastAsia"/>
        </w:rPr>
        <w:t>помощью</w:t>
      </w:r>
      <w:r>
        <w:t xml:space="preserve"> </w:t>
      </w:r>
      <w:r>
        <w:rPr>
          <w:rFonts w:hint="eastAsia"/>
        </w:rPr>
        <w:t>модели</w:t>
      </w:r>
      <w:r>
        <w:t xml:space="preserve"> </w:t>
      </w:r>
      <w:r>
        <w:rPr>
          <w:rFonts w:hint="eastAsia"/>
        </w:rPr>
        <w:t>Хеккеля</w:t>
      </w:r>
      <w:r>
        <w:t xml:space="preserve"> 107</w:t>
      </w:r>
    </w:p>
    <w:p w14:paraId="09801B2F" w14:textId="77777777" w:rsidR="00DC087F" w:rsidRDefault="00DC087F" w:rsidP="00DC087F"/>
    <w:p w14:paraId="129F81DD" w14:textId="77777777" w:rsidR="00DC087F" w:rsidRDefault="00DC087F" w:rsidP="00DC087F">
      <w:r>
        <w:t xml:space="preserve">4.2.5 </w:t>
      </w:r>
      <w:r>
        <w:rPr>
          <w:rFonts w:hint="eastAsia"/>
        </w:rPr>
        <w:t>Изучение</w:t>
      </w:r>
      <w:r>
        <w:t xml:space="preserve"> </w:t>
      </w:r>
      <w:r>
        <w:rPr>
          <w:rFonts w:hint="eastAsia"/>
        </w:rPr>
        <w:t>влияния</w:t>
      </w:r>
      <w:r>
        <w:t xml:space="preserve"> </w:t>
      </w:r>
      <w:r>
        <w:rPr>
          <w:rFonts w:hint="eastAsia"/>
        </w:rPr>
        <w:t>давления</w:t>
      </w:r>
      <w:r>
        <w:t xml:space="preserve"> </w:t>
      </w:r>
      <w:r>
        <w:rPr>
          <w:rFonts w:hint="eastAsia"/>
        </w:rPr>
        <w:t>прессования</w:t>
      </w:r>
      <w:r>
        <w:t xml:space="preserve"> </w:t>
      </w:r>
      <w:r>
        <w:rPr>
          <w:rFonts w:hint="eastAsia"/>
        </w:rPr>
        <w:t>на</w:t>
      </w:r>
      <w:r>
        <w:t xml:space="preserve"> </w:t>
      </w:r>
      <w:r>
        <w:rPr>
          <w:rFonts w:hint="eastAsia"/>
        </w:rPr>
        <w:t>распадаемость</w:t>
      </w:r>
      <w:r>
        <w:t xml:space="preserve"> </w:t>
      </w:r>
      <w:r>
        <w:rPr>
          <w:rFonts w:hint="eastAsia"/>
        </w:rPr>
        <w:t>и</w:t>
      </w:r>
      <w:r>
        <w:t xml:space="preserve"> </w:t>
      </w:r>
      <w:r>
        <w:rPr>
          <w:rFonts w:hint="eastAsia"/>
        </w:rPr>
        <w:t>механическую</w:t>
      </w:r>
      <w:r>
        <w:t xml:space="preserve"> </w:t>
      </w:r>
      <w:r>
        <w:rPr>
          <w:rFonts w:hint="eastAsia"/>
        </w:rPr>
        <w:t>прочность</w:t>
      </w:r>
      <w:r>
        <w:t xml:space="preserve"> </w:t>
      </w:r>
      <w:r>
        <w:rPr>
          <w:rFonts w:hint="eastAsia"/>
        </w:rPr>
        <w:t>модельных</w:t>
      </w:r>
      <w:r>
        <w:t xml:space="preserve"> </w:t>
      </w:r>
      <w:r>
        <w:rPr>
          <w:rFonts w:hint="eastAsia"/>
        </w:rPr>
        <w:t>таблеток</w:t>
      </w:r>
      <w:r>
        <w:t xml:space="preserve"> </w:t>
      </w:r>
      <w:r>
        <w:rPr>
          <w:rFonts w:hint="eastAsia"/>
        </w:rPr>
        <w:t>дилепта</w:t>
      </w:r>
      <w:r>
        <w:t xml:space="preserve"> </w:t>
      </w:r>
      <w:r>
        <w:rPr>
          <w:rFonts w:hint="eastAsia"/>
        </w:rPr>
        <w:t>и</w:t>
      </w:r>
      <w:r>
        <w:t xml:space="preserve"> </w:t>
      </w:r>
      <w:r>
        <w:rPr>
          <w:rFonts w:hint="eastAsia"/>
        </w:rPr>
        <w:t>ГБ</w:t>
      </w:r>
      <w:r>
        <w:t>-115 109</w:t>
      </w:r>
    </w:p>
    <w:p w14:paraId="0C45C013" w14:textId="77777777" w:rsidR="00DC087F" w:rsidRDefault="00DC087F" w:rsidP="00DC087F"/>
    <w:p w14:paraId="6AE642A3" w14:textId="77777777" w:rsidR="00DC087F" w:rsidRDefault="00DC087F" w:rsidP="00DC087F">
      <w:r>
        <w:t xml:space="preserve">4.2.6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для</w:t>
      </w:r>
      <w:r>
        <w:t xml:space="preserve"> </w:t>
      </w:r>
      <w:r>
        <w:rPr>
          <w:rFonts w:hint="eastAsia"/>
        </w:rPr>
        <w:t>таблеток</w:t>
      </w:r>
      <w:r>
        <w:t xml:space="preserve"> </w:t>
      </w:r>
      <w:r>
        <w:rPr>
          <w:rFonts w:hint="eastAsia"/>
        </w:rPr>
        <w:t>дилепта</w:t>
      </w:r>
      <w:r>
        <w:t xml:space="preserve"> </w:t>
      </w:r>
      <w:r>
        <w:rPr>
          <w:rFonts w:hint="eastAsia"/>
        </w:rPr>
        <w:t>и</w:t>
      </w:r>
      <w:r>
        <w:t xml:space="preserve"> </w:t>
      </w:r>
      <w:r>
        <w:rPr>
          <w:rFonts w:hint="eastAsia"/>
        </w:rPr>
        <w:t>ГБ</w:t>
      </w:r>
      <w:r>
        <w:t>-115 110</w:t>
      </w:r>
    </w:p>
    <w:p w14:paraId="1E9747BA" w14:textId="77777777" w:rsidR="00DC087F" w:rsidRDefault="00DC087F" w:rsidP="00DC087F"/>
    <w:p w14:paraId="2CA75C40" w14:textId="77777777" w:rsidR="00DC087F" w:rsidRDefault="00DC087F" w:rsidP="00DC087F">
      <w:r>
        <w:t xml:space="preserve">4.2.6.1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для</w:t>
      </w:r>
      <w:r>
        <w:t xml:space="preserve"> </w:t>
      </w:r>
      <w:r>
        <w:rPr>
          <w:rFonts w:hint="eastAsia"/>
        </w:rPr>
        <w:t>таблеток</w:t>
      </w:r>
      <w:r>
        <w:t xml:space="preserve"> </w:t>
      </w:r>
      <w:r>
        <w:rPr>
          <w:rFonts w:hint="eastAsia"/>
        </w:rPr>
        <w:t>ГБ</w:t>
      </w:r>
      <w:r>
        <w:t>-115 110</w:t>
      </w:r>
    </w:p>
    <w:p w14:paraId="2B8AC723" w14:textId="77777777" w:rsidR="00DC087F" w:rsidRDefault="00DC087F" w:rsidP="00DC087F"/>
    <w:p w14:paraId="060652EC" w14:textId="77777777" w:rsidR="00DC087F" w:rsidRDefault="00DC087F" w:rsidP="00DC087F">
      <w:r>
        <w:t xml:space="preserve">4.2.6.2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для</w:t>
      </w:r>
      <w:r>
        <w:t xml:space="preserve"> </w:t>
      </w:r>
      <w:r>
        <w:rPr>
          <w:rFonts w:hint="eastAsia"/>
        </w:rPr>
        <w:t>таблеток</w:t>
      </w:r>
      <w:r>
        <w:t xml:space="preserve"> </w:t>
      </w:r>
      <w:r>
        <w:rPr>
          <w:rFonts w:hint="eastAsia"/>
        </w:rPr>
        <w:t>дилепта</w:t>
      </w:r>
      <w:r>
        <w:t xml:space="preserve"> 111</w:t>
      </w:r>
    </w:p>
    <w:p w14:paraId="3BA7ECF8" w14:textId="77777777" w:rsidR="00DC087F" w:rsidRDefault="00DC087F" w:rsidP="00DC087F"/>
    <w:p w14:paraId="343AB9A4" w14:textId="77777777" w:rsidR="00DC087F" w:rsidRDefault="00DC087F" w:rsidP="00DC087F">
      <w:r>
        <w:t xml:space="preserve">4.2.7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113</w:t>
      </w:r>
    </w:p>
    <w:p w14:paraId="4BF0905C" w14:textId="77777777" w:rsidR="00DC087F" w:rsidRDefault="00DC087F" w:rsidP="00DC087F"/>
    <w:p w14:paraId="66DEF3B5" w14:textId="77777777" w:rsidR="00DC087F" w:rsidRDefault="00DC087F" w:rsidP="00DC087F">
      <w:r>
        <w:t>4.3.</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базисно</w:t>
      </w:r>
      <w:r>
        <w:t xml:space="preserve">- </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лекарственных</w:t>
      </w:r>
      <w:r>
        <w:t xml:space="preserve"> </w:t>
      </w:r>
      <w:r>
        <w:rPr>
          <w:rFonts w:hint="eastAsia"/>
        </w:rPr>
        <w:t>средств</w:t>
      </w:r>
      <w:r>
        <w:t xml:space="preserve"> III </w:t>
      </w:r>
      <w:r>
        <w:rPr>
          <w:rFonts w:hint="eastAsia"/>
        </w:rPr>
        <w:t>класса</w:t>
      </w:r>
      <w:r>
        <w:t xml:space="preserve"> </w:t>
      </w:r>
      <w:r>
        <w:rPr>
          <w:rFonts w:hint="eastAsia"/>
        </w:rPr>
        <w:t>по</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системе</w:t>
      </w:r>
      <w:r>
        <w:t xml:space="preserve"> 114</w:t>
      </w:r>
    </w:p>
    <w:p w14:paraId="1238623D" w14:textId="77777777" w:rsidR="00DC087F" w:rsidRDefault="00DC087F" w:rsidP="00DC087F"/>
    <w:p w14:paraId="181D7ED3" w14:textId="77777777" w:rsidR="00DC087F" w:rsidRDefault="00DC087F" w:rsidP="00DC087F">
      <w:r>
        <w:t xml:space="preserve">4.3.1 </w:t>
      </w:r>
      <w:r>
        <w:rPr>
          <w:rFonts w:hint="eastAsia"/>
        </w:rPr>
        <w:t>Результаты</w:t>
      </w:r>
      <w:r>
        <w:t xml:space="preserve"> </w:t>
      </w:r>
      <w:r>
        <w:rPr>
          <w:rFonts w:hint="eastAsia"/>
        </w:rPr>
        <w:t>исследований</w:t>
      </w:r>
      <w:r>
        <w:t xml:space="preserve"> </w:t>
      </w:r>
      <w:r>
        <w:rPr>
          <w:rFonts w:hint="eastAsia"/>
        </w:rPr>
        <w:t>технологических</w:t>
      </w:r>
      <w:r>
        <w:t xml:space="preserve"> </w:t>
      </w:r>
      <w:r>
        <w:rPr>
          <w:rFonts w:hint="eastAsia"/>
        </w:rPr>
        <w:t>и</w:t>
      </w:r>
      <w:r>
        <w:t xml:space="preserve"> </w:t>
      </w:r>
      <w:r>
        <w:rPr>
          <w:rFonts w:hint="eastAsia"/>
        </w:rPr>
        <w:t>ф</w:t>
      </w:r>
      <w:r>
        <w:rPr>
          <w:rFonts w:hint="eastAsia"/>
        </w:rPr>
        <w:lastRenderedPageBreak/>
        <w:t>изико</w:t>
      </w:r>
      <w:r>
        <w:t>-</w:t>
      </w:r>
      <w:r>
        <w:rPr>
          <w:rFonts w:hint="eastAsia"/>
        </w:rPr>
        <w:t>химических</w:t>
      </w:r>
      <w:r>
        <w:t xml:space="preserve"> </w:t>
      </w:r>
      <w:r>
        <w:rPr>
          <w:rFonts w:hint="eastAsia"/>
        </w:rPr>
        <w:t>характеристик</w:t>
      </w:r>
      <w:r>
        <w:t xml:space="preserve"> </w:t>
      </w:r>
      <w:r>
        <w:rPr>
          <w:rFonts w:hint="eastAsia"/>
        </w:rPr>
        <w:t>субстанций</w:t>
      </w:r>
      <w:r>
        <w:t xml:space="preserve"> </w:t>
      </w:r>
      <w:r>
        <w:rPr>
          <w:rFonts w:hint="eastAsia"/>
        </w:rPr>
        <w:t>лекарственных</w:t>
      </w:r>
      <w:r>
        <w:t xml:space="preserve"> </w:t>
      </w:r>
      <w:r>
        <w:rPr>
          <w:rFonts w:hint="eastAsia"/>
        </w:rPr>
        <w:t>средств</w:t>
      </w:r>
      <w:r>
        <w:t xml:space="preserve"> III </w:t>
      </w:r>
      <w:r>
        <w:rPr>
          <w:rFonts w:hint="eastAsia"/>
        </w:rPr>
        <w:t>класса</w:t>
      </w:r>
      <w:r>
        <w:t xml:space="preserve"> </w:t>
      </w:r>
      <w:r>
        <w:rPr>
          <w:rFonts w:hint="eastAsia"/>
        </w:rPr>
        <w:t>по</w:t>
      </w:r>
      <w:r>
        <w:t xml:space="preserve"> </w:t>
      </w:r>
      <w:r>
        <w:rPr>
          <w:rFonts w:hint="eastAsia"/>
        </w:rPr>
        <w:t>БКС</w:t>
      </w:r>
      <w:r>
        <w:t xml:space="preserve"> 115</w:t>
      </w:r>
    </w:p>
    <w:p w14:paraId="3E973520" w14:textId="77777777" w:rsidR="00DC087F" w:rsidRDefault="00DC087F" w:rsidP="00DC087F"/>
    <w:p w14:paraId="49DDE99C" w14:textId="77777777" w:rsidR="00DC087F" w:rsidRDefault="00DC087F" w:rsidP="00DC087F">
      <w:r>
        <w:t xml:space="preserve">4.3.2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тропоксина</w:t>
      </w:r>
      <w:r>
        <w:t xml:space="preserve"> 117</w:t>
      </w:r>
    </w:p>
    <w:p w14:paraId="6157EF78" w14:textId="77777777" w:rsidR="00DC087F" w:rsidRDefault="00DC087F" w:rsidP="00DC087F"/>
    <w:p w14:paraId="058ABAB8" w14:textId="77777777" w:rsidR="00DC087F" w:rsidRDefault="00DC087F" w:rsidP="00DC087F">
      <w:r>
        <w:t xml:space="preserve">4.3.2.1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тропоксина</w:t>
      </w:r>
      <w:r>
        <w:t xml:space="preserve"> </w:t>
      </w:r>
      <w:r>
        <w:rPr>
          <w:rFonts w:hint="eastAsia"/>
        </w:rPr>
        <w:t>методом</w:t>
      </w:r>
      <w:r>
        <w:t xml:space="preserve"> </w:t>
      </w:r>
      <w:r>
        <w:rPr>
          <w:rFonts w:hint="eastAsia"/>
        </w:rPr>
        <w:t>влажного</w:t>
      </w:r>
      <w:r>
        <w:t xml:space="preserve"> </w:t>
      </w:r>
      <w:r>
        <w:rPr>
          <w:rFonts w:hint="eastAsia"/>
        </w:rPr>
        <w:t>гранулирования</w:t>
      </w:r>
      <w:r>
        <w:t xml:space="preserve"> 117</w:t>
      </w:r>
    </w:p>
    <w:p w14:paraId="3629DC71" w14:textId="77777777" w:rsidR="00DC087F" w:rsidRDefault="00DC087F" w:rsidP="00DC087F"/>
    <w:p w14:paraId="7EFAAC58" w14:textId="77777777" w:rsidR="00DC087F" w:rsidRDefault="00DC087F" w:rsidP="00DC087F">
      <w:r>
        <w:t xml:space="preserve">4.3.2.2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тропоксина</w:t>
      </w:r>
      <w:r>
        <w:t xml:space="preserve"> </w:t>
      </w:r>
      <w:r>
        <w:rPr>
          <w:rFonts w:hint="eastAsia"/>
        </w:rPr>
        <w:t>методом</w:t>
      </w:r>
      <w:r>
        <w:t xml:space="preserve"> </w:t>
      </w:r>
      <w:r>
        <w:rPr>
          <w:rFonts w:hint="eastAsia"/>
        </w:rPr>
        <w:t>прямого</w:t>
      </w:r>
      <w:r>
        <w:t xml:space="preserve"> </w:t>
      </w:r>
      <w:r>
        <w:rPr>
          <w:rFonts w:hint="eastAsia"/>
        </w:rPr>
        <w:t>прессования</w:t>
      </w:r>
      <w:r>
        <w:t xml:space="preserve"> 120</w:t>
      </w:r>
    </w:p>
    <w:p w14:paraId="71B2AF3E" w14:textId="77777777" w:rsidR="00DC087F" w:rsidRDefault="00DC087F" w:rsidP="00DC087F"/>
    <w:p w14:paraId="6EF9C05A" w14:textId="77777777" w:rsidR="00DC087F" w:rsidRDefault="00DC087F" w:rsidP="00DC087F">
      <w:r>
        <w:t xml:space="preserve">4.3.2.3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базисно</w:t>
      </w:r>
      <w:r>
        <w:t>-</w:t>
      </w:r>
      <w:r>
        <w:rPr>
          <w:rFonts w:hint="eastAsia"/>
        </w:rPr>
        <w:t>ориентированного</w:t>
      </w:r>
      <w:r>
        <w:t xml:space="preserve"> </w:t>
      </w:r>
      <w:r>
        <w:rPr>
          <w:rFonts w:hint="eastAsia"/>
        </w:rPr>
        <w:t>лекарственного</w:t>
      </w:r>
      <w:r>
        <w:t xml:space="preserve"> </w:t>
      </w:r>
      <w:r>
        <w:rPr>
          <w:rFonts w:hint="eastAsia"/>
        </w:rPr>
        <w:t>препарата</w:t>
      </w:r>
      <w:r>
        <w:t xml:space="preserve"> </w:t>
      </w:r>
      <w:r>
        <w:rPr>
          <w:rFonts w:hint="eastAsia"/>
        </w:rPr>
        <w:t>на</w:t>
      </w:r>
      <w:r>
        <w:t xml:space="preserve"> </w:t>
      </w:r>
      <w:r>
        <w:rPr>
          <w:rFonts w:hint="eastAsia"/>
        </w:rPr>
        <w:t>основе</w:t>
      </w:r>
      <w:r>
        <w:t xml:space="preserve"> </w:t>
      </w:r>
      <w:r>
        <w:rPr>
          <w:rFonts w:hint="eastAsia"/>
        </w:rPr>
        <w:t>гимантана</w:t>
      </w:r>
      <w:r>
        <w:t xml:space="preserve"> 122</w:t>
      </w:r>
    </w:p>
    <w:p w14:paraId="7E552D02" w14:textId="77777777" w:rsidR="00DC087F" w:rsidRDefault="00DC087F" w:rsidP="00DC087F"/>
    <w:p w14:paraId="24ACB0B8" w14:textId="77777777" w:rsidR="00DC087F" w:rsidRDefault="00DC087F" w:rsidP="00DC087F">
      <w:r>
        <w:t xml:space="preserve">4.3.3 </w:t>
      </w:r>
      <w:r>
        <w:rPr>
          <w:rFonts w:hint="eastAsia"/>
        </w:rPr>
        <w:t>Изучение</w:t>
      </w:r>
      <w:r>
        <w:t xml:space="preserve"> </w:t>
      </w:r>
      <w:r>
        <w:rPr>
          <w:rFonts w:hint="eastAsia"/>
        </w:rPr>
        <w:t>и</w:t>
      </w:r>
      <w:r>
        <w:t xml:space="preserve"> </w:t>
      </w:r>
      <w:r>
        <w:rPr>
          <w:rFonts w:hint="eastAsia"/>
        </w:rPr>
        <w:t>оптимизация</w:t>
      </w:r>
      <w:r>
        <w:t xml:space="preserve"> </w:t>
      </w:r>
      <w:r>
        <w:rPr>
          <w:rFonts w:hint="eastAsia"/>
        </w:rPr>
        <w:t>процесса</w:t>
      </w:r>
      <w:r>
        <w:t xml:space="preserve"> </w:t>
      </w:r>
      <w:r>
        <w:rPr>
          <w:rFonts w:hint="eastAsia"/>
        </w:rPr>
        <w:t>прессования</w:t>
      </w:r>
      <w:r>
        <w:t xml:space="preserve"> </w:t>
      </w:r>
      <w:r>
        <w:rPr>
          <w:rFonts w:hint="eastAsia"/>
        </w:rPr>
        <w:t>разработанных</w:t>
      </w:r>
      <w:r>
        <w:t xml:space="preserve"> </w:t>
      </w:r>
      <w:r>
        <w:rPr>
          <w:rFonts w:hint="eastAsia"/>
        </w:rPr>
        <w:t>модельных</w:t>
      </w:r>
      <w:r>
        <w:t xml:space="preserve"> </w:t>
      </w:r>
      <w:r>
        <w:rPr>
          <w:rFonts w:hint="eastAsia"/>
        </w:rPr>
        <w:t>таблеток</w:t>
      </w:r>
      <w:r>
        <w:t xml:space="preserve"> </w:t>
      </w:r>
      <w:r>
        <w:rPr>
          <w:rFonts w:hint="eastAsia"/>
        </w:rPr>
        <w:t>тропоксина</w:t>
      </w:r>
      <w:r>
        <w:t xml:space="preserve"> </w:t>
      </w:r>
      <w:r>
        <w:rPr>
          <w:rFonts w:hint="eastAsia"/>
        </w:rPr>
        <w:t>и</w:t>
      </w:r>
      <w:r>
        <w:t xml:space="preserve"> </w:t>
      </w:r>
      <w:r>
        <w:rPr>
          <w:rFonts w:hint="eastAsia"/>
        </w:rPr>
        <w:t>гимантана</w:t>
      </w:r>
      <w:r>
        <w:t xml:space="preserve"> 124</w:t>
      </w:r>
    </w:p>
    <w:p w14:paraId="10045A97" w14:textId="77777777" w:rsidR="00DC087F" w:rsidRDefault="00DC087F" w:rsidP="00DC087F"/>
    <w:p w14:paraId="1213FADF" w14:textId="77777777" w:rsidR="00DC087F" w:rsidRDefault="00DC087F" w:rsidP="00DC087F">
      <w:r>
        <w:t xml:space="preserve">4.3.3.1 </w:t>
      </w:r>
      <w:r>
        <w:rPr>
          <w:rFonts w:hint="eastAsia"/>
        </w:rPr>
        <w:t>Изучение</w:t>
      </w:r>
      <w:r>
        <w:t xml:space="preserve"> </w:t>
      </w:r>
      <w:r>
        <w:rPr>
          <w:rFonts w:hint="eastAsia"/>
        </w:rPr>
        <w:t>процесса</w:t>
      </w:r>
      <w:r>
        <w:t xml:space="preserve"> </w:t>
      </w:r>
      <w:r>
        <w:rPr>
          <w:rFonts w:hint="eastAsia"/>
        </w:rPr>
        <w:t>прессования</w:t>
      </w:r>
      <w:r>
        <w:t xml:space="preserve"> </w:t>
      </w:r>
      <w:r>
        <w:rPr>
          <w:rFonts w:hint="eastAsia"/>
        </w:rPr>
        <w:t>разработанных</w:t>
      </w:r>
      <w:r>
        <w:t xml:space="preserve"> </w:t>
      </w:r>
      <w:r>
        <w:rPr>
          <w:rFonts w:hint="eastAsia"/>
        </w:rPr>
        <w:t>модельных</w:t>
      </w:r>
      <w:r>
        <w:t xml:space="preserve"> </w:t>
      </w:r>
      <w:r>
        <w:rPr>
          <w:rFonts w:hint="eastAsia"/>
        </w:rPr>
        <w:t>таблеток</w:t>
      </w:r>
      <w:r>
        <w:t xml:space="preserve"> </w:t>
      </w:r>
      <w:r>
        <w:rPr>
          <w:rFonts w:hint="eastAsia"/>
        </w:rPr>
        <w:t>тропоксина</w:t>
      </w:r>
      <w:r>
        <w:t xml:space="preserve"> </w:t>
      </w:r>
      <w:r>
        <w:rPr>
          <w:rFonts w:hint="eastAsia"/>
        </w:rPr>
        <w:t>и</w:t>
      </w:r>
      <w:r>
        <w:t xml:space="preserve"> </w:t>
      </w:r>
      <w:r>
        <w:rPr>
          <w:rFonts w:hint="eastAsia"/>
        </w:rPr>
        <w:t>гимантана</w:t>
      </w:r>
      <w:r>
        <w:t xml:space="preserve"> </w:t>
      </w:r>
      <w:r>
        <w:rPr>
          <w:rFonts w:hint="eastAsia"/>
        </w:rPr>
        <w:t>с</w:t>
      </w:r>
      <w:r>
        <w:t xml:space="preserve"> </w:t>
      </w:r>
      <w:r>
        <w:rPr>
          <w:rFonts w:hint="eastAsia"/>
        </w:rPr>
        <w:t>помощью</w:t>
      </w:r>
      <w:r>
        <w:t xml:space="preserve"> </w:t>
      </w:r>
      <w:r>
        <w:rPr>
          <w:rFonts w:hint="eastAsia"/>
        </w:rPr>
        <w:t>модели</w:t>
      </w:r>
      <w:r>
        <w:t xml:space="preserve"> </w:t>
      </w:r>
      <w:r>
        <w:rPr>
          <w:rFonts w:hint="eastAsia"/>
        </w:rPr>
        <w:t>Хеккеля</w:t>
      </w:r>
      <w:r>
        <w:t xml:space="preserve"> 124</w:t>
      </w:r>
    </w:p>
    <w:p w14:paraId="238BF057" w14:textId="77777777" w:rsidR="00DC087F" w:rsidRDefault="00DC087F" w:rsidP="00DC087F"/>
    <w:p w14:paraId="4A8FFD57" w14:textId="77777777" w:rsidR="00DC087F" w:rsidRDefault="00DC087F" w:rsidP="00DC087F">
      <w:r>
        <w:t xml:space="preserve">4.3.3.2 </w:t>
      </w:r>
      <w:r>
        <w:rPr>
          <w:rFonts w:hint="eastAsia"/>
        </w:rPr>
        <w:t>Изучение</w:t>
      </w:r>
      <w:r>
        <w:t xml:space="preserve"> </w:t>
      </w:r>
      <w:r>
        <w:rPr>
          <w:rFonts w:hint="eastAsia"/>
        </w:rPr>
        <w:t>влияния</w:t>
      </w:r>
      <w:r>
        <w:t xml:space="preserve"> </w:t>
      </w:r>
      <w:r>
        <w:rPr>
          <w:rFonts w:hint="eastAsia"/>
        </w:rPr>
        <w:t>давления</w:t>
      </w:r>
      <w:r>
        <w:t xml:space="preserve"> </w:t>
      </w:r>
      <w:r>
        <w:rPr>
          <w:rFonts w:hint="eastAsia"/>
        </w:rPr>
        <w:t>прессования</w:t>
      </w:r>
      <w:r>
        <w:t xml:space="preserve"> </w:t>
      </w:r>
      <w:r>
        <w:rPr>
          <w:rFonts w:hint="eastAsia"/>
        </w:rPr>
        <w:t>на</w:t>
      </w:r>
      <w:r>
        <w:t xml:space="preserve"> </w:t>
      </w:r>
      <w:r>
        <w:rPr>
          <w:rFonts w:hint="eastAsia"/>
        </w:rPr>
        <w:t>распадаемость</w:t>
      </w:r>
      <w:r>
        <w:t xml:space="preserve"> </w:t>
      </w:r>
      <w:r>
        <w:rPr>
          <w:rFonts w:hint="eastAsia"/>
        </w:rPr>
        <w:t>и</w:t>
      </w:r>
      <w:r>
        <w:t xml:space="preserve"> </w:t>
      </w:r>
      <w:r>
        <w:rPr>
          <w:rFonts w:hint="eastAsia"/>
        </w:rPr>
        <w:t>механическую</w:t>
      </w:r>
      <w:r>
        <w:t xml:space="preserve"> </w:t>
      </w:r>
      <w:r>
        <w:rPr>
          <w:rFonts w:hint="eastAsia"/>
        </w:rPr>
        <w:t>прочность</w:t>
      </w:r>
      <w:r>
        <w:t xml:space="preserve"> </w:t>
      </w:r>
      <w:r>
        <w:rPr>
          <w:rFonts w:hint="eastAsia"/>
        </w:rPr>
        <w:t>модельных</w:t>
      </w:r>
      <w:r>
        <w:t xml:space="preserve"> </w:t>
      </w:r>
      <w:r>
        <w:rPr>
          <w:rFonts w:hint="eastAsia"/>
        </w:rPr>
        <w:t>таблеток</w:t>
      </w:r>
      <w:r>
        <w:t xml:space="preserve"> </w:t>
      </w:r>
      <w:r>
        <w:rPr>
          <w:rFonts w:hint="eastAsia"/>
        </w:rPr>
        <w:t>тропоксина</w:t>
      </w:r>
      <w:r>
        <w:t xml:space="preserve"> </w:t>
      </w:r>
      <w:r>
        <w:rPr>
          <w:rFonts w:hint="eastAsia"/>
        </w:rPr>
        <w:t>и</w:t>
      </w:r>
      <w:r>
        <w:t xml:space="preserve"> </w:t>
      </w:r>
      <w:r>
        <w:rPr>
          <w:rFonts w:hint="eastAsia"/>
        </w:rPr>
        <w:t>гимантана</w:t>
      </w:r>
      <w:r>
        <w:t xml:space="preserve"> 126</w:t>
      </w:r>
    </w:p>
    <w:p w14:paraId="10F6D43D" w14:textId="77777777" w:rsidR="00DC087F" w:rsidRDefault="00DC087F" w:rsidP="00DC087F"/>
    <w:p w14:paraId="6838F5A2" w14:textId="77777777" w:rsidR="00DC087F" w:rsidRDefault="00DC087F" w:rsidP="00DC087F">
      <w:r>
        <w:t xml:space="preserve">4.3.4 </w:t>
      </w:r>
      <w:r>
        <w:rPr>
          <w:rFonts w:hint="eastAsia"/>
        </w:rPr>
        <w:t>Проведение</w:t>
      </w:r>
      <w:r>
        <w:t xml:space="preserve"> </w:t>
      </w:r>
      <w:r>
        <w:rPr>
          <w:rFonts w:hint="eastAsia"/>
        </w:rPr>
        <w:t>теста</w:t>
      </w:r>
      <w:r>
        <w:t xml:space="preserve"> </w:t>
      </w:r>
      <w:r>
        <w:rPr>
          <w:rFonts w:hint="eastAsia"/>
        </w:rPr>
        <w:t>«</w:t>
      </w:r>
      <w:r>
        <w:rPr>
          <w:rFonts w:hint="eastAsia"/>
        </w:rPr>
        <w:t>Растворение</w:t>
      </w:r>
      <w:r>
        <w:rPr>
          <w:rFonts w:hint="eastAsia"/>
        </w:rPr>
        <w:t>»</w:t>
      </w:r>
      <w:r>
        <w:t xml:space="preserve"> </w:t>
      </w:r>
      <w:r>
        <w:rPr>
          <w:rFonts w:hint="eastAsia"/>
        </w:rPr>
        <w:t>для</w:t>
      </w:r>
      <w:r>
        <w:t xml:space="preserve"> </w:t>
      </w:r>
      <w:r>
        <w:rPr>
          <w:rFonts w:hint="eastAsia"/>
        </w:rPr>
        <w:t>разработанных</w:t>
      </w:r>
      <w:r>
        <w:t xml:space="preserve"> </w:t>
      </w:r>
      <w:r>
        <w:rPr>
          <w:rFonts w:hint="eastAsia"/>
        </w:rPr>
        <w:t>модельных</w:t>
      </w:r>
      <w:r>
        <w:t xml:space="preserve"> </w:t>
      </w:r>
      <w:r>
        <w:rPr>
          <w:rFonts w:hint="eastAsia"/>
        </w:rPr>
        <w:t>таблеток</w:t>
      </w:r>
      <w:r>
        <w:t xml:space="preserve"> </w:t>
      </w:r>
      <w:r>
        <w:rPr>
          <w:rFonts w:hint="eastAsia"/>
        </w:rPr>
        <w:t>лекарственных</w:t>
      </w:r>
      <w:r>
        <w:t xml:space="preserve"> </w:t>
      </w:r>
      <w:r>
        <w:rPr>
          <w:rFonts w:hint="eastAsia"/>
        </w:rPr>
        <w:t>средств</w:t>
      </w:r>
      <w:r>
        <w:t xml:space="preserve"> </w:t>
      </w:r>
      <w:r>
        <w:rPr>
          <w:rFonts w:hint="eastAsia"/>
        </w:rPr>
        <w:t>класса</w:t>
      </w:r>
      <w:r>
        <w:t xml:space="preserve"> III </w:t>
      </w:r>
      <w:r>
        <w:rPr>
          <w:rFonts w:hint="eastAsia"/>
        </w:rPr>
        <w:t>по</w:t>
      </w:r>
      <w:r>
        <w:t xml:space="preserve"> </w:t>
      </w:r>
      <w:r>
        <w:rPr>
          <w:rFonts w:hint="eastAsia"/>
        </w:rPr>
        <w:t>БКС</w:t>
      </w:r>
      <w:r>
        <w:t>. 128</w:t>
      </w:r>
    </w:p>
    <w:p w14:paraId="6C344102" w14:textId="77777777" w:rsidR="00DC087F" w:rsidRDefault="00DC087F" w:rsidP="00DC087F"/>
    <w:p w14:paraId="2BAEDEEA" w14:textId="77777777" w:rsidR="00DC087F" w:rsidRDefault="00DC087F" w:rsidP="00DC087F">
      <w:r>
        <w:t xml:space="preserve">4.3.4.1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таблеток</w:t>
      </w:r>
      <w:r>
        <w:t xml:space="preserve"> </w:t>
      </w:r>
      <w:r>
        <w:rPr>
          <w:rFonts w:hint="eastAsia"/>
        </w:rPr>
        <w:t>тропоксина</w:t>
      </w:r>
      <w:r>
        <w:t xml:space="preserve">, </w:t>
      </w:r>
      <w:r>
        <w:rPr>
          <w:rFonts w:hint="eastAsia"/>
        </w:rPr>
        <w:t>полученных</w:t>
      </w:r>
      <w:r>
        <w:t xml:space="preserve"> </w:t>
      </w:r>
      <w:r>
        <w:rPr>
          <w:rFonts w:hint="eastAsia"/>
        </w:rPr>
        <w:t>методом</w:t>
      </w:r>
      <w:r>
        <w:t xml:space="preserve"> </w:t>
      </w:r>
      <w:r>
        <w:rPr>
          <w:rFonts w:hint="eastAsia"/>
        </w:rPr>
        <w:t>влажной</w:t>
      </w:r>
      <w:r>
        <w:t xml:space="preserve"> </w:t>
      </w:r>
      <w:r>
        <w:rPr>
          <w:rFonts w:hint="eastAsia"/>
        </w:rPr>
        <w:t>грануляции</w:t>
      </w:r>
      <w:r>
        <w:t xml:space="preserve"> </w:t>
      </w:r>
      <w:r>
        <w:rPr>
          <w:rFonts w:hint="eastAsia"/>
        </w:rPr>
        <w:t>и</w:t>
      </w:r>
      <w:r>
        <w:t xml:space="preserve"> </w:t>
      </w:r>
      <w:r>
        <w:rPr>
          <w:rFonts w:hint="eastAsia"/>
        </w:rPr>
        <w:t>прямого</w:t>
      </w:r>
      <w:r>
        <w:t xml:space="preserve"> </w:t>
      </w:r>
      <w:r>
        <w:rPr>
          <w:rFonts w:hint="eastAsia"/>
        </w:rPr>
        <w:t>прессования</w:t>
      </w:r>
      <w:r>
        <w:t xml:space="preserve"> 128</w:t>
      </w:r>
    </w:p>
    <w:p w14:paraId="6EAA9424" w14:textId="77777777" w:rsidR="00DC087F" w:rsidRDefault="00DC087F" w:rsidP="00DC087F"/>
    <w:p w14:paraId="210220D1" w14:textId="77777777" w:rsidR="00DC087F" w:rsidRDefault="00DC087F" w:rsidP="00DC087F">
      <w:r>
        <w:t xml:space="preserve">4.3.4.2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таблеток</w:t>
      </w:r>
      <w:r>
        <w:t xml:space="preserve"> </w:t>
      </w:r>
      <w:r>
        <w:rPr>
          <w:rFonts w:hint="eastAsia"/>
        </w:rPr>
        <w:t>гимантана</w:t>
      </w:r>
      <w:r>
        <w:t xml:space="preserve"> 129</w:t>
      </w:r>
    </w:p>
    <w:p w14:paraId="69B1AF97" w14:textId="77777777" w:rsidR="00DC087F" w:rsidRDefault="00DC087F" w:rsidP="00DC087F"/>
    <w:p w14:paraId="60AA2080" w14:textId="77777777" w:rsidR="00DC087F" w:rsidRDefault="00DC087F" w:rsidP="00DC087F">
      <w:r>
        <w:t xml:space="preserve">4.3.5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130</w:t>
      </w:r>
    </w:p>
    <w:p w14:paraId="79ADB6DF" w14:textId="77777777" w:rsidR="00DC087F" w:rsidRDefault="00DC087F" w:rsidP="00DC087F"/>
    <w:p w14:paraId="184D8A31" w14:textId="77777777" w:rsidR="00DC087F" w:rsidRDefault="00DC087F" w:rsidP="00DC087F">
      <w:r>
        <w:t xml:space="preserve">4.4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ЛС</w:t>
      </w:r>
      <w:r>
        <w:t xml:space="preserve"> IV </w:t>
      </w:r>
      <w:r>
        <w:rPr>
          <w:rFonts w:hint="eastAsia"/>
        </w:rPr>
        <w:t>класса</w:t>
      </w:r>
      <w:r>
        <w:t xml:space="preserve"> </w:t>
      </w:r>
      <w:r>
        <w:rPr>
          <w:rFonts w:hint="eastAsia"/>
        </w:rPr>
        <w:t>по</w:t>
      </w:r>
      <w:r>
        <w:t xml:space="preserve"> </w:t>
      </w:r>
      <w:r>
        <w:rPr>
          <w:rFonts w:hint="eastAsia"/>
        </w:rPr>
        <w:t>БКС</w:t>
      </w:r>
      <w:r>
        <w:t xml:space="preserve"> 132</w:t>
      </w:r>
    </w:p>
    <w:p w14:paraId="71BB32F8" w14:textId="77777777" w:rsidR="00DC087F" w:rsidRDefault="00DC087F" w:rsidP="00DC087F"/>
    <w:p w14:paraId="359F44A3" w14:textId="77777777" w:rsidR="00DC087F" w:rsidRDefault="00DC087F" w:rsidP="00DC087F">
      <w:r>
        <w:t xml:space="preserve">4.4.1 </w:t>
      </w:r>
      <w:r>
        <w:rPr>
          <w:rFonts w:hint="eastAsia"/>
        </w:rPr>
        <w:t>Результаты</w:t>
      </w:r>
      <w:r>
        <w:t xml:space="preserve"> </w:t>
      </w:r>
      <w:r>
        <w:rPr>
          <w:rFonts w:hint="eastAsia"/>
        </w:rPr>
        <w:t>исследований</w:t>
      </w:r>
      <w:r>
        <w:t xml:space="preserve"> </w:t>
      </w:r>
      <w:r>
        <w:rPr>
          <w:rFonts w:hint="eastAsia"/>
        </w:rPr>
        <w:t>технологических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субстанции</w:t>
      </w:r>
      <w:r>
        <w:t xml:space="preserve"> </w:t>
      </w:r>
      <w:r>
        <w:rPr>
          <w:rFonts w:hint="eastAsia"/>
        </w:rPr>
        <w:t>лекарственного</w:t>
      </w:r>
      <w:r>
        <w:t xml:space="preserve"> </w:t>
      </w:r>
      <w:r>
        <w:rPr>
          <w:rFonts w:hint="eastAsia"/>
        </w:rPr>
        <w:t>средства</w:t>
      </w:r>
      <w:r>
        <w:t xml:space="preserve"> IV </w:t>
      </w:r>
      <w:r>
        <w:rPr>
          <w:rFonts w:hint="eastAsia"/>
        </w:rPr>
        <w:t>класса</w:t>
      </w:r>
      <w:r>
        <w:t xml:space="preserve"> </w:t>
      </w:r>
      <w:r>
        <w:rPr>
          <w:rFonts w:hint="eastAsia"/>
        </w:rPr>
        <w:t>по</w:t>
      </w:r>
      <w:r>
        <w:t xml:space="preserve"> </w:t>
      </w:r>
      <w:r>
        <w:rPr>
          <w:rFonts w:hint="eastAsia"/>
        </w:rPr>
        <w:t>БКС</w:t>
      </w:r>
      <w:r>
        <w:t xml:space="preserve"> 133</w:t>
      </w:r>
    </w:p>
    <w:p w14:paraId="3A18F476" w14:textId="77777777" w:rsidR="00DC087F" w:rsidRDefault="00DC087F" w:rsidP="00DC087F"/>
    <w:p w14:paraId="6A672523" w14:textId="77777777" w:rsidR="00DC087F" w:rsidRDefault="00DC087F" w:rsidP="00DC087F">
      <w:r>
        <w:t xml:space="preserve">4.4.2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ладастена</w:t>
      </w:r>
      <w:r>
        <w:t xml:space="preserve"> 134</w:t>
      </w:r>
    </w:p>
    <w:p w14:paraId="12089A7E" w14:textId="77777777" w:rsidR="00DC087F" w:rsidRDefault="00DC087F" w:rsidP="00DC087F"/>
    <w:p w14:paraId="6F1B8107" w14:textId="77777777" w:rsidR="00DC087F" w:rsidRDefault="00DC087F" w:rsidP="00DC087F">
      <w:r>
        <w:t xml:space="preserve">4.4.2.1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ладастена</w:t>
      </w:r>
      <w:r>
        <w:t xml:space="preserve"> </w:t>
      </w:r>
      <w:r>
        <w:rPr>
          <w:rFonts w:hint="eastAsia"/>
        </w:rPr>
        <w:t>методом</w:t>
      </w:r>
      <w:r>
        <w:t xml:space="preserve"> 134</w:t>
      </w:r>
    </w:p>
    <w:p w14:paraId="0D31DEA9" w14:textId="77777777" w:rsidR="00DC087F" w:rsidRDefault="00DC087F" w:rsidP="00DC087F"/>
    <w:p w14:paraId="4D37A946" w14:textId="77777777" w:rsidR="00DC087F" w:rsidRDefault="00DC087F" w:rsidP="00DC087F">
      <w:r>
        <w:rPr>
          <w:rFonts w:hint="eastAsia"/>
        </w:rPr>
        <w:t>влажного</w:t>
      </w:r>
      <w:r>
        <w:t xml:space="preserve"> </w:t>
      </w:r>
      <w:r>
        <w:rPr>
          <w:rFonts w:hint="eastAsia"/>
        </w:rPr>
        <w:t>гранулирования</w:t>
      </w:r>
    </w:p>
    <w:p w14:paraId="6B65BEE4" w14:textId="77777777" w:rsidR="00DC087F" w:rsidRDefault="00DC087F" w:rsidP="00DC087F"/>
    <w:p w14:paraId="39591036" w14:textId="77777777" w:rsidR="00DC087F" w:rsidRDefault="00DC087F" w:rsidP="00DC087F">
      <w:r>
        <w:t xml:space="preserve">4.4.2.2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ладастена</w:t>
      </w:r>
      <w:r>
        <w:t xml:space="preserve"> </w:t>
      </w:r>
      <w:r>
        <w:rPr>
          <w:rFonts w:hint="eastAsia"/>
        </w:rPr>
        <w:t>методом</w:t>
      </w:r>
      <w:r>
        <w:t xml:space="preserve"> </w:t>
      </w:r>
      <w:r>
        <w:rPr>
          <w:rFonts w:hint="eastAsia"/>
        </w:rPr>
        <w:t>прямого</w:t>
      </w:r>
      <w:r>
        <w:t xml:space="preserve"> </w:t>
      </w:r>
      <w:r>
        <w:rPr>
          <w:rFonts w:hint="eastAsia"/>
        </w:rPr>
        <w:t>прессования</w:t>
      </w:r>
      <w:r>
        <w:t xml:space="preserve"> 138</w:t>
      </w:r>
    </w:p>
    <w:p w14:paraId="28CFCA4D" w14:textId="77777777" w:rsidR="00DC087F" w:rsidRDefault="00DC087F" w:rsidP="00DC087F"/>
    <w:p w14:paraId="4690A7EA" w14:textId="77777777" w:rsidR="00DC087F" w:rsidRDefault="00DC087F" w:rsidP="00DC087F">
      <w:r>
        <w:t xml:space="preserve">4.4.4 </w:t>
      </w:r>
      <w:r>
        <w:rPr>
          <w:rFonts w:hint="eastAsia"/>
        </w:rPr>
        <w:t>Изучение</w:t>
      </w:r>
      <w:r>
        <w:t xml:space="preserve"> </w:t>
      </w:r>
      <w:r>
        <w:rPr>
          <w:rFonts w:hint="eastAsia"/>
        </w:rPr>
        <w:t>и</w:t>
      </w:r>
      <w:r>
        <w:t xml:space="preserve"> </w:t>
      </w:r>
      <w:r>
        <w:rPr>
          <w:rFonts w:hint="eastAsia"/>
        </w:rPr>
        <w:t>оптимизация</w:t>
      </w:r>
      <w:r>
        <w:t xml:space="preserve"> </w:t>
      </w:r>
      <w:r>
        <w:rPr>
          <w:rFonts w:hint="eastAsia"/>
        </w:rPr>
        <w:t>процесса</w:t>
      </w:r>
      <w:r>
        <w:t xml:space="preserve"> </w:t>
      </w:r>
      <w:r>
        <w:rPr>
          <w:rFonts w:hint="eastAsia"/>
        </w:rPr>
        <w:t>прессования</w:t>
      </w:r>
      <w:r>
        <w:t xml:space="preserve"> </w:t>
      </w:r>
      <w:r>
        <w:rPr>
          <w:rFonts w:hint="eastAsia"/>
        </w:rPr>
        <w:t>разработанных</w:t>
      </w:r>
      <w:r>
        <w:t xml:space="preserve"> </w:t>
      </w:r>
      <w:r>
        <w:rPr>
          <w:rFonts w:hint="eastAsia"/>
        </w:rPr>
        <w:t>модельных</w:t>
      </w:r>
      <w:r>
        <w:t xml:space="preserve"> </w:t>
      </w:r>
      <w:r>
        <w:rPr>
          <w:rFonts w:hint="eastAsia"/>
        </w:rPr>
        <w:t>таблеток</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класса</w:t>
      </w:r>
      <w:r>
        <w:t xml:space="preserve"> IV </w:t>
      </w:r>
      <w:r>
        <w:rPr>
          <w:rFonts w:hint="eastAsia"/>
        </w:rPr>
        <w:t>по</w:t>
      </w:r>
      <w:r>
        <w:t xml:space="preserve"> </w:t>
      </w:r>
      <w:r>
        <w:rPr>
          <w:rFonts w:hint="eastAsia"/>
        </w:rPr>
        <w:t>БКС</w:t>
      </w:r>
      <w:r>
        <w:t xml:space="preserve"> 140</w:t>
      </w:r>
    </w:p>
    <w:p w14:paraId="3686A1D6" w14:textId="77777777" w:rsidR="00DC087F" w:rsidRDefault="00DC087F" w:rsidP="00DC087F"/>
    <w:p w14:paraId="65FB62CF" w14:textId="77777777" w:rsidR="00DC087F" w:rsidRDefault="00DC087F" w:rsidP="00DC087F">
      <w:r>
        <w:t xml:space="preserve">4.4.4.1 </w:t>
      </w:r>
      <w:r>
        <w:rPr>
          <w:rFonts w:hint="eastAsia"/>
        </w:rPr>
        <w:t>Изучение</w:t>
      </w:r>
      <w:r>
        <w:t xml:space="preserve"> </w:t>
      </w:r>
      <w:r>
        <w:rPr>
          <w:rFonts w:hint="eastAsia"/>
        </w:rPr>
        <w:t>процесса</w:t>
      </w:r>
      <w:r>
        <w:t xml:space="preserve"> </w:t>
      </w:r>
      <w:r>
        <w:rPr>
          <w:rFonts w:hint="eastAsia"/>
        </w:rPr>
        <w:t>прессования</w:t>
      </w:r>
      <w:r>
        <w:t xml:space="preserve"> </w:t>
      </w:r>
      <w:r>
        <w:rPr>
          <w:rFonts w:hint="eastAsia"/>
        </w:rPr>
        <w:t>разработанных</w:t>
      </w:r>
      <w:r>
        <w:t xml:space="preserve"> </w:t>
      </w:r>
      <w:r>
        <w:rPr>
          <w:rFonts w:hint="eastAsia"/>
        </w:rPr>
        <w:t>модельных</w:t>
      </w:r>
      <w:r>
        <w:t xml:space="preserve"> </w:t>
      </w:r>
      <w:r>
        <w:rPr>
          <w:rFonts w:hint="eastAsia"/>
        </w:rPr>
        <w:t>таблеток</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класса</w:t>
      </w:r>
      <w:r>
        <w:t xml:space="preserve"> IV </w:t>
      </w:r>
      <w:r>
        <w:rPr>
          <w:rFonts w:hint="eastAsia"/>
        </w:rPr>
        <w:t>по</w:t>
      </w:r>
      <w:r>
        <w:t xml:space="preserve"> </w:t>
      </w:r>
      <w:r>
        <w:rPr>
          <w:rFonts w:hint="eastAsia"/>
        </w:rPr>
        <w:t>БКС</w:t>
      </w:r>
      <w:r>
        <w:t xml:space="preserve"> </w:t>
      </w:r>
      <w:r>
        <w:rPr>
          <w:rFonts w:hint="eastAsia"/>
        </w:rPr>
        <w:t>с</w:t>
      </w:r>
      <w:r>
        <w:t xml:space="preserve"> </w:t>
      </w:r>
      <w:r>
        <w:rPr>
          <w:rFonts w:hint="eastAsia"/>
        </w:rPr>
        <w:t>помощью</w:t>
      </w:r>
      <w:r>
        <w:t xml:space="preserve"> </w:t>
      </w:r>
      <w:r>
        <w:rPr>
          <w:rFonts w:hint="eastAsia"/>
        </w:rPr>
        <w:t>модели</w:t>
      </w:r>
      <w:r>
        <w:t xml:space="preserve"> </w:t>
      </w:r>
      <w:r>
        <w:rPr>
          <w:rFonts w:hint="eastAsia"/>
        </w:rPr>
        <w:t>Хеккеля</w:t>
      </w:r>
      <w:r>
        <w:t xml:space="preserve"> 141</w:t>
      </w:r>
    </w:p>
    <w:p w14:paraId="780A97C1" w14:textId="77777777" w:rsidR="00DC087F" w:rsidRDefault="00DC087F" w:rsidP="00DC087F"/>
    <w:p w14:paraId="496CD148" w14:textId="77777777" w:rsidR="00DC087F" w:rsidRDefault="00DC087F" w:rsidP="00DC087F">
      <w:r>
        <w:lastRenderedPageBreak/>
        <w:t xml:space="preserve">4.4.4.2 </w:t>
      </w:r>
      <w:r>
        <w:rPr>
          <w:rFonts w:hint="eastAsia"/>
        </w:rPr>
        <w:t>Изучение</w:t>
      </w:r>
      <w:r>
        <w:t xml:space="preserve"> </w:t>
      </w:r>
      <w:r>
        <w:rPr>
          <w:rFonts w:hint="eastAsia"/>
        </w:rPr>
        <w:t>влияния</w:t>
      </w:r>
      <w:r>
        <w:t xml:space="preserve"> </w:t>
      </w:r>
      <w:r>
        <w:rPr>
          <w:rFonts w:hint="eastAsia"/>
        </w:rPr>
        <w:t>давления</w:t>
      </w:r>
      <w:r>
        <w:t xml:space="preserve"> </w:t>
      </w:r>
      <w:r>
        <w:rPr>
          <w:rFonts w:hint="eastAsia"/>
        </w:rPr>
        <w:t>прессования</w:t>
      </w:r>
      <w:r>
        <w:t xml:space="preserve"> </w:t>
      </w:r>
      <w:r>
        <w:rPr>
          <w:rFonts w:hint="eastAsia"/>
        </w:rPr>
        <w:t>на</w:t>
      </w:r>
      <w:r>
        <w:t xml:space="preserve"> </w:t>
      </w:r>
      <w:r>
        <w:rPr>
          <w:rFonts w:hint="eastAsia"/>
        </w:rPr>
        <w:t>распадаемость</w:t>
      </w:r>
      <w:r>
        <w:t xml:space="preserve"> </w:t>
      </w:r>
      <w:r>
        <w:rPr>
          <w:rFonts w:hint="eastAsia"/>
        </w:rPr>
        <w:t>и</w:t>
      </w:r>
      <w:r>
        <w:t xml:space="preserve"> </w:t>
      </w:r>
      <w:r>
        <w:rPr>
          <w:rFonts w:hint="eastAsia"/>
        </w:rPr>
        <w:t>механическую</w:t>
      </w:r>
      <w:r>
        <w:t xml:space="preserve"> </w:t>
      </w:r>
      <w:r>
        <w:rPr>
          <w:rFonts w:hint="eastAsia"/>
        </w:rPr>
        <w:t>прочность</w:t>
      </w:r>
      <w:r>
        <w:t xml:space="preserve"> </w:t>
      </w:r>
      <w:r>
        <w:rPr>
          <w:rFonts w:hint="eastAsia"/>
        </w:rPr>
        <w:t>модельных</w:t>
      </w:r>
      <w:r>
        <w:t xml:space="preserve"> </w:t>
      </w:r>
      <w:r>
        <w:rPr>
          <w:rFonts w:hint="eastAsia"/>
        </w:rPr>
        <w:t>таблеток</w:t>
      </w:r>
      <w:r>
        <w:t xml:space="preserve">, </w:t>
      </w:r>
      <w:r>
        <w:rPr>
          <w:rFonts w:hint="eastAsia"/>
        </w:rPr>
        <w:t>базисно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класса</w:t>
      </w:r>
      <w:r>
        <w:t xml:space="preserve"> IV </w:t>
      </w:r>
      <w:r>
        <w:rPr>
          <w:rFonts w:hint="eastAsia"/>
        </w:rPr>
        <w:t>по</w:t>
      </w:r>
      <w:r>
        <w:t xml:space="preserve"> </w:t>
      </w:r>
      <w:r>
        <w:rPr>
          <w:rFonts w:hint="eastAsia"/>
        </w:rPr>
        <w:t>БКС</w:t>
      </w:r>
      <w:r>
        <w:t xml:space="preserve"> 143</w:t>
      </w:r>
    </w:p>
    <w:p w14:paraId="6EA58EE5" w14:textId="77777777" w:rsidR="00DC087F" w:rsidRDefault="00DC087F" w:rsidP="00DC087F"/>
    <w:p w14:paraId="6067DBEE" w14:textId="77777777" w:rsidR="00DC087F" w:rsidRDefault="00DC087F" w:rsidP="00DC087F">
      <w:r>
        <w:t xml:space="preserve">4.4.5 </w:t>
      </w:r>
      <w:r>
        <w:rPr>
          <w:rFonts w:hint="eastAsia"/>
        </w:rPr>
        <w:t>Тест</w:t>
      </w:r>
      <w:r>
        <w:t xml:space="preserve"> </w:t>
      </w:r>
      <w:r>
        <w:rPr>
          <w:rFonts w:hint="eastAsia"/>
        </w:rPr>
        <w:t>«</w:t>
      </w:r>
      <w:r>
        <w:rPr>
          <w:rFonts w:hint="eastAsia"/>
        </w:rPr>
        <w:t>Растворение</w:t>
      </w:r>
      <w:r>
        <w:rPr>
          <w:rFonts w:hint="eastAsia"/>
        </w:rPr>
        <w:t>»</w:t>
      </w:r>
      <w:r>
        <w:t xml:space="preserve"> </w:t>
      </w:r>
      <w:r>
        <w:rPr>
          <w:rFonts w:hint="eastAsia"/>
        </w:rPr>
        <w:t>для</w:t>
      </w:r>
      <w:r>
        <w:t xml:space="preserve"> </w:t>
      </w:r>
      <w:r>
        <w:rPr>
          <w:rFonts w:hint="eastAsia"/>
        </w:rPr>
        <w:t>таблеток</w:t>
      </w:r>
      <w:r>
        <w:t xml:space="preserve"> </w:t>
      </w:r>
      <w:r>
        <w:rPr>
          <w:rFonts w:hint="eastAsia"/>
        </w:rPr>
        <w:t>ладастена</w:t>
      </w:r>
      <w:r>
        <w:t xml:space="preserve"> 144</w:t>
      </w:r>
    </w:p>
    <w:p w14:paraId="0B6D134E" w14:textId="77777777" w:rsidR="00DC087F" w:rsidRDefault="00DC087F" w:rsidP="00DC087F"/>
    <w:p w14:paraId="728A42A4" w14:textId="77777777" w:rsidR="00DC087F" w:rsidRDefault="00DC087F" w:rsidP="00DC087F">
      <w:r>
        <w:t xml:space="preserve">4.4.6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таблеток</w:t>
      </w:r>
      <w:r>
        <w:t xml:space="preserve"> </w:t>
      </w:r>
      <w:r>
        <w:rPr>
          <w:rFonts w:hint="eastAsia"/>
        </w:rPr>
        <w:t>«</w:t>
      </w:r>
      <w:r>
        <w:rPr>
          <w:rFonts w:hint="eastAsia"/>
        </w:rPr>
        <w:t>Локсидан</w:t>
      </w:r>
      <w:r>
        <w:rPr>
          <w:rFonts w:hint="eastAsia"/>
        </w:rPr>
        <w:t>»</w:t>
      </w:r>
      <w:r>
        <w:t xml:space="preserve"> 145</w:t>
      </w:r>
    </w:p>
    <w:p w14:paraId="3D2B8D55" w14:textId="77777777" w:rsidR="00DC087F" w:rsidRDefault="00DC087F" w:rsidP="00DC087F"/>
    <w:p w14:paraId="4AD9C42E" w14:textId="77777777" w:rsidR="00DC087F" w:rsidRDefault="00DC087F" w:rsidP="00DC087F">
      <w:r>
        <w:t xml:space="preserve">4.4.7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153</w:t>
      </w:r>
    </w:p>
    <w:p w14:paraId="1F47EB6F" w14:textId="77777777" w:rsidR="00DC087F" w:rsidRDefault="00DC087F" w:rsidP="00DC087F"/>
    <w:p w14:paraId="251FC92F" w14:textId="77777777" w:rsidR="00DC087F" w:rsidRDefault="00DC087F" w:rsidP="00DC087F">
      <w:r>
        <w:rPr>
          <w:rFonts w:hint="eastAsia"/>
        </w:rPr>
        <w:t>ВЫВОДЫ</w:t>
      </w:r>
      <w:r>
        <w:t xml:space="preserve"> </w:t>
      </w:r>
      <w:r>
        <w:rPr>
          <w:rFonts w:hint="eastAsia"/>
        </w:rPr>
        <w:t>ПО</w:t>
      </w:r>
      <w:r>
        <w:t xml:space="preserve"> </w:t>
      </w:r>
      <w:r>
        <w:rPr>
          <w:rFonts w:hint="eastAsia"/>
        </w:rPr>
        <w:t>ГЛАВЕ</w:t>
      </w:r>
      <w:r>
        <w:t xml:space="preserve"> 4 154</w:t>
      </w:r>
    </w:p>
    <w:p w14:paraId="4F75CAF8" w14:textId="77777777" w:rsidR="00DC087F" w:rsidRDefault="00DC087F" w:rsidP="00DC087F"/>
    <w:p w14:paraId="74F85D17" w14:textId="77777777" w:rsidR="00DC087F" w:rsidRDefault="00DC087F" w:rsidP="00DC087F">
      <w:r>
        <w:rPr>
          <w:rFonts w:hint="eastAsia"/>
        </w:rPr>
        <w:t>ГЛАВА</w:t>
      </w:r>
      <w:r>
        <w:t xml:space="preserve"> 5.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ИННОВАЦИОННЫХ</w:t>
      </w:r>
      <w:r>
        <w:t xml:space="preserve"> </w:t>
      </w:r>
      <w:r>
        <w:rPr>
          <w:rFonts w:hint="eastAsia"/>
        </w:rPr>
        <w:t>ЛЕКАРСТВЕННЫХ</w:t>
      </w:r>
      <w:r>
        <w:t xml:space="preserve"> </w:t>
      </w:r>
      <w:r>
        <w:rPr>
          <w:rFonts w:hint="eastAsia"/>
        </w:rPr>
        <w:t>ПРЕПАРАТОВ</w:t>
      </w:r>
      <w:r>
        <w:t xml:space="preserve"> 156</w:t>
      </w:r>
    </w:p>
    <w:p w14:paraId="771822C1" w14:textId="77777777" w:rsidR="00DC087F" w:rsidRDefault="00DC087F" w:rsidP="00DC087F"/>
    <w:p w14:paraId="73FA396D" w14:textId="77777777" w:rsidR="00DC087F" w:rsidRDefault="00DC087F" w:rsidP="00DC087F">
      <w:r>
        <w:t xml:space="preserve">5.1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лекарственного</w:t>
      </w:r>
      <w:r>
        <w:t xml:space="preserve"> </w:t>
      </w:r>
      <w:r>
        <w:rPr>
          <w:rFonts w:hint="eastAsia"/>
        </w:rPr>
        <w:t>средства</w:t>
      </w:r>
      <w:r>
        <w:t xml:space="preserve"> I </w:t>
      </w:r>
      <w:r>
        <w:rPr>
          <w:rFonts w:hint="eastAsia"/>
        </w:rPr>
        <w:t>класса</w:t>
      </w:r>
      <w:r>
        <w:t xml:space="preserve"> </w:t>
      </w:r>
      <w:r>
        <w:rPr>
          <w:rFonts w:hint="eastAsia"/>
        </w:rPr>
        <w:t>по</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системе</w:t>
      </w:r>
      <w:r>
        <w:t xml:space="preserve"> 160</w:t>
      </w:r>
    </w:p>
    <w:p w14:paraId="6179F96A" w14:textId="77777777" w:rsidR="00DC087F" w:rsidRDefault="00DC087F" w:rsidP="00DC087F"/>
    <w:p w14:paraId="1F624A3A" w14:textId="77777777" w:rsidR="00DC087F" w:rsidRDefault="00DC087F" w:rsidP="00DC087F">
      <w:r>
        <w:t xml:space="preserve">5.1.1 </w:t>
      </w:r>
      <w:r>
        <w:rPr>
          <w:rFonts w:hint="eastAsia"/>
        </w:rPr>
        <w:t>Обоснование</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лекарственной</w:t>
      </w:r>
      <w:r>
        <w:t xml:space="preserve"> </w:t>
      </w:r>
      <w:r>
        <w:rPr>
          <w:rFonts w:hint="eastAsia"/>
        </w:rPr>
        <w:t>формы</w:t>
      </w:r>
      <w:r>
        <w:t xml:space="preserve"> </w:t>
      </w:r>
      <w:r>
        <w:rPr>
          <w:rFonts w:hint="eastAsia"/>
        </w:rPr>
        <w:t>на</w:t>
      </w:r>
      <w:r>
        <w:t xml:space="preserve"> </w:t>
      </w:r>
      <w:r>
        <w:rPr>
          <w:rFonts w:hint="eastAsia"/>
        </w:rPr>
        <w:t>основе</w:t>
      </w:r>
      <w:r>
        <w:t xml:space="preserve"> </w:t>
      </w:r>
      <w:r>
        <w:rPr>
          <w:rFonts w:hint="eastAsia"/>
        </w:rPr>
        <w:t>кемантана</w:t>
      </w:r>
      <w:r>
        <w:t xml:space="preserve"> </w:t>
      </w:r>
      <w:r>
        <w:rPr>
          <w:rFonts w:hint="eastAsia"/>
        </w:rPr>
        <w:t>с</w:t>
      </w:r>
      <w:r>
        <w:t xml:space="preserve"> </w:t>
      </w:r>
      <w:r>
        <w:rPr>
          <w:rFonts w:hint="eastAsia"/>
        </w:rPr>
        <w:t>помощью</w:t>
      </w:r>
      <w:r>
        <w:t xml:space="preserve"> </w:t>
      </w:r>
      <w:r>
        <w:rPr>
          <w:rFonts w:hint="eastAsia"/>
        </w:rPr>
        <w:t>математических</w:t>
      </w:r>
      <w:r>
        <w:t xml:space="preserve"> </w:t>
      </w:r>
      <w:r>
        <w:rPr>
          <w:rFonts w:hint="eastAsia"/>
        </w:rPr>
        <w:t>моделей</w:t>
      </w:r>
      <w:r>
        <w:t xml:space="preserve"> 161</w:t>
      </w:r>
    </w:p>
    <w:p w14:paraId="18C64A12" w14:textId="77777777" w:rsidR="00DC087F" w:rsidRDefault="00DC087F" w:rsidP="00DC087F"/>
    <w:p w14:paraId="0A145475" w14:textId="77777777" w:rsidR="00DC087F" w:rsidRDefault="00DC087F" w:rsidP="00DC087F">
      <w:r>
        <w:t xml:space="preserve">5.1.1.1 </w:t>
      </w:r>
      <w:r>
        <w:rPr>
          <w:rFonts w:hint="eastAsia"/>
        </w:rPr>
        <w:t>Метод</w:t>
      </w:r>
      <w:r>
        <w:t xml:space="preserve"> </w:t>
      </w:r>
      <w:r>
        <w:rPr>
          <w:rFonts w:hint="eastAsia"/>
        </w:rPr>
        <w:t>дисперсионного</w:t>
      </w:r>
      <w:r>
        <w:t xml:space="preserve"> </w:t>
      </w:r>
      <w:r>
        <w:rPr>
          <w:rFonts w:hint="eastAsia"/>
        </w:rPr>
        <w:t>анализа</w:t>
      </w:r>
      <w:r>
        <w:t xml:space="preserve"> 161</w:t>
      </w:r>
    </w:p>
    <w:p w14:paraId="48F8BDA8" w14:textId="77777777" w:rsidR="00DC087F" w:rsidRDefault="00DC087F" w:rsidP="00DC087F"/>
    <w:p w14:paraId="0990B5DE" w14:textId="77777777" w:rsidR="00DC087F" w:rsidRDefault="00DC087F" w:rsidP="00DC087F">
      <w:r>
        <w:t xml:space="preserve">5.1.1.2 </w:t>
      </w:r>
      <w:r>
        <w:rPr>
          <w:rFonts w:hint="eastAsia"/>
        </w:rPr>
        <w:t>Оптимизация</w:t>
      </w:r>
      <w:r>
        <w:t xml:space="preserve"> </w:t>
      </w:r>
      <w:r>
        <w:rPr>
          <w:rFonts w:hint="eastAsia"/>
        </w:rPr>
        <w:t>состава</w:t>
      </w:r>
      <w:r>
        <w:t xml:space="preserve"> </w:t>
      </w:r>
      <w:r>
        <w:rPr>
          <w:rFonts w:hint="eastAsia"/>
        </w:rPr>
        <w:t>таблеток</w:t>
      </w:r>
      <w:r>
        <w:t xml:space="preserve"> </w:t>
      </w:r>
      <w:r>
        <w:rPr>
          <w:rFonts w:hint="eastAsia"/>
        </w:rPr>
        <w:t>кемантана</w:t>
      </w:r>
      <w:r>
        <w:t xml:space="preserve"> </w:t>
      </w:r>
      <w:r>
        <w:rPr>
          <w:rFonts w:hint="eastAsia"/>
        </w:rPr>
        <w:t>с</w:t>
      </w:r>
      <w:r>
        <w:t xml:space="preserve"> </w:t>
      </w:r>
      <w:r>
        <w:rPr>
          <w:rFonts w:hint="eastAsia"/>
        </w:rPr>
        <w:t>модифицированным</w:t>
      </w:r>
      <w:r>
        <w:t xml:space="preserve"> </w:t>
      </w:r>
      <w:r>
        <w:rPr>
          <w:rFonts w:hint="eastAsia"/>
        </w:rPr>
        <w:t>высвобождением</w:t>
      </w:r>
      <w:r>
        <w:t xml:space="preserve"> </w:t>
      </w:r>
      <w:r>
        <w:rPr>
          <w:rFonts w:hint="eastAsia"/>
        </w:rPr>
        <w:t>методом</w:t>
      </w:r>
      <w:r>
        <w:t xml:space="preserve"> </w:t>
      </w:r>
      <w:r>
        <w:rPr>
          <w:rFonts w:hint="eastAsia"/>
        </w:rPr>
        <w:t>Харрингтона</w:t>
      </w:r>
      <w:r>
        <w:t xml:space="preserve"> 164</w:t>
      </w:r>
    </w:p>
    <w:p w14:paraId="0F9DC557" w14:textId="77777777" w:rsidR="00DC087F" w:rsidRDefault="00DC087F" w:rsidP="00DC087F"/>
    <w:p w14:paraId="32A85D38" w14:textId="77777777" w:rsidR="00DC087F" w:rsidRDefault="00DC087F" w:rsidP="00DC087F">
      <w:r>
        <w:t xml:space="preserve">5.1.2 </w:t>
      </w:r>
      <w:r>
        <w:rPr>
          <w:rFonts w:hint="eastAsia"/>
        </w:rPr>
        <w:t>Результаты</w:t>
      </w:r>
      <w:r>
        <w:t xml:space="preserve"> </w:t>
      </w:r>
      <w:r>
        <w:rPr>
          <w:rFonts w:hint="eastAsia"/>
        </w:rPr>
        <w:t>изучения</w:t>
      </w:r>
      <w:r>
        <w:t xml:space="preserve"> </w:t>
      </w:r>
      <w:r>
        <w:rPr>
          <w:rFonts w:hint="eastAsia"/>
        </w:rPr>
        <w:t>кинетики</w:t>
      </w:r>
      <w:r>
        <w:t xml:space="preserve"> </w:t>
      </w:r>
      <w:r>
        <w:rPr>
          <w:rFonts w:hint="eastAsia"/>
        </w:rPr>
        <w:t>скорости</w:t>
      </w:r>
      <w:r>
        <w:t xml:space="preserve"> </w:t>
      </w:r>
      <w:r>
        <w:rPr>
          <w:rFonts w:hint="eastAsia"/>
        </w:rPr>
        <w:t>растворения</w:t>
      </w:r>
      <w:r>
        <w:t xml:space="preserve"> </w:t>
      </w:r>
      <w:r>
        <w:rPr>
          <w:rFonts w:hint="eastAsia"/>
        </w:rPr>
        <w:t>кемантана</w:t>
      </w:r>
      <w:r>
        <w:t xml:space="preserve"> </w:t>
      </w:r>
      <w:r>
        <w:rPr>
          <w:rFonts w:hint="eastAsia"/>
        </w:rPr>
        <w:t>из</w:t>
      </w:r>
      <w:r>
        <w:t xml:space="preserve"> </w:t>
      </w:r>
      <w:r>
        <w:rPr>
          <w:rFonts w:hint="eastAsia"/>
        </w:rPr>
        <w:t>модельных</w:t>
      </w:r>
      <w:r>
        <w:t xml:space="preserve"> </w:t>
      </w:r>
      <w:r>
        <w:rPr>
          <w:rFonts w:hint="eastAsia"/>
        </w:rPr>
        <w:t>таблеток</w:t>
      </w:r>
      <w:r>
        <w:t xml:space="preserve"> 165</w:t>
      </w:r>
    </w:p>
    <w:p w14:paraId="000CF32E" w14:textId="77777777" w:rsidR="00DC087F" w:rsidRDefault="00DC087F" w:rsidP="00DC087F"/>
    <w:p w14:paraId="0BD9EA48" w14:textId="77777777" w:rsidR="00DC087F" w:rsidRDefault="00DC087F" w:rsidP="00DC087F">
      <w:r>
        <w:t xml:space="preserve">5.1.3 </w:t>
      </w:r>
      <w:r>
        <w:rPr>
          <w:rFonts w:hint="eastAsia"/>
        </w:rPr>
        <w:t>Обоснование</w:t>
      </w:r>
      <w:r>
        <w:t xml:space="preserve"> </w:t>
      </w:r>
      <w:r>
        <w:rPr>
          <w:rFonts w:hint="eastAsia"/>
        </w:rPr>
        <w:t>состава</w:t>
      </w:r>
      <w:r>
        <w:t xml:space="preserve"> </w:t>
      </w:r>
      <w:r>
        <w:rPr>
          <w:rFonts w:hint="eastAsia"/>
        </w:rPr>
        <w:t>для</w:t>
      </w:r>
      <w:r>
        <w:t xml:space="preserve"> </w:t>
      </w:r>
      <w:r>
        <w:rPr>
          <w:rFonts w:hint="eastAsia"/>
        </w:rPr>
        <w:t>таблеток</w:t>
      </w:r>
      <w:r>
        <w:t xml:space="preserve"> </w:t>
      </w:r>
      <w:r>
        <w:rPr>
          <w:rFonts w:hint="eastAsia"/>
        </w:rPr>
        <w:t>кемантана</w:t>
      </w:r>
      <w:r>
        <w:t xml:space="preserve"> </w:t>
      </w:r>
      <w:r>
        <w:rPr>
          <w:rFonts w:hint="eastAsia"/>
        </w:rPr>
        <w:t>для</w:t>
      </w:r>
      <w:r>
        <w:t xml:space="preserve"> </w:t>
      </w:r>
      <w:r>
        <w:rPr>
          <w:rFonts w:hint="eastAsia"/>
        </w:rPr>
        <w:t>прямого</w:t>
      </w:r>
      <w:r>
        <w:t xml:space="preserve"> </w:t>
      </w:r>
      <w:r>
        <w:rPr>
          <w:rFonts w:hint="eastAsia"/>
        </w:rPr>
        <w:t>прессования</w:t>
      </w:r>
      <w:r>
        <w:t xml:space="preserve"> 166</w:t>
      </w:r>
    </w:p>
    <w:p w14:paraId="41FD72F9" w14:textId="77777777" w:rsidR="00DC087F" w:rsidRDefault="00DC087F" w:rsidP="00DC087F"/>
    <w:p w14:paraId="33307F09" w14:textId="77777777" w:rsidR="00DC087F" w:rsidRDefault="00DC087F" w:rsidP="00DC087F">
      <w:r>
        <w:t xml:space="preserve">5.1.4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169</w:t>
      </w:r>
    </w:p>
    <w:p w14:paraId="668655F5" w14:textId="77777777" w:rsidR="00DC087F" w:rsidRDefault="00DC087F" w:rsidP="00DC087F"/>
    <w:p w14:paraId="4A9C821A" w14:textId="77777777" w:rsidR="00DC087F" w:rsidRDefault="00DC087F" w:rsidP="00DC087F">
      <w:r>
        <w:t xml:space="preserve">5.2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лекарственных</w:t>
      </w:r>
      <w:r>
        <w:t xml:space="preserve"> </w:t>
      </w:r>
      <w:r>
        <w:rPr>
          <w:rFonts w:hint="eastAsia"/>
        </w:rPr>
        <w:t>средств</w:t>
      </w:r>
      <w:r>
        <w:t xml:space="preserve"> II </w:t>
      </w:r>
      <w:r>
        <w:rPr>
          <w:rFonts w:hint="eastAsia"/>
        </w:rPr>
        <w:t>класса</w:t>
      </w:r>
      <w:r>
        <w:t xml:space="preserve"> </w:t>
      </w:r>
      <w:r>
        <w:rPr>
          <w:rFonts w:hint="eastAsia"/>
        </w:rPr>
        <w:t>по</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системе</w:t>
      </w:r>
      <w:r>
        <w:t xml:space="preserve"> 170</w:t>
      </w:r>
    </w:p>
    <w:p w14:paraId="71380113" w14:textId="77777777" w:rsidR="00DC087F" w:rsidRDefault="00DC087F" w:rsidP="00DC087F"/>
    <w:p w14:paraId="0C8E29BF" w14:textId="77777777" w:rsidR="00DC087F" w:rsidRDefault="00DC087F" w:rsidP="00DC087F">
      <w:r>
        <w:t xml:space="preserve">5.2.1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ГБ</w:t>
      </w:r>
      <w:r>
        <w:t>-115 171</w:t>
      </w:r>
    </w:p>
    <w:p w14:paraId="44E430F8" w14:textId="77777777" w:rsidR="00DC087F" w:rsidRDefault="00DC087F" w:rsidP="00DC087F"/>
    <w:p w14:paraId="013776DC" w14:textId="77777777" w:rsidR="00DC087F" w:rsidRDefault="00DC087F" w:rsidP="00DC087F">
      <w:r>
        <w:t xml:space="preserve">5.2.1.1 </w:t>
      </w:r>
      <w:r>
        <w:rPr>
          <w:rFonts w:hint="eastAsia"/>
        </w:rPr>
        <w:t>Подбор</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ГБ</w:t>
      </w:r>
      <w:r>
        <w:t>-115 171</w:t>
      </w:r>
    </w:p>
    <w:p w14:paraId="47D78474" w14:textId="77777777" w:rsidR="00DC087F" w:rsidRDefault="00DC087F" w:rsidP="00DC087F"/>
    <w:p w14:paraId="32012844" w14:textId="77777777" w:rsidR="00DC087F" w:rsidRDefault="00DC087F" w:rsidP="00DC087F">
      <w:r>
        <w:t xml:space="preserve">5.2.1.2 </w:t>
      </w:r>
      <w:r>
        <w:rPr>
          <w:rFonts w:hint="eastAsia"/>
        </w:rPr>
        <w:t>Оценка</w:t>
      </w:r>
      <w:r>
        <w:t xml:space="preserve"> </w:t>
      </w:r>
      <w:r>
        <w:rPr>
          <w:rFonts w:hint="eastAsia"/>
        </w:rPr>
        <w:t>качества</w:t>
      </w:r>
      <w:r>
        <w:t xml:space="preserve"> </w:t>
      </w:r>
      <w:r>
        <w:rPr>
          <w:rFonts w:hint="eastAsia"/>
        </w:rPr>
        <w:t>полученных</w:t>
      </w:r>
      <w:r>
        <w:t xml:space="preserve"> </w:t>
      </w:r>
      <w:r>
        <w:rPr>
          <w:rFonts w:hint="eastAsia"/>
        </w:rPr>
        <w:t>модельных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ГБ</w:t>
      </w:r>
      <w:r>
        <w:t>-115 174</w:t>
      </w:r>
    </w:p>
    <w:p w14:paraId="71727AA3" w14:textId="77777777" w:rsidR="00DC087F" w:rsidRDefault="00DC087F" w:rsidP="00DC087F"/>
    <w:p w14:paraId="4FD7B96C" w14:textId="77777777" w:rsidR="00DC087F" w:rsidRDefault="00DC087F" w:rsidP="00DC087F">
      <w:r>
        <w:t xml:space="preserve">5.2.1.3 </w:t>
      </w:r>
      <w:r>
        <w:rPr>
          <w:rFonts w:hint="eastAsia"/>
        </w:rPr>
        <w:t>Выбор</w:t>
      </w:r>
      <w:r>
        <w:t xml:space="preserve"> </w:t>
      </w:r>
      <w:r>
        <w:rPr>
          <w:rFonts w:hint="eastAsia"/>
        </w:rPr>
        <w:t>оптимального</w:t>
      </w:r>
      <w:r>
        <w:t xml:space="preserve"> </w:t>
      </w:r>
      <w:r>
        <w:rPr>
          <w:rFonts w:hint="eastAsia"/>
        </w:rPr>
        <w:t>состава</w:t>
      </w:r>
      <w:r>
        <w:t xml:space="preserve"> </w:t>
      </w:r>
      <w:r>
        <w:rPr>
          <w:rFonts w:hint="eastAsia"/>
        </w:rPr>
        <w:t>с</w:t>
      </w:r>
      <w:r>
        <w:t xml:space="preserve"> </w:t>
      </w:r>
      <w:r>
        <w:rPr>
          <w:rFonts w:hint="eastAsia"/>
        </w:rPr>
        <w:t>помощью</w:t>
      </w:r>
      <w:r>
        <w:t xml:space="preserve"> </w:t>
      </w:r>
      <w:r>
        <w:rPr>
          <w:rFonts w:hint="eastAsia"/>
        </w:rPr>
        <w:t>обобщенной</w:t>
      </w:r>
      <w:r>
        <w:t xml:space="preserve"> </w:t>
      </w:r>
      <w:r>
        <w:rPr>
          <w:rFonts w:hint="eastAsia"/>
        </w:rPr>
        <w:t>функции</w:t>
      </w:r>
      <w:r>
        <w:t xml:space="preserve"> </w:t>
      </w:r>
      <w:r>
        <w:rPr>
          <w:rFonts w:hint="eastAsia"/>
        </w:rPr>
        <w:t>желательности</w:t>
      </w:r>
      <w:r>
        <w:t xml:space="preserve"> </w:t>
      </w:r>
      <w:r>
        <w:rPr>
          <w:rFonts w:hint="eastAsia"/>
        </w:rPr>
        <w:t>Харрингтона</w:t>
      </w:r>
      <w:r>
        <w:t xml:space="preserve"> 177</w:t>
      </w:r>
    </w:p>
    <w:p w14:paraId="21F147F7" w14:textId="77777777" w:rsidR="00DC087F" w:rsidRDefault="00DC087F" w:rsidP="00DC087F"/>
    <w:p w14:paraId="40629F81" w14:textId="77777777" w:rsidR="00DC087F" w:rsidRDefault="00DC087F" w:rsidP="00DC087F">
      <w:r>
        <w:t xml:space="preserve">5.2.1.4 </w:t>
      </w:r>
      <w:r>
        <w:rPr>
          <w:rFonts w:hint="eastAsia"/>
        </w:rPr>
        <w:t>Разработка</w:t>
      </w:r>
      <w:r>
        <w:t xml:space="preserve"> </w:t>
      </w:r>
      <w:r>
        <w:rPr>
          <w:rFonts w:hint="eastAsia"/>
        </w:rPr>
        <w:t>лекарственной</w:t>
      </w:r>
      <w:r>
        <w:t xml:space="preserve"> </w:t>
      </w:r>
      <w:r>
        <w:rPr>
          <w:rFonts w:hint="eastAsia"/>
        </w:rPr>
        <w:t>формы</w:t>
      </w:r>
      <w:r>
        <w:t xml:space="preserve"> </w:t>
      </w:r>
      <w:r>
        <w:rPr>
          <w:rFonts w:hint="eastAsia"/>
        </w:rPr>
        <w:t>ГБ</w:t>
      </w:r>
      <w:r>
        <w:t xml:space="preserve">-115 </w:t>
      </w:r>
      <w:r>
        <w:rPr>
          <w:rFonts w:hint="eastAsia"/>
        </w:rPr>
        <w:t>на</w:t>
      </w:r>
      <w:r>
        <w:t xml:space="preserve"> </w:t>
      </w:r>
      <w:r>
        <w:rPr>
          <w:rFonts w:hint="eastAsia"/>
        </w:rPr>
        <w:t>основе</w:t>
      </w:r>
      <w:r>
        <w:t xml:space="preserve"> </w:t>
      </w:r>
      <w:r>
        <w:rPr>
          <w:rFonts w:hint="eastAsia"/>
        </w:rPr>
        <w:t>самомикроэмульгирующихся</w:t>
      </w:r>
      <w:r>
        <w:t xml:space="preserve"> </w:t>
      </w:r>
      <w:r>
        <w:rPr>
          <w:rFonts w:hint="eastAsia"/>
        </w:rPr>
        <w:t>систем</w:t>
      </w:r>
      <w:r>
        <w:t xml:space="preserve"> </w:t>
      </w:r>
      <w:r>
        <w:rPr>
          <w:rFonts w:hint="eastAsia"/>
        </w:rPr>
        <w:t>доставки</w:t>
      </w:r>
      <w:r>
        <w:t xml:space="preserve"> 180</w:t>
      </w:r>
    </w:p>
    <w:p w14:paraId="228DEA5D" w14:textId="77777777" w:rsidR="00DC087F" w:rsidRDefault="00DC087F" w:rsidP="00DC087F"/>
    <w:p w14:paraId="3964A4BD" w14:textId="77777777" w:rsidR="00DC087F" w:rsidRDefault="00DC087F" w:rsidP="00DC087F">
      <w:r>
        <w:t xml:space="preserve">5.2.2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дилепта</w:t>
      </w:r>
      <w:r>
        <w:t xml:space="preserve"> 182</w:t>
      </w:r>
    </w:p>
    <w:p w14:paraId="6510ADEA" w14:textId="77777777" w:rsidR="00DC087F" w:rsidRDefault="00DC087F" w:rsidP="00DC087F"/>
    <w:p w14:paraId="4BECE03F" w14:textId="77777777" w:rsidR="00DC087F" w:rsidRDefault="00DC087F" w:rsidP="00DC087F">
      <w:r>
        <w:t xml:space="preserve">5.2.2.1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твердых</w:t>
      </w:r>
      <w:r>
        <w:t xml:space="preserve"> </w:t>
      </w:r>
      <w:r>
        <w:rPr>
          <w:rFonts w:hint="eastAsia"/>
        </w:rPr>
        <w:t>дисперсий</w:t>
      </w:r>
      <w:r>
        <w:t xml:space="preserve"> </w:t>
      </w:r>
      <w:r>
        <w:rPr>
          <w:rFonts w:hint="eastAsia"/>
        </w:rPr>
        <w:t>на</w:t>
      </w:r>
      <w:r>
        <w:t xml:space="preserve"> </w:t>
      </w:r>
      <w:r>
        <w:rPr>
          <w:rFonts w:hint="eastAsia"/>
        </w:rPr>
        <w:t>основе</w:t>
      </w:r>
      <w:r>
        <w:t xml:space="preserve"> </w:t>
      </w:r>
      <w:r>
        <w:rPr>
          <w:rFonts w:hint="eastAsia"/>
        </w:rPr>
        <w:t>дилепта</w:t>
      </w:r>
      <w:r>
        <w:t xml:space="preserve"> 182</w:t>
      </w:r>
    </w:p>
    <w:p w14:paraId="59639C7D" w14:textId="77777777" w:rsidR="00DC087F" w:rsidRDefault="00DC087F" w:rsidP="00DC087F"/>
    <w:p w14:paraId="5D774BD0" w14:textId="77777777" w:rsidR="00DC087F" w:rsidRDefault="00DC087F" w:rsidP="00DC087F">
      <w:r>
        <w:t xml:space="preserve">5.2.2.2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пролонгиров</w:t>
      </w:r>
      <w:r>
        <w:rPr>
          <w:rFonts w:hint="eastAsia"/>
        </w:rPr>
        <w:lastRenderedPageBreak/>
        <w:t>анных</w:t>
      </w:r>
      <w:r>
        <w:t xml:space="preserve"> </w:t>
      </w:r>
      <w:r>
        <w:rPr>
          <w:rFonts w:hint="eastAsia"/>
        </w:rPr>
        <w:t>таблеток</w:t>
      </w:r>
      <w:r>
        <w:t xml:space="preserve"> </w:t>
      </w:r>
      <w:r>
        <w:rPr>
          <w:rFonts w:hint="eastAsia"/>
        </w:rPr>
        <w:t>дилепта</w:t>
      </w:r>
      <w:r>
        <w:t xml:space="preserve"> 187</w:t>
      </w:r>
    </w:p>
    <w:p w14:paraId="44A453B0" w14:textId="77777777" w:rsidR="00DC087F" w:rsidRDefault="00DC087F" w:rsidP="00DC087F"/>
    <w:p w14:paraId="6F2B5AB4" w14:textId="77777777" w:rsidR="00DC087F" w:rsidRDefault="00DC087F" w:rsidP="00DC087F">
      <w:r>
        <w:t xml:space="preserve">5.2.2.3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пролонгированных</w:t>
      </w:r>
      <w:r>
        <w:t xml:space="preserve"> </w:t>
      </w:r>
      <w:r>
        <w:rPr>
          <w:rFonts w:hint="eastAsia"/>
        </w:rPr>
        <w:t>таблеток</w:t>
      </w:r>
      <w:r>
        <w:t xml:space="preserve"> </w:t>
      </w:r>
      <w:r>
        <w:rPr>
          <w:rFonts w:hint="eastAsia"/>
        </w:rPr>
        <w:t>дилепта</w:t>
      </w:r>
      <w:r>
        <w:t xml:space="preserve"> </w:t>
      </w:r>
      <w:r>
        <w:rPr>
          <w:rFonts w:hint="eastAsia"/>
        </w:rPr>
        <w:t>методом</w:t>
      </w:r>
      <w:r>
        <w:t xml:space="preserve"> </w:t>
      </w:r>
      <w:r>
        <w:rPr>
          <w:rFonts w:hint="eastAsia"/>
        </w:rPr>
        <w:t>прямого</w:t>
      </w:r>
      <w:r>
        <w:t xml:space="preserve"> </w:t>
      </w:r>
      <w:r>
        <w:rPr>
          <w:rFonts w:hint="eastAsia"/>
        </w:rPr>
        <w:t>прессования</w:t>
      </w:r>
      <w:r>
        <w:t xml:space="preserve"> 190</w:t>
      </w:r>
    </w:p>
    <w:p w14:paraId="6D43AE70" w14:textId="77777777" w:rsidR="00DC087F" w:rsidRDefault="00DC087F" w:rsidP="00DC087F"/>
    <w:p w14:paraId="5887F30D" w14:textId="77777777" w:rsidR="00DC087F" w:rsidRDefault="00DC087F" w:rsidP="00DC087F">
      <w:r>
        <w:t xml:space="preserve">5.2.2.4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пролонгированных</w:t>
      </w:r>
      <w:r>
        <w:t xml:space="preserve"> </w:t>
      </w:r>
      <w:r>
        <w:rPr>
          <w:rFonts w:hint="eastAsia"/>
        </w:rPr>
        <w:t>таблеток</w:t>
      </w:r>
      <w:r>
        <w:t xml:space="preserve"> </w:t>
      </w:r>
      <w:r>
        <w:rPr>
          <w:rFonts w:hint="eastAsia"/>
        </w:rPr>
        <w:t>дилепта</w:t>
      </w:r>
      <w:r>
        <w:t xml:space="preserve"> </w:t>
      </w:r>
      <w:r>
        <w:rPr>
          <w:rFonts w:hint="eastAsia"/>
        </w:rPr>
        <w:t>методом</w:t>
      </w:r>
      <w:r>
        <w:t xml:space="preserve"> </w:t>
      </w:r>
      <w:r>
        <w:rPr>
          <w:rFonts w:hint="eastAsia"/>
        </w:rPr>
        <w:t>влажного</w:t>
      </w:r>
      <w:r>
        <w:t xml:space="preserve"> </w:t>
      </w:r>
      <w:r>
        <w:rPr>
          <w:rFonts w:hint="eastAsia"/>
        </w:rPr>
        <w:t>гранулирования</w:t>
      </w:r>
      <w:r>
        <w:t xml:space="preserve"> 191</w:t>
      </w:r>
    </w:p>
    <w:p w14:paraId="72841701" w14:textId="77777777" w:rsidR="00DC087F" w:rsidRDefault="00DC087F" w:rsidP="00DC087F"/>
    <w:p w14:paraId="50738709" w14:textId="77777777" w:rsidR="00DC087F" w:rsidRDefault="00DC087F" w:rsidP="00DC087F">
      <w:r>
        <w:t xml:space="preserve">5.2.2.5 </w:t>
      </w:r>
      <w:r>
        <w:rPr>
          <w:rFonts w:hint="eastAsia"/>
        </w:rPr>
        <w:t>Определение</w:t>
      </w:r>
      <w:r>
        <w:t xml:space="preserve"> </w:t>
      </w:r>
      <w:r>
        <w:rPr>
          <w:rFonts w:hint="eastAsia"/>
        </w:rPr>
        <w:t>кинетики</w:t>
      </w:r>
      <w:r>
        <w:t xml:space="preserve"> </w:t>
      </w:r>
      <w:r>
        <w:rPr>
          <w:rFonts w:hint="eastAsia"/>
        </w:rPr>
        <w:t>скорости</w:t>
      </w:r>
      <w:r>
        <w:t xml:space="preserve"> </w:t>
      </w:r>
      <w:r>
        <w:rPr>
          <w:rFonts w:hint="eastAsia"/>
        </w:rPr>
        <w:t>растворения</w:t>
      </w:r>
      <w:r>
        <w:t xml:space="preserve"> </w:t>
      </w:r>
      <w:r>
        <w:rPr>
          <w:rFonts w:hint="eastAsia"/>
        </w:rPr>
        <w:t>пролонгированных</w:t>
      </w:r>
      <w:r>
        <w:t xml:space="preserve"> </w:t>
      </w:r>
      <w:r>
        <w:rPr>
          <w:rFonts w:hint="eastAsia"/>
        </w:rPr>
        <w:t>таблеток</w:t>
      </w:r>
      <w:r>
        <w:t xml:space="preserve"> </w:t>
      </w:r>
      <w:r>
        <w:rPr>
          <w:rFonts w:hint="eastAsia"/>
        </w:rPr>
        <w:t>дилепта</w:t>
      </w:r>
      <w:r>
        <w:t xml:space="preserve"> 194</w:t>
      </w:r>
    </w:p>
    <w:p w14:paraId="7B103FE7" w14:textId="77777777" w:rsidR="00DC087F" w:rsidRDefault="00DC087F" w:rsidP="00DC087F"/>
    <w:p w14:paraId="397086BE" w14:textId="77777777" w:rsidR="00DC087F" w:rsidRDefault="00DC087F" w:rsidP="00DC087F">
      <w:r>
        <w:t xml:space="preserve">5.2.3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198</w:t>
      </w:r>
    </w:p>
    <w:p w14:paraId="2CEDEA63" w14:textId="77777777" w:rsidR="00DC087F" w:rsidRDefault="00DC087F" w:rsidP="00DC087F"/>
    <w:p w14:paraId="3E4596C1" w14:textId="77777777" w:rsidR="00DC087F" w:rsidRDefault="00DC087F" w:rsidP="00DC087F">
      <w:r>
        <w:t xml:space="preserve">5.3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лекарственных</w:t>
      </w:r>
      <w:r>
        <w:t xml:space="preserve"> </w:t>
      </w:r>
      <w:r>
        <w:rPr>
          <w:rFonts w:hint="eastAsia"/>
        </w:rPr>
        <w:t>средств</w:t>
      </w:r>
      <w:r>
        <w:t xml:space="preserve"> III </w:t>
      </w:r>
      <w:r>
        <w:rPr>
          <w:rFonts w:hint="eastAsia"/>
        </w:rPr>
        <w:t>класса</w:t>
      </w:r>
      <w:r>
        <w:t xml:space="preserve"> </w:t>
      </w:r>
      <w:r>
        <w:rPr>
          <w:rFonts w:hint="eastAsia"/>
        </w:rPr>
        <w:t>по</w:t>
      </w:r>
      <w:r>
        <w:t xml:space="preserve"> </w:t>
      </w:r>
      <w:r>
        <w:rPr>
          <w:rFonts w:hint="eastAsia"/>
        </w:rPr>
        <w:t>биофармацевтической</w:t>
      </w:r>
      <w:r>
        <w:t xml:space="preserve"> </w:t>
      </w:r>
      <w:r>
        <w:rPr>
          <w:rFonts w:hint="eastAsia"/>
        </w:rPr>
        <w:t>классификационной</w:t>
      </w:r>
      <w:r>
        <w:t xml:space="preserve"> </w:t>
      </w:r>
      <w:r>
        <w:rPr>
          <w:rFonts w:hint="eastAsia"/>
        </w:rPr>
        <w:t>системе</w:t>
      </w:r>
      <w:r>
        <w:t>. 199</w:t>
      </w:r>
    </w:p>
    <w:p w14:paraId="0EB54C33" w14:textId="77777777" w:rsidR="00DC087F" w:rsidRDefault="00DC087F" w:rsidP="00DC087F"/>
    <w:p w14:paraId="5C38EB16" w14:textId="77777777" w:rsidR="00DC087F" w:rsidRDefault="00DC087F" w:rsidP="00DC087F">
      <w:r>
        <w:t xml:space="preserve">5.3.1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тропоксина</w:t>
      </w:r>
      <w:r>
        <w:t xml:space="preserve"> 201</w:t>
      </w:r>
    </w:p>
    <w:p w14:paraId="0E9F8B6E" w14:textId="77777777" w:rsidR="00DC087F" w:rsidRDefault="00DC087F" w:rsidP="00DC087F"/>
    <w:p w14:paraId="19B4A5AC" w14:textId="77777777" w:rsidR="00DC087F" w:rsidRDefault="00DC087F" w:rsidP="00DC087F">
      <w:r>
        <w:t xml:space="preserve">5.3.1.1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тропоксина</w:t>
      </w:r>
      <w:r>
        <w:t xml:space="preserve"> </w:t>
      </w:r>
      <w:r>
        <w:rPr>
          <w:rFonts w:hint="eastAsia"/>
        </w:rPr>
        <w:t>с</w:t>
      </w:r>
      <w:r>
        <w:t xml:space="preserve"> </w:t>
      </w:r>
      <w:r>
        <w:rPr>
          <w:rFonts w:hint="eastAsia"/>
        </w:rPr>
        <w:t>пролонгированным</w:t>
      </w:r>
      <w:r>
        <w:t xml:space="preserve"> </w:t>
      </w:r>
      <w:r>
        <w:rPr>
          <w:rFonts w:hint="eastAsia"/>
        </w:rPr>
        <w:t>высвобождением</w:t>
      </w:r>
      <w:r>
        <w:t xml:space="preserve"> 201</w:t>
      </w:r>
    </w:p>
    <w:p w14:paraId="42447F7E" w14:textId="77777777" w:rsidR="00DC087F" w:rsidRDefault="00DC087F" w:rsidP="00DC087F"/>
    <w:p w14:paraId="58DBCD9A" w14:textId="77777777" w:rsidR="00DC087F" w:rsidRDefault="00DC087F" w:rsidP="00DC087F">
      <w:r>
        <w:t xml:space="preserve">5.3.1.2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плавающих</w:t>
      </w:r>
      <w:r>
        <w:t xml:space="preserve"> </w:t>
      </w:r>
      <w:r>
        <w:rPr>
          <w:rFonts w:hint="eastAsia"/>
        </w:rPr>
        <w:t>таблеток</w:t>
      </w:r>
      <w:r>
        <w:t xml:space="preserve"> </w:t>
      </w:r>
      <w:r>
        <w:rPr>
          <w:rFonts w:hint="eastAsia"/>
        </w:rPr>
        <w:t>тропоксина</w:t>
      </w:r>
      <w:r>
        <w:t>. 207</w:t>
      </w:r>
    </w:p>
    <w:p w14:paraId="036B7C11" w14:textId="77777777" w:rsidR="00DC087F" w:rsidRDefault="00DC087F" w:rsidP="00DC087F"/>
    <w:p w14:paraId="4D8359F6" w14:textId="77777777" w:rsidR="00DC087F" w:rsidRDefault="00DC087F" w:rsidP="00DC087F">
      <w:r>
        <w:t xml:space="preserve">5.3.2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афобазола</w:t>
      </w:r>
      <w:r>
        <w:t xml:space="preserve"> 218</w:t>
      </w:r>
    </w:p>
    <w:p w14:paraId="431F1EA4" w14:textId="77777777" w:rsidR="00DC087F" w:rsidRDefault="00DC087F" w:rsidP="00DC087F"/>
    <w:p w14:paraId="1BE73F1D" w14:textId="77777777" w:rsidR="00DC087F" w:rsidRDefault="00DC087F" w:rsidP="00DC087F">
      <w:r>
        <w:t xml:space="preserve">5.3.2.1 </w:t>
      </w:r>
      <w:r>
        <w:rPr>
          <w:rFonts w:hint="eastAsia"/>
        </w:rPr>
        <w:t>Разработка</w:t>
      </w:r>
      <w:r>
        <w:t xml:space="preserve"> </w:t>
      </w:r>
      <w:r>
        <w:rPr>
          <w:rFonts w:hint="eastAsia"/>
        </w:rPr>
        <w:t>пролонгированных</w:t>
      </w:r>
      <w:r>
        <w:t xml:space="preserve"> </w:t>
      </w:r>
      <w:r>
        <w:rPr>
          <w:rFonts w:hint="eastAsia"/>
        </w:rPr>
        <w:t>форм</w:t>
      </w:r>
      <w:r>
        <w:t xml:space="preserve"> </w:t>
      </w:r>
      <w:r>
        <w:rPr>
          <w:rFonts w:hint="eastAsia"/>
        </w:rPr>
        <w:t>афобазола</w:t>
      </w:r>
      <w:r>
        <w:lastRenderedPageBreak/>
        <w:t xml:space="preserve"> 218</w:t>
      </w:r>
    </w:p>
    <w:p w14:paraId="116D0498" w14:textId="77777777" w:rsidR="00DC087F" w:rsidRDefault="00DC087F" w:rsidP="00DC087F"/>
    <w:p w14:paraId="1E55F285" w14:textId="77777777" w:rsidR="00DC087F" w:rsidRDefault="00DC087F" w:rsidP="00DC087F">
      <w:r>
        <w:t xml:space="preserve">5.3.2.2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афобазола</w:t>
      </w:r>
      <w:r>
        <w:t xml:space="preserve"> </w:t>
      </w:r>
      <w:r>
        <w:rPr>
          <w:rFonts w:hint="eastAsia"/>
        </w:rPr>
        <w:t>с</w:t>
      </w:r>
      <w:r>
        <w:t xml:space="preserve"> </w:t>
      </w:r>
      <w:r>
        <w:rPr>
          <w:rFonts w:hint="eastAsia"/>
        </w:rPr>
        <w:t>осмотической</w:t>
      </w:r>
      <w:r>
        <w:t xml:space="preserve"> </w:t>
      </w:r>
      <w:r>
        <w:rPr>
          <w:rFonts w:hint="eastAsia"/>
        </w:rPr>
        <w:t>активностью</w:t>
      </w:r>
      <w:r>
        <w:t xml:space="preserve"> 221</w:t>
      </w:r>
    </w:p>
    <w:p w14:paraId="62458DBD" w14:textId="77777777" w:rsidR="00DC087F" w:rsidRDefault="00DC087F" w:rsidP="00DC087F"/>
    <w:p w14:paraId="215B790F" w14:textId="77777777" w:rsidR="00DC087F" w:rsidRDefault="00DC087F" w:rsidP="00DC087F">
      <w:r>
        <w:t xml:space="preserve">5.3.3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224</w:t>
      </w:r>
    </w:p>
    <w:p w14:paraId="4D3FEF6B" w14:textId="77777777" w:rsidR="00DC087F" w:rsidRDefault="00DC087F" w:rsidP="00DC087F"/>
    <w:p w14:paraId="28D0B3D7" w14:textId="77777777" w:rsidR="00DC087F" w:rsidRDefault="00DC087F" w:rsidP="00DC087F">
      <w:r>
        <w:t xml:space="preserve">5.4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лекарственных</w:t>
      </w:r>
      <w:r>
        <w:t xml:space="preserve"> </w:t>
      </w:r>
      <w:r>
        <w:rPr>
          <w:rFonts w:hint="eastAsia"/>
        </w:rPr>
        <w:t>средств</w:t>
      </w:r>
      <w:r>
        <w:t xml:space="preserve"> IV </w:t>
      </w:r>
      <w:r>
        <w:rPr>
          <w:rFonts w:hint="eastAsia"/>
        </w:rPr>
        <w:t>класса</w:t>
      </w:r>
      <w:r>
        <w:t xml:space="preserve"> </w:t>
      </w:r>
      <w:r>
        <w:rPr>
          <w:rFonts w:hint="eastAsia"/>
        </w:rPr>
        <w:t>по</w:t>
      </w:r>
      <w:r>
        <w:t xml:space="preserve"> </w:t>
      </w:r>
      <w:r>
        <w:rPr>
          <w:rFonts w:hint="eastAsia"/>
        </w:rPr>
        <w:t>БКС</w:t>
      </w:r>
      <w:r>
        <w:t xml:space="preserve"> 225</w:t>
      </w:r>
    </w:p>
    <w:p w14:paraId="698FFC05" w14:textId="77777777" w:rsidR="00DC087F" w:rsidRDefault="00DC087F" w:rsidP="00DC087F"/>
    <w:p w14:paraId="53C43F81" w14:textId="77777777" w:rsidR="00DC087F" w:rsidRDefault="00DC087F" w:rsidP="00DC087F">
      <w:r>
        <w:t xml:space="preserve">5.4.1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ноопепта</w:t>
      </w:r>
      <w:r>
        <w:t xml:space="preserve"> 226</w:t>
      </w:r>
    </w:p>
    <w:p w14:paraId="2AC52316" w14:textId="77777777" w:rsidR="00DC087F" w:rsidRDefault="00DC087F" w:rsidP="00DC087F"/>
    <w:p w14:paraId="67DFDA0F" w14:textId="77777777" w:rsidR="00DC087F" w:rsidRDefault="00DC087F" w:rsidP="00DC087F">
      <w:r>
        <w:t xml:space="preserve">5.4.1.1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модельных</w:t>
      </w:r>
      <w:r>
        <w:t xml:space="preserve"> </w:t>
      </w:r>
      <w:r>
        <w:rPr>
          <w:rFonts w:hint="eastAsia"/>
        </w:rPr>
        <w:t>таблеток</w:t>
      </w:r>
      <w:r>
        <w:t xml:space="preserve"> </w:t>
      </w:r>
      <w:r>
        <w:rPr>
          <w:rFonts w:hint="eastAsia"/>
        </w:rPr>
        <w:t>ноопепта</w:t>
      </w:r>
      <w:r>
        <w:t xml:space="preserve">, </w:t>
      </w:r>
      <w:r>
        <w:rPr>
          <w:rFonts w:hint="eastAsia"/>
        </w:rPr>
        <w:t>диспергирующихся</w:t>
      </w:r>
      <w:r>
        <w:t xml:space="preserve"> </w:t>
      </w:r>
      <w:r>
        <w:rPr>
          <w:rFonts w:hint="eastAsia"/>
        </w:rPr>
        <w:t>в</w:t>
      </w:r>
      <w:r>
        <w:t xml:space="preserve"> </w:t>
      </w:r>
      <w:r>
        <w:rPr>
          <w:rFonts w:hint="eastAsia"/>
        </w:rPr>
        <w:t>ротовой</w:t>
      </w:r>
      <w:r>
        <w:t xml:space="preserve"> </w:t>
      </w:r>
      <w:r>
        <w:rPr>
          <w:rFonts w:hint="eastAsia"/>
        </w:rPr>
        <w:t>полости</w:t>
      </w:r>
      <w:r>
        <w:t>. 227</w:t>
      </w:r>
    </w:p>
    <w:p w14:paraId="11BD4DD7" w14:textId="77777777" w:rsidR="00DC087F" w:rsidRDefault="00DC087F" w:rsidP="00DC087F"/>
    <w:p w14:paraId="265FE329" w14:textId="77777777" w:rsidR="00DC087F" w:rsidRDefault="00DC087F" w:rsidP="00DC087F">
      <w:r>
        <w:t xml:space="preserve">5.4.2.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инкрементально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ладастена</w:t>
      </w:r>
      <w:r>
        <w:t xml:space="preserve"> 230</w:t>
      </w:r>
    </w:p>
    <w:p w14:paraId="479A5C42" w14:textId="77777777" w:rsidR="00DC087F" w:rsidRDefault="00DC087F" w:rsidP="00DC087F"/>
    <w:p w14:paraId="07D22AF1" w14:textId="77777777" w:rsidR="00DC087F" w:rsidRDefault="00DC087F" w:rsidP="00DC087F">
      <w:r>
        <w:t xml:space="preserve">5.4.2.1 </w:t>
      </w:r>
      <w:r>
        <w:rPr>
          <w:rFonts w:hint="eastAsia"/>
        </w:rPr>
        <w:t>Разработка</w:t>
      </w:r>
      <w:r>
        <w:t xml:space="preserve"> </w:t>
      </w:r>
      <w:r>
        <w:rPr>
          <w:rFonts w:hint="eastAsia"/>
        </w:rPr>
        <w:t>лекарственных</w:t>
      </w:r>
      <w:r>
        <w:t xml:space="preserve"> </w:t>
      </w:r>
      <w:r>
        <w:rPr>
          <w:rFonts w:hint="eastAsia"/>
        </w:rPr>
        <w:t>форм</w:t>
      </w:r>
      <w:r>
        <w:t xml:space="preserve"> </w:t>
      </w:r>
      <w:r>
        <w:rPr>
          <w:rFonts w:hint="eastAsia"/>
        </w:rPr>
        <w:t>на</w:t>
      </w:r>
      <w:r>
        <w:t xml:space="preserve"> </w:t>
      </w:r>
      <w:r>
        <w:rPr>
          <w:rFonts w:hint="eastAsia"/>
        </w:rPr>
        <w:t>основе</w:t>
      </w:r>
      <w:r>
        <w:t xml:space="preserve"> </w:t>
      </w:r>
      <w:r>
        <w:rPr>
          <w:rFonts w:hint="eastAsia"/>
        </w:rPr>
        <w:t>ладастена</w:t>
      </w:r>
      <w:r>
        <w:t xml:space="preserve"> </w:t>
      </w:r>
      <w:r>
        <w:rPr>
          <w:rFonts w:hint="eastAsia"/>
        </w:rPr>
        <w:t>и</w:t>
      </w:r>
      <w:r>
        <w:t xml:space="preserve"> </w:t>
      </w:r>
      <w:r>
        <w:rPr>
          <w:rFonts w:hint="eastAsia"/>
        </w:rPr>
        <w:t>циклодекстринов</w:t>
      </w:r>
      <w:r>
        <w:t>. 230</w:t>
      </w:r>
    </w:p>
    <w:p w14:paraId="24C626A9" w14:textId="77777777" w:rsidR="00DC087F" w:rsidRDefault="00DC087F" w:rsidP="00DC087F"/>
    <w:p w14:paraId="60C5E354" w14:textId="77777777" w:rsidR="00DC087F" w:rsidRDefault="00DC087F" w:rsidP="00DC087F">
      <w:r>
        <w:t xml:space="preserve">5.4.2.2 </w:t>
      </w:r>
      <w:r>
        <w:rPr>
          <w:rFonts w:hint="eastAsia"/>
        </w:rPr>
        <w:t>Разработка</w:t>
      </w:r>
      <w:r>
        <w:t xml:space="preserve"> </w:t>
      </w:r>
      <w:r>
        <w:rPr>
          <w:rFonts w:hint="eastAsia"/>
        </w:rPr>
        <w:t>лекарственных</w:t>
      </w:r>
      <w:r>
        <w:t xml:space="preserve"> </w:t>
      </w:r>
      <w:r>
        <w:rPr>
          <w:rFonts w:hint="eastAsia"/>
        </w:rPr>
        <w:t>форм</w:t>
      </w:r>
      <w:r>
        <w:t xml:space="preserve"> </w:t>
      </w:r>
      <w:r>
        <w:rPr>
          <w:rFonts w:hint="eastAsia"/>
        </w:rPr>
        <w:t>ладастена</w:t>
      </w:r>
      <w:r>
        <w:t xml:space="preserve"> </w:t>
      </w:r>
      <w:r>
        <w:rPr>
          <w:rFonts w:hint="eastAsia"/>
        </w:rPr>
        <w:t>на</w:t>
      </w:r>
      <w:r>
        <w:t xml:space="preserve"> </w:t>
      </w:r>
      <w:r>
        <w:rPr>
          <w:rFonts w:hint="eastAsia"/>
        </w:rPr>
        <w:t>основе</w:t>
      </w:r>
      <w:r>
        <w:t xml:space="preserve"> </w:t>
      </w:r>
      <w:r>
        <w:rPr>
          <w:rFonts w:hint="eastAsia"/>
        </w:rPr>
        <w:t>микро</w:t>
      </w:r>
      <w:r>
        <w:t>/</w:t>
      </w:r>
      <w:r>
        <w:rPr>
          <w:rFonts w:hint="eastAsia"/>
        </w:rPr>
        <w:t>наноносителей</w:t>
      </w:r>
      <w:r>
        <w:t xml:space="preserve"> 237</w:t>
      </w:r>
    </w:p>
    <w:p w14:paraId="22AF07BA" w14:textId="77777777" w:rsidR="00DC087F" w:rsidRDefault="00DC087F" w:rsidP="00DC087F"/>
    <w:p w14:paraId="2FC827DD" w14:textId="77777777" w:rsidR="00DC087F" w:rsidRDefault="00DC087F" w:rsidP="00DC087F">
      <w:r>
        <w:t xml:space="preserve">5.4.3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243</w:t>
      </w:r>
    </w:p>
    <w:p w14:paraId="2CAE1317" w14:textId="77777777" w:rsidR="00DC087F" w:rsidRDefault="00DC087F" w:rsidP="00DC087F"/>
    <w:p w14:paraId="2D1F2FF9" w14:textId="77777777" w:rsidR="00DC087F" w:rsidRDefault="00DC087F" w:rsidP="00DC087F">
      <w:r>
        <w:rPr>
          <w:rFonts w:hint="eastAsia"/>
        </w:rPr>
        <w:t>ВЫВОДЫ</w:t>
      </w:r>
      <w:r>
        <w:t xml:space="preserve"> </w:t>
      </w:r>
      <w:r>
        <w:rPr>
          <w:rFonts w:hint="eastAsia"/>
        </w:rPr>
        <w:t>ПО</w:t>
      </w:r>
      <w:r>
        <w:t xml:space="preserve"> </w:t>
      </w:r>
      <w:r>
        <w:rPr>
          <w:rFonts w:hint="eastAsia"/>
        </w:rPr>
        <w:t>ГЛАВЕ</w:t>
      </w:r>
      <w:r>
        <w:t xml:space="preserve"> 5 244</w:t>
      </w:r>
    </w:p>
    <w:p w14:paraId="20803C66" w14:textId="77777777" w:rsidR="00DC087F" w:rsidRDefault="00DC087F" w:rsidP="00DC087F"/>
    <w:p w14:paraId="7299DFD5" w14:textId="77777777" w:rsidR="00DC087F" w:rsidRDefault="00DC087F" w:rsidP="00DC087F">
      <w:r>
        <w:rPr>
          <w:rFonts w:hint="eastAsia"/>
        </w:rPr>
        <w:t>ГЛАВА</w:t>
      </w:r>
      <w:r>
        <w:t xml:space="preserve"> 6.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МОДИФИКАЦИОННО</w:t>
      </w:r>
      <w:r>
        <w:t>-</w:t>
      </w:r>
      <w:r>
        <w:rPr>
          <w:rFonts w:hint="eastAsia"/>
        </w:rPr>
        <w:t>ОР</w:t>
      </w:r>
      <w:r>
        <w:rPr>
          <w:rFonts w:hint="eastAsia"/>
        </w:rPr>
        <w:lastRenderedPageBreak/>
        <w:t>ИЕНТИРОВАННЫХ</w:t>
      </w:r>
      <w:r>
        <w:t xml:space="preserve"> </w:t>
      </w:r>
      <w:r>
        <w:rPr>
          <w:rFonts w:hint="eastAsia"/>
        </w:rPr>
        <w:t>ИННОВАЦИОННЫХ</w:t>
      </w:r>
      <w:r>
        <w:t xml:space="preserve"> </w:t>
      </w:r>
      <w:r>
        <w:rPr>
          <w:rFonts w:hint="eastAsia"/>
        </w:rPr>
        <w:t>ЛЕКАРСТВЕННЫХ</w:t>
      </w:r>
      <w:r>
        <w:t xml:space="preserve"> </w:t>
      </w:r>
      <w:r>
        <w:rPr>
          <w:rFonts w:hint="eastAsia"/>
        </w:rPr>
        <w:t>ПРЕПАРАТОВ</w:t>
      </w:r>
      <w:r>
        <w:t xml:space="preserve"> 245</w:t>
      </w:r>
    </w:p>
    <w:p w14:paraId="142CD2DC" w14:textId="77777777" w:rsidR="00DC087F" w:rsidRDefault="00DC087F" w:rsidP="00DC087F"/>
    <w:p w14:paraId="16A20BBB" w14:textId="77777777" w:rsidR="00DC087F" w:rsidRDefault="00DC087F" w:rsidP="00DC087F">
      <w:r>
        <w:t xml:space="preserve">6.1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модификационно</w:t>
      </w:r>
      <w:r>
        <w:t>-</w:t>
      </w:r>
      <w:r>
        <w:rPr>
          <w:rFonts w:hint="eastAsia"/>
        </w:rPr>
        <w:t>ориентированных</w:t>
      </w:r>
      <w:r>
        <w:t xml:space="preserve"> </w:t>
      </w:r>
      <w:r>
        <w:rPr>
          <w:rFonts w:hint="eastAsia"/>
        </w:rPr>
        <w:t>лекарственных</w:t>
      </w:r>
      <w:r>
        <w:t xml:space="preserve"> </w:t>
      </w:r>
      <w:r>
        <w:rPr>
          <w:rFonts w:hint="eastAsia"/>
        </w:rPr>
        <w:t>препаратов</w:t>
      </w:r>
      <w:r>
        <w:t xml:space="preserve"> </w:t>
      </w:r>
      <w:r>
        <w:rPr>
          <w:rFonts w:hint="eastAsia"/>
        </w:rPr>
        <w:t>индапамида</w:t>
      </w:r>
      <w:r>
        <w:t xml:space="preserve"> 250</w:t>
      </w:r>
    </w:p>
    <w:p w14:paraId="61A8B530" w14:textId="77777777" w:rsidR="00DC087F" w:rsidRDefault="00DC087F" w:rsidP="00DC087F"/>
    <w:p w14:paraId="203BCB61" w14:textId="77777777" w:rsidR="00DC087F" w:rsidRDefault="00DC087F" w:rsidP="00DC087F">
      <w:r>
        <w:t xml:space="preserve">6.1.1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таблеток</w:t>
      </w:r>
      <w:r>
        <w:t xml:space="preserve"> </w:t>
      </w:r>
      <w:r>
        <w:rPr>
          <w:rFonts w:hint="eastAsia"/>
        </w:rPr>
        <w:t>индапамида</w:t>
      </w:r>
      <w:r>
        <w:t xml:space="preserve"> 250</w:t>
      </w:r>
    </w:p>
    <w:p w14:paraId="30F61305" w14:textId="77777777" w:rsidR="00DC087F" w:rsidRDefault="00DC087F" w:rsidP="00DC087F"/>
    <w:p w14:paraId="6B4464EE" w14:textId="77777777" w:rsidR="00DC087F" w:rsidRDefault="00DC087F" w:rsidP="00DC087F">
      <w:r>
        <w:t xml:space="preserve">6.1.2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пролонгированных</w:t>
      </w:r>
      <w:r>
        <w:t xml:space="preserve"> </w:t>
      </w:r>
      <w:r>
        <w:rPr>
          <w:rFonts w:hint="eastAsia"/>
        </w:rPr>
        <w:t>таблеток</w:t>
      </w:r>
      <w:r>
        <w:t xml:space="preserve"> </w:t>
      </w:r>
      <w:r>
        <w:rPr>
          <w:rFonts w:hint="eastAsia"/>
        </w:rPr>
        <w:t>индапамида</w:t>
      </w:r>
      <w:r>
        <w:t xml:space="preserve"> 254</w:t>
      </w:r>
    </w:p>
    <w:p w14:paraId="39E0EE8E" w14:textId="77777777" w:rsidR="00DC087F" w:rsidRDefault="00DC087F" w:rsidP="00DC087F"/>
    <w:p w14:paraId="052C8D3D" w14:textId="77777777" w:rsidR="00DC087F" w:rsidRDefault="00DC087F" w:rsidP="00DC087F">
      <w:r>
        <w:t xml:space="preserve">6.1.3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257</w:t>
      </w:r>
    </w:p>
    <w:p w14:paraId="193313DC" w14:textId="77777777" w:rsidR="00DC087F" w:rsidRDefault="00DC087F" w:rsidP="00DC087F"/>
    <w:p w14:paraId="578DA953" w14:textId="77777777" w:rsidR="00DC087F" w:rsidRDefault="00DC087F" w:rsidP="00DC087F">
      <w:r>
        <w:t xml:space="preserve">6.2.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модификационно</w:t>
      </w:r>
      <w:r>
        <w:t>-</w:t>
      </w:r>
      <w:r>
        <w:rPr>
          <w:rFonts w:hint="eastAsia"/>
        </w:rPr>
        <w:t>ориентированного</w:t>
      </w:r>
      <w:r>
        <w:t xml:space="preserve"> </w:t>
      </w:r>
      <w:r>
        <w:rPr>
          <w:rFonts w:hint="eastAsia"/>
        </w:rPr>
        <w:t>лекарственного</w:t>
      </w:r>
      <w:r>
        <w:t xml:space="preserve"> </w:t>
      </w:r>
      <w:r>
        <w:rPr>
          <w:rFonts w:hint="eastAsia"/>
        </w:rPr>
        <w:t>препарата</w:t>
      </w:r>
      <w:r>
        <w:t xml:space="preserve"> </w:t>
      </w:r>
      <w:r>
        <w:rPr>
          <w:rFonts w:hint="eastAsia"/>
        </w:rPr>
        <w:t>на</w:t>
      </w:r>
      <w:r>
        <w:t xml:space="preserve"> </w:t>
      </w:r>
      <w:r>
        <w:rPr>
          <w:rFonts w:hint="eastAsia"/>
        </w:rPr>
        <w:t>основе</w:t>
      </w:r>
      <w:r>
        <w:t xml:space="preserve"> </w:t>
      </w:r>
      <w:r>
        <w:rPr>
          <w:rFonts w:hint="eastAsia"/>
        </w:rPr>
        <w:t>левофлоксацина</w:t>
      </w:r>
      <w:r>
        <w:t xml:space="preserve"> 257</w:t>
      </w:r>
    </w:p>
    <w:p w14:paraId="70A5BD26" w14:textId="77777777" w:rsidR="00DC087F" w:rsidRDefault="00DC087F" w:rsidP="00DC087F"/>
    <w:p w14:paraId="21565F81" w14:textId="77777777" w:rsidR="00DC087F" w:rsidRDefault="00DC087F" w:rsidP="00DC087F">
      <w:r>
        <w:t xml:space="preserve">6.2.1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таблеток</w:t>
      </w:r>
      <w:r>
        <w:t xml:space="preserve"> </w:t>
      </w:r>
      <w:r>
        <w:rPr>
          <w:rFonts w:hint="eastAsia"/>
        </w:rPr>
        <w:t>левофлоксацина</w:t>
      </w:r>
      <w:r>
        <w:t xml:space="preserve"> </w:t>
      </w:r>
      <w:r>
        <w:rPr>
          <w:rFonts w:hint="eastAsia"/>
        </w:rPr>
        <w:t>с</w:t>
      </w:r>
      <w:r>
        <w:t xml:space="preserve"> </w:t>
      </w:r>
      <w:r>
        <w:rPr>
          <w:rFonts w:hint="eastAsia"/>
        </w:rPr>
        <w:t>ускоренным</w:t>
      </w:r>
      <w:r>
        <w:t xml:space="preserve"> </w:t>
      </w:r>
      <w:r>
        <w:rPr>
          <w:rFonts w:hint="eastAsia"/>
        </w:rPr>
        <w:t>высвобождением</w:t>
      </w:r>
      <w:r>
        <w:t xml:space="preserve"> 258</w:t>
      </w:r>
    </w:p>
    <w:p w14:paraId="099AA5B8" w14:textId="77777777" w:rsidR="00DC087F" w:rsidRDefault="00DC087F" w:rsidP="00DC087F"/>
    <w:p w14:paraId="0CD42CC2" w14:textId="77777777" w:rsidR="00DC087F" w:rsidRDefault="00DC087F" w:rsidP="00DC087F">
      <w:r>
        <w:t xml:space="preserve">6.2.2 </w:t>
      </w:r>
      <w:r>
        <w:rPr>
          <w:rFonts w:hint="eastAsia"/>
        </w:rPr>
        <w:t>Оценка</w:t>
      </w:r>
      <w:r>
        <w:t xml:space="preserve"> </w:t>
      </w:r>
      <w:r>
        <w:rPr>
          <w:rFonts w:hint="eastAsia"/>
        </w:rPr>
        <w:t>соответствия</w:t>
      </w:r>
      <w:r>
        <w:t xml:space="preserve"> </w:t>
      </w:r>
      <w:r>
        <w:rPr>
          <w:rFonts w:hint="eastAsia"/>
        </w:rPr>
        <w:t>критериям</w:t>
      </w:r>
      <w:r>
        <w:t xml:space="preserve"> </w:t>
      </w:r>
      <w:r>
        <w:rPr>
          <w:rFonts w:hint="eastAsia"/>
        </w:rPr>
        <w:t>инновационности</w:t>
      </w:r>
      <w:r>
        <w:t xml:space="preserve"> 263</w:t>
      </w:r>
    </w:p>
    <w:p w14:paraId="42C5C8B2" w14:textId="77777777" w:rsidR="00DC087F" w:rsidRDefault="00DC087F" w:rsidP="00DC087F"/>
    <w:p w14:paraId="38B133AD" w14:textId="77777777" w:rsidR="00DC087F" w:rsidRDefault="00DC087F" w:rsidP="00DC087F">
      <w:r>
        <w:t xml:space="preserve">6.3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модификационно</w:t>
      </w:r>
      <w:r>
        <w:t>-</w:t>
      </w:r>
      <w:r>
        <w:rPr>
          <w:rFonts w:hint="eastAsia"/>
        </w:rPr>
        <w:t>ориентированного</w:t>
      </w:r>
      <w:r>
        <w:t xml:space="preserve"> </w:t>
      </w:r>
      <w:r>
        <w:rPr>
          <w:rFonts w:hint="eastAsia"/>
        </w:rPr>
        <w:t>лекарственного</w:t>
      </w:r>
      <w:r>
        <w:t xml:space="preserve"> </w:t>
      </w:r>
      <w:r>
        <w:rPr>
          <w:rFonts w:hint="eastAsia"/>
        </w:rPr>
        <w:t>препарата</w:t>
      </w:r>
      <w:r>
        <w:t xml:space="preserve"> </w:t>
      </w:r>
      <w:r>
        <w:rPr>
          <w:rFonts w:hint="eastAsia"/>
        </w:rPr>
        <w:t>на</w:t>
      </w:r>
      <w:r>
        <w:t xml:space="preserve"> </w:t>
      </w:r>
      <w:r>
        <w:rPr>
          <w:rFonts w:hint="eastAsia"/>
        </w:rPr>
        <w:t>основе</w:t>
      </w:r>
      <w:r>
        <w:t xml:space="preserve"> </w:t>
      </w:r>
      <w:r>
        <w:rPr>
          <w:rFonts w:hint="eastAsia"/>
        </w:rPr>
        <w:t>триметазидина</w:t>
      </w:r>
      <w:r>
        <w:t xml:space="preserve"> 264</w:t>
      </w:r>
    </w:p>
    <w:p w14:paraId="0118339E" w14:textId="77777777" w:rsidR="00DC087F" w:rsidRDefault="00DC087F" w:rsidP="00DC087F"/>
    <w:p w14:paraId="1880D79E" w14:textId="77777777" w:rsidR="00DC087F" w:rsidRDefault="00DC087F" w:rsidP="00DC087F">
      <w:r>
        <w:t xml:space="preserve">6.3.1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триметазидина</w:t>
      </w:r>
      <w:r>
        <w:t xml:space="preserve"> </w:t>
      </w:r>
      <w:r>
        <w:rPr>
          <w:rFonts w:hint="eastAsia"/>
        </w:rPr>
        <w:t>пролонгированного</w:t>
      </w:r>
      <w:r>
        <w:t xml:space="preserve"> </w:t>
      </w:r>
      <w:r>
        <w:rPr>
          <w:rFonts w:hint="eastAsia"/>
        </w:rPr>
        <w:t>действия</w:t>
      </w:r>
      <w:r>
        <w:t xml:space="preserve"> 264</w:t>
      </w:r>
    </w:p>
    <w:p w14:paraId="21DC8A1D" w14:textId="77777777" w:rsidR="00DC087F" w:rsidRDefault="00DC087F" w:rsidP="00DC087F"/>
    <w:p w14:paraId="24AB44FA" w14:textId="77777777" w:rsidR="00DC087F" w:rsidRDefault="00DC087F" w:rsidP="00DC087F">
      <w:r>
        <w:t xml:space="preserve">6.3.2 </w:t>
      </w:r>
      <w:r>
        <w:rPr>
          <w:rFonts w:hint="eastAsia"/>
        </w:rPr>
        <w:t>Оценка</w:t>
      </w:r>
      <w:r>
        <w:t xml:space="preserve"> </w:t>
      </w:r>
      <w:r>
        <w:rPr>
          <w:rFonts w:hint="eastAsia"/>
        </w:rPr>
        <w:t>соответствия</w:t>
      </w:r>
      <w:r>
        <w:t xml:space="preserve"> </w:t>
      </w:r>
      <w:r>
        <w:rPr>
          <w:rFonts w:hint="eastAsia"/>
        </w:rPr>
        <w:t>параметрам</w:t>
      </w:r>
      <w:r>
        <w:t xml:space="preserve"> </w:t>
      </w:r>
      <w:r>
        <w:rPr>
          <w:rFonts w:hint="eastAsia"/>
        </w:rPr>
        <w:t>инновационности</w:t>
      </w:r>
      <w:r>
        <w:t xml:space="preserve"> 266</w:t>
      </w:r>
    </w:p>
    <w:p w14:paraId="5982031F" w14:textId="77777777" w:rsidR="00DC087F" w:rsidRDefault="00DC087F" w:rsidP="00DC087F"/>
    <w:p w14:paraId="6BBEABB7" w14:textId="77777777" w:rsidR="00DC087F" w:rsidRDefault="00DC087F" w:rsidP="00DC087F">
      <w:r>
        <w:rPr>
          <w:rFonts w:hint="eastAsia"/>
        </w:rPr>
        <w:t>ВЫВОДЫ</w:t>
      </w:r>
      <w:r>
        <w:t xml:space="preserve"> </w:t>
      </w:r>
      <w:r>
        <w:rPr>
          <w:rFonts w:hint="eastAsia"/>
        </w:rPr>
        <w:t>ПО</w:t>
      </w:r>
      <w:r>
        <w:t xml:space="preserve"> </w:t>
      </w:r>
      <w:r>
        <w:rPr>
          <w:rFonts w:hint="eastAsia"/>
        </w:rPr>
        <w:t>ГЛАВЕ</w:t>
      </w:r>
      <w:r>
        <w:t xml:space="preserve"> 6 267</w:t>
      </w:r>
    </w:p>
    <w:p w14:paraId="0CCE7FC6" w14:textId="77777777" w:rsidR="00DC087F" w:rsidRDefault="00DC087F" w:rsidP="00DC087F"/>
    <w:p w14:paraId="69087ECF" w14:textId="77777777" w:rsidR="00DC087F" w:rsidRDefault="00DC087F" w:rsidP="00DC087F">
      <w:r>
        <w:rPr>
          <w:rFonts w:hint="eastAsia"/>
        </w:rPr>
        <w:t>ОБЩИЕ</w:t>
      </w:r>
      <w:r>
        <w:t xml:space="preserve"> </w:t>
      </w:r>
      <w:r>
        <w:rPr>
          <w:rFonts w:hint="eastAsia"/>
        </w:rPr>
        <w:t>ВЫВОДЫ</w:t>
      </w:r>
      <w:r>
        <w:t xml:space="preserve"> 268</w:t>
      </w:r>
    </w:p>
    <w:p w14:paraId="05F5A7AA" w14:textId="77777777" w:rsidR="00DC087F" w:rsidRDefault="00DC087F" w:rsidP="00DC087F"/>
    <w:p w14:paraId="3C2DDDC7" w14:textId="77777777" w:rsidR="00DC087F" w:rsidRDefault="00DC087F" w:rsidP="00DC087F">
      <w:r>
        <w:rPr>
          <w:rFonts w:hint="eastAsia"/>
        </w:rPr>
        <w:t>СПИСОК</w:t>
      </w:r>
      <w:r>
        <w:t xml:space="preserve"> </w:t>
      </w:r>
      <w:r>
        <w:rPr>
          <w:rFonts w:hint="eastAsia"/>
        </w:rPr>
        <w:t>ЛИТЕРАТУРЫ</w:t>
      </w:r>
      <w:r>
        <w:t xml:space="preserve"> 269</w:t>
      </w:r>
    </w:p>
    <w:p w14:paraId="46A1FDE6" w14:textId="77777777" w:rsidR="00DC087F" w:rsidRDefault="00DC087F" w:rsidP="00DC087F"/>
    <w:p w14:paraId="1DF903B5" w14:textId="4F963BE4" w:rsidR="00DC087F" w:rsidRPr="00DC087F" w:rsidRDefault="00DC087F" w:rsidP="00DC087F">
      <w:r>
        <w:rPr>
          <w:rFonts w:hint="eastAsia"/>
        </w:rPr>
        <w:t>ПРИЛОЖЕНИЯ</w:t>
      </w:r>
      <w:r>
        <w:t xml:space="preserve"> 307</w:t>
      </w:r>
    </w:p>
    <w:sectPr w:rsidR="00DC087F" w:rsidRPr="00DC087F" w:rsidSect="006572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FB81" w14:textId="77777777" w:rsidR="00657252" w:rsidRDefault="00657252">
      <w:pPr>
        <w:spacing w:after="0" w:line="240" w:lineRule="auto"/>
      </w:pPr>
      <w:r>
        <w:separator/>
      </w:r>
    </w:p>
  </w:endnote>
  <w:endnote w:type="continuationSeparator" w:id="0">
    <w:p w14:paraId="34CA8366" w14:textId="77777777" w:rsidR="00657252" w:rsidRDefault="0065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57EB" w14:textId="77777777" w:rsidR="00657252" w:rsidRDefault="00657252"/>
    <w:p w14:paraId="7253AD7B" w14:textId="77777777" w:rsidR="00657252" w:rsidRDefault="00657252"/>
    <w:p w14:paraId="0F334318" w14:textId="77777777" w:rsidR="00657252" w:rsidRDefault="00657252"/>
    <w:p w14:paraId="3CA1A97D" w14:textId="77777777" w:rsidR="00657252" w:rsidRDefault="00657252"/>
    <w:p w14:paraId="20EFFBFA" w14:textId="77777777" w:rsidR="00657252" w:rsidRDefault="00657252"/>
    <w:p w14:paraId="31A257F3" w14:textId="77777777" w:rsidR="00657252" w:rsidRDefault="00657252"/>
    <w:p w14:paraId="3C14CC9C" w14:textId="77777777" w:rsidR="00657252" w:rsidRDefault="006572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7F181E" wp14:editId="6DCD1D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BB345" w14:textId="77777777" w:rsidR="00657252" w:rsidRDefault="00657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F18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0BB345" w14:textId="77777777" w:rsidR="00657252" w:rsidRDefault="00657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A5385" w14:textId="77777777" w:rsidR="00657252" w:rsidRDefault="00657252"/>
    <w:p w14:paraId="1262B670" w14:textId="77777777" w:rsidR="00657252" w:rsidRDefault="00657252"/>
    <w:p w14:paraId="6FFDA51A" w14:textId="77777777" w:rsidR="00657252" w:rsidRDefault="006572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E23EFE" wp14:editId="32977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3ED0A" w14:textId="77777777" w:rsidR="00657252" w:rsidRDefault="00657252"/>
                          <w:p w14:paraId="747937E0" w14:textId="77777777" w:rsidR="00657252" w:rsidRDefault="00657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23E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13ED0A" w14:textId="77777777" w:rsidR="00657252" w:rsidRDefault="00657252"/>
                    <w:p w14:paraId="747937E0" w14:textId="77777777" w:rsidR="00657252" w:rsidRDefault="00657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3BC0C" w14:textId="77777777" w:rsidR="00657252" w:rsidRDefault="00657252"/>
    <w:p w14:paraId="3A41FDE3" w14:textId="77777777" w:rsidR="00657252" w:rsidRDefault="00657252">
      <w:pPr>
        <w:rPr>
          <w:sz w:val="2"/>
          <w:szCs w:val="2"/>
        </w:rPr>
      </w:pPr>
    </w:p>
    <w:p w14:paraId="10B5CC1A" w14:textId="77777777" w:rsidR="00657252" w:rsidRDefault="00657252"/>
    <w:p w14:paraId="2963C4BC" w14:textId="77777777" w:rsidR="00657252" w:rsidRDefault="00657252">
      <w:pPr>
        <w:spacing w:after="0" w:line="240" w:lineRule="auto"/>
      </w:pPr>
    </w:p>
  </w:footnote>
  <w:footnote w:type="continuationSeparator" w:id="0">
    <w:p w14:paraId="288F1DA5" w14:textId="77777777" w:rsidR="00657252" w:rsidRDefault="00657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52"/>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18983</TotalTime>
  <Pages>13</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3031</cp:revision>
  <cp:lastPrinted>2009-02-06T05:36:00Z</cp:lastPrinted>
  <dcterms:created xsi:type="dcterms:W3CDTF">2024-04-09T10:20:00Z</dcterms:created>
  <dcterms:modified xsi:type="dcterms:W3CDTF">2024-05-02T19:14:00Z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