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856A" w14:textId="77777777" w:rsidR="009B089B" w:rsidRDefault="009B089B" w:rsidP="009B089B">
      <w:pPr>
        <w:pStyle w:val="afffffffffffffffffffffffffff5"/>
        <w:rPr>
          <w:rFonts w:ascii="Verdana" w:hAnsi="Verdana"/>
          <w:color w:val="000000"/>
          <w:sz w:val="21"/>
          <w:szCs w:val="21"/>
        </w:rPr>
      </w:pPr>
      <w:r>
        <w:rPr>
          <w:rFonts w:ascii="Helvetica" w:hAnsi="Helvetica" w:cs="Helvetica"/>
          <w:b/>
          <w:bCs w:val="0"/>
          <w:color w:val="222222"/>
          <w:sz w:val="21"/>
          <w:szCs w:val="21"/>
        </w:rPr>
        <w:t>Иванов, Андрей Георгиевич.</w:t>
      </w:r>
    </w:p>
    <w:p w14:paraId="2B0D1E6F" w14:textId="77777777" w:rsidR="009B089B" w:rsidRDefault="009B089B" w:rsidP="009B089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Миграционная политика ЕС и России: опыт политического </w:t>
      </w:r>
      <w:proofErr w:type="gramStart"/>
      <w:r>
        <w:rPr>
          <w:rFonts w:ascii="Helvetica" w:hAnsi="Helvetica" w:cs="Helvetica"/>
          <w:caps/>
          <w:color w:val="222222"/>
          <w:sz w:val="21"/>
          <w:szCs w:val="21"/>
        </w:rPr>
        <w:t>анализа :</w:t>
      </w:r>
      <w:proofErr w:type="gramEnd"/>
      <w:r>
        <w:rPr>
          <w:rFonts w:ascii="Helvetica" w:hAnsi="Helvetica" w:cs="Helvetica"/>
          <w:caps/>
          <w:color w:val="222222"/>
          <w:sz w:val="21"/>
          <w:szCs w:val="21"/>
        </w:rPr>
        <w:t xml:space="preserve"> диссертация ... кандидата политических наук : 23.00.04 / Иванов Андрей Георгиевич; [Место защиты: ГОУВПО "Российский университет дружбы народов"]. - Москва, 2009. - 203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7 ил.</w:t>
      </w:r>
    </w:p>
    <w:p w14:paraId="31554385" w14:textId="77777777" w:rsidR="009B089B" w:rsidRDefault="009B089B" w:rsidP="009B089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Иванов, Андрей Георгиевич</w:t>
      </w:r>
    </w:p>
    <w:p w14:paraId="2F0C0BD3" w14:textId="77777777" w:rsidR="009B089B" w:rsidRDefault="009B089B" w:rsidP="009B08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7C2E7491" w14:textId="77777777" w:rsidR="009B089B" w:rsidRDefault="009B089B" w:rsidP="009B08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основания миграционной политики.19</w:t>
      </w:r>
    </w:p>
    <w:p w14:paraId="1D3AD37E" w14:textId="77777777" w:rsidR="009B089B" w:rsidRDefault="009B089B" w:rsidP="009B08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Предметное поле миграционной политики: теоретические и концептуальные представления о 22-49 миграции и миграционной политике.</w:t>
      </w:r>
    </w:p>
    <w:p w14:paraId="74D04324" w14:textId="77777777" w:rsidR="009B089B" w:rsidRDefault="009B089B" w:rsidP="009B08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тренды международной миграции и политологические основания конструирования предпочтительной версии миграционной политики.49</w:t>
      </w:r>
    </w:p>
    <w:p w14:paraId="74ACA905" w14:textId="77777777" w:rsidR="009B089B" w:rsidRDefault="009B089B" w:rsidP="009B08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Европейская миграционная политика: стратегия, институциональные основания и глобальные направления.76</w:t>
      </w:r>
    </w:p>
    <w:p w14:paraId="1EDD2938" w14:textId="77777777" w:rsidR="009B089B" w:rsidRDefault="009B089B" w:rsidP="009B08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стратегия регулирования миграции в мире и Европе.77</w:t>
      </w:r>
    </w:p>
    <w:p w14:paraId="2582FB53" w14:textId="77777777" w:rsidR="009B089B" w:rsidRDefault="009B089B" w:rsidP="009B08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Стратегия и направления экономической иммиграции в Европе.110</w:t>
      </w:r>
    </w:p>
    <w:p w14:paraId="2CF0588D" w14:textId="77777777" w:rsidR="009B089B" w:rsidRDefault="009B089B" w:rsidP="009B08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Миграционная политика в современной России: уровень обсуждения, регулирование и направления развития.124</w:t>
      </w:r>
    </w:p>
    <w:p w14:paraId="1B81D1F2" w14:textId="77777777" w:rsidR="009B089B" w:rsidRDefault="009B089B" w:rsidP="009B08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Миграция и миграционная политика РФ как объект стратегического анализа.124</w:t>
      </w:r>
    </w:p>
    <w:p w14:paraId="5E5FF7A5" w14:textId="77777777" w:rsidR="009B089B" w:rsidRDefault="009B089B" w:rsidP="009B08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Регулирование миграционных процессов в современной России и направления развития.158</w:t>
      </w:r>
    </w:p>
    <w:p w14:paraId="4FDAD129" w14:textId="6233CD6C" w:rsidR="00BD642D" w:rsidRPr="009B089B" w:rsidRDefault="00BD642D" w:rsidP="009B089B"/>
    <w:sectPr w:rsidR="00BD642D" w:rsidRPr="009B08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6A89D" w14:textId="77777777" w:rsidR="00BE0C4F" w:rsidRDefault="00BE0C4F">
      <w:pPr>
        <w:spacing w:after="0" w:line="240" w:lineRule="auto"/>
      </w:pPr>
      <w:r>
        <w:separator/>
      </w:r>
    </w:p>
  </w:endnote>
  <w:endnote w:type="continuationSeparator" w:id="0">
    <w:p w14:paraId="24F93785" w14:textId="77777777" w:rsidR="00BE0C4F" w:rsidRDefault="00BE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8F66" w14:textId="77777777" w:rsidR="00BE0C4F" w:rsidRDefault="00BE0C4F"/>
    <w:p w14:paraId="107B2794" w14:textId="77777777" w:rsidR="00BE0C4F" w:rsidRDefault="00BE0C4F"/>
    <w:p w14:paraId="5FAA2557" w14:textId="77777777" w:rsidR="00BE0C4F" w:rsidRDefault="00BE0C4F"/>
    <w:p w14:paraId="1D676CE0" w14:textId="77777777" w:rsidR="00BE0C4F" w:rsidRDefault="00BE0C4F"/>
    <w:p w14:paraId="23C880ED" w14:textId="77777777" w:rsidR="00BE0C4F" w:rsidRDefault="00BE0C4F"/>
    <w:p w14:paraId="5E06DCBC" w14:textId="77777777" w:rsidR="00BE0C4F" w:rsidRDefault="00BE0C4F"/>
    <w:p w14:paraId="484F13EE" w14:textId="77777777" w:rsidR="00BE0C4F" w:rsidRDefault="00BE0C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A2E9B5" wp14:editId="4EECAF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3AF98" w14:textId="77777777" w:rsidR="00BE0C4F" w:rsidRDefault="00BE0C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A2E9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03AF98" w14:textId="77777777" w:rsidR="00BE0C4F" w:rsidRDefault="00BE0C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BC6010" w14:textId="77777777" w:rsidR="00BE0C4F" w:rsidRDefault="00BE0C4F"/>
    <w:p w14:paraId="01BE0E0C" w14:textId="77777777" w:rsidR="00BE0C4F" w:rsidRDefault="00BE0C4F"/>
    <w:p w14:paraId="732D99BB" w14:textId="77777777" w:rsidR="00BE0C4F" w:rsidRDefault="00BE0C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222125" wp14:editId="5D5E6D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5C156" w14:textId="77777777" w:rsidR="00BE0C4F" w:rsidRDefault="00BE0C4F"/>
                          <w:p w14:paraId="04C6C8ED" w14:textId="77777777" w:rsidR="00BE0C4F" w:rsidRDefault="00BE0C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2221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B5C156" w14:textId="77777777" w:rsidR="00BE0C4F" w:rsidRDefault="00BE0C4F"/>
                    <w:p w14:paraId="04C6C8ED" w14:textId="77777777" w:rsidR="00BE0C4F" w:rsidRDefault="00BE0C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6F7DB1" w14:textId="77777777" w:rsidR="00BE0C4F" w:rsidRDefault="00BE0C4F"/>
    <w:p w14:paraId="4B35C94A" w14:textId="77777777" w:rsidR="00BE0C4F" w:rsidRDefault="00BE0C4F">
      <w:pPr>
        <w:rPr>
          <w:sz w:val="2"/>
          <w:szCs w:val="2"/>
        </w:rPr>
      </w:pPr>
    </w:p>
    <w:p w14:paraId="6977FB7D" w14:textId="77777777" w:rsidR="00BE0C4F" w:rsidRDefault="00BE0C4F"/>
    <w:p w14:paraId="3AF7E1EC" w14:textId="77777777" w:rsidR="00BE0C4F" w:rsidRDefault="00BE0C4F">
      <w:pPr>
        <w:spacing w:after="0" w:line="240" w:lineRule="auto"/>
      </w:pPr>
    </w:p>
  </w:footnote>
  <w:footnote w:type="continuationSeparator" w:id="0">
    <w:p w14:paraId="16D26FAA" w14:textId="77777777" w:rsidR="00BE0C4F" w:rsidRDefault="00BE0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4F"/>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89186</TotalTime>
  <Pages>1</Pages>
  <Words>182</Words>
  <Characters>1041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3355</cp:revision>
  <cp:lastPrinted>2009-02-06T05:36:00Z</cp:lastPrinted>
  <dcterms:created xsi:type="dcterms:W3CDTF">2024-01-07T13:43:00Z</dcterms:created>
  <dcterms:modified xsi:type="dcterms:W3CDTF">2025-05-05T15:23:00Z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