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1762204" w:rsidR="004F7911" w:rsidRPr="00A40592" w:rsidRDefault="00A40592" w:rsidP="00A40592">
      <w:r w:rsidRPr="00A40592">
        <w:rPr>
          <w:rFonts w:ascii="TimesNewRomanPSMT" w:eastAsia="Times New Roman" w:hAnsi="TimesNewRomanPSMT" w:cs="Times New Roman"/>
          <w:color w:val="000000"/>
          <w:kern w:val="0"/>
          <w:sz w:val="26"/>
          <w:szCs w:val="26"/>
          <w:lang w:eastAsia="ru-RU"/>
        </w:rPr>
        <w:t xml:space="preserve">Кириленко </w:t>
      </w:r>
      <w:proofErr w:type="spellStart"/>
      <w:r w:rsidRPr="00A40592">
        <w:rPr>
          <w:rFonts w:ascii="TimesNewRomanPSMT" w:eastAsia="Times New Roman" w:hAnsi="TimesNewRomanPSMT" w:cs="Times New Roman"/>
          <w:color w:val="000000"/>
          <w:kern w:val="0"/>
          <w:sz w:val="26"/>
          <w:szCs w:val="26"/>
          <w:lang w:eastAsia="ru-RU"/>
        </w:rPr>
        <w:t>Ніна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Павлівна</w:t>
      </w:r>
      <w:proofErr w:type="spellEnd"/>
      <w:r w:rsidRPr="00A40592">
        <w:rPr>
          <w:rFonts w:ascii="TimesNewRomanPSMT" w:eastAsia="Times New Roman" w:hAnsi="TimesNewRomanPSMT" w:cs="Times New Roman"/>
          <w:color w:val="000000"/>
          <w:kern w:val="0"/>
          <w:sz w:val="26"/>
          <w:szCs w:val="26"/>
          <w:lang w:eastAsia="ru-RU"/>
        </w:rPr>
        <w:t xml:space="preserve">, старший </w:t>
      </w:r>
      <w:proofErr w:type="spellStart"/>
      <w:r w:rsidRPr="00A40592">
        <w:rPr>
          <w:rFonts w:ascii="TimesNewRomanPSMT" w:eastAsia="Times New Roman" w:hAnsi="TimesNewRomanPSMT" w:cs="Times New Roman"/>
          <w:color w:val="000000"/>
          <w:kern w:val="0"/>
          <w:sz w:val="26"/>
          <w:szCs w:val="26"/>
          <w:lang w:eastAsia="ru-RU"/>
        </w:rPr>
        <w:t>викладач</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кафедри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екології</w:t>
      </w:r>
      <w:proofErr w:type="spellEnd"/>
      <w:r w:rsidRPr="00A40592">
        <w:rPr>
          <w:rFonts w:ascii="TimesNewRomanPSMT" w:eastAsia="Times New Roman" w:hAnsi="TimesNewRomanPSMT" w:cs="Times New Roman"/>
          <w:color w:val="000000"/>
          <w:kern w:val="0"/>
          <w:sz w:val="26"/>
          <w:szCs w:val="26"/>
          <w:lang w:eastAsia="ru-RU"/>
        </w:rPr>
        <w:t xml:space="preserve"> та </w:t>
      </w:r>
      <w:proofErr w:type="spellStart"/>
      <w:r w:rsidRPr="00A40592">
        <w:rPr>
          <w:rFonts w:ascii="TimesNewRomanPSMT" w:eastAsia="Times New Roman" w:hAnsi="TimesNewRomanPSMT" w:cs="Times New Roman"/>
          <w:color w:val="000000"/>
          <w:kern w:val="0"/>
          <w:sz w:val="26"/>
          <w:szCs w:val="26"/>
          <w:lang w:eastAsia="ru-RU"/>
        </w:rPr>
        <w:t>природоохоронних</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технологій</w:t>
      </w:r>
      <w:proofErr w:type="spellEnd"/>
      <w:r w:rsidRPr="00A40592">
        <w:rPr>
          <w:rFonts w:ascii="TimesNewRomanPSMT" w:eastAsia="Times New Roman" w:hAnsi="TimesNewRomanPSMT" w:cs="Times New Roman"/>
          <w:color w:val="000000"/>
          <w:kern w:val="0"/>
          <w:sz w:val="26"/>
          <w:szCs w:val="26"/>
          <w:lang w:eastAsia="ru-RU"/>
        </w:rPr>
        <w:t xml:space="preserve"> Державного </w:t>
      </w:r>
      <w:proofErr w:type="spellStart"/>
      <w:r w:rsidRPr="00A40592">
        <w:rPr>
          <w:rFonts w:ascii="TimesNewRomanPSMT" w:eastAsia="Times New Roman" w:hAnsi="TimesNewRomanPSMT" w:cs="Times New Roman"/>
          <w:color w:val="000000"/>
          <w:kern w:val="0"/>
          <w:sz w:val="26"/>
          <w:szCs w:val="26"/>
          <w:lang w:eastAsia="ru-RU"/>
        </w:rPr>
        <w:t>університету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Житомирська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політехніка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Назва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дисертації</w:t>
      </w:r>
      <w:proofErr w:type="spellEnd"/>
      <w:r w:rsidRPr="00A40592">
        <w:rPr>
          <w:rFonts w:ascii="TimesNewRomanPSMT" w:eastAsia="Times New Roman" w:hAnsi="TimesNewRomanPSMT" w:cs="Times New Roman"/>
          <w:color w:val="000000"/>
          <w:kern w:val="0"/>
          <w:sz w:val="26"/>
          <w:szCs w:val="26"/>
          <w:lang w:eastAsia="ru-RU"/>
        </w:rPr>
        <w:t xml:space="preserve">: «Комплексна </w:t>
      </w:r>
      <w:proofErr w:type="spellStart"/>
      <w:r w:rsidRPr="00A40592">
        <w:rPr>
          <w:rFonts w:ascii="TimesNewRomanPSMT" w:eastAsia="Times New Roman" w:hAnsi="TimesNewRomanPSMT" w:cs="Times New Roman"/>
          <w:color w:val="000000"/>
          <w:kern w:val="0"/>
          <w:sz w:val="26"/>
          <w:szCs w:val="26"/>
          <w:lang w:eastAsia="ru-RU"/>
        </w:rPr>
        <w:t>оцінка</w:t>
      </w:r>
      <w:proofErr w:type="spellEnd"/>
      <w:r w:rsidRPr="00A40592">
        <w:rPr>
          <w:rFonts w:ascii="TimesNewRomanPSMT" w:eastAsia="Times New Roman" w:hAnsi="TimesNewRomanPSMT" w:cs="Times New Roman"/>
          <w:color w:val="000000"/>
          <w:kern w:val="0"/>
          <w:sz w:val="26"/>
          <w:szCs w:val="26"/>
          <w:lang w:eastAsia="ru-RU"/>
        </w:rPr>
        <w:t xml:space="preserve"> та </w:t>
      </w:r>
      <w:proofErr w:type="spellStart"/>
      <w:r w:rsidRPr="00A40592">
        <w:rPr>
          <w:rFonts w:ascii="TimesNewRomanPSMT" w:eastAsia="Times New Roman" w:hAnsi="TimesNewRomanPSMT" w:cs="Times New Roman"/>
          <w:color w:val="000000"/>
          <w:kern w:val="0"/>
          <w:sz w:val="26"/>
          <w:szCs w:val="26"/>
          <w:lang w:eastAsia="ru-RU"/>
        </w:rPr>
        <w:t>управління</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екологічними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ризиками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транспортних</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процесів</w:t>
      </w:r>
      <w:proofErr w:type="spellEnd"/>
      <w:r w:rsidRPr="00A40592">
        <w:rPr>
          <w:rFonts w:ascii="TimesNewRomanPSMT" w:eastAsia="Times New Roman" w:hAnsi="TimesNewRomanPSMT" w:cs="Times New Roman"/>
          <w:color w:val="000000"/>
          <w:kern w:val="0"/>
          <w:sz w:val="26"/>
          <w:szCs w:val="26"/>
          <w:lang w:eastAsia="ru-RU"/>
        </w:rPr>
        <w:t xml:space="preserve"> на </w:t>
      </w:r>
      <w:proofErr w:type="spellStart"/>
      <w:r w:rsidRPr="00A40592">
        <w:rPr>
          <w:rFonts w:ascii="TimesNewRomanPSMT" w:eastAsia="Times New Roman" w:hAnsi="TimesNewRomanPSMT" w:cs="Times New Roman"/>
          <w:color w:val="000000"/>
          <w:kern w:val="0"/>
          <w:sz w:val="26"/>
          <w:szCs w:val="26"/>
          <w:lang w:eastAsia="ru-RU"/>
        </w:rPr>
        <w:t>кар’єрах</w:t>
      </w:r>
      <w:proofErr w:type="spellEnd"/>
      <w:r w:rsidRPr="00A40592">
        <w:rPr>
          <w:rFonts w:ascii="TimesNewRomanPSMT" w:eastAsia="Times New Roman" w:hAnsi="TimesNewRomanPSMT" w:cs="Times New Roman"/>
          <w:color w:val="000000"/>
          <w:kern w:val="0"/>
          <w:sz w:val="26"/>
          <w:szCs w:val="26"/>
          <w:lang w:eastAsia="ru-RU"/>
        </w:rPr>
        <w:t xml:space="preserve"> блочного </w:t>
      </w:r>
      <w:proofErr w:type="spellStart"/>
      <w:r w:rsidRPr="00A40592">
        <w:rPr>
          <w:rFonts w:ascii="TimesNewRomanPSMT" w:eastAsia="Times New Roman" w:hAnsi="TimesNewRomanPSMT" w:cs="Times New Roman"/>
          <w:color w:val="000000"/>
          <w:kern w:val="0"/>
          <w:sz w:val="26"/>
          <w:szCs w:val="26"/>
          <w:lang w:eastAsia="ru-RU"/>
        </w:rPr>
        <w:t>облицювального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каменю</w:t>
      </w:r>
      <w:proofErr w:type="spellEnd"/>
      <w:r w:rsidRPr="00A40592">
        <w:rPr>
          <w:rFonts w:ascii="TimesNewRomanPSMT" w:eastAsia="Times New Roman" w:hAnsi="TimesNewRomanPSMT" w:cs="Times New Roman"/>
          <w:color w:val="000000"/>
          <w:kern w:val="0"/>
          <w:sz w:val="26"/>
          <w:szCs w:val="26"/>
          <w:lang w:eastAsia="ru-RU"/>
        </w:rPr>
        <w:t xml:space="preserve">». Шифр </w:t>
      </w:r>
      <w:proofErr w:type="gramStart"/>
      <w:r w:rsidRPr="00A40592">
        <w:rPr>
          <w:rFonts w:ascii="TimesNewRomanPSMT" w:eastAsia="Times New Roman" w:hAnsi="TimesNewRomanPSMT" w:cs="Times New Roman"/>
          <w:color w:val="000000"/>
          <w:kern w:val="0"/>
          <w:sz w:val="26"/>
          <w:szCs w:val="26"/>
          <w:lang w:eastAsia="ru-RU"/>
        </w:rPr>
        <w:t xml:space="preserve">та  </w:t>
      </w:r>
      <w:proofErr w:type="spellStart"/>
      <w:r w:rsidRPr="00A40592">
        <w:rPr>
          <w:rFonts w:ascii="TimesNewRomanPSMT" w:eastAsia="Times New Roman" w:hAnsi="TimesNewRomanPSMT" w:cs="Times New Roman"/>
          <w:color w:val="000000"/>
          <w:kern w:val="0"/>
          <w:sz w:val="26"/>
          <w:szCs w:val="26"/>
          <w:lang w:eastAsia="ru-RU"/>
        </w:rPr>
        <w:t>назва</w:t>
      </w:r>
      <w:proofErr w:type="spellEnd"/>
      <w:proofErr w:type="gram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спеціальності</w:t>
      </w:r>
      <w:proofErr w:type="spellEnd"/>
      <w:r w:rsidRPr="00A40592">
        <w:rPr>
          <w:rFonts w:ascii="TimesNewRomanPSMT" w:eastAsia="Times New Roman" w:hAnsi="TimesNewRomanPSMT" w:cs="Times New Roman"/>
          <w:color w:val="000000"/>
          <w:kern w:val="0"/>
          <w:sz w:val="26"/>
          <w:szCs w:val="26"/>
          <w:lang w:eastAsia="ru-RU"/>
        </w:rPr>
        <w:t xml:space="preserve"> 21.06.01 – </w:t>
      </w:r>
      <w:proofErr w:type="spellStart"/>
      <w:r w:rsidRPr="00A40592">
        <w:rPr>
          <w:rFonts w:ascii="TimesNewRomanPSMT" w:eastAsia="Times New Roman" w:hAnsi="TimesNewRomanPSMT" w:cs="Times New Roman"/>
          <w:color w:val="000000"/>
          <w:kern w:val="0"/>
          <w:sz w:val="26"/>
          <w:szCs w:val="26"/>
          <w:lang w:eastAsia="ru-RU"/>
        </w:rPr>
        <w:t>екологічна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безпека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Спецрада</w:t>
      </w:r>
      <w:proofErr w:type="spellEnd"/>
      <w:r w:rsidRPr="00A40592">
        <w:rPr>
          <w:rFonts w:ascii="TimesNewRomanPSMT" w:eastAsia="Times New Roman" w:hAnsi="TimesNewRomanPSMT" w:cs="Times New Roman"/>
          <w:color w:val="000000"/>
          <w:kern w:val="0"/>
          <w:sz w:val="26"/>
          <w:szCs w:val="26"/>
          <w:lang w:eastAsia="ru-RU"/>
        </w:rPr>
        <w:t xml:space="preserve"> Д 14.052.04 Державного </w:t>
      </w:r>
      <w:proofErr w:type="spellStart"/>
      <w:r w:rsidRPr="00A40592">
        <w:rPr>
          <w:rFonts w:ascii="TimesNewRomanPSMT" w:eastAsia="Times New Roman" w:hAnsi="TimesNewRomanPSMT" w:cs="Times New Roman"/>
          <w:color w:val="000000"/>
          <w:kern w:val="0"/>
          <w:sz w:val="26"/>
          <w:szCs w:val="26"/>
          <w:lang w:eastAsia="ru-RU"/>
        </w:rPr>
        <w:t>університету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Житомирська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політехніка</w:t>
      </w:r>
      <w:proofErr w:type="spellEnd"/>
      <w:r w:rsidRPr="00A40592">
        <w:rPr>
          <w:rFonts w:ascii="TimesNewRomanPSMT" w:eastAsia="Times New Roman" w:hAnsi="TimesNewRomanPSMT" w:cs="Times New Roman"/>
          <w:color w:val="000000"/>
          <w:kern w:val="0"/>
          <w:sz w:val="26"/>
          <w:szCs w:val="26"/>
          <w:lang w:eastAsia="ru-RU"/>
        </w:rPr>
        <w:t xml:space="preserve">» (10005, </w:t>
      </w:r>
      <w:proofErr w:type="spellStart"/>
      <w:r w:rsidRPr="00A40592">
        <w:rPr>
          <w:rFonts w:ascii="TimesNewRomanPSMT" w:eastAsia="Times New Roman" w:hAnsi="TimesNewRomanPSMT" w:cs="Times New Roman"/>
          <w:color w:val="000000"/>
          <w:kern w:val="0"/>
          <w:sz w:val="26"/>
          <w:szCs w:val="26"/>
          <w:lang w:eastAsia="ru-RU"/>
        </w:rPr>
        <w:t>Україна</w:t>
      </w:r>
      <w:proofErr w:type="spellEnd"/>
      <w:r w:rsidRPr="00A40592">
        <w:rPr>
          <w:rFonts w:ascii="TimesNewRomanPSMT" w:eastAsia="Times New Roman" w:hAnsi="TimesNewRomanPSMT" w:cs="Times New Roman"/>
          <w:color w:val="000000"/>
          <w:kern w:val="0"/>
          <w:sz w:val="26"/>
          <w:szCs w:val="26"/>
          <w:lang w:eastAsia="ru-RU"/>
        </w:rPr>
        <w:t xml:space="preserve">, м. Житомир, </w:t>
      </w:r>
      <w:proofErr w:type="spellStart"/>
      <w:r w:rsidRPr="00A40592">
        <w:rPr>
          <w:rFonts w:ascii="TimesNewRomanPSMT" w:eastAsia="Times New Roman" w:hAnsi="TimesNewRomanPSMT" w:cs="Times New Roman"/>
          <w:color w:val="000000"/>
          <w:kern w:val="0"/>
          <w:sz w:val="26"/>
          <w:szCs w:val="26"/>
          <w:lang w:eastAsia="ru-RU"/>
        </w:rPr>
        <w:t>вул</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Чуднівська</w:t>
      </w:r>
      <w:proofErr w:type="spellEnd"/>
      <w:r w:rsidRPr="00A40592">
        <w:rPr>
          <w:rFonts w:ascii="TimesNewRomanPSMT" w:eastAsia="Times New Roman" w:hAnsi="TimesNewRomanPSMT" w:cs="Times New Roman"/>
          <w:color w:val="000000"/>
          <w:kern w:val="0"/>
          <w:sz w:val="26"/>
          <w:szCs w:val="26"/>
          <w:lang w:eastAsia="ru-RU"/>
        </w:rPr>
        <w:t xml:space="preserve">, 103; тел. +38 (0412) 24-14-22). </w:t>
      </w:r>
      <w:proofErr w:type="spellStart"/>
      <w:r w:rsidRPr="00A40592">
        <w:rPr>
          <w:rFonts w:ascii="TimesNewRomanPSMT" w:eastAsia="Times New Roman" w:hAnsi="TimesNewRomanPSMT" w:cs="Times New Roman"/>
          <w:color w:val="000000"/>
          <w:kern w:val="0"/>
          <w:sz w:val="26"/>
          <w:szCs w:val="26"/>
          <w:lang w:eastAsia="ru-RU"/>
        </w:rPr>
        <w:t>Науковий</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керівник</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Пацева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Ірина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Григорівна</w:t>
      </w:r>
      <w:proofErr w:type="spellEnd"/>
      <w:r w:rsidRPr="00A40592">
        <w:rPr>
          <w:rFonts w:ascii="TimesNewRomanPSMT" w:eastAsia="Times New Roman" w:hAnsi="TimesNewRomanPSMT" w:cs="Times New Roman"/>
          <w:color w:val="000000"/>
          <w:kern w:val="0"/>
          <w:sz w:val="26"/>
          <w:szCs w:val="26"/>
          <w:lang w:eastAsia="ru-RU"/>
        </w:rPr>
        <w:t xml:space="preserve">, доктор </w:t>
      </w:r>
      <w:proofErr w:type="spellStart"/>
      <w:r w:rsidRPr="00A40592">
        <w:rPr>
          <w:rFonts w:ascii="TimesNewRomanPSMT" w:eastAsia="Times New Roman" w:hAnsi="TimesNewRomanPSMT" w:cs="Times New Roman"/>
          <w:color w:val="000000"/>
          <w:kern w:val="0"/>
          <w:sz w:val="26"/>
          <w:szCs w:val="26"/>
          <w:lang w:eastAsia="ru-RU"/>
        </w:rPr>
        <w:t>технічних</w:t>
      </w:r>
      <w:proofErr w:type="spellEnd"/>
      <w:r w:rsidRPr="00A40592">
        <w:rPr>
          <w:rFonts w:ascii="TimesNewRomanPSMT" w:eastAsia="Times New Roman" w:hAnsi="TimesNewRomanPSMT" w:cs="Times New Roman"/>
          <w:color w:val="000000"/>
          <w:kern w:val="0"/>
          <w:sz w:val="26"/>
          <w:szCs w:val="26"/>
          <w:lang w:eastAsia="ru-RU"/>
        </w:rPr>
        <w:t xml:space="preserve"> наук, </w:t>
      </w:r>
      <w:proofErr w:type="spellStart"/>
      <w:r w:rsidRPr="00A40592">
        <w:rPr>
          <w:rFonts w:ascii="TimesNewRomanPSMT" w:eastAsia="Times New Roman" w:hAnsi="TimesNewRomanPSMT" w:cs="Times New Roman"/>
          <w:color w:val="000000"/>
          <w:kern w:val="0"/>
          <w:sz w:val="26"/>
          <w:szCs w:val="26"/>
          <w:lang w:eastAsia="ru-RU"/>
        </w:rPr>
        <w:t>професор</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завідувач</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кафедри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екології</w:t>
      </w:r>
      <w:proofErr w:type="spellEnd"/>
      <w:r w:rsidRPr="00A40592">
        <w:rPr>
          <w:rFonts w:ascii="TimesNewRomanPSMT" w:eastAsia="Times New Roman" w:hAnsi="TimesNewRomanPSMT" w:cs="Times New Roman"/>
          <w:color w:val="000000"/>
          <w:kern w:val="0"/>
          <w:sz w:val="26"/>
          <w:szCs w:val="26"/>
          <w:lang w:eastAsia="ru-RU"/>
        </w:rPr>
        <w:t xml:space="preserve"> та </w:t>
      </w:r>
      <w:proofErr w:type="spellStart"/>
      <w:r w:rsidRPr="00A40592">
        <w:rPr>
          <w:rFonts w:ascii="TimesNewRomanPSMT" w:eastAsia="Times New Roman" w:hAnsi="TimesNewRomanPSMT" w:cs="Times New Roman"/>
          <w:color w:val="000000"/>
          <w:kern w:val="0"/>
          <w:sz w:val="26"/>
          <w:szCs w:val="26"/>
          <w:lang w:eastAsia="ru-RU"/>
        </w:rPr>
        <w:t>природоохоронних</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технологій</w:t>
      </w:r>
      <w:proofErr w:type="spellEnd"/>
      <w:r w:rsidRPr="00A40592">
        <w:rPr>
          <w:rFonts w:ascii="TimesNewRomanPSMT" w:eastAsia="Times New Roman" w:hAnsi="TimesNewRomanPSMT" w:cs="Times New Roman"/>
          <w:color w:val="000000"/>
          <w:kern w:val="0"/>
          <w:sz w:val="26"/>
          <w:szCs w:val="26"/>
          <w:lang w:eastAsia="ru-RU"/>
        </w:rPr>
        <w:t xml:space="preserve"> Державного </w:t>
      </w:r>
      <w:proofErr w:type="spellStart"/>
      <w:r w:rsidRPr="00A40592">
        <w:rPr>
          <w:rFonts w:ascii="TimesNewRomanPSMT" w:eastAsia="Times New Roman" w:hAnsi="TimesNewRomanPSMT" w:cs="Times New Roman"/>
          <w:color w:val="000000"/>
          <w:kern w:val="0"/>
          <w:sz w:val="26"/>
          <w:szCs w:val="26"/>
          <w:lang w:eastAsia="ru-RU"/>
        </w:rPr>
        <w:t>університету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Житомирська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політехніка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Офіційні</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опоненти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Вамболь</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Сергій</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Олександрович</w:t>
      </w:r>
      <w:proofErr w:type="spellEnd"/>
      <w:r w:rsidRPr="00A40592">
        <w:rPr>
          <w:rFonts w:ascii="TimesNewRomanPSMT" w:eastAsia="Times New Roman" w:hAnsi="TimesNewRomanPSMT" w:cs="Times New Roman"/>
          <w:color w:val="000000"/>
          <w:kern w:val="0"/>
          <w:sz w:val="26"/>
          <w:szCs w:val="26"/>
          <w:lang w:eastAsia="ru-RU"/>
        </w:rPr>
        <w:t xml:space="preserve">, доктор </w:t>
      </w:r>
      <w:proofErr w:type="spellStart"/>
      <w:r w:rsidRPr="00A40592">
        <w:rPr>
          <w:rFonts w:ascii="TimesNewRomanPSMT" w:eastAsia="Times New Roman" w:hAnsi="TimesNewRomanPSMT" w:cs="Times New Roman"/>
          <w:color w:val="000000"/>
          <w:kern w:val="0"/>
          <w:sz w:val="26"/>
          <w:szCs w:val="26"/>
          <w:lang w:eastAsia="ru-RU"/>
        </w:rPr>
        <w:t>технічних</w:t>
      </w:r>
      <w:proofErr w:type="spellEnd"/>
      <w:r w:rsidRPr="00A40592">
        <w:rPr>
          <w:rFonts w:ascii="TimesNewRomanPSMT" w:eastAsia="Times New Roman" w:hAnsi="TimesNewRomanPSMT" w:cs="Times New Roman"/>
          <w:color w:val="000000"/>
          <w:kern w:val="0"/>
          <w:sz w:val="26"/>
          <w:szCs w:val="26"/>
          <w:lang w:eastAsia="ru-RU"/>
        </w:rPr>
        <w:t xml:space="preserve"> наук, </w:t>
      </w:r>
      <w:proofErr w:type="spellStart"/>
      <w:r w:rsidRPr="00A40592">
        <w:rPr>
          <w:rFonts w:ascii="TimesNewRomanPSMT" w:eastAsia="Times New Roman" w:hAnsi="TimesNewRomanPSMT" w:cs="Times New Roman"/>
          <w:color w:val="000000"/>
          <w:kern w:val="0"/>
          <w:sz w:val="26"/>
          <w:szCs w:val="26"/>
          <w:lang w:eastAsia="ru-RU"/>
        </w:rPr>
        <w:t>професор</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завідувач</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кафедри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прикладної</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механіки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Національного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університету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цивільного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захисту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України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Державної</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служби</w:t>
      </w:r>
      <w:proofErr w:type="spellEnd"/>
      <w:r w:rsidRPr="00A40592">
        <w:rPr>
          <w:rFonts w:ascii="TimesNewRomanPSMT" w:eastAsia="Times New Roman" w:hAnsi="TimesNewRomanPSMT" w:cs="Times New Roman"/>
          <w:color w:val="000000"/>
          <w:kern w:val="0"/>
          <w:sz w:val="26"/>
          <w:szCs w:val="26"/>
          <w:lang w:eastAsia="ru-RU"/>
        </w:rPr>
        <w:t xml:space="preserve"> з </w:t>
      </w:r>
      <w:proofErr w:type="spellStart"/>
      <w:r w:rsidRPr="00A40592">
        <w:rPr>
          <w:rFonts w:ascii="TimesNewRomanPSMT" w:eastAsia="Times New Roman" w:hAnsi="TimesNewRomanPSMT" w:cs="Times New Roman"/>
          <w:color w:val="000000"/>
          <w:kern w:val="0"/>
          <w:sz w:val="26"/>
          <w:szCs w:val="26"/>
          <w:lang w:eastAsia="ru-RU"/>
        </w:rPr>
        <w:t>надзвичайних</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ситуацій</w:t>
      </w:r>
      <w:proofErr w:type="spellEnd"/>
      <w:r w:rsidRPr="00A40592">
        <w:rPr>
          <w:rFonts w:ascii="TimesNewRomanPSMT" w:eastAsia="Times New Roman" w:hAnsi="TimesNewRomanPSMT" w:cs="Times New Roman"/>
          <w:color w:val="000000"/>
          <w:kern w:val="0"/>
          <w:sz w:val="26"/>
          <w:szCs w:val="26"/>
          <w:lang w:eastAsia="ru-RU"/>
        </w:rPr>
        <w:t xml:space="preserve">; Павличенко Артем </w:t>
      </w:r>
      <w:proofErr w:type="spellStart"/>
      <w:r w:rsidRPr="00A40592">
        <w:rPr>
          <w:rFonts w:ascii="TimesNewRomanPSMT" w:eastAsia="Times New Roman" w:hAnsi="TimesNewRomanPSMT" w:cs="Times New Roman"/>
          <w:color w:val="000000"/>
          <w:kern w:val="0"/>
          <w:sz w:val="26"/>
          <w:szCs w:val="26"/>
          <w:lang w:eastAsia="ru-RU"/>
        </w:rPr>
        <w:t>Володимирович</w:t>
      </w:r>
      <w:proofErr w:type="spellEnd"/>
      <w:r w:rsidRPr="00A40592">
        <w:rPr>
          <w:rFonts w:ascii="TimesNewRomanPSMT" w:eastAsia="Times New Roman" w:hAnsi="TimesNewRomanPSMT" w:cs="Times New Roman"/>
          <w:color w:val="000000"/>
          <w:kern w:val="0"/>
          <w:sz w:val="26"/>
          <w:szCs w:val="26"/>
          <w:lang w:eastAsia="ru-RU"/>
        </w:rPr>
        <w:t xml:space="preserve">, доктор </w:t>
      </w:r>
      <w:proofErr w:type="spellStart"/>
      <w:r w:rsidRPr="00A40592">
        <w:rPr>
          <w:rFonts w:ascii="TimesNewRomanPSMT" w:eastAsia="Times New Roman" w:hAnsi="TimesNewRomanPSMT" w:cs="Times New Roman"/>
          <w:color w:val="000000"/>
          <w:kern w:val="0"/>
          <w:sz w:val="26"/>
          <w:szCs w:val="26"/>
          <w:lang w:eastAsia="ru-RU"/>
        </w:rPr>
        <w:t>технічних</w:t>
      </w:r>
      <w:proofErr w:type="spellEnd"/>
      <w:r w:rsidRPr="00A40592">
        <w:rPr>
          <w:rFonts w:ascii="TimesNewRomanPSMT" w:eastAsia="Times New Roman" w:hAnsi="TimesNewRomanPSMT" w:cs="Times New Roman"/>
          <w:color w:val="000000"/>
          <w:kern w:val="0"/>
          <w:sz w:val="26"/>
          <w:szCs w:val="26"/>
          <w:lang w:eastAsia="ru-RU"/>
        </w:rPr>
        <w:t xml:space="preserve"> наук, </w:t>
      </w:r>
      <w:proofErr w:type="spellStart"/>
      <w:r w:rsidRPr="00A40592">
        <w:rPr>
          <w:rFonts w:ascii="TimesNewRomanPSMT" w:eastAsia="Times New Roman" w:hAnsi="TimesNewRomanPSMT" w:cs="Times New Roman"/>
          <w:color w:val="000000"/>
          <w:kern w:val="0"/>
          <w:sz w:val="26"/>
          <w:szCs w:val="26"/>
          <w:lang w:eastAsia="ru-RU"/>
        </w:rPr>
        <w:t>професор</w:t>
      </w:r>
      <w:proofErr w:type="spellEnd"/>
      <w:r w:rsidRPr="00A40592">
        <w:rPr>
          <w:rFonts w:ascii="TimesNewRomanPSMT" w:eastAsia="Times New Roman" w:hAnsi="TimesNewRomanPSMT" w:cs="Times New Roman"/>
          <w:color w:val="000000"/>
          <w:kern w:val="0"/>
          <w:sz w:val="26"/>
          <w:szCs w:val="26"/>
          <w:lang w:eastAsia="ru-RU"/>
        </w:rPr>
        <w:t xml:space="preserve">, перший проректор, </w:t>
      </w:r>
      <w:proofErr w:type="spellStart"/>
      <w:r w:rsidRPr="00A40592">
        <w:rPr>
          <w:rFonts w:ascii="TimesNewRomanPSMT" w:eastAsia="Times New Roman" w:hAnsi="TimesNewRomanPSMT" w:cs="Times New Roman"/>
          <w:color w:val="000000"/>
          <w:kern w:val="0"/>
          <w:sz w:val="26"/>
          <w:szCs w:val="26"/>
          <w:lang w:eastAsia="ru-RU"/>
        </w:rPr>
        <w:t>професор</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кафедри</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екології</w:t>
      </w:r>
      <w:proofErr w:type="spellEnd"/>
      <w:r w:rsidRPr="00A40592">
        <w:rPr>
          <w:rFonts w:ascii="TimesNewRomanPSMT" w:eastAsia="Times New Roman" w:hAnsi="TimesNewRomanPSMT" w:cs="Times New Roman"/>
          <w:color w:val="000000"/>
          <w:kern w:val="0"/>
          <w:sz w:val="26"/>
          <w:szCs w:val="26"/>
          <w:lang w:eastAsia="ru-RU"/>
        </w:rPr>
        <w:t xml:space="preserve"> та </w:t>
      </w:r>
      <w:proofErr w:type="spellStart"/>
      <w:r w:rsidRPr="00A40592">
        <w:rPr>
          <w:rFonts w:ascii="TimesNewRomanPSMT" w:eastAsia="Times New Roman" w:hAnsi="TimesNewRomanPSMT" w:cs="Times New Roman"/>
          <w:color w:val="000000"/>
          <w:kern w:val="0"/>
          <w:sz w:val="26"/>
          <w:szCs w:val="26"/>
          <w:lang w:eastAsia="ru-RU"/>
        </w:rPr>
        <w:t>технологій</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захисту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навколишнього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середовища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Національного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технічного</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університету</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Дніпровська</w:t>
      </w:r>
      <w:proofErr w:type="spellEnd"/>
      <w:r w:rsidRPr="00A40592">
        <w:rPr>
          <w:rFonts w:ascii="TimesNewRomanPSMT" w:eastAsia="Times New Roman" w:hAnsi="TimesNewRomanPSMT" w:cs="Times New Roman"/>
          <w:color w:val="000000"/>
          <w:kern w:val="0"/>
          <w:sz w:val="26"/>
          <w:szCs w:val="26"/>
          <w:lang w:eastAsia="ru-RU"/>
        </w:rPr>
        <w:t xml:space="preserve"> </w:t>
      </w:r>
      <w:proofErr w:type="spellStart"/>
      <w:r w:rsidRPr="00A40592">
        <w:rPr>
          <w:rFonts w:ascii="TimesNewRomanPSMT" w:eastAsia="Times New Roman" w:hAnsi="TimesNewRomanPSMT" w:cs="Times New Roman"/>
          <w:color w:val="000000"/>
          <w:kern w:val="0"/>
          <w:sz w:val="26"/>
          <w:szCs w:val="26"/>
          <w:lang w:eastAsia="ru-RU"/>
        </w:rPr>
        <w:t>політехніка</w:t>
      </w:r>
      <w:proofErr w:type="spellEnd"/>
      <w:r w:rsidRPr="00A40592">
        <w:rPr>
          <w:rFonts w:ascii="TimesNewRomanPSMT" w:eastAsia="Times New Roman" w:hAnsi="TimesNewRomanPSMT" w:cs="Times New Roman"/>
          <w:color w:val="000000"/>
          <w:kern w:val="0"/>
          <w:sz w:val="26"/>
          <w:szCs w:val="26"/>
          <w:lang w:eastAsia="ru-RU"/>
        </w:rPr>
        <w:t>».</w:t>
      </w:r>
    </w:p>
    <w:sectPr w:rsidR="004F7911" w:rsidRPr="00A40592"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9A65" w14:textId="77777777" w:rsidR="00AE059E" w:rsidRDefault="00AE059E">
      <w:pPr>
        <w:spacing w:after="0" w:line="240" w:lineRule="auto"/>
      </w:pPr>
      <w:r>
        <w:separator/>
      </w:r>
    </w:p>
  </w:endnote>
  <w:endnote w:type="continuationSeparator" w:id="0">
    <w:p w14:paraId="45F8710A" w14:textId="77777777" w:rsidR="00AE059E" w:rsidRDefault="00AE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B741" w14:textId="77777777" w:rsidR="00AE059E" w:rsidRDefault="00AE059E"/>
    <w:p w14:paraId="29FE184C" w14:textId="77777777" w:rsidR="00AE059E" w:rsidRDefault="00AE059E"/>
    <w:p w14:paraId="13F6F3BA" w14:textId="77777777" w:rsidR="00AE059E" w:rsidRDefault="00AE059E"/>
    <w:p w14:paraId="03F0F16D" w14:textId="77777777" w:rsidR="00AE059E" w:rsidRDefault="00AE059E"/>
    <w:p w14:paraId="4D6AA7AE" w14:textId="77777777" w:rsidR="00AE059E" w:rsidRDefault="00AE059E"/>
    <w:p w14:paraId="0FAFAA30" w14:textId="77777777" w:rsidR="00AE059E" w:rsidRDefault="00AE059E"/>
    <w:p w14:paraId="61209D19" w14:textId="77777777" w:rsidR="00AE059E" w:rsidRDefault="00AE05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FFFF6" wp14:editId="1D8B72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D974" w14:textId="77777777" w:rsidR="00AE059E" w:rsidRDefault="00AE05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FFF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D5D974" w14:textId="77777777" w:rsidR="00AE059E" w:rsidRDefault="00AE05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37A19F" w14:textId="77777777" w:rsidR="00AE059E" w:rsidRDefault="00AE059E"/>
    <w:p w14:paraId="60402CEC" w14:textId="77777777" w:rsidR="00AE059E" w:rsidRDefault="00AE059E"/>
    <w:p w14:paraId="1908439C" w14:textId="77777777" w:rsidR="00AE059E" w:rsidRDefault="00AE05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C50A40" wp14:editId="672701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2A1B" w14:textId="77777777" w:rsidR="00AE059E" w:rsidRDefault="00AE059E"/>
                          <w:p w14:paraId="32E63476" w14:textId="77777777" w:rsidR="00AE059E" w:rsidRDefault="00AE05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50A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122A1B" w14:textId="77777777" w:rsidR="00AE059E" w:rsidRDefault="00AE059E"/>
                    <w:p w14:paraId="32E63476" w14:textId="77777777" w:rsidR="00AE059E" w:rsidRDefault="00AE05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168465" w14:textId="77777777" w:rsidR="00AE059E" w:rsidRDefault="00AE059E"/>
    <w:p w14:paraId="13E216E6" w14:textId="77777777" w:rsidR="00AE059E" w:rsidRDefault="00AE059E">
      <w:pPr>
        <w:rPr>
          <w:sz w:val="2"/>
          <w:szCs w:val="2"/>
        </w:rPr>
      </w:pPr>
    </w:p>
    <w:p w14:paraId="639520F0" w14:textId="77777777" w:rsidR="00AE059E" w:rsidRDefault="00AE059E"/>
    <w:p w14:paraId="6B1D778B" w14:textId="77777777" w:rsidR="00AE059E" w:rsidRDefault="00AE059E">
      <w:pPr>
        <w:spacing w:after="0" w:line="240" w:lineRule="auto"/>
      </w:pPr>
    </w:p>
  </w:footnote>
  <w:footnote w:type="continuationSeparator" w:id="0">
    <w:p w14:paraId="34D9E6BD" w14:textId="77777777" w:rsidR="00AE059E" w:rsidRDefault="00AE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9E"/>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176441</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5746</cp:revision>
  <cp:lastPrinted>2009-02-06T05:36:00Z</cp:lastPrinted>
  <dcterms:created xsi:type="dcterms:W3CDTF">2024-01-07T13:43:00Z</dcterms:created>
  <dcterms:modified xsi:type="dcterms:W3CDTF">2025-10-03T16:43:00Z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