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1B54C" w14:textId="3B1911E4" w:rsidR="00181AD7" w:rsidRDefault="00D458BA" w:rsidP="00D458BA">
      <w:r w:rsidRPr="00D458BA">
        <w:rPr>
          <w:rFonts w:hint="eastAsia"/>
        </w:rPr>
        <w:t>Катаев</w:t>
      </w:r>
      <w:r w:rsidRPr="00D458BA">
        <w:t xml:space="preserve"> </w:t>
      </w:r>
      <w:r w:rsidRPr="00D458BA">
        <w:rPr>
          <w:rFonts w:hint="eastAsia"/>
        </w:rPr>
        <w:t>Павел</w:t>
      </w:r>
      <w:r w:rsidRPr="00D458BA">
        <w:t xml:space="preserve"> </w:t>
      </w:r>
      <w:r w:rsidRPr="00D458BA">
        <w:rPr>
          <w:rFonts w:hint="eastAsia"/>
        </w:rPr>
        <w:t>Вячеславович</w:t>
      </w:r>
      <w:r>
        <w:rPr>
          <w:rFonts w:hint="cs"/>
        </w:rPr>
        <w:t xml:space="preserve"> </w:t>
      </w:r>
      <w:r w:rsidRPr="00D458BA">
        <w:rPr>
          <w:rFonts w:hint="eastAsia"/>
        </w:rPr>
        <w:t>Трансформация</w:t>
      </w:r>
      <w:r w:rsidRPr="00D458BA">
        <w:t xml:space="preserve"> </w:t>
      </w:r>
      <w:r w:rsidRPr="00D458BA">
        <w:rPr>
          <w:rFonts w:hint="eastAsia"/>
        </w:rPr>
        <w:t>жанра</w:t>
      </w:r>
      <w:r w:rsidRPr="00D458BA">
        <w:t xml:space="preserve"> </w:t>
      </w:r>
      <w:r w:rsidRPr="00D458BA">
        <w:rPr>
          <w:rFonts w:hint="eastAsia"/>
        </w:rPr>
        <w:t>музыкальной</w:t>
      </w:r>
      <w:r w:rsidRPr="00D458BA">
        <w:t xml:space="preserve"> </w:t>
      </w:r>
      <w:r w:rsidRPr="00D458BA">
        <w:rPr>
          <w:rFonts w:hint="eastAsia"/>
        </w:rPr>
        <w:t>рецензии</w:t>
      </w:r>
      <w:r w:rsidRPr="00D458BA">
        <w:t xml:space="preserve"> </w:t>
      </w:r>
      <w:r w:rsidRPr="00D458BA">
        <w:rPr>
          <w:rFonts w:hint="eastAsia"/>
        </w:rPr>
        <w:t>в</w:t>
      </w:r>
      <w:r w:rsidRPr="00D458BA">
        <w:t xml:space="preserve"> </w:t>
      </w:r>
      <w:r w:rsidRPr="00D458BA">
        <w:rPr>
          <w:rFonts w:hint="eastAsia"/>
        </w:rPr>
        <w:t>конвергентной</w:t>
      </w:r>
      <w:r w:rsidRPr="00D458BA">
        <w:t xml:space="preserve"> </w:t>
      </w:r>
      <w:r w:rsidRPr="00D458BA">
        <w:rPr>
          <w:rFonts w:hint="eastAsia"/>
        </w:rPr>
        <w:t>медиасреде</w:t>
      </w:r>
      <w:r w:rsidRPr="00D458BA">
        <w:t xml:space="preserve"> (</w:t>
      </w:r>
      <w:r w:rsidRPr="00D458BA">
        <w:rPr>
          <w:rFonts w:hint="eastAsia"/>
        </w:rPr>
        <w:t>стратегии</w:t>
      </w:r>
      <w:r w:rsidRPr="00D458BA">
        <w:t xml:space="preserve"> </w:t>
      </w:r>
      <w:r w:rsidRPr="00D458BA">
        <w:rPr>
          <w:rFonts w:hint="eastAsia"/>
        </w:rPr>
        <w:t>и</w:t>
      </w:r>
      <w:r w:rsidRPr="00D458BA">
        <w:t xml:space="preserve"> </w:t>
      </w:r>
      <w:r w:rsidRPr="00D458BA">
        <w:rPr>
          <w:rFonts w:hint="eastAsia"/>
        </w:rPr>
        <w:t>тактики</w:t>
      </w:r>
      <w:r w:rsidRPr="00D458BA">
        <w:t xml:space="preserve"> </w:t>
      </w:r>
      <w:r w:rsidRPr="00D458BA">
        <w:rPr>
          <w:rFonts w:hint="eastAsia"/>
        </w:rPr>
        <w:t>мифологизации</w:t>
      </w:r>
      <w:r w:rsidRPr="00D458BA">
        <w:t xml:space="preserve"> </w:t>
      </w:r>
      <w:r w:rsidRPr="00D458BA">
        <w:rPr>
          <w:rFonts w:hint="eastAsia"/>
        </w:rPr>
        <w:t>имиджа</w:t>
      </w:r>
      <w:r w:rsidRPr="00D458BA">
        <w:t xml:space="preserve"> </w:t>
      </w:r>
      <w:r w:rsidRPr="00D458BA">
        <w:rPr>
          <w:rFonts w:hint="eastAsia"/>
        </w:rPr>
        <w:t>музыканта</w:t>
      </w:r>
      <w:r w:rsidRPr="00D458BA">
        <w:t>)</w:t>
      </w:r>
    </w:p>
    <w:p w14:paraId="7C883F9A" w14:textId="77777777" w:rsidR="00D458BA" w:rsidRDefault="00D458BA" w:rsidP="00D458BA">
      <w:r>
        <w:rPr>
          <w:rFonts w:hint="eastAsia"/>
        </w:rPr>
        <w:t>ОГЛАВЛЕНИЕ</w:t>
      </w:r>
      <w:r>
        <w:t xml:space="preserve"> </w:t>
      </w:r>
      <w:r>
        <w:rPr>
          <w:rFonts w:hint="eastAsia"/>
        </w:rPr>
        <w:t>ДИССЕРТАЦИИ</w:t>
      </w:r>
    </w:p>
    <w:p w14:paraId="11FD03F7" w14:textId="77777777" w:rsidR="00D458BA" w:rsidRDefault="00D458BA" w:rsidP="00D458BA">
      <w:r>
        <w:rPr>
          <w:rFonts w:hint="eastAsia"/>
        </w:rPr>
        <w:t>кандидат</w:t>
      </w:r>
      <w:r>
        <w:t xml:space="preserve"> </w:t>
      </w:r>
      <w:r>
        <w:rPr>
          <w:rFonts w:hint="eastAsia"/>
        </w:rPr>
        <w:t>наук</w:t>
      </w:r>
      <w:r>
        <w:t xml:space="preserve"> </w:t>
      </w:r>
      <w:r>
        <w:rPr>
          <w:rFonts w:hint="eastAsia"/>
        </w:rPr>
        <w:t>Катаев</w:t>
      </w:r>
      <w:r>
        <w:t xml:space="preserve"> </w:t>
      </w:r>
      <w:r>
        <w:rPr>
          <w:rFonts w:hint="eastAsia"/>
        </w:rPr>
        <w:t>Павел</w:t>
      </w:r>
      <w:r>
        <w:t xml:space="preserve"> </w:t>
      </w:r>
      <w:r>
        <w:rPr>
          <w:rFonts w:hint="eastAsia"/>
        </w:rPr>
        <w:t>Вячеславович</w:t>
      </w:r>
    </w:p>
    <w:p w14:paraId="328DC883" w14:textId="77777777" w:rsidR="00D458BA" w:rsidRDefault="00D458BA" w:rsidP="00D458BA">
      <w:r>
        <w:rPr>
          <w:rFonts w:hint="eastAsia"/>
        </w:rPr>
        <w:t>Оглавление</w:t>
      </w:r>
    </w:p>
    <w:p w14:paraId="045222C2" w14:textId="77777777" w:rsidR="00D458BA" w:rsidRDefault="00D458BA" w:rsidP="00D458BA"/>
    <w:p w14:paraId="5E0C25CC" w14:textId="77777777" w:rsidR="00D458BA" w:rsidRDefault="00D458BA" w:rsidP="00D458BA">
      <w:r>
        <w:rPr>
          <w:rFonts w:hint="eastAsia"/>
        </w:rPr>
        <w:t>Введение</w:t>
      </w:r>
    </w:p>
    <w:p w14:paraId="1312DB3A" w14:textId="77777777" w:rsidR="00D458BA" w:rsidRDefault="00D458BA" w:rsidP="00D458BA"/>
    <w:p w14:paraId="55710AEC" w14:textId="77777777" w:rsidR="00D458BA" w:rsidRDefault="00D458BA" w:rsidP="00D458BA">
      <w:r>
        <w:rPr>
          <w:rFonts w:hint="eastAsia"/>
        </w:rPr>
        <w:t>Глава</w:t>
      </w:r>
      <w:r>
        <w:t xml:space="preserve"> 1. </w:t>
      </w:r>
      <w:r>
        <w:rPr>
          <w:rFonts w:hint="eastAsia"/>
        </w:rPr>
        <w:t>Музыкальная</w:t>
      </w:r>
      <w:r>
        <w:t xml:space="preserve"> </w:t>
      </w:r>
      <w:r>
        <w:rPr>
          <w:rFonts w:hint="eastAsia"/>
        </w:rPr>
        <w:t>журналистика</w:t>
      </w:r>
    </w:p>
    <w:p w14:paraId="6CBCEB2E" w14:textId="77777777" w:rsidR="00D458BA" w:rsidRDefault="00D458BA" w:rsidP="00D458BA"/>
    <w:p w14:paraId="26972FAF" w14:textId="77777777" w:rsidR="00D458BA" w:rsidRDefault="00D458BA" w:rsidP="00D458BA">
      <w:r>
        <w:rPr>
          <w:rFonts w:hint="eastAsia"/>
        </w:rPr>
        <w:t>в</w:t>
      </w:r>
      <w:r>
        <w:t xml:space="preserve"> </w:t>
      </w:r>
      <w:r>
        <w:rPr>
          <w:rFonts w:hint="eastAsia"/>
        </w:rPr>
        <w:t>среде</w:t>
      </w:r>
      <w:r>
        <w:t xml:space="preserve"> </w:t>
      </w:r>
      <w:r>
        <w:rPr>
          <w:rFonts w:hint="eastAsia"/>
        </w:rPr>
        <w:t>современной</w:t>
      </w:r>
      <w:r>
        <w:t xml:space="preserve"> </w:t>
      </w:r>
      <w:r>
        <w:rPr>
          <w:rFonts w:hint="eastAsia"/>
        </w:rPr>
        <w:t>массовой</w:t>
      </w:r>
      <w:r>
        <w:t xml:space="preserve"> </w:t>
      </w:r>
      <w:r>
        <w:rPr>
          <w:rFonts w:hint="eastAsia"/>
        </w:rPr>
        <w:t>коммуникации</w:t>
      </w:r>
    </w:p>
    <w:p w14:paraId="110D1CAD" w14:textId="77777777" w:rsidR="00D458BA" w:rsidRDefault="00D458BA" w:rsidP="00D458BA"/>
    <w:p w14:paraId="3F11D2FE" w14:textId="77777777" w:rsidR="00D458BA" w:rsidRDefault="00D458BA" w:rsidP="00D458BA">
      <w:r>
        <w:t xml:space="preserve">1.1 </w:t>
      </w:r>
      <w:r>
        <w:rPr>
          <w:rFonts w:hint="eastAsia"/>
        </w:rPr>
        <w:t>Медиа</w:t>
      </w:r>
      <w:r>
        <w:t xml:space="preserve"> </w:t>
      </w:r>
      <w:r>
        <w:rPr>
          <w:rFonts w:hint="eastAsia"/>
        </w:rPr>
        <w:t>в</w:t>
      </w:r>
      <w:r>
        <w:t xml:space="preserve"> </w:t>
      </w:r>
      <w:r>
        <w:rPr>
          <w:rFonts w:hint="eastAsia"/>
        </w:rPr>
        <w:t>современной</w:t>
      </w:r>
      <w:r>
        <w:t xml:space="preserve"> </w:t>
      </w:r>
      <w:r>
        <w:rPr>
          <w:rFonts w:hint="eastAsia"/>
        </w:rPr>
        <w:t>модели</w:t>
      </w:r>
      <w:r>
        <w:t xml:space="preserve"> </w:t>
      </w:r>
      <w:r>
        <w:rPr>
          <w:rFonts w:hint="eastAsia"/>
        </w:rPr>
        <w:t>музыкальной</w:t>
      </w:r>
      <w:r>
        <w:t xml:space="preserve"> </w:t>
      </w:r>
      <w:r>
        <w:rPr>
          <w:rFonts w:hint="eastAsia"/>
        </w:rPr>
        <w:t>индустрии</w:t>
      </w:r>
    </w:p>
    <w:p w14:paraId="29D83251" w14:textId="77777777" w:rsidR="00D458BA" w:rsidRDefault="00D458BA" w:rsidP="00D458BA"/>
    <w:p w14:paraId="660F114F" w14:textId="77777777" w:rsidR="00D458BA" w:rsidRDefault="00D458BA" w:rsidP="00D458BA">
      <w:r>
        <w:t xml:space="preserve">1.2 </w:t>
      </w:r>
      <w:r>
        <w:rPr>
          <w:rFonts w:hint="eastAsia"/>
        </w:rPr>
        <w:t>Музыкальная</w:t>
      </w:r>
      <w:r>
        <w:t xml:space="preserve"> </w:t>
      </w:r>
      <w:r>
        <w:rPr>
          <w:rFonts w:hint="eastAsia"/>
        </w:rPr>
        <w:t>рецензия</w:t>
      </w:r>
      <w:r>
        <w:t>:</w:t>
      </w:r>
    </w:p>
    <w:p w14:paraId="6B17F344" w14:textId="77777777" w:rsidR="00D458BA" w:rsidRDefault="00D458BA" w:rsidP="00D458BA"/>
    <w:p w14:paraId="10DC634E" w14:textId="77777777" w:rsidR="00D458BA" w:rsidRDefault="00D458BA" w:rsidP="00D458BA">
      <w:r>
        <w:rPr>
          <w:rFonts w:hint="eastAsia"/>
        </w:rPr>
        <w:t>общие</w:t>
      </w:r>
      <w:r>
        <w:t xml:space="preserve"> </w:t>
      </w:r>
      <w:r>
        <w:rPr>
          <w:rFonts w:hint="eastAsia"/>
        </w:rPr>
        <w:t>особенности</w:t>
      </w:r>
      <w:r>
        <w:t xml:space="preserve"> </w:t>
      </w:r>
      <w:r>
        <w:rPr>
          <w:rFonts w:hint="eastAsia"/>
        </w:rPr>
        <w:t>и</w:t>
      </w:r>
      <w:r>
        <w:t xml:space="preserve"> </w:t>
      </w:r>
      <w:r>
        <w:rPr>
          <w:rFonts w:hint="eastAsia"/>
        </w:rPr>
        <w:t>современное</w:t>
      </w:r>
      <w:r>
        <w:t xml:space="preserve"> </w:t>
      </w:r>
      <w:r>
        <w:rPr>
          <w:rFonts w:hint="eastAsia"/>
        </w:rPr>
        <w:t>состояние</w:t>
      </w:r>
      <w:r>
        <w:t xml:space="preserve"> </w:t>
      </w:r>
      <w:r>
        <w:rPr>
          <w:rFonts w:hint="eastAsia"/>
        </w:rPr>
        <w:t>жанра</w:t>
      </w:r>
    </w:p>
    <w:p w14:paraId="71DA5484" w14:textId="77777777" w:rsidR="00D458BA" w:rsidRDefault="00D458BA" w:rsidP="00D458BA"/>
    <w:p w14:paraId="5FE93A19" w14:textId="77777777" w:rsidR="00D458BA" w:rsidRDefault="00D458BA" w:rsidP="00D458BA">
      <w:r>
        <w:t xml:space="preserve">1.3 </w:t>
      </w:r>
      <w:r>
        <w:rPr>
          <w:rFonts w:hint="eastAsia"/>
        </w:rPr>
        <w:t>Мифологизация</w:t>
      </w:r>
      <w:r>
        <w:t xml:space="preserve"> </w:t>
      </w:r>
      <w:r>
        <w:rPr>
          <w:rFonts w:hint="eastAsia"/>
        </w:rPr>
        <w:t>имиджа</w:t>
      </w:r>
      <w:r>
        <w:t xml:space="preserve"> </w:t>
      </w:r>
      <w:r>
        <w:rPr>
          <w:rFonts w:hint="eastAsia"/>
        </w:rPr>
        <w:t>музыканта</w:t>
      </w:r>
      <w:r>
        <w:t xml:space="preserve"> </w:t>
      </w:r>
      <w:r>
        <w:rPr>
          <w:rFonts w:hint="eastAsia"/>
        </w:rPr>
        <w:t>в</w:t>
      </w:r>
      <w:r>
        <w:t xml:space="preserve"> </w:t>
      </w:r>
      <w:r>
        <w:rPr>
          <w:rFonts w:hint="eastAsia"/>
        </w:rPr>
        <w:t>рецензии</w:t>
      </w:r>
    </w:p>
    <w:p w14:paraId="1166AB86" w14:textId="77777777" w:rsidR="00D458BA" w:rsidRDefault="00D458BA" w:rsidP="00D458BA"/>
    <w:p w14:paraId="2ACEF060" w14:textId="77777777" w:rsidR="00D458BA" w:rsidRDefault="00D458BA" w:rsidP="00D458BA">
      <w:r>
        <w:rPr>
          <w:rFonts w:hint="eastAsia"/>
        </w:rPr>
        <w:t>Глава</w:t>
      </w:r>
      <w:r>
        <w:t xml:space="preserve"> 2. </w:t>
      </w:r>
      <w:r>
        <w:rPr>
          <w:rFonts w:hint="eastAsia"/>
        </w:rPr>
        <w:t>Анализ</w:t>
      </w:r>
      <w:r>
        <w:t xml:space="preserve"> </w:t>
      </w:r>
      <w:r>
        <w:rPr>
          <w:rFonts w:hint="eastAsia"/>
        </w:rPr>
        <w:t>конвергентной</w:t>
      </w:r>
      <w:r>
        <w:t xml:space="preserve"> </w:t>
      </w:r>
      <w:r>
        <w:rPr>
          <w:rFonts w:hint="eastAsia"/>
        </w:rPr>
        <w:t>музыкальной</w:t>
      </w:r>
      <w:r>
        <w:t xml:space="preserve"> </w:t>
      </w:r>
      <w:r>
        <w:rPr>
          <w:rFonts w:hint="eastAsia"/>
        </w:rPr>
        <w:t>рецензии</w:t>
      </w:r>
      <w:r>
        <w:t>:</w:t>
      </w:r>
    </w:p>
    <w:p w14:paraId="5FE84B4B" w14:textId="77777777" w:rsidR="00D458BA" w:rsidRDefault="00D458BA" w:rsidP="00D458BA"/>
    <w:p w14:paraId="6D9D73D4" w14:textId="77777777" w:rsidR="00D458BA" w:rsidRDefault="00D458BA" w:rsidP="00D458BA">
      <w:r>
        <w:rPr>
          <w:rFonts w:hint="eastAsia"/>
        </w:rPr>
        <w:t>идентификация</w:t>
      </w:r>
      <w:r>
        <w:t xml:space="preserve"> </w:t>
      </w:r>
      <w:r>
        <w:rPr>
          <w:rFonts w:hint="eastAsia"/>
        </w:rPr>
        <w:t>стратегий</w:t>
      </w:r>
      <w:r>
        <w:t xml:space="preserve"> </w:t>
      </w:r>
      <w:r>
        <w:rPr>
          <w:rFonts w:hint="eastAsia"/>
        </w:rPr>
        <w:t>и</w:t>
      </w:r>
      <w:r>
        <w:t xml:space="preserve"> </w:t>
      </w:r>
      <w:r>
        <w:rPr>
          <w:rFonts w:hint="eastAsia"/>
        </w:rPr>
        <w:t>тактик</w:t>
      </w:r>
      <w:r>
        <w:t xml:space="preserve"> </w:t>
      </w:r>
      <w:r>
        <w:rPr>
          <w:rFonts w:hint="eastAsia"/>
        </w:rPr>
        <w:t>мифологизации</w:t>
      </w:r>
      <w:r>
        <w:t xml:space="preserve"> </w:t>
      </w:r>
      <w:r>
        <w:rPr>
          <w:rFonts w:hint="eastAsia"/>
        </w:rPr>
        <w:t>имиджа</w:t>
      </w:r>
    </w:p>
    <w:p w14:paraId="4C718852" w14:textId="77777777" w:rsidR="00D458BA" w:rsidRDefault="00D458BA" w:rsidP="00D458BA"/>
    <w:p w14:paraId="3A8798D1" w14:textId="77777777" w:rsidR="00D458BA" w:rsidRDefault="00D458BA" w:rsidP="00D458BA">
      <w:r>
        <w:t xml:space="preserve">2.1 </w:t>
      </w:r>
      <w:r>
        <w:rPr>
          <w:rFonts w:hint="eastAsia"/>
        </w:rPr>
        <w:t>Методика</w:t>
      </w:r>
      <w:r>
        <w:t xml:space="preserve"> </w:t>
      </w:r>
      <w:r>
        <w:rPr>
          <w:rFonts w:hint="eastAsia"/>
        </w:rPr>
        <w:t>анализа</w:t>
      </w:r>
      <w:r>
        <w:t xml:space="preserve"> </w:t>
      </w:r>
      <w:r>
        <w:rPr>
          <w:rFonts w:hint="eastAsia"/>
        </w:rPr>
        <w:t>конвергентных</w:t>
      </w:r>
      <w:r>
        <w:t xml:space="preserve"> </w:t>
      </w:r>
      <w:r>
        <w:rPr>
          <w:rFonts w:hint="eastAsia"/>
        </w:rPr>
        <w:t>музыкальных</w:t>
      </w:r>
      <w:r>
        <w:t xml:space="preserve"> </w:t>
      </w:r>
      <w:r>
        <w:rPr>
          <w:rFonts w:hint="eastAsia"/>
        </w:rPr>
        <w:t>рецензий</w:t>
      </w:r>
    </w:p>
    <w:p w14:paraId="7EFE5A65" w14:textId="77777777" w:rsidR="00D458BA" w:rsidRDefault="00D458BA" w:rsidP="00D458BA"/>
    <w:p w14:paraId="7EDED80A" w14:textId="77777777" w:rsidR="00D458BA" w:rsidRDefault="00D458BA" w:rsidP="00D458BA">
      <w:r>
        <w:t xml:space="preserve">2.2 </w:t>
      </w:r>
      <w:r>
        <w:rPr>
          <w:rFonts w:hint="eastAsia"/>
        </w:rPr>
        <w:t>Примеры</w:t>
      </w:r>
      <w:r>
        <w:t xml:space="preserve"> </w:t>
      </w:r>
      <w:r>
        <w:rPr>
          <w:rFonts w:hint="eastAsia"/>
        </w:rPr>
        <w:t>анализа</w:t>
      </w:r>
      <w:r>
        <w:t xml:space="preserve"> </w:t>
      </w:r>
      <w:r>
        <w:rPr>
          <w:rFonts w:hint="eastAsia"/>
        </w:rPr>
        <w:t>конвергентных</w:t>
      </w:r>
      <w:r>
        <w:t xml:space="preserve"> </w:t>
      </w:r>
      <w:r>
        <w:rPr>
          <w:rFonts w:hint="eastAsia"/>
        </w:rPr>
        <w:t>музыкальных</w:t>
      </w:r>
      <w:r>
        <w:t xml:space="preserve"> </w:t>
      </w:r>
      <w:r>
        <w:rPr>
          <w:rFonts w:hint="eastAsia"/>
        </w:rPr>
        <w:t>рецензий</w:t>
      </w:r>
    </w:p>
    <w:p w14:paraId="4612E182" w14:textId="77777777" w:rsidR="00D458BA" w:rsidRDefault="00D458BA" w:rsidP="00D458BA"/>
    <w:p w14:paraId="5D620507" w14:textId="77777777" w:rsidR="00D458BA" w:rsidRDefault="00D458BA" w:rsidP="00D458BA">
      <w:r>
        <w:t xml:space="preserve">2.2.1 </w:t>
      </w:r>
      <w:r>
        <w:rPr>
          <w:rFonts w:hint="eastAsia"/>
        </w:rPr>
        <w:t>Молодая</w:t>
      </w:r>
      <w:r>
        <w:t xml:space="preserve"> </w:t>
      </w:r>
      <w:r>
        <w:rPr>
          <w:rFonts w:hint="eastAsia"/>
        </w:rPr>
        <w:t>поп</w:t>
      </w:r>
      <w:r>
        <w:t>-</w:t>
      </w:r>
      <w:r>
        <w:rPr>
          <w:rFonts w:hint="eastAsia"/>
        </w:rPr>
        <w:t>звезда</w:t>
      </w:r>
      <w:r>
        <w:t xml:space="preserve"> </w:t>
      </w:r>
      <w:r>
        <w:rPr>
          <w:rFonts w:hint="eastAsia"/>
        </w:rPr>
        <w:t>на</w:t>
      </w:r>
      <w:r>
        <w:t xml:space="preserve"> </w:t>
      </w:r>
      <w:r>
        <w:rPr>
          <w:rFonts w:hint="eastAsia"/>
        </w:rPr>
        <w:t>своей</w:t>
      </w:r>
      <w:r>
        <w:t xml:space="preserve"> </w:t>
      </w:r>
      <w:r>
        <w:rPr>
          <w:rFonts w:hint="eastAsia"/>
        </w:rPr>
        <w:t>волне</w:t>
      </w:r>
    </w:p>
    <w:p w14:paraId="1467BE5A" w14:textId="77777777" w:rsidR="00D458BA" w:rsidRDefault="00D458BA" w:rsidP="00D458BA"/>
    <w:p w14:paraId="6AFE503E" w14:textId="77777777" w:rsidR="00D458BA" w:rsidRDefault="00D458BA" w:rsidP="00D458BA">
      <w:r>
        <w:t xml:space="preserve">2.2.2 </w:t>
      </w:r>
      <w:r>
        <w:rPr>
          <w:rFonts w:hint="eastAsia"/>
        </w:rPr>
        <w:t>Адепты</w:t>
      </w:r>
      <w:r>
        <w:t xml:space="preserve"> </w:t>
      </w:r>
      <w:r>
        <w:rPr>
          <w:rFonts w:hint="eastAsia"/>
        </w:rPr>
        <w:t>инди</w:t>
      </w:r>
      <w:r>
        <w:t>-</w:t>
      </w:r>
      <w:r>
        <w:rPr>
          <w:rFonts w:hint="eastAsia"/>
        </w:rPr>
        <w:t>рока</w:t>
      </w:r>
      <w:r>
        <w:t xml:space="preserve"> </w:t>
      </w:r>
      <w:r>
        <w:rPr>
          <w:rFonts w:hint="eastAsia"/>
        </w:rPr>
        <w:t>вне</w:t>
      </w:r>
      <w:r>
        <w:t xml:space="preserve"> </w:t>
      </w:r>
      <w:r>
        <w:rPr>
          <w:rFonts w:hint="eastAsia"/>
        </w:rPr>
        <w:t>времени</w:t>
      </w:r>
    </w:p>
    <w:p w14:paraId="39595AA7" w14:textId="77777777" w:rsidR="00D458BA" w:rsidRDefault="00D458BA" w:rsidP="00D458BA"/>
    <w:p w14:paraId="33F78386" w14:textId="77777777" w:rsidR="00D458BA" w:rsidRDefault="00D458BA" w:rsidP="00D458BA">
      <w:r>
        <w:t xml:space="preserve">2.2.3 </w:t>
      </w:r>
      <w:r>
        <w:rPr>
          <w:rFonts w:hint="eastAsia"/>
        </w:rPr>
        <w:t>Композитор</w:t>
      </w:r>
      <w:r>
        <w:t>-</w:t>
      </w:r>
      <w:r>
        <w:rPr>
          <w:rFonts w:hint="eastAsia"/>
        </w:rPr>
        <w:t>эстет</w:t>
      </w:r>
      <w:r>
        <w:t xml:space="preserve"> </w:t>
      </w:r>
      <w:r>
        <w:rPr>
          <w:rFonts w:hint="eastAsia"/>
        </w:rPr>
        <w:t>на</w:t>
      </w:r>
      <w:r>
        <w:t xml:space="preserve"> </w:t>
      </w:r>
      <w:r>
        <w:rPr>
          <w:rFonts w:hint="eastAsia"/>
        </w:rPr>
        <w:t>пути</w:t>
      </w:r>
      <w:r>
        <w:t xml:space="preserve"> </w:t>
      </w:r>
      <w:r>
        <w:rPr>
          <w:rFonts w:hint="eastAsia"/>
        </w:rPr>
        <w:t>к</w:t>
      </w:r>
      <w:r>
        <w:t xml:space="preserve"> </w:t>
      </w:r>
      <w:r>
        <w:rPr>
          <w:rFonts w:hint="eastAsia"/>
        </w:rPr>
        <w:t>своим</w:t>
      </w:r>
      <w:r>
        <w:t xml:space="preserve"> </w:t>
      </w:r>
      <w:r>
        <w:rPr>
          <w:rFonts w:hint="eastAsia"/>
        </w:rPr>
        <w:t>корням</w:t>
      </w:r>
    </w:p>
    <w:p w14:paraId="397D70C4" w14:textId="77777777" w:rsidR="00D458BA" w:rsidRDefault="00D458BA" w:rsidP="00D458BA"/>
    <w:p w14:paraId="1C5BD4D0" w14:textId="77777777" w:rsidR="00D458BA" w:rsidRDefault="00D458BA" w:rsidP="00D458BA">
      <w:r>
        <w:t xml:space="preserve">2.2.4 </w:t>
      </w:r>
      <w:r>
        <w:rPr>
          <w:rFonts w:hint="eastAsia"/>
        </w:rPr>
        <w:t>Герой</w:t>
      </w:r>
      <w:r>
        <w:t xml:space="preserve"> </w:t>
      </w:r>
      <w:r>
        <w:rPr>
          <w:rFonts w:hint="eastAsia"/>
        </w:rPr>
        <w:t>инди</w:t>
      </w:r>
      <w:r>
        <w:t>-</w:t>
      </w:r>
      <w:r>
        <w:rPr>
          <w:rFonts w:hint="eastAsia"/>
        </w:rPr>
        <w:t>рока</w:t>
      </w:r>
      <w:r>
        <w:t xml:space="preserve"> </w:t>
      </w:r>
      <w:r>
        <w:rPr>
          <w:rFonts w:hint="eastAsia"/>
        </w:rPr>
        <w:t>в</w:t>
      </w:r>
      <w:r>
        <w:t xml:space="preserve"> </w:t>
      </w:r>
      <w:r>
        <w:rPr>
          <w:rFonts w:hint="eastAsia"/>
        </w:rPr>
        <w:t>поисках</w:t>
      </w:r>
      <w:r>
        <w:t xml:space="preserve"> </w:t>
      </w:r>
      <w:r>
        <w:rPr>
          <w:rFonts w:hint="eastAsia"/>
        </w:rPr>
        <w:t>собственного</w:t>
      </w:r>
      <w:r>
        <w:t xml:space="preserve"> </w:t>
      </w:r>
      <w:r>
        <w:rPr>
          <w:rFonts w:hint="eastAsia"/>
        </w:rPr>
        <w:t>языка</w:t>
      </w:r>
    </w:p>
    <w:p w14:paraId="09FFFF97" w14:textId="77777777" w:rsidR="00D458BA" w:rsidRDefault="00D458BA" w:rsidP="00D458BA"/>
    <w:p w14:paraId="3CFCF708" w14:textId="77777777" w:rsidR="00D458BA" w:rsidRDefault="00D458BA" w:rsidP="00D458BA">
      <w:r>
        <w:t xml:space="preserve">2.2.5 </w:t>
      </w:r>
      <w:r>
        <w:rPr>
          <w:rFonts w:hint="eastAsia"/>
        </w:rPr>
        <w:t>Сокрушительный</w:t>
      </w:r>
      <w:r>
        <w:t xml:space="preserve"> </w:t>
      </w:r>
      <w:r>
        <w:rPr>
          <w:rFonts w:hint="eastAsia"/>
        </w:rPr>
        <w:t>хип</w:t>
      </w:r>
      <w:r>
        <w:t>-</w:t>
      </w:r>
      <w:r>
        <w:rPr>
          <w:rFonts w:hint="eastAsia"/>
        </w:rPr>
        <w:t>хоп</w:t>
      </w:r>
      <w:r>
        <w:t>-</w:t>
      </w:r>
      <w:r>
        <w:rPr>
          <w:rFonts w:hint="eastAsia"/>
        </w:rPr>
        <w:t>самородок</w:t>
      </w:r>
    </w:p>
    <w:p w14:paraId="4F9DCA11" w14:textId="77777777" w:rsidR="00D458BA" w:rsidRDefault="00D458BA" w:rsidP="00D458BA"/>
    <w:p w14:paraId="735DD80C" w14:textId="77777777" w:rsidR="00D458BA" w:rsidRDefault="00D458BA" w:rsidP="00D458BA">
      <w:r>
        <w:t xml:space="preserve">2.2.6 </w:t>
      </w:r>
      <w:r>
        <w:rPr>
          <w:rFonts w:hint="eastAsia"/>
        </w:rPr>
        <w:t>Творческие</w:t>
      </w:r>
      <w:r>
        <w:t xml:space="preserve"> </w:t>
      </w:r>
      <w:r>
        <w:rPr>
          <w:rFonts w:hint="eastAsia"/>
        </w:rPr>
        <w:t>наследники</w:t>
      </w:r>
    </w:p>
    <w:p w14:paraId="72363772" w14:textId="77777777" w:rsidR="00D458BA" w:rsidRDefault="00D458BA" w:rsidP="00D458BA"/>
    <w:p w14:paraId="24FA109E" w14:textId="77777777" w:rsidR="00D458BA" w:rsidRDefault="00D458BA" w:rsidP="00D458BA">
      <w:r>
        <w:t xml:space="preserve">2.2.7 </w:t>
      </w:r>
      <w:r>
        <w:rPr>
          <w:rFonts w:hint="eastAsia"/>
        </w:rPr>
        <w:t>Контрреволюционер</w:t>
      </w:r>
      <w:r>
        <w:t xml:space="preserve"> </w:t>
      </w:r>
      <w:r>
        <w:rPr>
          <w:rFonts w:hint="eastAsia"/>
        </w:rPr>
        <w:t>повседневности</w:t>
      </w:r>
    </w:p>
    <w:p w14:paraId="285C4F26" w14:textId="77777777" w:rsidR="00D458BA" w:rsidRDefault="00D458BA" w:rsidP="00D458BA"/>
    <w:p w14:paraId="78551ECC" w14:textId="77777777" w:rsidR="00D458BA" w:rsidRDefault="00D458BA" w:rsidP="00D458BA">
      <w:r>
        <w:rPr>
          <w:rFonts w:hint="eastAsia"/>
        </w:rPr>
        <w:t>Глава</w:t>
      </w:r>
      <w:r>
        <w:t xml:space="preserve"> 3. </w:t>
      </w:r>
      <w:r>
        <w:rPr>
          <w:rFonts w:hint="eastAsia"/>
        </w:rPr>
        <w:t>Стратегии</w:t>
      </w:r>
      <w:r>
        <w:t xml:space="preserve"> </w:t>
      </w:r>
      <w:r>
        <w:rPr>
          <w:rFonts w:hint="eastAsia"/>
        </w:rPr>
        <w:t>и</w:t>
      </w:r>
      <w:r>
        <w:t xml:space="preserve"> </w:t>
      </w:r>
      <w:r>
        <w:rPr>
          <w:rFonts w:hint="eastAsia"/>
        </w:rPr>
        <w:t>тактики</w:t>
      </w:r>
      <w:r>
        <w:t xml:space="preserve"> </w:t>
      </w:r>
      <w:r>
        <w:rPr>
          <w:rFonts w:hint="eastAsia"/>
        </w:rPr>
        <w:t>управления</w:t>
      </w:r>
      <w:r>
        <w:t xml:space="preserve"> </w:t>
      </w:r>
      <w:r>
        <w:rPr>
          <w:rFonts w:hint="eastAsia"/>
        </w:rPr>
        <w:t>имиджем</w:t>
      </w:r>
      <w:r>
        <w:t xml:space="preserve"> </w:t>
      </w:r>
      <w:r>
        <w:rPr>
          <w:rFonts w:hint="eastAsia"/>
        </w:rPr>
        <w:t>музыканта</w:t>
      </w:r>
    </w:p>
    <w:p w14:paraId="748B6893" w14:textId="77777777" w:rsidR="00D458BA" w:rsidRDefault="00D458BA" w:rsidP="00D458BA"/>
    <w:p w14:paraId="2337C1F8" w14:textId="77777777" w:rsidR="00D458BA" w:rsidRDefault="00D458BA" w:rsidP="00D458BA">
      <w:r>
        <w:t xml:space="preserve">3.1 </w:t>
      </w:r>
      <w:r>
        <w:rPr>
          <w:rFonts w:hint="eastAsia"/>
        </w:rPr>
        <w:t>Персональный</w:t>
      </w:r>
      <w:r>
        <w:t xml:space="preserve"> </w:t>
      </w:r>
      <w:r>
        <w:rPr>
          <w:rFonts w:hint="eastAsia"/>
        </w:rPr>
        <w:t>брендинг</w:t>
      </w:r>
      <w:r>
        <w:t xml:space="preserve"> </w:t>
      </w:r>
      <w:r>
        <w:rPr>
          <w:rFonts w:hint="eastAsia"/>
        </w:rPr>
        <w:t>или</w:t>
      </w:r>
      <w:r>
        <w:t xml:space="preserve"> </w:t>
      </w:r>
      <w:r>
        <w:rPr>
          <w:rFonts w:hint="eastAsia"/>
        </w:rPr>
        <w:t>мифологизация</w:t>
      </w:r>
      <w:r>
        <w:t xml:space="preserve"> </w:t>
      </w:r>
      <w:r>
        <w:rPr>
          <w:rFonts w:hint="eastAsia"/>
        </w:rPr>
        <w:t>имиджа</w:t>
      </w:r>
      <w:r>
        <w:t>?</w:t>
      </w:r>
    </w:p>
    <w:p w14:paraId="2D191698" w14:textId="77777777" w:rsidR="00D458BA" w:rsidRDefault="00D458BA" w:rsidP="00D458BA"/>
    <w:p w14:paraId="36849458" w14:textId="77777777" w:rsidR="00D458BA" w:rsidRDefault="00D458BA" w:rsidP="00D458BA">
      <w:r>
        <w:t xml:space="preserve">3.2 </w:t>
      </w:r>
      <w:r>
        <w:rPr>
          <w:rFonts w:hint="eastAsia"/>
        </w:rPr>
        <w:t>Брендирование</w:t>
      </w:r>
      <w:r>
        <w:t xml:space="preserve"> </w:t>
      </w:r>
      <w:r>
        <w:rPr>
          <w:rFonts w:hint="eastAsia"/>
        </w:rPr>
        <w:t>имиджа</w:t>
      </w:r>
      <w:r>
        <w:t xml:space="preserve"> </w:t>
      </w:r>
      <w:r>
        <w:rPr>
          <w:rFonts w:hint="eastAsia"/>
        </w:rPr>
        <w:t>музыканта</w:t>
      </w:r>
      <w:r>
        <w:t xml:space="preserve"> </w:t>
      </w:r>
      <w:r>
        <w:rPr>
          <w:rFonts w:hint="eastAsia"/>
        </w:rPr>
        <w:t>в</w:t>
      </w:r>
      <w:r>
        <w:t xml:space="preserve"> </w:t>
      </w:r>
      <w:r>
        <w:rPr>
          <w:rFonts w:hint="eastAsia"/>
        </w:rPr>
        <w:t>рецензии</w:t>
      </w:r>
    </w:p>
    <w:p w14:paraId="173BC69E" w14:textId="77777777" w:rsidR="00D458BA" w:rsidRDefault="00D458BA" w:rsidP="00D458BA"/>
    <w:p w14:paraId="6B3F5C49" w14:textId="77777777" w:rsidR="00D458BA" w:rsidRDefault="00D458BA" w:rsidP="00D458BA">
      <w:r>
        <w:t xml:space="preserve">3.3 </w:t>
      </w:r>
      <w:r>
        <w:rPr>
          <w:rFonts w:hint="eastAsia"/>
        </w:rPr>
        <w:t>Бренд</w:t>
      </w:r>
      <w:r>
        <w:t xml:space="preserve"> </w:t>
      </w:r>
      <w:r>
        <w:rPr>
          <w:rFonts w:hint="eastAsia"/>
        </w:rPr>
        <w:t>и</w:t>
      </w:r>
      <w:r>
        <w:t xml:space="preserve"> </w:t>
      </w:r>
      <w:r>
        <w:rPr>
          <w:rFonts w:hint="eastAsia"/>
        </w:rPr>
        <w:t>миф</w:t>
      </w:r>
      <w:r>
        <w:t xml:space="preserve">: </w:t>
      </w:r>
      <w:r>
        <w:rPr>
          <w:rFonts w:hint="eastAsia"/>
        </w:rPr>
        <w:t>различия</w:t>
      </w:r>
      <w:r>
        <w:t xml:space="preserve"> </w:t>
      </w:r>
      <w:r>
        <w:rPr>
          <w:rFonts w:hint="eastAsia"/>
        </w:rPr>
        <w:t>терминов</w:t>
      </w:r>
      <w:r>
        <w:t xml:space="preserve"> </w:t>
      </w:r>
      <w:r>
        <w:rPr>
          <w:rFonts w:hint="eastAsia"/>
        </w:rPr>
        <w:t>и</w:t>
      </w:r>
      <w:r>
        <w:t xml:space="preserve"> </w:t>
      </w:r>
      <w:r>
        <w:rPr>
          <w:rFonts w:hint="eastAsia"/>
        </w:rPr>
        <w:t>областей</w:t>
      </w:r>
      <w:r>
        <w:t xml:space="preserve"> </w:t>
      </w:r>
      <w:r>
        <w:rPr>
          <w:rFonts w:hint="eastAsia"/>
        </w:rPr>
        <w:t>применения</w:t>
      </w:r>
    </w:p>
    <w:p w14:paraId="78C441E5" w14:textId="77777777" w:rsidR="00D458BA" w:rsidRDefault="00D458BA" w:rsidP="00D458BA"/>
    <w:p w14:paraId="1C20E541" w14:textId="77777777" w:rsidR="00D458BA" w:rsidRDefault="00D458BA" w:rsidP="00D458BA">
      <w:r>
        <w:t xml:space="preserve">3.4 </w:t>
      </w:r>
      <w:r>
        <w:rPr>
          <w:rFonts w:hint="eastAsia"/>
        </w:rPr>
        <w:t>Суггестивные</w:t>
      </w:r>
      <w:r>
        <w:t xml:space="preserve"> </w:t>
      </w:r>
      <w:r>
        <w:rPr>
          <w:rFonts w:hint="eastAsia"/>
        </w:rPr>
        <w:t>эффекты</w:t>
      </w:r>
      <w:r>
        <w:t xml:space="preserve"> </w:t>
      </w:r>
      <w:r>
        <w:rPr>
          <w:rFonts w:hint="eastAsia"/>
        </w:rPr>
        <w:t>искусственно</w:t>
      </w:r>
      <w:r>
        <w:t xml:space="preserve"> </w:t>
      </w:r>
      <w:r>
        <w:rPr>
          <w:rFonts w:hint="eastAsia"/>
        </w:rPr>
        <w:t>сконструированного</w:t>
      </w:r>
      <w:r>
        <w:t xml:space="preserve"> </w:t>
      </w:r>
      <w:r>
        <w:rPr>
          <w:rFonts w:hint="eastAsia"/>
        </w:rPr>
        <w:t>мифа</w:t>
      </w:r>
    </w:p>
    <w:p w14:paraId="3507BA38" w14:textId="77777777" w:rsidR="00D458BA" w:rsidRDefault="00D458BA" w:rsidP="00D458BA"/>
    <w:p w14:paraId="047FB463" w14:textId="77777777" w:rsidR="00D458BA" w:rsidRDefault="00D458BA" w:rsidP="00D458BA">
      <w:r>
        <w:rPr>
          <w:rFonts w:hint="eastAsia"/>
        </w:rPr>
        <w:t>Заключение</w:t>
      </w:r>
    </w:p>
    <w:p w14:paraId="3237FCBA" w14:textId="77777777" w:rsidR="00D458BA" w:rsidRDefault="00D458BA" w:rsidP="00D458BA"/>
    <w:p w14:paraId="28E73F58" w14:textId="77777777" w:rsidR="00D458BA" w:rsidRDefault="00D458BA" w:rsidP="00D458BA">
      <w:r>
        <w:rPr>
          <w:rFonts w:hint="eastAsia"/>
        </w:rPr>
        <w:t>Библиографический</w:t>
      </w:r>
      <w:r>
        <w:t xml:space="preserve"> </w:t>
      </w:r>
      <w:r>
        <w:rPr>
          <w:rFonts w:hint="eastAsia"/>
        </w:rPr>
        <w:t>список</w:t>
      </w:r>
    </w:p>
    <w:p w14:paraId="4A75C94B" w14:textId="77777777" w:rsidR="00D458BA" w:rsidRDefault="00D458BA" w:rsidP="00D458BA"/>
    <w:p w14:paraId="23B8102C" w14:textId="77777777" w:rsidR="00D458BA" w:rsidRDefault="00D458BA" w:rsidP="00D458BA">
      <w:r>
        <w:rPr>
          <w:rFonts w:hint="eastAsia"/>
        </w:rPr>
        <w:t>Список</w:t>
      </w:r>
      <w:r>
        <w:t xml:space="preserve"> </w:t>
      </w:r>
      <w:r>
        <w:rPr>
          <w:rFonts w:hint="eastAsia"/>
        </w:rPr>
        <w:t>иллюстративного</w:t>
      </w:r>
      <w:r>
        <w:t xml:space="preserve"> </w:t>
      </w:r>
      <w:r>
        <w:rPr>
          <w:rFonts w:hint="eastAsia"/>
        </w:rPr>
        <w:t>материала</w:t>
      </w:r>
    </w:p>
    <w:p w14:paraId="67513E3A" w14:textId="77777777" w:rsidR="00D458BA" w:rsidRDefault="00D458BA" w:rsidP="00D458BA"/>
    <w:p w14:paraId="0D225DE4" w14:textId="32CD1388" w:rsidR="00D458BA" w:rsidRPr="00D458BA" w:rsidRDefault="00D458BA" w:rsidP="00D458BA">
      <w:r>
        <w:rPr>
          <w:rFonts w:hint="eastAsia"/>
        </w:rPr>
        <w:t>Приложения</w:t>
      </w:r>
    </w:p>
    <w:sectPr w:rsidR="00D458BA" w:rsidRPr="00D458BA" w:rsidSect="005C58C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98319" w14:textId="77777777" w:rsidR="005C58C3" w:rsidRDefault="005C58C3">
      <w:pPr>
        <w:spacing w:after="0" w:line="240" w:lineRule="auto"/>
      </w:pPr>
      <w:r>
        <w:separator/>
      </w:r>
    </w:p>
  </w:endnote>
  <w:endnote w:type="continuationSeparator" w:id="0">
    <w:p w14:paraId="7C2B8BEB" w14:textId="77777777" w:rsidR="005C58C3" w:rsidRDefault="005C5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1DD4D" w14:textId="77777777" w:rsidR="005C58C3" w:rsidRDefault="005C58C3"/>
    <w:p w14:paraId="19F3B4C2" w14:textId="77777777" w:rsidR="005C58C3" w:rsidRDefault="005C58C3"/>
    <w:p w14:paraId="356A2B87" w14:textId="77777777" w:rsidR="005C58C3" w:rsidRDefault="005C58C3"/>
    <w:p w14:paraId="4514A499" w14:textId="77777777" w:rsidR="005C58C3" w:rsidRDefault="005C58C3"/>
    <w:p w14:paraId="43FB5128" w14:textId="77777777" w:rsidR="005C58C3" w:rsidRDefault="005C58C3"/>
    <w:p w14:paraId="1B6541A0" w14:textId="77777777" w:rsidR="005C58C3" w:rsidRDefault="005C58C3"/>
    <w:p w14:paraId="169365A7" w14:textId="77777777" w:rsidR="005C58C3" w:rsidRDefault="005C58C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C983A9" wp14:editId="73CCCC7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F3E58" w14:textId="77777777" w:rsidR="005C58C3" w:rsidRDefault="005C58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C983A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FF3E58" w14:textId="77777777" w:rsidR="005C58C3" w:rsidRDefault="005C58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AF78EF" w14:textId="77777777" w:rsidR="005C58C3" w:rsidRDefault="005C58C3"/>
    <w:p w14:paraId="79BF2450" w14:textId="77777777" w:rsidR="005C58C3" w:rsidRDefault="005C58C3"/>
    <w:p w14:paraId="34E119CF" w14:textId="77777777" w:rsidR="005C58C3" w:rsidRDefault="005C58C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CD353F" wp14:editId="65806BF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F4C58" w14:textId="77777777" w:rsidR="005C58C3" w:rsidRDefault="005C58C3"/>
                          <w:p w14:paraId="5100B910" w14:textId="77777777" w:rsidR="005C58C3" w:rsidRDefault="005C58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CD35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5F4C58" w14:textId="77777777" w:rsidR="005C58C3" w:rsidRDefault="005C58C3"/>
                    <w:p w14:paraId="5100B910" w14:textId="77777777" w:rsidR="005C58C3" w:rsidRDefault="005C58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A7E0B5" w14:textId="77777777" w:rsidR="005C58C3" w:rsidRDefault="005C58C3"/>
    <w:p w14:paraId="556456AB" w14:textId="77777777" w:rsidR="005C58C3" w:rsidRDefault="005C58C3">
      <w:pPr>
        <w:rPr>
          <w:sz w:val="2"/>
          <w:szCs w:val="2"/>
        </w:rPr>
      </w:pPr>
    </w:p>
    <w:p w14:paraId="055DD2F0" w14:textId="77777777" w:rsidR="005C58C3" w:rsidRDefault="005C58C3"/>
    <w:p w14:paraId="7B71FB7A" w14:textId="77777777" w:rsidR="005C58C3" w:rsidRDefault="005C58C3">
      <w:pPr>
        <w:spacing w:after="0" w:line="240" w:lineRule="auto"/>
      </w:pPr>
    </w:p>
  </w:footnote>
  <w:footnote w:type="continuationSeparator" w:id="0">
    <w:p w14:paraId="2C113246" w14:textId="77777777" w:rsidR="005C58C3" w:rsidRDefault="005C5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8C3"/>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37608</TotalTime>
  <Pages>3</Pages>
  <Words>202</Words>
  <Characters>1154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5161</cp:revision>
  <cp:lastPrinted>2009-02-06T05:36:00Z</cp:lastPrinted>
  <dcterms:created xsi:type="dcterms:W3CDTF">2024-01-07T13:43:00Z</dcterms:created>
  <dcterms:modified xsi:type="dcterms:W3CDTF">2024-03-07T16:51:00Z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