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ФЕДЕРАЛЬНОЕ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ГОСУДАРСТВЕННОЕ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БЮДЖЕТНОЕ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ОБРАЗОВАТЕЛЬНОЕ</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УЧРЕЖДЕНИЕ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ВЫСШЕГО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ОБРАЗОВАНИЯ</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«НОВОСИБИРСКИЙ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ГОСУДАРСТВЕННЫЙ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МЕДИЦИНСКИЙ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УНИВЕРСИТЕТ»</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МИНИСТЕРСТВА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ЗДРАВООХРАНЕНИЯ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РОССИЙСКОЙ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ФЕДЕРАЦИИ</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правах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рукописи</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Ульянова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Яна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Савельевна</w:t>
      </w:r>
    </w:p>
    <w:p w:rsidR="009A7DAE" w:rsidRPr="009A7DAE" w:rsidRDefault="009A7DAE" w:rsidP="009A7DAE">
      <w:pPr>
        <w:rPr>
          <w:rFonts w:ascii="Times New Roman" w:eastAsia="Times New Roman" w:hAnsi="Times New Roman" w:cs="Times New Roman"/>
          <w:spacing w:val="-5"/>
          <w:kern w:val="0"/>
          <w:sz w:val="30"/>
          <w:szCs w:val="30"/>
          <w:lang w:eastAsia="ru-RU"/>
        </w:rPr>
      </w:pPr>
      <w:proofErr w:type="gramStart"/>
      <w:r w:rsidRPr="009A7DAE">
        <w:rPr>
          <w:rFonts w:ascii="Times New Roman" w:eastAsia="Times New Roman" w:hAnsi="Times New Roman" w:cs="Times New Roman" w:hint="eastAsia"/>
          <w:spacing w:val="-5"/>
          <w:kern w:val="0"/>
          <w:sz w:val="30"/>
          <w:szCs w:val="30"/>
          <w:lang w:eastAsia="ru-RU"/>
        </w:rPr>
        <w:t>ОСТРАЯ</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ОБЛАСТИ</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КЛИНИКО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ЭПИДЕМИОЛОГИЧЕСКАЯ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МОЛЕКУЛЯРНО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ГЕНЕТИЧЕСКАЯ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ХАРАКТЕРИСТИКА</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ДИАГНОСТИКА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ЛЕЧЕНИЕ</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 xml:space="preserve">3.1.22. </w:t>
      </w:r>
      <w:r w:rsidRPr="009A7DAE">
        <w:rPr>
          <w:rFonts w:ascii="Times New Roman" w:eastAsia="Times New Roman" w:hAnsi="Times New Roman" w:cs="Times New Roman" w:hint="eastAsia"/>
          <w:spacing w:val="-5"/>
          <w:kern w:val="0"/>
          <w:sz w:val="30"/>
          <w:szCs w:val="30"/>
          <w:lang w:eastAsia="ru-RU"/>
        </w:rPr>
        <w:t>Инфекционные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болезни</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Диссертация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соискание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ученой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степени</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кандидата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медицинских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наук</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Научный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руководитель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доктор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медицинских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профессор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Краснова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Елена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Игоревна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Научный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консультант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кандидат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биологических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ашникова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Наталья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Матвеевна</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Новосибирск</w:t>
      </w:r>
      <w:r w:rsidRPr="009A7DAE">
        <w:rPr>
          <w:rFonts w:ascii="Times New Roman" w:eastAsia="Times New Roman" w:hAnsi="Times New Roman" w:cs="Times New Roman"/>
          <w:spacing w:val="-5"/>
          <w:kern w:val="0"/>
          <w:sz w:val="30"/>
          <w:szCs w:val="30"/>
          <w:lang w:eastAsia="ru-RU"/>
        </w:rPr>
        <w:t xml:space="preserve"> - 2021</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ОГЛАВЛЕНИЕ</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ВВЕДЕНИЕ</w:t>
      </w:r>
      <w:r w:rsidRPr="009A7DAE">
        <w:rPr>
          <w:rFonts w:ascii="Times New Roman" w:eastAsia="Times New Roman" w:hAnsi="Times New Roman" w:cs="Times New Roman"/>
          <w:spacing w:val="-5"/>
          <w:kern w:val="0"/>
          <w:sz w:val="30"/>
          <w:szCs w:val="30"/>
          <w:lang w:eastAsia="ru-RU"/>
        </w:rPr>
        <w:tab/>
        <w:t xml:space="preserve"> 4</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ГЛАВА</w:t>
      </w:r>
      <w:r w:rsidRPr="009A7DAE">
        <w:rPr>
          <w:rFonts w:ascii="Times New Roman" w:eastAsia="Times New Roman" w:hAnsi="Times New Roman" w:cs="Times New Roman"/>
          <w:spacing w:val="-5"/>
          <w:kern w:val="0"/>
          <w:sz w:val="30"/>
          <w:szCs w:val="30"/>
          <w:lang w:eastAsia="ru-RU"/>
        </w:rPr>
        <w:t xml:space="preserve"> 1 </w:t>
      </w:r>
      <w:r w:rsidRPr="009A7DAE">
        <w:rPr>
          <w:rFonts w:ascii="Times New Roman" w:eastAsia="Times New Roman" w:hAnsi="Times New Roman" w:cs="Times New Roman" w:hint="eastAsia"/>
          <w:spacing w:val="-5"/>
          <w:kern w:val="0"/>
          <w:sz w:val="30"/>
          <w:szCs w:val="30"/>
          <w:lang w:eastAsia="ru-RU"/>
        </w:rPr>
        <w:t>ОБЗОР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ЛИТЕРАТУРЫ</w:t>
      </w:r>
      <w:r w:rsidRPr="009A7DAE">
        <w:rPr>
          <w:rFonts w:ascii="Times New Roman" w:eastAsia="Times New Roman" w:hAnsi="Times New Roman" w:cs="Times New Roman"/>
          <w:spacing w:val="-5"/>
          <w:kern w:val="0"/>
          <w:sz w:val="30"/>
          <w:szCs w:val="30"/>
          <w:lang w:eastAsia="ru-RU"/>
        </w:rPr>
        <w:tab/>
        <w:t xml:space="preserve"> 12</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1.1</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инфекция</w:t>
      </w:r>
      <w:r w:rsidRPr="009A7DAE">
        <w:rPr>
          <w:rFonts w:ascii="Times New Roman" w:eastAsia="Times New Roman" w:hAnsi="Times New Roman" w:cs="Times New Roman"/>
          <w:spacing w:val="-5"/>
          <w:kern w:val="0"/>
          <w:sz w:val="30"/>
          <w:szCs w:val="30"/>
          <w:lang w:eastAsia="ru-RU"/>
        </w:rPr>
        <w:t xml:space="preserve"> - </w:t>
      </w:r>
      <w:r w:rsidRPr="009A7DAE">
        <w:rPr>
          <w:rFonts w:ascii="Times New Roman" w:eastAsia="Times New Roman" w:hAnsi="Times New Roman" w:cs="Times New Roman" w:hint="eastAsia"/>
          <w:spacing w:val="-5"/>
          <w:kern w:val="0"/>
          <w:sz w:val="30"/>
          <w:szCs w:val="30"/>
          <w:lang w:eastAsia="ru-RU"/>
        </w:rPr>
        <w:t>проблема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современной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медицины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общества</w:t>
      </w:r>
      <w:r w:rsidRPr="009A7DAE">
        <w:rPr>
          <w:rFonts w:ascii="Times New Roman" w:eastAsia="Times New Roman" w:hAnsi="Times New Roman" w:cs="Times New Roman"/>
          <w:spacing w:val="-5"/>
          <w:kern w:val="0"/>
          <w:sz w:val="30"/>
          <w:szCs w:val="30"/>
          <w:lang w:eastAsia="ru-RU"/>
        </w:rPr>
        <w:tab/>
        <w:t xml:space="preserve"> 12</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1.2</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Эпидемиологическая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ситуация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Российской</w:t>
      </w:r>
      <w:proofErr w:type="gramEnd"/>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Федерации</w:t>
      </w:r>
      <w:r w:rsidRPr="009A7DAE">
        <w:rPr>
          <w:rFonts w:ascii="Times New Roman" w:eastAsia="Times New Roman" w:hAnsi="Times New Roman" w:cs="Times New Roman"/>
          <w:spacing w:val="-5"/>
          <w:kern w:val="0"/>
          <w:sz w:val="30"/>
          <w:szCs w:val="30"/>
          <w:lang w:eastAsia="ru-RU"/>
        </w:rPr>
        <w:tab/>
        <w:t xml:space="preserve"> 13</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1.3</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Этиология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изменчивость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возбудителя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формирование</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рекомбинантных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форм</w:t>
      </w:r>
      <w:r w:rsidRPr="009A7DAE">
        <w:rPr>
          <w:rFonts w:ascii="Times New Roman" w:eastAsia="Times New Roman" w:hAnsi="Times New Roman" w:cs="Times New Roman"/>
          <w:spacing w:val="-5"/>
          <w:kern w:val="0"/>
          <w:sz w:val="30"/>
          <w:szCs w:val="30"/>
          <w:lang w:eastAsia="ru-RU"/>
        </w:rPr>
        <w:tab/>
        <w:t xml:space="preserve"> 15</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1.4</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Новые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аспекты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биологии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патогенеза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ab/>
        <w:t xml:space="preserve"> 20</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1.5</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Клиническая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характеристика</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острой</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ab/>
        <w:t xml:space="preserve"> 25</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1.6</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Проблемы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лабораторной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диагностики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ab/>
        <w:t xml:space="preserve"> 28</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1.7</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Лечение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ab/>
        <w:t xml:space="preserve"> 33</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РЕЗЮМЕ</w:t>
      </w:r>
      <w:r w:rsidRPr="009A7DAE">
        <w:rPr>
          <w:rFonts w:ascii="Times New Roman" w:eastAsia="Times New Roman" w:hAnsi="Times New Roman" w:cs="Times New Roman"/>
          <w:spacing w:val="-5"/>
          <w:kern w:val="0"/>
          <w:sz w:val="30"/>
          <w:szCs w:val="30"/>
          <w:lang w:eastAsia="ru-RU"/>
        </w:rPr>
        <w:tab/>
        <w:t xml:space="preserve"> 40</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ГЛАВА</w:t>
      </w:r>
      <w:r w:rsidRPr="009A7DAE">
        <w:rPr>
          <w:rFonts w:ascii="Times New Roman" w:eastAsia="Times New Roman" w:hAnsi="Times New Roman" w:cs="Times New Roman"/>
          <w:spacing w:val="-5"/>
          <w:kern w:val="0"/>
          <w:sz w:val="30"/>
          <w:szCs w:val="30"/>
          <w:lang w:eastAsia="ru-RU"/>
        </w:rPr>
        <w:t xml:space="preserve"> 2 </w:t>
      </w:r>
      <w:r w:rsidRPr="009A7DAE">
        <w:rPr>
          <w:rFonts w:ascii="Times New Roman" w:eastAsia="Times New Roman" w:hAnsi="Times New Roman" w:cs="Times New Roman" w:hint="eastAsia"/>
          <w:spacing w:val="-5"/>
          <w:kern w:val="0"/>
          <w:sz w:val="30"/>
          <w:szCs w:val="30"/>
          <w:lang w:eastAsia="ru-RU"/>
        </w:rPr>
        <w:t>МАТЕРИАЛ</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МЕТОДЫ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ab/>
        <w:t xml:space="preserve"> 42</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2.1</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Дизайн</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протокол</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ab/>
        <w:t xml:space="preserve"> 42</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2.2</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Общеклинические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методы</w:t>
      </w:r>
      <w:r w:rsidRPr="009A7DAE">
        <w:rPr>
          <w:rFonts w:ascii="Times New Roman" w:eastAsia="Times New Roman" w:hAnsi="Times New Roman" w:cs="Times New Roman"/>
          <w:spacing w:val="-5"/>
          <w:kern w:val="0"/>
          <w:sz w:val="30"/>
          <w:szCs w:val="30"/>
          <w:lang w:eastAsia="ru-RU"/>
        </w:rPr>
        <w:tab/>
        <w:t xml:space="preserve"> 47</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2.3</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Лабораторные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методы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ab/>
        <w:t xml:space="preserve"> 48</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2.3.1</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Иммунологические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молекулярно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генетические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серологические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методы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ВИЧ</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вторичные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заболевания</w:t>
      </w:r>
      <w:r w:rsidRPr="009A7DAE">
        <w:rPr>
          <w:rFonts w:ascii="Times New Roman" w:eastAsia="Times New Roman" w:hAnsi="Times New Roman" w:cs="Times New Roman"/>
          <w:spacing w:val="-5"/>
          <w:kern w:val="0"/>
          <w:sz w:val="30"/>
          <w:szCs w:val="30"/>
          <w:lang w:eastAsia="ru-RU"/>
        </w:rPr>
        <w:tab/>
        <w:t xml:space="preserve"> 49</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2.4</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Статистическая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обработка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результатов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ab/>
        <w:t xml:space="preserve"> 50</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ГЛАВА</w:t>
      </w:r>
      <w:r w:rsidRPr="009A7DAE">
        <w:rPr>
          <w:rFonts w:ascii="Times New Roman" w:eastAsia="Times New Roman" w:hAnsi="Times New Roman" w:cs="Times New Roman"/>
          <w:spacing w:val="-5"/>
          <w:kern w:val="0"/>
          <w:sz w:val="30"/>
          <w:szCs w:val="30"/>
          <w:lang w:eastAsia="ru-RU"/>
        </w:rPr>
        <w:t xml:space="preserve"> 3 </w:t>
      </w:r>
      <w:r w:rsidRPr="009A7DAE">
        <w:rPr>
          <w:rFonts w:ascii="Times New Roman" w:eastAsia="Times New Roman" w:hAnsi="Times New Roman" w:cs="Times New Roman" w:hint="eastAsia"/>
          <w:spacing w:val="-5"/>
          <w:kern w:val="0"/>
          <w:sz w:val="30"/>
          <w:szCs w:val="30"/>
          <w:lang w:eastAsia="ru-RU"/>
        </w:rPr>
        <w:t>ЭПИДЕМИОЛОГИЧЕСКИЕ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АСПЕКТЫ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РОССИЙСКОЙ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ФЕДЕРАЦИИ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2017-2019 </w:t>
      </w:r>
      <w:r w:rsidRPr="009A7DAE">
        <w:rPr>
          <w:rFonts w:ascii="Times New Roman" w:eastAsia="Times New Roman" w:hAnsi="Times New Roman" w:cs="Times New Roman" w:hint="eastAsia"/>
          <w:spacing w:val="-5"/>
          <w:kern w:val="0"/>
          <w:sz w:val="30"/>
          <w:szCs w:val="30"/>
          <w:lang w:eastAsia="ru-RU"/>
        </w:rPr>
        <w:t>ГГ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ПОДХОДЫ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ВЫЯВЛЕНИЮ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СТАДИИ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БОЛЕЗНИ</w:t>
      </w:r>
      <w:r w:rsidRPr="009A7DAE">
        <w:rPr>
          <w:rFonts w:ascii="Times New Roman" w:eastAsia="Times New Roman" w:hAnsi="Times New Roman" w:cs="Times New Roman"/>
          <w:spacing w:val="-5"/>
          <w:kern w:val="0"/>
          <w:sz w:val="30"/>
          <w:szCs w:val="30"/>
          <w:lang w:eastAsia="ru-RU"/>
        </w:rPr>
        <w:tab/>
        <w:t xml:space="preserve"> 51</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ГЛАВА</w:t>
      </w:r>
      <w:r w:rsidRPr="009A7DAE">
        <w:rPr>
          <w:rFonts w:ascii="Times New Roman" w:eastAsia="Times New Roman" w:hAnsi="Times New Roman" w:cs="Times New Roman"/>
          <w:spacing w:val="-5"/>
          <w:kern w:val="0"/>
          <w:sz w:val="30"/>
          <w:szCs w:val="30"/>
          <w:lang w:eastAsia="ru-RU"/>
        </w:rPr>
        <w:t xml:space="preserve"> 4 </w:t>
      </w:r>
      <w:r w:rsidRPr="009A7DAE">
        <w:rPr>
          <w:rFonts w:ascii="Times New Roman" w:eastAsia="Times New Roman" w:hAnsi="Times New Roman" w:cs="Times New Roman" w:hint="eastAsia"/>
          <w:spacing w:val="-5"/>
          <w:kern w:val="0"/>
          <w:sz w:val="30"/>
          <w:szCs w:val="30"/>
          <w:lang w:eastAsia="ru-RU"/>
        </w:rPr>
        <w:t>РЕЗУЛЬТАТЫ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СОБСТВЕННЫХ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КЛИНИКО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ЭПИДЕМИОЛОГИЧЕСКАЯ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ХАРАКТЕРИСТИКА</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ОСТРОЙ</w:t>
      </w:r>
      <w:proofErr w:type="gramEnd"/>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ОБЛАСТИ</w:t>
      </w:r>
      <w:r w:rsidRPr="009A7DAE">
        <w:rPr>
          <w:rFonts w:ascii="Times New Roman" w:eastAsia="Times New Roman" w:hAnsi="Times New Roman" w:cs="Times New Roman"/>
          <w:spacing w:val="-5"/>
          <w:kern w:val="0"/>
          <w:sz w:val="30"/>
          <w:szCs w:val="30"/>
          <w:lang w:eastAsia="ru-RU"/>
        </w:rPr>
        <w:tab/>
        <w:t xml:space="preserve"> 63</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ГЛАВА</w:t>
      </w:r>
      <w:r w:rsidRPr="009A7DAE">
        <w:rPr>
          <w:rFonts w:ascii="Times New Roman" w:eastAsia="Times New Roman" w:hAnsi="Times New Roman" w:cs="Times New Roman"/>
          <w:spacing w:val="-5"/>
          <w:kern w:val="0"/>
          <w:sz w:val="30"/>
          <w:szCs w:val="30"/>
          <w:lang w:eastAsia="ru-RU"/>
        </w:rPr>
        <w:t xml:space="preserve"> 5 </w:t>
      </w:r>
      <w:r w:rsidRPr="009A7DAE">
        <w:rPr>
          <w:rFonts w:ascii="Times New Roman" w:eastAsia="Times New Roman" w:hAnsi="Times New Roman" w:cs="Times New Roman" w:hint="eastAsia"/>
          <w:spacing w:val="-5"/>
          <w:kern w:val="0"/>
          <w:sz w:val="30"/>
          <w:szCs w:val="30"/>
          <w:lang w:eastAsia="ru-RU"/>
        </w:rPr>
        <w:t>МОЛЕКУЛЯРНО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ГЕНЕТИЧЕСКАЯ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ХАРАКТЕРИСТИКА</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ОСТРОЙ</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ab/>
        <w:t xml:space="preserve"> 76</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5.1</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Молекулярно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генетическое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разнообразие</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выделенных</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изолятов</w:t>
      </w:r>
      <w:r w:rsidRPr="009A7DAE">
        <w:rPr>
          <w:rFonts w:ascii="Times New Roman" w:eastAsia="Times New Roman" w:hAnsi="Times New Roman" w:cs="Times New Roman"/>
          <w:spacing w:val="-5"/>
          <w:kern w:val="0"/>
          <w:sz w:val="30"/>
          <w:szCs w:val="30"/>
          <w:lang w:eastAsia="ru-RU"/>
        </w:rPr>
        <w:t>. . . . 76</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5.2</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Сравнительная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характеристика</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острой</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вызванной</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разными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субтипами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-1</w:t>
      </w:r>
      <w:r w:rsidRPr="009A7DAE">
        <w:rPr>
          <w:rFonts w:ascii="Times New Roman" w:eastAsia="Times New Roman" w:hAnsi="Times New Roman" w:cs="Times New Roman"/>
          <w:spacing w:val="-5"/>
          <w:kern w:val="0"/>
          <w:sz w:val="30"/>
          <w:szCs w:val="30"/>
          <w:lang w:eastAsia="ru-RU"/>
        </w:rPr>
        <w:tab/>
        <w:t xml:space="preserve"> 77</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ГЛАВА</w:t>
      </w:r>
      <w:r w:rsidRPr="009A7DAE">
        <w:rPr>
          <w:rFonts w:ascii="Times New Roman" w:eastAsia="Times New Roman" w:hAnsi="Times New Roman" w:cs="Times New Roman"/>
          <w:spacing w:val="-5"/>
          <w:kern w:val="0"/>
          <w:sz w:val="30"/>
          <w:szCs w:val="30"/>
          <w:lang w:eastAsia="ru-RU"/>
        </w:rPr>
        <w:t xml:space="preserve"> 6 </w:t>
      </w:r>
      <w:r w:rsidRPr="009A7DAE">
        <w:rPr>
          <w:rFonts w:ascii="Times New Roman" w:eastAsia="Times New Roman" w:hAnsi="Times New Roman" w:cs="Times New Roman" w:hint="eastAsia"/>
          <w:spacing w:val="-5"/>
          <w:kern w:val="0"/>
          <w:sz w:val="30"/>
          <w:szCs w:val="30"/>
          <w:lang w:eastAsia="ru-RU"/>
        </w:rPr>
        <w:t>ОПЫТ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ВКЛЮЧЕНИЕМ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КОМПЛЕКС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СРЕДСТВ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ЭТИОТРОПНОЙ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ТЕРАПИИ</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ЭЛСУЛЬФАВИРИНА</w:t>
      </w:r>
      <w:r w:rsidRPr="009A7DAE">
        <w:rPr>
          <w:rFonts w:ascii="Times New Roman" w:eastAsia="Times New Roman" w:hAnsi="Times New Roman" w:cs="Times New Roman"/>
          <w:spacing w:val="-5"/>
          <w:kern w:val="0"/>
          <w:sz w:val="30"/>
          <w:szCs w:val="30"/>
          <w:lang w:eastAsia="ru-RU"/>
        </w:rPr>
        <w:tab/>
        <w:t xml:space="preserve"> 86</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ОБСУЖДЕНИЕ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ПОЛУЧЕННЫХ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РЕЗУЛЬТАТОВ</w:t>
      </w:r>
      <w:r w:rsidRPr="009A7DAE">
        <w:rPr>
          <w:rFonts w:ascii="Times New Roman" w:eastAsia="Times New Roman" w:hAnsi="Times New Roman" w:cs="Times New Roman"/>
          <w:spacing w:val="-5"/>
          <w:kern w:val="0"/>
          <w:sz w:val="30"/>
          <w:szCs w:val="30"/>
          <w:lang w:eastAsia="ru-RU"/>
        </w:rPr>
        <w:tab/>
        <w:t xml:space="preserve"> 94</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ВЫВОДЫ</w:t>
      </w:r>
      <w:r w:rsidRPr="009A7DAE">
        <w:rPr>
          <w:rFonts w:ascii="Times New Roman" w:eastAsia="Times New Roman" w:hAnsi="Times New Roman" w:cs="Times New Roman"/>
          <w:spacing w:val="-5"/>
          <w:kern w:val="0"/>
          <w:sz w:val="30"/>
          <w:szCs w:val="30"/>
          <w:lang w:eastAsia="ru-RU"/>
        </w:rPr>
        <w:tab/>
        <w:t xml:space="preserve"> 110</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ПРАКТИЧЕСКИЕ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РЕКОМЕНДАЦИИ</w:t>
      </w:r>
      <w:r w:rsidRPr="009A7DAE">
        <w:rPr>
          <w:rFonts w:ascii="Times New Roman" w:eastAsia="Times New Roman" w:hAnsi="Times New Roman" w:cs="Times New Roman"/>
          <w:spacing w:val="-5"/>
          <w:kern w:val="0"/>
          <w:sz w:val="30"/>
          <w:szCs w:val="30"/>
          <w:lang w:eastAsia="ru-RU"/>
        </w:rPr>
        <w:tab/>
        <w:t xml:space="preserve"> 112</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СПИСОК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СОКРАЩЕНИЙ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УСЛОВНЫХ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ОБОЗНАЧЕНИЙ</w:t>
      </w:r>
      <w:r w:rsidRPr="009A7DAE">
        <w:rPr>
          <w:rFonts w:ascii="Times New Roman" w:eastAsia="Times New Roman" w:hAnsi="Times New Roman" w:cs="Times New Roman"/>
          <w:spacing w:val="-5"/>
          <w:kern w:val="0"/>
          <w:sz w:val="30"/>
          <w:szCs w:val="30"/>
          <w:lang w:eastAsia="ru-RU"/>
        </w:rPr>
        <w:tab/>
        <w:t xml:space="preserve"> 113</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СПИСОК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ЛИТЕРАТУРЫ</w:t>
      </w:r>
      <w:r w:rsidRPr="009A7DAE">
        <w:rPr>
          <w:rFonts w:ascii="Times New Roman" w:eastAsia="Times New Roman" w:hAnsi="Times New Roman" w:cs="Times New Roman"/>
          <w:spacing w:val="-5"/>
          <w:kern w:val="0"/>
          <w:sz w:val="30"/>
          <w:szCs w:val="30"/>
          <w:lang w:eastAsia="ru-RU"/>
        </w:rPr>
        <w:tab/>
        <w:t xml:space="preserve"> 114</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СПИСОК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ИЛЛЮСТРАТИВНОГО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МАТЕРИАЛА</w:t>
      </w:r>
      <w:r w:rsidRPr="009A7DAE">
        <w:rPr>
          <w:rFonts w:ascii="Times New Roman" w:eastAsia="Times New Roman" w:hAnsi="Times New Roman" w:cs="Times New Roman"/>
          <w:spacing w:val="-5"/>
          <w:kern w:val="0"/>
          <w:sz w:val="30"/>
          <w:szCs w:val="30"/>
          <w:lang w:eastAsia="ru-RU"/>
        </w:rPr>
        <w:tab/>
        <w:t xml:space="preserve"> 135 </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ВВЕДЕНИЕ</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Актуальность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избранной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темы</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остается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актуальной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медицинской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социально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экономической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проблемой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мире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России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Российской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Федерации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РФ</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продолжается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числа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инфицированных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которое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превысило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01.01.2017 1 </w:t>
      </w:r>
      <w:proofErr w:type="gramStart"/>
      <w:r w:rsidRPr="009A7DAE">
        <w:rPr>
          <w:rFonts w:ascii="Times New Roman" w:eastAsia="Times New Roman" w:hAnsi="Times New Roman" w:cs="Times New Roman" w:hint="eastAsia"/>
          <w:spacing w:val="-5"/>
          <w:kern w:val="0"/>
          <w:sz w:val="30"/>
          <w:szCs w:val="30"/>
          <w:lang w:eastAsia="ru-RU"/>
        </w:rPr>
        <w:t>млн</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человек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01.01.2020 </w:t>
      </w:r>
      <w:r w:rsidRPr="009A7DAE">
        <w:rPr>
          <w:rFonts w:ascii="Times New Roman" w:eastAsia="Times New Roman" w:hAnsi="Times New Roman" w:cs="Times New Roman" w:hint="eastAsia"/>
          <w:spacing w:val="-5"/>
          <w:kern w:val="0"/>
          <w:sz w:val="30"/>
          <w:szCs w:val="30"/>
          <w:lang w:eastAsia="ru-RU"/>
        </w:rPr>
        <w:t>составило</w:t>
      </w:r>
      <w:r w:rsidRPr="009A7DAE">
        <w:rPr>
          <w:rFonts w:ascii="Times New Roman" w:eastAsia="Times New Roman" w:hAnsi="Times New Roman" w:cs="Times New Roman"/>
          <w:spacing w:val="-5"/>
          <w:kern w:val="0"/>
          <w:sz w:val="30"/>
          <w:szCs w:val="30"/>
          <w:lang w:eastAsia="ru-RU"/>
        </w:rPr>
        <w:t xml:space="preserve"> 1,4 </w:t>
      </w:r>
      <w:r w:rsidRPr="009A7DAE">
        <w:rPr>
          <w:rFonts w:ascii="Times New Roman" w:eastAsia="Times New Roman" w:hAnsi="Times New Roman" w:cs="Times New Roman" w:hint="eastAsia"/>
          <w:spacing w:val="-5"/>
          <w:kern w:val="0"/>
          <w:sz w:val="30"/>
          <w:szCs w:val="30"/>
          <w:lang w:eastAsia="ru-RU"/>
        </w:rPr>
        <w:t>млн</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НСО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значительный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заболеваемости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отмечается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2008 </w:t>
      </w:r>
      <w:r w:rsidRPr="009A7DAE">
        <w:rPr>
          <w:rFonts w:ascii="Times New Roman" w:eastAsia="Times New Roman" w:hAnsi="Times New Roman" w:cs="Times New Roman" w:hint="eastAsia"/>
          <w:spacing w:val="-5"/>
          <w:kern w:val="0"/>
          <w:sz w:val="30"/>
          <w:szCs w:val="30"/>
          <w:lang w:eastAsia="ru-RU"/>
        </w:rPr>
        <w:t>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последнее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время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НСО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находится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числе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регионов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высокими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показателями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2017-2019 </w:t>
      </w:r>
      <w:r w:rsidRPr="009A7DAE">
        <w:rPr>
          <w:rFonts w:ascii="Times New Roman" w:eastAsia="Times New Roman" w:hAnsi="Times New Roman" w:cs="Times New Roman" w:hint="eastAsia"/>
          <w:spacing w:val="-5"/>
          <w:kern w:val="0"/>
          <w:sz w:val="30"/>
          <w:szCs w:val="30"/>
          <w:lang w:eastAsia="ru-RU"/>
        </w:rPr>
        <w:t>гг</w:t>
      </w:r>
      <w:r w:rsidRPr="009A7DAE">
        <w:rPr>
          <w:rFonts w:ascii="Times New Roman" w:eastAsia="Times New Roman" w:hAnsi="Times New Roman" w:cs="Times New Roman"/>
          <w:spacing w:val="-5"/>
          <w:kern w:val="0"/>
          <w:sz w:val="30"/>
          <w:szCs w:val="30"/>
          <w:lang w:eastAsia="ru-RU"/>
        </w:rPr>
        <w:t xml:space="preserve">. 145,2 - 135,6 - 125,0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100 </w:t>
      </w:r>
      <w:r w:rsidRPr="009A7DAE">
        <w:rPr>
          <w:rFonts w:ascii="Times New Roman" w:eastAsia="Times New Roman" w:hAnsi="Times New Roman" w:cs="Times New Roman" w:hint="eastAsia"/>
          <w:spacing w:val="-5"/>
          <w:kern w:val="0"/>
          <w:sz w:val="30"/>
          <w:szCs w:val="30"/>
          <w:lang w:eastAsia="ru-RU"/>
        </w:rPr>
        <w:t>тыс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населения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соответственно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Заболеваемость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регионе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превышает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среднероссийский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показатель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практически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2 </w:t>
      </w:r>
      <w:r w:rsidRPr="009A7DAE">
        <w:rPr>
          <w:rFonts w:ascii="Times New Roman" w:eastAsia="Times New Roman" w:hAnsi="Times New Roman" w:cs="Times New Roman" w:hint="eastAsia"/>
          <w:spacing w:val="-5"/>
          <w:kern w:val="0"/>
          <w:sz w:val="30"/>
          <w:szCs w:val="30"/>
          <w:lang w:eastAsia="ru-RU"/>
        </w:rPr>
        <w:t>раза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средний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уровень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заболеваемости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Сибирскому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федеральному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округу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7 % [37, 38, 39].</w:t>
      </w:r>
    </w:p>
    <w:p w:rsidR="009A7DAE" w:rsidRPr="009A7DAE" w:rsidRDefault="009A7DAE" w:rsidP="009A7DAE">
      <w:pPr>
        <w:rPr>
          <w:rFonts w:ascii="Times New Roman" w:eastAsia="Times New Roman" w:hAnsi="Times New Roman" w:cs="Times New Roman"/>
          <w:spacing w:val="-5"/>
          <w:kern w:val="0"/>
          <w:sz w:val="30"/>
          <w:szCs w:val="30"/>
          <w:lang w:eastAsia="ru-RU"/>
        </w:rPr>
      </w:pPr>
      <w:proofErr w:type="gramStart"/>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течение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последнего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десятилетия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НСО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как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России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целом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отмечается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доли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лиц</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заразившихся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половых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контактах</w:t>
      </w:r>
      <w:r w:rsidRPr="009A7DAE">
        <w:rPr>
          <w:rFonts w:ascii="Times New Roman" w:eastAsia="Times New Roman" w:hAnsi="Times New Roman" w:cs="Times New Roman"/>
          <w:spacing w:val="-5"/>
          <w:kern w:val="0"/>
          <w:sz w:val="30"/>
          <w:szCs w:val="30"/>
          <w:lang w:eastAsia="ru-RU"/>
        </w:rPr>
        <w:t xml:space="preserve"> -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15,2 %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2007 </w:t>
      </w:r>
      <w:r w:rsidRPr="009A7DAE">
        <w:rPr>
          <w:rFonts w:ascii="Times New Roman" w:eastAsia="Times New Roman" w:hAnsi="Times New Roman" w:cs="Times New Roman" w:hint="eastAsia"/>
          <w:spacing w:val="-5"/>
          <w:kern w:val="0"/>
          <w:sz w:val="30"/>
          <w:szCs w:val="30"/>
          <w:lang w:eastAsia="ru-RU"/>
        </w:rPr>
        <w:t>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w:t>
      </w:r>
      <w:r w:rsidRPr="009A7DAE">
        <w:rPr>
          <w:rFonts w:ascii="Times New Roman" w:eastAsia="Times New Roman" w:hAnsi="Times New Roman" w:cs="Times New Roman"/>
          <w:spacing w:val="-5"/>
          <w:kern w:val="0"/>
          <w:sz w:val="30"/>
          <w:szCs w:val="30"/>
          <w:lang w:eastAsia="ru-RU"/>
        </w:rPr>
        <w:t xml:space="preserve"> 64,7 %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2019 </w:t>
      </w:r>
      <w:r w:rsidRPr="009A7DAE">
        <w:rPr>
          <w:rFonts w:ascii="Times New Roman" w:eastAsia="Times New Roman" w:hAnsi="Times New Roman" w:cs="Times New Roman" w:hint="eastAsia"/>
          <w:spacing w:val="-5"/>
          <w:kern w:val="0"/>
          <w:sz w:val="30"/>
          <w:szCs w:val="30"/>
          <w:lang w:eastAsia="ru-RU"/>
        </w:rPr>
        <w:t>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72,5 %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2020 </w:t>
      </w:r>
      <w:r w:rsidRPr="009A7DAE">
        <w:rPr>
          <w:rFonts w:ascii="Times New Roman" w:eastAsia="Times New Roman" w:hAnsi="Times New Roman" w:cs="Times New Roman" w:hint="eastAsia"/>
          <w:spacing w:val="-5"/>
          <w:kern w:val="0"/>
          <w:sz w:val="30"/>
          <w:szCs w:val="30"/>
          <w:lang w:eastAsia="ru-RU"/>
        </w:rPr>
        <w:t>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Риск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полового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также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вертикального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путей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передачи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выше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стадией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характеризующейся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высокой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нагрузкой</w:t>
      </w:r>
      <w:r w:rsidRPr="009A7DAE">
        <w:rPr>
          <w:rFonts w:ascii="Times New Roman" w:eastAsia="Times New Roman" w:hAnsi="Times New Roman" w:cs="Times New Roman"/>
          <w:spacing w:val="-5"/>
          <w:kern w:val="0"/>
          <w:sz w:val="30"/>
          <w:szCs w:val="30"/>
          <w:lang w:eastAsia="ru-RU"/>
        </w:rPr>
        <w:t xml:space="preserve"> [23].</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Поэтому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одним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путей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снижения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заболеваемости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является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своевременное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выявление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пациентов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которая</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сложна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диагностики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ввиду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«многоликости»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проявлений</w:t>
      </w:r>
      <w:r w:rsidRPr="009A7DAE">
        <w:rPr>
          <w:rFonts w:ascii="Times New Roman" w:eastAsia="Times New Roman" w:hAnsi="Times New Roman" w:cs="Times New Roman"/>
          <w:spacing w:val="-5"/>
          <w:kern w:val="0"/>
          <w:sz w:val="30"/>
          <w:szCs w:val="30"/>
          <w:lang w:eastAsia="ru-RU"/>
        </w:rPr>
        <w:t xml:space="preserve"> [18, 26, 61, 114]. </w:t>
      </w:r>
      <w:r w:rsidRPr="009A7DAE">
        <w:rPr>
          <w:rFonts w:ascii="Times New Roman" w:eastAsia="Times New Roman" w:hAnsi="Times New Roman" w:cs="Times New Roman" w:hint="eastAsia"/>
          <w:spacing w:val="-5"/>
          <w:kern w:val="0"/>
          <w:sz w:val="30"/>
          <w:szCs w:val="30"/>
          <w:lang w:eastAsia="ru-RU"/>
        </w:rPr>
        <w:t>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верификация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выявление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частых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рекомбинаций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мутаций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чрезвычайно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важны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клинико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эпидемиологической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точки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зрения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Возникновение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подтипов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штаммов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может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способствовать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утяжелению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форм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быстрому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прогрессированию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высокой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трансмиссии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резистентности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антиретровирусной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терапии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также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создает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проблемы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лабораторной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диагностике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проведении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вирусологического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мониторинга</w:t>
      </w:r>
      <w:r w:rsidRPr="009A7DAE">
        <w:rPr>
          <w:rFonts w:ascii="Times New Roman" w:eastAsia="Times New Roman" w:hAnsi="Times New Roman" w:cs="Times New Roman"/>
          <w:spacing w:val="-5"/>
          <w:kern w:val="0"/>
          <w:sz w:val="30"/>
          <w:szCs w:val="30"/>
          <w:lang w:eastAsia="ru-RU"/>
        </w:rPr>
        <w:t xml:space="preserve"> [8, 31, 46, 88].</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как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правило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наблюдается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«низкая»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приверженность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АРТ</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диспансерному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наблюдению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Вместе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необходима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тактика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срочного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начала</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АРТ</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обеспечение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преемственности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непрерывности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использование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схем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высокой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эффективностью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хорошей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переносимостью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формирования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комплаентности</w:t>
      </w:r>
      <w:r w:rsidRPr="009A7DAE">
        <w:rPr>
          <w:rFonts w:ascii="Times New Roman" w:eastAsia="Times New Roman" w:hAnsi="Times New Roman" w:cs="Times New Roman"/>
          <w:spacing w:val="-5"/>
          <w:kern w:val="0"/>
          <w:sz w:val="30"/>
          <w:szCs w:val="30"/>
          <w:lang w:eastAsia="ru-RU"/>
        </w:rPr>
        <w:t xml:space="preserve"> [22, 28, 40].</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Степень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разработанности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темы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диссертации</w:t>
      </w:r>
    </w:p>
    <w:p w:rsidR="009A7DAE" w:rsidRPr="009A7DAE" w:rsidRDefault="009A7DAE" w:rsidP="009A7DAE">
      <w:pPr>
        <w:rPr>
          <w:rFonts w:ascii="Times New Roman" w:eastAsia="Times New Roman" w:hAnsi="Times New Roman" w:cs="Times New Roman"/>
          <w:spacing w:val="-5"/>
          <w:kern w:val="0"/>
          <w:sz w:val="30"/>
          <w:szCs w:val="30"/>
          <w:lang w:eastAsia="ru-RU"/>
        </w:rPr>
      </w:pPr>
      <w:proofErr w:type="gramStart"/>
      <w:r w:rsidRPr="009A7DAE">
        <w:rPr>
          <w:rFonts w:ascii="Times New Roman" w:eastAsia="Times New Roman" w:hAnsi="Times New Roman" w:cs="Times New Roman" w:hint="eastAsia"/>
          <w:spacing w:val="-5"/>
          <w:kern w:val="0"/>
          <w:sz w:val="30"/>
          <w:szCs w:val="30"/>
          <w:lang w:eastAsia="ru-RU"/>
        </w:rPr>
        <w:t>Случаев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России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описано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мало</w:t>
      </w:r>
      <w:r w:rsidRPr="009A7DAE">
        <w:rPr>
          <w:rFonts w:ascii="Times New Roman" w:eastAsia="Times New Roman" w:hAnsi="Times New Roman" w:cs="Times New Roman"/>
          <w:spacing w:val="-5"/>
          <w:kern w:val="0"/>
          <w:sz w:val="30"/>
          <w:szCs w:val="30"/>
          <w:lang w:eastAsia="ru-RU"/>
        </w:rPr>
        <w:t xml:space="preserve"> [9, 41, 51, 60].</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Традиционные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тест</w:t>
      </w:r>
      <w:r w:rsidRPr="009A7DAE">
        <w:rPr>
          <w:rFonts w:ascii="Times New Roman" w:eastAsia="Times New Roman" w:hAnsi="Times New Roman" w:cs="Times New Roman"/>
          <w:spacing w:val="-5"/>
          <w:kern w:val="0"/>
          <w:sz w:val="30"/>
          <w:szCs w:val="30"/>
          <w:lang w:eastAsia="ru-RU"/>
        </w:rPr>
        <w:t xml:space="preserve"> - </w:t>
      </w:r>
      <w:r w:rsidRPr="009A7DAE">
        <w:rPr>
          <w:rFonts w:ascii="Times New Roman" w:eastAsia="Times New Roman" w:hAnsi="Times New Roman" w:cs="Times New Roman" w:hint="eastAsia"/>
          <w:spacing w:val="-5"/>
          <w:kern w:val="0"/>
          <w:sz w:val="30"/>
          <w:szCs w:val="30"/>
          <w:lang w:eastAsia="ru-RU"/>
        </w:rPr>
        <w:t>системы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выявления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всегда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эффективны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диагностики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стадии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частности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иммуноблот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может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быть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отрицательным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течение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первых</w:t>
      </w:r>
      <w:r w:rsidRPr="009A7DAE">
        <w:rPr>
          <w:rFonts w:ascii="Times New Roman" w:eastAsia="Times New Roman" w:hAnsi="Times New Roman" w:cs="Times New Roman"/>
          <w:spacing w:val="-5"/>
          <w:kern w:val="0"/>
          <w:sz w:val="30"/>
          <w:szCs w:val="30"/>
          <w:lang w:eastAsia="ru-RU"/>
        </w:rPr>
        <w:t xml:space="preserve"> 5 </w:t>
      </w:r>
      <w:r w:rsidRPr="009A7DAE">
        <w:rPr>
          <w:rFonts w:ascii="Times New Roman" w:eastAsia="Times New Roman" w:hAnsi="Times New Roman" w:cs="Times New Roman" w:hint="eastAsia"/>
          <w:spacing w:val="-5"/>
          <w:kern w:val="0"/>
          <w:sz w:val="30"/>
          <w:szCs w:val="30"/>
          <w:lang w:eastAsia="ru-RU"/>
        </w:rPr>
        <w:t>недель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момента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заражения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 [13]. </w:t>
      </w:r>
      <w:r w:rsidRPr="009A7DAE">
        <w:rPr>
          <w:rFonts w:ascii="Times New Roman" w:eastAsia="Times New Roman" w:hAnsi="Times New Roman" w:cs="Times New Roman" w:hint="eastAsia"/>
          <w:spacing w:val="-5"/>
          <w:kern w:val="0"/>
          <w:sz w:val="30"/>
          <w:szCs w:val="30"/>
          <w:lang w:eastAsia="ru-RU"/>
        </w:rPr>
        <w:t>Необходимо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включение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адекватных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лабораторных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методик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ПЦР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ИФА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выявления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w:t>
      </w:r>
      <w:r w:rsidRPr="009A7DAE">
        <w:rPr>
          <w:rFonts w:ascii="Times New Roman" w:eastAsia="Times New Roman" w:hAnsi="Times New Roman" w:cs="Times New Roman"/>
          <w:spacing w:val="-5"/>
          <w:kern w:val="0"/>
          <w:sz w:val="30"/>
          <w:szCs w:val="30"/>
          <w:lang w:eastAsia="ru-RU"/>
        </w:rPr>
        <w:t xml:space="preserve">24)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комплекс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обследования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инфекцию</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proofErr w:type="gramStart"/>
      <w:r w:rsidRPr="009A7DAE">
        <w:rPr>
          <w:rFonts w:ascii="Times New Roman" w:eastAsia="Times New Roman" w:hAnsi="Times New Roman" w:cs="Times New Roman" w:hint="eastAsia"/>
          <w:spacing w:val="-5"/>
          <w:kern w:val="0"/>
          <w:sz w:val="30"/>
          <w:szCs w:val="30"/>
          <w:lang w:eastAsia="ru-RU"/>
        </w:rPr>
        <w:t>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оценена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генетическая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вариабельность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территории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НСО</w:t>
      </w:r>
      <w:r w:rsidRPr="009A7DAE">
        <w:rPr>
          <w:rFonts w:ascii="Times New Roman" w:eastAsia="Times New Roman" w:hAnsi="Times New Roman" w:cs="Times New Roman"/>
          <w:spacing w:val="-5"/>
          <w:kern w:val="0"/>
          <w:sz w:val="30"/>
          <w:szCs w:val="30"/>
          <w:lang w:eastAsia="ru-RU"/>
        </w:rPr>
        <w:t>.</w:t>
      </w:r>
      <w:proofErr w:type="gramEnd"/>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Представленная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Гашниковой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соавт</w:t>
      </w:r>
      <w:r w:rsidRPr="009A7DAE">
        <w:rPr>
          <w:rFonts w:ascii="Times New Roman" w:eastAsia="Times New Roman" w:hAnsi="Times New Roman" w:cs="Times New Roman"/>
          <w:spacing w:val="-5"/>
          <w:kern w:val="0"/>
          <w:sz w:val="30"/>
          <w:szCs w:val="30"/>
          <w:lang w:eastAsia="ru-RU"/>
        </w:rPr>
        <w:t xml:space="preserve">. [8], Gashnikova N. et al. [66], Maksimenko L. et al. [116] </w:t>
      </w:r>
      <w:r w:rsidRPr="009A7DAE">
        <w:rPr>
          <w:rFonts w:ascii="Times New Roman" w:eastAsia="Times New Roman" w:hAnsi="Times New Roman" w:cs="Times New Roman" w:hint="eastAsia"/>
          <w:spacing w:val="-5"/>
          <w:kern w:val="0"/>
          <w:sz w:val="30"/>
          <w:szCs w:val="30"/>
          <w:lang w:eastAsia="ru-RU"/>
        </w:rPr>
        <w:t>молекулярно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генетическая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характеристика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современного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эпидемического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процесса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Сибирском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регионе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РФ</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свидетельствует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замещении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классического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РФ</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генетического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варианта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-1 </w:t>
      </w:r>
      <w:r w:rsidRPr="009A7DAE">
        <w:rPr>
          <w:rFonts w:ascii="Times New Roman" w:eastAsia="Times New Roman" w:hAnsi="Times New Roman" w:cs="Times New Roman" w:hint="eastAsia"/>
          <w:spacing w:val="-5"/>
          <w:kern w:val="0"/>
          <w:sz w:val="30"/>
          <w:szCs w:val="30"/>
          <w:lang w:eastAsia="ru-RU"/>
        </w:rPr>
        <w:t>субтипа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-1 CRF63_02A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одновременной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тенденцией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увеличению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разнообразия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ряде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регионов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форм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вируса</w:t>
      </w:r>
      <w:r w:rsidRPr="009A7DAE">
        <w:rPr>
          <w:rFonts w:ascii="Times New Roman" w:eastAsia="Times New Roman" w:hAnsi="Times New Roman" w:cs="Times New Roman"/>
          <w:spacing w:val="-5"/>
          <w:kern w:val="0"/>
          <w:sz w:val="30"/>
          <w:szCs w:val="30"/>
          <w:lang w:eastAsia="ru-RU"/>
        </w:rPr>
        <w:t>.</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Возможна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выраженная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патогенность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форм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-1, </w:t>
      </w:r>
      <w:r w:rsidRPr="009A7DAE">
        <w:rPr>
          <w:rFonts w:ascii="Times New Roman" w:eastAsia="Times New Roman" w:hAnsi="Times New Roman" w:cs="Times New Roman" w:hint="eastAsia"/>
          <w:spacing w:val="-5"/>
          <w:kern w:val="0"/>
          <w:sz w:val="30"/>
          <w:szCs w:val="30"/>
          <w:lang w:eastAsia="ru-RU"/>
        </w:rPr>
        <w:t>высокая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репродуктивная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способность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значительной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нагрузкой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способность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приводить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быстрому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прогрессированию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сравнению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родительскими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штаммами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Это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указывает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важность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дальнейшего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изучения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форм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также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связанных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ними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возможных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эпидемиологических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последствий</w:t>
      </w:r>
      <w:r w:rsidRPr="009A7DAE">
        <w:rPr>
          <w:rFonts w:ascii="Times New Roman" w:eastAsia="Times New Roman" w:hAnsi="Times New Roman" w:cs="Times New Roman"/>
          <w:spacing w:val="-5"/>
          <w:kern w:val="0"/>
          <w:sz w:val="30"/>
          <w:szCs w:val="30"/>
          <w:lang w:eastAsia="ru-RU"/>
        </w:rPr>
        <w:t xml:space="preserve"> [32, 58]. </w:t>
      </w:r>
      <w:r w:rsidRPr="009A7DAE">
        <w:rPr>
          <w:rFonts w:ascii="Times New Roman" w:eastAsia="Times New Roman" w:hAnsi="Times New Roman" w:cs="Times New Roman" w:hint="eastAsia"/>
          <w:spacing w:val="-5"/>
          <w:kern w:val="0"/>
          <w:sz w:val="30"/>
          <w:szCs w:val="30"/>
          <w:lang w:eastAsia="ru-RU"/>
        </w:rPr>
        <w:t>Так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регионах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мира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тенденцией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снижению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заболеваемости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населения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преобладают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основные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субтипы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-1, </w:t>
      </w:r>
      <w:r w:rsidRPr="009A7DAE">
        <w:rPr>
          <w:rFonts w:ascii="Times New Roman" w:eastAsia="Times New Roman" w:hAnsi="Times New Roman" w:cs="Times New Roman" w:hint="eastAsia"/>
          <w:spacing w:val="-5"/>
          <w:kern w:val="0"/>
          <w:sz w:val="30"/>
          <w:szCs w:val="30"/>
          <w:lang w:eastAsia="ru-RU"/>
        </w:rPr>
        <w:t>тогда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как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территориях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неблагополучной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эпидемиологической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ситуацией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наблюдается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увеличение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распространенности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форм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вируса</w:t>
      </w:r>
      <w:r w:rsidRPr="009A7DAE">
        <w:rPr>
          <w:rFonts w:ascii="Times New Roman" w:eastAsia="Times New Roman" w:hAnsi="Times New Roman" w:cs="Times New Roman"/>
          <w:spacing w:val="-5"/>
          <w:kern w:val="0"/>
          <w:sz w:val="30"/>
          <w:szCs w:val="30"/>
          <w:lang w:eastAsia="ru-RU"/>
        </w:rPr>
        <w:t xml:space="preserve"> [12, 44, 169]. </w:t>
      </w:r>
      <w:r w:rsidRPr="009A7DAE">
        <w:rPr>
          <w:rFonts w:ascii="Times New Roman" w:eastAsia="Times New Roman" w:hAnsi="Times New Roman" w:cs="Times New Roman" w:hint="eastAsia"/>
          <w:spacing w:val="-5"/>
          <w:kern w:val="0"/>
          <w:sz w:val="30"/>
          <w:szCs w:val="30"/>
          <w:lang w:eastAsia="ru-RU"/>
        </w:rPr>
        <w:t>Новосибирская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является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регионом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преобладанием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последние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годы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субтипа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-1 CRF63_02A</w:t>
      </w:r>
      <w:r w:rsidRPr="009A7DAE">
        <w:rPr>
          <w:rFonts w:ascii="Times New Roman" w:eastAsia="Times New Roman" w:hAnsi="Times New Roman" w:cs="Times New Roman"/>
          <w:spacing w:val="-5"/>
          <w:kern w:val="0"/>
          <w:sz w:val="30"/>
          <w:szCs w:val="30"/>
          <w:lang w:eastAsia="ru-RU"/>
        </w:rPr>
        <w:tab/>
        <w:t xml:space="preserve">[81]. </w:t>
      </w:r>
      <w:r w:rsidRPr="009A7DAE">
        <w:rPr>
          <w:rFonts w:ascii="Times New Roman" w:eastAsia="Times New Roman" w:hAnsi="Times New Roman" w:cs="Times New Roman" w:hint="eastAsia"/>
          <w:spacing w:val="-5"/>
          <w:kern w:val="0"/>
          <w:sz w:val="30"/>
          <w:szCs w:val="30"/>
          <w:lang w:eastAsia="ru-RU"/>
        </w:rPr>
        <w:t>Клинические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особенности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течения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вызванной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настоящего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времени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изучены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вопросы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диагностики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остаются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нерешенными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отработана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тактика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ведения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пациентов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острой</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Цель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Установить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эпидемиологические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клинико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лабораторные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особенности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молекулярно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генетическое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разнообразие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взрослых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обоснования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рациональных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подходов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диагностике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лечению</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Задачи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1.</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Определить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эпидемиологические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лабораторные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особенности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области</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2.</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Оценить</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молекулярно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генетическое</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разнообразие</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вируса</w:t>
      </w:r>
    </w:p>
    <w:p w:rsidR="009A7DAE" w:rsidRPr="009A7DAE" w:rsidRDefault="009A7DAE" w:rsidP="009A7DAE">
      <w:pPr>
        <w:rPr>
          <w:rFonts w:ascii="Times New Roman" w:eastAsia="Times New Roman" w:hAnsi="Times New Roman" w:cs="Times New Roman"/>
          <w:spacing w:val="-5"/>
          <w:kern w:val="0"/>
          <w:sz w:val="30"/>
          <w:szCs w:val="30"/>
          <w:lang w:eastAsia="ru-RU"/>
        </w:rPr>
      </w:pPr>
      <w:proofErr w:type="gramStart"/>
      <w:r w:rsidRPr="009A7DAE">
        <w:rPr>
          <w:rFonts w:ascii="Times New Roman" w:eastAsia="Times New Roman" w:hAnsi="Times New Roman" w:cs="Times New Roman" w:hint="eastAsia"/>
          <w:spacing w:val="-5"/>
          <w:kern w:val="0"/>
          <w:sz w:val="30"/>
          <w:szCs w:val="30"/>
          <w:lang w:eastAsia="ru-RU"/>
        </w:rPr>
        <w:t>иммунодефицита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человека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пациентов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области</w:t>
      </w:r>
      <w:r w:rsidRPr="009A7DAE">
        <w:rPr>
          <w:rFonts w:ascii="Times New Roman" w:eastAsia="Times New Roman" w:hAnsi="Times New Roman" w:cs="Times New Roman"/>
          <w:spacing w:val="-5"/>
          <w:kern w:val="0"/>
          <w:sz w:val="30"/>
          <w:szCs w:val="30"/>
          <w:lang w:eastAsia="ru-RU"/>
        </w:rPr>
        <w:t>.</w:t>
      </w:r>
      <w:proofErr w:type="gramEnd"/>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3.</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Установить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клинико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лабораторные</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особенности</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острой</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вызванной</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штаммом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субтипа</w:t>
      </w:r>
      <w:r w:rsidRPr="009A7DAE">
        <w:rPr>
          <w:rFonts w:ascii="Times New Roman" w:eastAsia="Times New Roman" w:hAnsi="Times New Roman" w:cs="Times New Roman"/>
          <w:spacing w:val="-5"/>
          <w:kern w:val="0"/>
          <w:sz w:val="30"/>
          <w:szCs w:val="30"/>
          <w:lang w:eastAsia="ru-RU"/>
        </w:rPr>
        <w:t xml:space="preserve"> 63_02</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4.</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Оценить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динамику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вирусологического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ответа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раннем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назначении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антиретровирусной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терапии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включением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схему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элсульфавирина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переносимость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Научная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новизна</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Впервые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изучены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обобщены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эпидемиологические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клинико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лабораторные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особенности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пациентов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области</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Проведенная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оценка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генетической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вариабельности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-1 </w:t>
      </w:r>
      <w:r w:rsidRPr="009A7DAE">
        <w:rPr>
          <w:rFonts w:ascii="Times New Roman" w:eastAsia="Times New Roman" w:hAnsi="Times New Roman" w:cs="Times New Roman" w:hint="eastAsia"/>
          <w:spacing w:val="-5"/>
          <w:kern w:val="0"/>
          <w:sz w:val="30"/>
          <w:szCs w:val="30"/>
          <w:lang w:eastAsia="ru-RU"/>
        </w:rPr>
        <w:t>показала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доминирование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вируса</w:t>
      </w:r>
      <w:r w:rsidRPr="009A7DAE">
        <w:rPr>
          <w:rFonts w:ascii="Times New Roman" w:eastAsia="Times New Roman" w:hAnsi="Times New Roman" w:cs="Times New Roman"/>
          <w:spacing w:val="-5"/>
          <w:kern w:val="0"/>
          <w:sz w:val="30"/>
          <w:szCs w:val="30"/>
          <w:lang w:eastAsia="ru-RU"/>
        </w:rPr>
        <w:t xml:space="preserve"> CRF63_02</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сравнению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классическим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субтипом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Установлено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что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вызванная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штаммом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вируса</w:t>
      </w:r>
      <w:r w:rsidRPr="009A7DAE">
        <w:rPr>
          <w:rFonts w:ascii="Times New Roman" w:eastAsia="Times New Roman" w:hAnsi="Times New Roman" w:cs="Times New Roman"/>
          <w:spacing w:val="-5"/>
          <w:kern w:val="0"/>
          <w:sz w:val="30"/>
          <w:szCs w:val="30"/>
          <w:lang w:eastAsia="ru-RU"/>
        </w:rPr>
        <w:t xml:space="preserve"> CRF63_02A1, </w:t>
      </w:r>
      <w:r w:rsidRPr="009A7DAE">
        <w:rPr>
          <w:rFonts w:ascii="Times New Roman" w:eastAsia="Times New Roman" w:hAnsi="Times New Roman" w:cs="Times New Roman" w:hint="eastAsia"/>
          <w:spacing w:val="-5"/>
          <w:kern w:val="0"/>
          <w:sz w:val="30"/>
          <w:szCs w:val="30"/>
          <w:lang w:eastAsia="ru-RU"/>
        </w:rPr>
        <w:t>характеризуется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выраженной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манифестацией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сравнению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обусловленной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другими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субтипами</w:t>
      </w:r>
      <w:r w:rsidRPr="009A7DAE">
        <w:rPr>
          <w:rFonts w:ascii="Times New Roman" w:eastAsia="Times New Roman" w:hAnsi="Times New Roman" w:cs="Times New Roman"/>
          <w:spacing w:val="-5"/>
          <w:kern w:val="0"/>
          <w:sz w:val="30"/>
          <w:szCs w:val="30"/>
          <w:lang w:eastAsia="ru-RU"/>
        </w:rPr>
        <w:t>.</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пациентов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штаммом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выше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длительнее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лихорадка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чаще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выявляется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полилимфаденопатия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реже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экзантема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наличии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вторичных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чаще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поражаются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легкие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нагрузка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превышает</w:t>
      </w:r>
      <w:r w:rsidRPr="009A7DAE">
        <w:rPr>
          <w:rFonts w:ascii="Times New Roman" w:eastAsia="Times New Roman" w:hAnsi="Times New Roman" w:cs="Times New Roman"/>
          <w:spacing w:val="-5"/>
          <w:kern w:val="0"/>
          <w:sz w:val="30"/>
          <w:szCs w:val="30"/>
          <w:lang w:eastAsia="ru-RU"/>
        </w:rPr>
        <w:t xml:space="preserve"> 6 log, </w:t>
      </w:r>
      <w:r w:rsidRPr="009A7DAE">
        <w:rPr>
          <w:rFonts w:ascii="Times New Roman" w:eastAsia="Times New Roman" w:hAnsi="Times New Roman" w:cs="Times New Roman" w:hint="eastAsia"/>
          <w:spacing w:val="-5"/>
          <w:kern w:val="0"/>
          <w:sz w:val="30"/>
          <w:szCs w:val="30"/>
          <w:lang w:eastAsia="ru-RU"/>
        </w:rPr>
        <w:t>чаще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регистрируется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снижение</w:t>
      </w:r>
      <w:r w:rsidRPr="009A7DAE">
        <w:rPr>
          <w:rFonts w:ascii="Times New Roman" w:eastAsia="Times New Roman" w:hAnsi="Times New Roman" w:cs="Times New Roman"/>
          <w:spacing w:val="-5"/>
          <w:kern w:val="0"/>
          <w:sz w:val="30"/>
          <w:szCs w:val="30"/>
          <w:lang w:eastAsia="ru-RU"/>
        </w:rPr>
        <w:t xml:space="preserve"> CD4 </w:t>
      </w:r>
      <w:r w:rsidRPr="009A7DAE">
        <w:rPr>
          <w:rFonts w:ascii="Times New Roman" w:eastAsia="Times New Roman" w:hAnsi="Times New Roman" w:cs="Times New Roman" w:hint="eastAsia"/>
          <w:spacing w:val="-5"/>
          <w:kern w:val="0"/>
          <w:sz w:val="30"/>
          <w:szCs w:val="30"/>
          <w:lang w:eastAsia="ru-RU"/>
        </w:rPr>
        <w:t>ниже</w:t>
      </w:r>
      <w:r w:rsidRPr="009A7DAE">
        <w:rPr>
          <w:rFonts w:ascii="Times New Roman" w:eastAsia="Times New Roman" w:hAnsi="Times New Roman" w:cs="Times New Roman"/>
          <w:spacing w:val="-5"/>
          <w:kern w:val="0"/>
          <w:sz w:val="30"/>
          <w:szCs w:val="30"/>
          <w:lang w:eastAsia="ru-RU"/>
        </w:rPr>
        <w:t xml:space="preserve"> 350 </w:t>
      </w:r>
      <w:r w:rsidRPr="009A7DAE">
        <w:rPr>
          <w:rFonts w:ascii="Times New Roman" w:eastAsia="Times New Roman" w:hAnsi="Times New Roman" w:cs="Times New Roman" w:hint="eastAsia"/>
          <w:spacing w:val="-5"/>
          <w:kern w:val="0"/>
          <w:sz w:val="30"/>
          <w:szCs w:val="30"/>
          <w:lang w:eastAsia="ru-RU"/>
        </w:rPr>
        <w:t>кл</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мл</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proofErr w:type="gramStart"/>
      <w:r w:rsidRPr="009A7DAE">
        <w:rPr>
          <w:rFonts w:ascii="Times New Roman" w:eastAsia="Times New Roman" w:hAnsi="Times New Roman" w:cs="Times New Roman" w:hint="eastAsia"/>
          <w:spacing w:val="-5"/>
          <w:kern w:val="0"/>
          <w:sz w:val="30"/>
          <w:szCs w:val="30"/>
          <w:lang w:eastAsia="ru-RU"/>
        </w:rPr>
        <w:t>Установлено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что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раннее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начало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антиретровирусной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терапии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выбором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хорошо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переносимой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схемы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включением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элсульфавирина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формирует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приверженность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терапии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короткие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сроки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через</w:t>
      </w:r>
      <w:r w:rsidRPr="009A7DAE">
        <w:rPr>
          <w:rFonts w:ascii="Times New Roman" w:eastAsia="Times New Roman" w:hAnsi="Times New Roman" w:cs="Times New Roman"/>
          <w:spacing w:val="-5"/>
          <w:kern w:val="0"/>
          <w:sz w:val="30"/>
          <w:szCs w:val="30"/>
          <w:lang w:eastAsia="ru-RU"/>
        </w:rPr>
        <w:t xml:space="preserve"> 4 </w:t>
      </w:r>
      <w:r w:rsidRPr="009A7DAE">
        <w:rPr>
          <w:rFonts w:ascii="Times New Roman" w:eastAsia="Times New Roman" w:hAnsi="Times New Roman" w:cs="Times New Roman" w:hint="eastAsia"/>
          <w:spacing w:val="-5"/>
          <w:kern w:val="0"/>
          <w:sz w:val="30"/>
          <w:szCs w:val="30"/>
          <w:lang w:eastAsia="ru-RU"/>
        </w:rPr>
        <w:t>недели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приводит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снижению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значительной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нагрузки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через</w:t>
      </w:r>
      <w:r w:rsidRPr="009A7DAE">
        <w:rPr>
          <w:rFonts w:ascii="Times New Roman" w:eastAsia="Times New Roman" w:hAnsi="Times New Roman" w:cs="Times New Roman"/>
          <w:spacing w:val="-5"/>
          <w:kern w:val="0"/>
          <w:sz w:val="30"/>
          <w:szCs w:val="30"/>
          <w:lang w:eastAsia="ru-RU"/>
        </w:rPr>
        <w:t xml:space="preserve"> 36 </w:t>
      </w:r>
      <w:r w:rsidRPr="009A7DAE">
        <w:rPr>
          <w:rFonts w:ascii="Times New Roman" w:eastAsia="Times New Roman" w:hAnsi="Times New Roman" w:cs="Times New Roman" w:hint="eastAsia"/>
          <w:spacing w:val="-5"/>
          <w:kern w:val="0"/>
          <w:sz w:val="30"/>
          <w:szCs w:val="30"/>
          <w:lang w:eastAsia="ru-RU"/>
        </w:rPr>
        <w:t>недель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100 % </w:t>
      </w:r>
      <w:r w:rsidRPr="009A7DAE">
        <w:rPr>
          <w:rFonts w:ascii="Times New Roman" w:eastAsia="Times New Roman" w:hAnsi="Times New Roman" w:cs="Times New Roman" w:hint="eastAsia"/>
          <w:spacing w:val="-5"/>
          <w:kern w:val="0"/>
          <w:sz w:val="30"/>
          <w:szCs w:val="30"/>
          <w:lang w:eastAsia="ru-RU"/>
        </w:rPr>
        <w:t>продолжающих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пациентов</w:t>
      </w:r>
      <w:r w:rsidRPr="009A7DAE">
        <w:rPr>
          <w:rFonts w:ascii="Times New Roman" w:eastAsia="Times New Roman" w:hAnsi="Times New Roman" w:cs="Times New Roman"/>
          <w:spacing w:val="-5"/>
          <w:kern w:val="0"/>
          <w:sz w:val="30"/>
          <w:szCs w:val="30"/>
          <w:lang w:eastAsia="ru-RU"/>
        </w:rPr>
        <w:t xml:space="preserve"> -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вирусологической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ремиссии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что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важно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только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эффективного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профилактики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распространения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заболевания</w:t>
      </w:r>
      <w:r w:rsidRPr="009A7DAE">
        <w:rPr>
          <w:rFonts w:ascii="Times New Roman" w:eastAsia="Times New Roman" w:hAnsi="Times New Roman" w:cs="Times New Roman"/>
          <w:spacing w:val="-5"/>
          <w:kern w:val="0"/>
          <w:sz w:val="30"/>
          <w:szCs w:val="30"/>
          <w:lang w:eastAsia="ru-RU"/>
        </w:rPr>
        <w:t>.</w:t>
      </w:r>
      <w:proofErr w:type="gramEnd"/>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Теоретическая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практическая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значимость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работы</w:t>
      </w:r>
    </w:p>
    <w:p w:rsidR="009A7DAE" w:rsidRPr="009A7DAE" w:rsidRDefault="009A7DAE" w:rsidP="009A7DAE">
      <w:pPr>
        <w:rPr>
          <w:rFonts w:ascii="Times New Roman" w:eastAsia="Times New Roman" w:hAnsi="Times New Roman" w:cs="Times New Roman"/>
          <w:spacing w:val="-5"/>
          <w:kern w:val="0"/>
          <w:sz w:val="30"/>
          <w:szCs w:val="30"/>
          <w:lang w:eastAsia="ru-RU"/>
        </w:rPr>
      </w:pPr>
      <w:proofErr w:type="gramStart"/>
      <w:r w:rsidRPr="009A7DAE">
        <w:rPr>
          <w:rFonts w:ascii="Times New Roman" w:eastAsia="Times New Roman" w:hAnsi="Times New Roman" w:cs="Times New Roman" w:hint="eastAsia"/>
          <w:spacing w:val="-5"/>
          <w:kern w:val="0"/>
          <w:sz w:val="30"/>
          <w:szCs w:val="30"/>
          <w:lang w:eastAsia="ru-RU"/>
        </w:rPr>
        <w:t>Проведенные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комплексные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клинико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лабораторные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позволили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усовершенствовать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диагностику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что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значительно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повысило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выявляемость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взрослых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пациентов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2017 </w:t>
      </w:r>
      <w:r w:rsidRPr="009A7DAE">
        <w:rPr>
          <w:rFonts w:ascii="Times New Roman" w:eastAsia="Times New Roman" w:hAnsi="Times New Roman" w:cs="Times New Roman" w:hint="eastAsia"/>
          <w:spacing w:val="-5"/>
          <w:kern w:val="0"/>
          <w:sz w:val="30"/>
          <w:szCs w:val="30"/>
          <w:lang w:eastAsia="ru-RU"/>
        </w:rPr>
        <w:t>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Неспецифические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проявления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болезни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маскирующиеся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под</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разные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ОРВИ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псевдотуберкулез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мононуклеоз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чаще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виде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длительной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лихорадки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интоксикации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экзантемы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лимфаденопатии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делают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невозможной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постановку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диагноза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без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правильного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алгоритма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лабораторной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диагностики</w:t>
      </w:r>
      <w:r w:rsidRPr="009A7DAE">
        <w:rPr>
          <w:rFonts w:ascii="Times New Roman" w:eastAsia="Times New Roman" w:hAnsi="Times New Roman" w:cs="Times New Roman"/>
          <w:spacing w:val="-5"/>
          <w:kern w:val="0"/>
          <w:sz w:val="30"/>
          <w:szCs w:val="30"/>
          <w:lang w:eastAsia="ru-RU"/>
        </w:rPr>
        <w:t>.</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Разработанный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методологический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подход</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диагностики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эффективного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позволил</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осуществлять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оказание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медицинской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помощи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данной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категории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Внедренный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2017 </w:t>
      </w:r>
      <w:r w:rsidRPr="009A7DAE">
        <w:rPr>
          <w:rFonts w:ascii="Times New Roman" w:eastAsia="Times New Roman" w:hAnsi="Times New Roman" w:cs="Times New Roman" w:hint="eastAsia"/>
          <w:spacing w:val="-5"/>
          <w:kern w:val="0"/>
          <w:sz w:val="30"/>
          <w:szCs w:val="30"/>
          <w:lang w:eastAsia="ru-RU"/>
        </w:rPr>
        <w:t>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территориальном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уровне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алгоритм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обследования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включением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ИФА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w:t>
      </w:r>
      <w:r w:rsidRPr="009A7DAE">
        <w:rPr>
          <w:rFonts w:ascii="Times New Roman" w:eastAsia="Times New Roman" w:hAnsi="Times New Roman" w:cs="Times New Roman"/>
          <w:spacing w:val="-5"/>
          <w:kern w:val="0"/>
          <w:sz w:val="30"/>
          <w:szCs w:val="30"/>
          <w:lang w:eastAsia="ru-RU"/>
        </w:rPr>
        <w:t xml:space="preserve">24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ПЦР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РНК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обеспечил</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раннюю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верификацию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диагноза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назначение</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АРТ</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первой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недели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начала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болезни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что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важно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только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эпидемиологической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точки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зрения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Предложенная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эффективная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схема</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АРТ</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использованием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элсульфавирина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показала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быстрый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через</w:t>
      </w:r>
      <w:r w:rsidRPr="009A7DAE">
        <w:rPr>
          <w:rFonts w:ascii="Times New Roman" w:eastAsia="Times New Roman" w:hAnsi="Times New Roman" w:cs="Times New Roman"/>
          <w:spacing w:val="-5"/>
          <w:kern w:val="0"/>
          <w:sz w:val="30"/>
          <w:szCs w:val="30"/>
          <w:lang w:eastAsia="ru-RU"/>
        </w:rPr>
        <w:t xml:space="preserve"> 4 </w:t>
      </w:r>
      <w:r w:rsidRPr="009A7DAE">
        <w:rPr>
          <w:rFonts w:ascii="Times New Roman" w:eastAsia="Times New Roman" w:hAnsi="Times New Roman" w:cs="Times New Roman" w:hint="eastAsia"/>
          <w:spacing w:val="-5"/>
          <w:kern w:val="0"/>
          <w:sz w:val="30"/>
          <w:szCs w:val="30"/>
          <w:lang w:eastAsia="ru-RU"/>
        </w:rPr>
        <w:t>недели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вирусологический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ответ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через</w:t>
      </w:r>
      <w:r w:rsidRPr="009A7DAE">
        <w:rPr>
          <w:rFonts w:ascii="Times New Roman" w:eastAsia="Times New Roman" w:hAnsi="Times New Roman" w:cs="Times New Roman"/>
          <w:spacing w:val="-5"/>
          <w:kern w:val="0"/>
          <w:sz w:val="30"/>
          <w:szCs w:val="30"/>
          <w:lang w:eastAsia="ru-RU"/>
        </w:rPr>
        <w:t xml:space="preserve"> 36 </w:t>
      </w:r>
      <w:r w:rsidRPr="009A7DAE">
        <w:rPr>
          <w:rFonts w:ascii="Times New Roman" w:eastAsia="Times New Roman" w:hAnsi="Times New Roman" w:cs="Times New Roman" w:hint="eastAsia"/>
          <w:spacing w:val="-5"/>
          <w:kern w:val="0"/>
          <w:sz w:val="30"/>
          <w:szCs w:val="30"/>
          <w:lang w:eastAsia="ru-RU"/>
        </w:rPr>
        <w:t>недель</w:t>
      </w:r>
      <w:r w:rsidRPr="009A7DAE">
        <w:rPr>
          <w:rFonts w:ascii="Times New Roman" w:eastAsia="Times New Roman" w:hAnsi="Times New Roman" w:cs="Times New Roman"/>
          <w:spacing w:val="-5"/>
          <w:kern w:val="0"/>
          <w:sz w:val="30"/>
          <w:szCs w:val="30"/>
          <w:lang w:eastAsia="ru-RU"/>
        </w:rPr>
        <w:t xml:space="preserve"> - </w:t>
      </w:r>
      <w:r w:rsidRPr="009A7DAE">
        <w:rPr>
          <w:rFonts w:ascii="Times New Roman" w:eastAsia="Times New Roman" w:hAnsi="Times New Roman" w:cs="Times New Roman" w:hint="eastAsia"/>
          <w:spacing w:val="-5"/>
          <w:kern w:val="0"/>
          <w:sz w:val="30"/>
          <w:szCs w:val="30"/>
          <w:lang w:eastAsia="ru-RU"/>
        </w:rPr>
        <w:t>вирусологическую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ремиссию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всех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продолживших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пациентов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числе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6,8 %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заменой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эльсульфавирина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долутегравир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хорошую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переносимость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что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сформировало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приверженность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терапии</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Результаты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исследовательской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работы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могут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быть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использованы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учебно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методическом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процессе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сертификационных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циклах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переподготовки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повышения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квалификации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врачей</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инфекционистов</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Методология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методы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диссертационного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Проведено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когортное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клиническое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использованием</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клинико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эпидемиологических</w:t>
      </w:r>
      <w:proofErr w:type="gramEnd"/>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биохимических</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иммунологических</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молекулярно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генетических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статистических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методов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Применены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методы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описательной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сравнительной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аналитической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статистики</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Положения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выносимые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защиту</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1.</w:t>
      </w:r>
      <w:r w:rsidRPr="009A7DAE">
        <w:rPr>
          <w:rFonts w:ascii="Times New Roman" w:eastAsia="Times New Roman" w:hAnsi="Times New Roman" w:cs="Times New Roman"/>
          <w:spacing w:val="-5"/>
          <w:kern w:val="0"/>
          <w:sz w:val="30"/>
          <w:szCs w:val="30"/>
          <w:lang w:eastAsia="ru-RU"/>
        </w:rPr>
        <w:tab/>
      </w:r>
      <w:proofErr w:type="gramStart"/>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области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2017-2019 </w:t>
      </w:r>
      <w:r w:rsidRPr="009A7DAE">
        <w:rPr>
          <w:rFonts w:ascii="Times New Roman" w:eastAsia="Times New Roman" w:hAnsi="Times New Roman" w:cs="Times New Roman" w:hint="eastAsia"/>
          <w:spacing w:val="-5"/>
          <w:kern w:val="0"/>
          <w:sz w:val="30"/>
          <w:szCs w:val="30"/>
          <w:lang w:eastAsia="ru-RU"/>
        </w:rPr>
        <w:t>гг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высоком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уровне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заболеваемости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(145,2-135,6-125,0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100 </w:t>
      </w:r>
      <w:r w:rsidRPr="009A7DAE">
        <w:rPr>
          <w:rFonts w:ascii="Times New Roman" w:eastAsia="Times New Roman" w:hAnsi="Times New Roman" w:cs="Times New Roman" w:hint="eastAsia"/>
          <w:spacing w:val="-5"/>
          <w:kern w:val="0"/>
          <w:sz w:val="30"/>
          <w:szCs w:val="30"/>
          <w:lang w:eastAsia="ru-RU"/>
        </w:rPr>
        <w:t>тыс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населения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благодаря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целенаправленному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обследованию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инфекционном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стационаре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объединенном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Центром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профилактике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борьбе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СПИД</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Центр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СПИД</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среди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госпитализированных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взрослых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пациентов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стадия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болезни</w:t>
      </w:r>
      <w:r w:rsidRPr="009A7DAE">
        <w:rPr>
          <w:rFonts w:ascii="Times New Roman" w:eastAsia="Times New Roman" w:hAnsi="Times New Roman" w:cs="Times New Roman"/>
          <w:spacing w:val="-5"/>
          <w:kern w:val="0"/>
          <w:sz w:val="30"/>
          <w:szCs w:val="30"/>
          <w:lang w:eastAsia="ru-RU"/>
        </w:rPr>
        <w:t xml:space="preserve"> 2</w:t>
      </w:r>
      <w:r w:rsidRPr="009A7DAE">
        <w:rPr>
          <w:rFonts w:ascii="Times New Roman" w:eastAsia="Times New Roman" w:hAnsi="Times New Roman" w:cs="Times New Roman" w:hint="eastAsia"/>
          <w:spacing w:val="-5"/>
          <w:kern w:val="0"/>
          <w:sz w:val="30"/>
          <w:szCs w:val="30"/>
          <w:lang w:eastAsia="ru-RU"/>
        </w:rPr>
        <w:t>Б</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2</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выявлена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300 </w:t>
      </w:r>
      <w:r w:rsidRPr="009A7DAE">
        <w:rPr>
          <w:rFonts w:ascii="Times New Roman" w:eastAsia="Times New Roman" w:hAnsi="Times New Roman" w:cs="Times New Roman" w:hint="eastAsia"/>
          <w:spacing w:val="-5"/>
          <w:kern w:val="0"/>
          <w:sz w:val="30"/>
          <w:szCs w:val="30"/>
          <w:lang w:eastAsia="ru-RU"/>
        </w:rPr>
        <w:t>человек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преимущественно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возрасте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w:t>
      </w:r>
      <w:r w:rsidRPr="009A7DAE">
        <w:rPr>
          <w:rFonts w:ascii="Times New Roman" w:eastAsia="Times New Roman" w:hAnsi="Times New Roman" w:cs="Times New Roman"/>
          <w:spacing w:val="-5"/>
          <w:kern w:val="0"/>
          <w:sz w:val="30"/>
          <w:szCs w:val="30"/>
          <w:lang w:eastAsia="ru-RU"/>
        </w:rPr>
        <w:t xml:space="preserve"> 40 </w:t>
      </w:r>
      <w:r w:rsidRPr="009A7DAE">
        <w:rPr>
          <w:rFonts w:ascii="Times New Roman" w:eastAsia="Times New Roman" w:hAnsi="Times New Roman" w:cs="Times New Roman" w:hint="eastAsia"/>
          <w:spacing w:val="-5"/>
          <w:kern w:val="0"/>
          <w:sz w:val="30"/>
          <w:szCs w:val="30"/>
          <w:lang w:eastAsia="ru-RU"/>
        </w:rPr>
        <w:t>лет</w:t>
      </w:r>
      <w:r w:rsidRPr="009A7DAE">
        <w:rPr>
          <w:rFonts w:ascii="Times New Roman" w:eastAsia="Times New Roman" w:hAnsi="Times New Roman" w:cs="Times New Roman"/>
          <w:spacing w:val="-5"/>
          <w:kern w:val="0"/>
          <w:sz w:val="30"/>
          <w:szCs w:val="30"/>
          <w:lang w:eastAsia="ru-RU"/>
        </w:rPr>
        <w:t xml:space="preserve"> (79,3 %),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преобладанием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полового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пути</w:t>
      </w:r>
      <w:proofErr w:type="gramEnd"/>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передачи</w:t>
      </w:r>
      <w:r w:rsidRPr="009A7DAE">
        <w:rPr>
          <w:rFonts w:ascii="Times New Roman" w:eastAsia="Times New Roman" w:hAnsi="Times New Roman" w:cs="Times New Roman"/>
          <w:spacing w:val="-5"/>
          <w:kern w:val="0"/>
          <w:sz w:val="30"/>
          <w:szCs w:val="30"/>
          <w:lang w:eastAsia="ru-RU"/>
        </w:rPr>
        <w:t xml:space="preserve"> (57,3 %), </w:t>
      </w:r>
      <w:r w:rsidRPr="009A7DAE">
        <w:rPr>
          <w:rFonts w:ascii="Times New Roman" w:eastAsia="Times New Roman" w:hAnsi="Times New Roman" w:cs="Times New Roman" w:hint="eastAsia"/>
          <w:spacing w:val="-5"/>
          <w:kern w:val="0"/>
          <w:sz w:val="30"/>
          <w:szCs w:val="30"/>
          <w:lang w:eastAsia="ru-RU"/>
        </w:rPr>
        <w:t>высокой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доли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женщин</w:t>
      </w:r>
      <w:r w:rsidRPr="009A7DAE">
        <w:rPr>
          <w:rFonts w:ascii="Times New Roman" w:eastAsia="Times New Roman" w:hAnsi="Times New Roman" w:cs="Times New Roman"/>
          <w:spacing w:val="-5"/>
          <w:kern w:val="0"/>
          <w:sz w:val="30"/>
          <w:szCs w:val="30"/>
          <w:lang w:eastAsia="ru-RU"/>
        </w:rPr>
        <w:t xml:space="preserve"> (46 %); </w:t>
      </w:r>
      <w:r w:rsidRPr="009A7DAE">
        <w:rPr>
          <w:rFonts w:ascii="Times New Roman" w:eastAsia="Times New Roman" w:hAnsi="Times New Roman" w:cs="Times New Roman" w:hint="eastAsia"/>
          <w:spacing w:val="-5"/>
          <w:kern w:val="0"/>
          <w:sz w:val="30"/>
          <w:szCs w:val="30"/>
          <w:lang w:eastAsia="ru-RU"/>
        </w:rPr>
        <w:t>протекала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среднетяжелой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форме</w:t>
      </w:r>
      <w:r w:rsidRPr="009A7DAE">
        <w:rPr>
          <w:rFonts w:ascii="Times New Roman" w:eastAsia="Times New Roman" w:hAnsi="Times New Roman" w:cs="Times New Roman"/>
          <w:spacing w:val="-5"/>
          <w:kern w:val="0"/>
          <w:sz w:val="30"/>
          <w:szCs w:val="30"/>
          <w:lang w:eastAsia="ru-RU"/>
        </w:rPr>
        <w:t xml:space="preserve"> (98,4 %)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большой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частотой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лихорадки</w:t>
      </w:r>
      <w:r w:rsidRPr="009A7DAE">
        <w:rPr>
          <w:rFonts w:ascii="Times New Roman" w:eastAsia="Times New Roman" w:hAnsi="Times New Roman" w:cs="Times New Roman"/>
          <w:spacing w:val="-5"/>
          <w:kern w:val="0"/>
          <w:sz w:val="30"/>
          <w:szCs w:val="30"/>
          <w:lang w:eastAsia="ru-RU"/>
        </w:rPr>
        <w:t xml:space="preserve"> (98,7 %) </w:t>
      </w:r>
      <w:r w:rsidRPr="009A7DAE">
        <w:rPr>
          <w:rFonts w:ascii="Times New Roman" w:eastAsia="Times New Roman" w:hAnsi="Times New Roman" w:cs="Times New Roman" w:hint="eastAsia"/>
          <w:spacing w:val="-5"/>
          <w:kern w:val="0"/>
          <w:sz w:val="30"/>
          <w:szCs w:val="30"/>
          <w:lang w:eastAsia="ru-RU"/>
        </w:rPr>
        <w:t>длительностью</w:t>
      </w:r>
      <w:r w:rsidRPr="009A7DAE">
        <w:rPr>
          <w:rFonts w:ascii="Times New Roman" w:eastAsia="Times New Roman" w:hAnsi="Times New Roman" w:cs="Times New Roman"/>
          <w:spacing w:val="-5"/>
          <w:kern w:val="0"/>
          <w:sz w:val="30"/>
          <w:szCs w:val="30"/>
          <w:lang w:eastAsia="ru-RU"/>
        </w:rPr>
        <w:t xml:space="preserve"> (8,6 </w:t>
      </w:r>
      <w:r w:rsidRPr="009A7DAE">
        <w:rPr>
          <w:rFonts w:ascii="Times New Roman" w:eastAsia="Times New Roman" w:hAnsi="Times New Roman" w:cs="Times New Roman" w:hint="eastAsia"/>
          <w:spacing w:val="-5"/>
          <w:kern w:val="0"/>
          <w:sz w:val="30"/>
          <w:szCs w:val="30"/>
          <w:lang w:eastAsia="ru-RU"/>
        </w:rPr>
        <w:t>±</w:t>
      </w:r>
      <w:r w:rsidRPr="009A7DAE">
        <w:rPr>
          <w:rFonts w:ascii="Times New Roman" w:eastAsia="Times New Roman" w:hAnsi="Times New Roman" w:cs="Times New Roman"/>
          <w:spacing w:val="-5"/>
          <w:kern w:val="0"/>
          <w:sz w:val="30"/>
          <w:szCs w:val="30"/>
          <w:lang w:eastAsia="ru-RU"/>
        </w:rPr>
        <w:t xml:space="preserve"> 2,9) </w:t>
      </w:r>
      <w:r w:rsidRPr="009A7DAE">
        <w:rPr>
          <w:rFonts w:ascii="Times New Roman" w:eastAsia="Times New Roman" w:hAnsi="Times New Roman" w:cs="Times New Roman" w:hint="eastAsia"/>
          <w:spacing w:val="-5"/>
          <w:kern w:val="0"/>
          <w:sz w:val="30"/>
          <w:szCs w:val="30"/>
          <w:lang w:eastAsia="ru-RU"/>
        </w:rPr>
        <w:t>суток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обильной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пятнисто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папулезной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экзантемы</w:t>
      </w:r>
      <w:r w:rsidRPr="009A7DAE">
        <w:rPr>
          <w:rFonts w:ascii="Times New Roman" w:eastAsia="Times New Roman" w:hAnsi="Times New Roman" w:cs="Times New Roman"/>
          <w:spacing w:val="-5"/>
          <w:kern w:val="0"/>
          <w:sz w:val="30"/>
          <w:szCs w:val="30"/>
          <w:lang w:eastAsia="ru-RU"/>
        </w:rPr>
        <w:t xml:space="preserve"> (62,7 %), </w:t>
      </w:r>
      <w:r w:rsidRPr="009A7DAE">
        <w:rPr>
          <w:rFonts w:ascii="Times New Roman" w:eastAsia="Times New Roman" w:hAnsi="Times New Roman" w:cs="Times New Roman" w:hint="eastAsia"/>
          <w:spacing w:val="-5"/>
          <w:kern w:val="0"/>
          <w:sz w:val="30"/>
          <w:szCs w:val="30"/>
          <w:lang w:eastAsia="ru-RU"/>
        </w:rPr>
        <w:t>генерализованной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лимфаденопатии</w:t>
      </w:r>
      <w:r w:rsidRPr="009A7DAE">
        <w:rPr>
          <w:rFonts w:ascii="Times New Roman" w:eastAsia="Times New Roman" w:hAnsi="Times New Roman" w:cs="Times New Roman"/>
          <w:spacing w:val="-5"/>
          <w:kern w:val="0"/>
          <w:sz w:val="30"/>
          <w:szCs w:val="30"/>
          <w:lang w:eastAsia="ru-RU"/>
        </w:rPr>
        <w:t xml:space="preserve"> (61 %), </w:t>
      </w:r>
      <w:r w:rsidRPr="009A7DAE">
        <w:rPr>
          <w:rFonts w:ascii="Times New Roman" w:eastAsia="Times New Roman" w:hAnsi="Times New Roman" w:cs="Times New Roman" w:hint="eastAsia"/>
          <w:spacing w:val="-5"/>
          <w:kern w:val="0"/>
          <w:sz w:val="30"/>
          <w:szCs w:val="30"/>
          <w:lang w:eastAsia="ru-RU"/>
        </w:rPr>
        <w:t>диареи</w:t>
      </w:r>
      <w:r w:rsidRPr="009A7DAE">
        <w:rPr>
          <w:rFonts w:ascii="Times New Roman" w:eastAsia="Times New Roman" w:hAnsi="Times New Roman" w:cs="Times New Roman"/>
          <w:spacing w:val="-5"/>
          <w:kern w:val="0"/>
          <w:sz w:val="30"/>
          <w:szCs w:val="30"/>
          <w:lang w:eastAsia="ru-RU"/>
        </w:rPr>
        <w:t xml:space="preserve"> (41 %), </w:t>
      </w:r>
      <w:r w:rsidRPr="009A7DAE">
        <w:rPr>
          <w:rFonts w:ascii="Times New Roman" w:eastAsia="Times New Roman" w:hAnsi="Times New Roman" w:cs="Times New Roman" w:hint="eastAsia"/>
          <w:spacing w:val="-5"/>
          <w:kern w:val="0"/>
          <w:sz w:val="30"/>
          <w:szCs w:val="30"/>
          <w:lang w:eastAsia="ru-RU"/>
        </w:rPr>
        <w:t>лейкопении</w:t>
      </w:r>
      <w:r w:rsidRPr="009A7DAE">
        <w:rPr>
          <w:rFonts w:ascii="Times New Roman" w:eastAsia="Times New Roman" w:hAnsi="Times New Roman" w:cs="Times New Roman"/>
          <w:spacing w:val="-5"/>
          <w:kern w:val="0"/>
          <w:sz w:val="30"/>
          <w:szCs w:val="30"/>
          <w:lang w:eastAsia="ru-RU"/>
        </w:rPr>
        <w:t xml:space="preserve"> (50 %), </w:t>
      </w:r>
      <w:r w:rsidRPr="009A7DAE">
        <w:rPr>
          <w:rFonts w:ascii="Times New Roman" w:eastAsia="Times New Roman" w:hAnsi="Times New Roman" w:cs="Times New Roman" w:hint="eastAsia"/>
          <w:spacing w:val="-5"/>
          <w:kern w:val="0"/>
          <w:sz w:val="30"/>
          <w:szCs w:val="30"/>
          <w:lang w:eastAsia="ru-RU"/>
        </w:rPr>
        <w:t>тромбоцитопении</w:t>
      </w:r>
      <w:r w:rsidRPr="009A7DAE">
        <w:rPr>
          <w:rFonts w:ascii="Times New Roman" w:eastAsia="Times New Roman" w:hAnsi="Times New Roman" w:cs="Times New Roman"/>
          <w:spacing w:val="-5"/>
          <w:kern w:val="0"/>
          <w:sz w:val="30"/>
          <w:szCs w:val="30"/>
          <w:lang w:eastAsia="ru-RU"/>
        </w:rPr>
        <w:t xml:space="preserve"> (72,6 %), </w:t>
      </w:r>
      <w:r w:rsidRPr="009A7DAE">
        <w:rPr>
          <w:rFonts w:ascii="Times New Roman" w:eastAsia="Times New Roman" w:hAnsi="Times New Roman" w:cs="Times New Roman" w:hint="eastAsia"/>
          <w:spacing w:val="-5"/>
          <w:kern w:val="0"/>
          <w:sz w:val="30"/>
          <w:szCs w:val="30"/>
          <w:lang w:eastAsia="ru-RU"/>
        </w:rPr>
        <w:t>высокой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нагрузки»</w:t>
      </w:r>
      <w:r w:rsidRPr="009A7DAE">
        <w:rPr>
          <w:rFonts w:ascii="Times New Roman" w:eastAsia="Times New Roman" w:hAnsi="Times New Roman" w:cs="Times New Roman"/>
          <w:spacing w:val="-5"/>
          <w:kern w:val="0"/>
          <w:sz w:val="30"/>
          <w:szCs w:val="30"/>
          <w:lang w:eastAsia="ru-RU"/>
        </w:rPr>
        <w:t xml:space="preserve"> (100 %), </w:t>
      </w:r>
      <w:r w:rsidRPr="009A7DAE">
        <w:rPr>
          <w:rFonts w:ascii="Times New Roman" w:eastAsia="Times New Roman" w:hAnsi="Times New Roman" w:cs="Times New Roman" w:hint="eastAsia"/>
          <w:spacing w:val="-5"/>
          <w:kern w:val="0"/>
          <w:sz w:val="30"/>
          <w:szCs w:val="30"/>
          <w:lang w:eastAsia="ru-RU"/>
        </w:rPr>
        <w:t>снижения</w:t>
      </w:r>
      <w:r w:rsidRPr="009A7DAE">
        <w:rPr>
          <w:rFonts w:ascii="Times New Roman" w:eastAsia="Times New Roman" w:hAnsi="Times New Roman" w:cs="Times New Roman"/>
          <w:spacing w:val="-5"/>
          <w:kern w:val="0"/>
          <w:sz w:val="30"/>
          <w:szCs w:val="30"/>
          <w:lang w:eastAsia="ru-RU"/>
        </w:rPr>
        <w:t xml:space="preserve"> CD4 </w:t>
      </w:r>
      <w:r w:rsidRPr="009A7DAE">
        <w:rPr>
          <w:rFonts w:ascii="Times New Roman" w:eastAsia="Times New Roman" w:hAnsi="Times New Roman" w:cs="Times New Roman" w:hint="eastAsia"/>
          <w:spacing w:val="-5"/>
          <w:kern w:val="0"/>
          <w:sz w:val="30"/>
          <w:szCs w:val="30"/>
          <w:lang w:eastAsia="ru-RU"/>
        </w:rPr>
        <w:t>менее</w:t>
      </w:r>
      <w:r w:rsidRPr="009A7DAE">
        <w:rPr>
          <w:rFonts w:ascii="Times New Roman" w:eastAsia="Times New Roman" w:hAnsi="Times New Roman" w:cs="Times New Roman"/>
          <w:spacing w:val="-5"/>
          <w:kern w:val="0"/>
          <w:sz w:val="30"/>
          <w:szCs w:val="30"/>
          <w:lang w:eastAsia="ru-RU"/>
        </w:rPr>
        <w:t xml:space="preserve"> 350 </w:t>
      </w:r>
      <w:r w:rsidRPr="009A7DAE">
        <w:rPr>
          <w:rFonts w:ascii="Times New Roman" w:eastAsia="Times New Roman" w:hAnsi="Times New Roman" w:cs="Times New Roman" w:hint="eastAsia"/>
          <w:spacing w:val="-5"/>
          <w:kern w:val="0"/>
          <w:sz w:val="30"/>
          <w:szCs w:val="30"/>
          <w:lang w:eastAsia="ru-RU"/>
        </w:rPr>
        <w:t>клеток</w:t>
      </w:r>
      <w:r w:rsidRPr="009A7DAE">
        <w:rPr>
          <w:rFonts w:ascii="Times New Roman" w:eastAsia="Times New Roman" w:hAnsi="Times New Roman" w:cs="Times New Roman"/>
          <w:spacing w:val="-5"/>
          <w:kern w:val="0"/>
          <w:sz w:val="30"/>
          <w:szCs w:val="30"/>
          <w:lang w:eastAsia="ru-RU"/>
        </w:rPr>
        <w:t xml:space="preserve"> (47,7 %), </w:t>
      </w:r>
      <w:r w:rsidRPr="009A7DAE">
        <w:rPr>
          <w:rFonts w:ascii="Times New Roman" w:eastAsia="Times New Roman" w:hAnsi="Times New Roman" w:cs="Times New Roman" w:hint="eastAsia"/>
          <w:spacing w:val="-5"/>
          <w:kern w:val="0"/>
          <w:sz w:val="30"/>
          <w:szCs w:val="30"/>
          <w:lang w:eastAsia="ru-RU"/>
        </w:rPr>
        <w:t>вторичных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заболеваний</w:t>
      </w:r>
      <w:r w:rsidRPr="009A7DAE">
        <w:rPr>
          <w:rFonts w:ascii="Times New Roman" w:eastAsia="Times New Roman" w:hAnsi="Times New Roman" w:cs="Times New Roman"/>
          <w:spacing w:val="-5"/>
          <w:kern w:val="0"/>
          <w:sz w:val="30"/>
          <w:szCs w:val="30"/>
          <w:lang w:eastAsia="ru-RU"/>
        </w:rPr>
        <w:t xml:space="preserve"> (20,3 %), </w:t>
      </w:r>
      <w:r w:rsidRPr="009A7DAE">
        <w:rPr>
          <w:rFonts w:ascii="Times New Roman" w:eastAsia="Times New Roman" w:hAnsi="Times New Roman" w:cs="Times New Roman" w:hint="eastAsia"/>
          <w:spacing w:val="-5"/>
          <w:kern w:val="0"/>
          <w:sz w:val="30"/>
          <w:szCs w:val="30"/>
          <w:lang w:eastAsia="ru-RU"/>
        </w:rPr>
        <w:t>преимущественно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виде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пневмонии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кандидоза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ротоглотки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пищевода</w:t>
      </w:r>
      <w:r w:rsidRPr="009A7DAE">
        <w:rPr>
          <w:rFonts w:ascii="Times New Roman" w:eastAsia="Times New Roman" w:hAnsi="Times New Roman" w:cs="Times New Roman"/>
          <w:spacing w:val="-5"/>
          <w:kern w:val="0"/>
          <w:sz w:val="30"/>
          <w:szCs w:val="30"/>
          <w:lang w:eastAsia="ru-RU"/>
        </w:rPr>
        <w:t>,</w:t>
      </w:r>
      <w:proofErr w:type="gramEnd"/>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герпетической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2.</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регионе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2017-2019 </w:t>
      </w:r>
      <w:r w:rsidRPr="009A7DAE">
        <w:rPr>
          <w:rFonts w:ascii="Times New Roman" w:eastAsia="Times New Roman" w:hAnsi="Times New Roman" w:cs="Times New Roman" w:hint="eastAsia"/>
          <w:spacing w:val="-5"/>
          <w:kern w:val="0"/>
          <w:sz w:val="30"/>
          <w:szCs w:val="30"/>
          <w:lang w:eastAsia="ru-RU"/>
        </w:rPr>
        <w:t>гг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установлены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различия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представленности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генетических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вариантов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-1: </w:t>
      </w:r>
      <w:r w:rsidRPr="009A7DAE">
        <w:rPr>
          <w:rFonts w:ascii="Times New Roman" w:eastAsia="Times New Roman" w:hAnsi="Times New Roman" w:cs="Times New Roman" w:hint="eastAsia"/>
          <w:spacing w:val="-5"/>
          <w:kern w:val="0"/>
          <w:sz w:val="30"/>
          <w:szCs w:val="30"/>
          <w:lang w:eastAsia="ru-RU"/>
        </w:rPr>
        <w:t>доминировал</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w:t>
      </w:r>
      <w:r w:rsidRPr="009A7DAE">
        <w:rPr>
          <w:rFonts w:ascii="Times New Roman" w:eastAsia="Times New Roman" w:hAnsi="Times New Roman" w:cs="Times New Roman"/>
          <w:spacing w:val="-5"/>
          <w:kern w:val="0"/>
          <w:sz w:val="30"/>
          <w:szCs w:val="30"/>
          <w:lang w:eastAsia="ru-RU"/>
        </w:rPr>
        <w:t xml:space="preserve"> CRF63_02A - </w:t>
      </w:r>
      <w:r w:rsidRPr="009A7DAE">
        <w:rPr>
          <w:rFonts w:ascii="Times New Roman" w:eastAsia="Times New Roman" w:hAnsi="Times New Roman" w:cs="Times New Roman" w:hint="eastAsia"/>
          <w:spacing w:val="-5"/>
          <w:kern w:val="0"/>
          <w:sz w:val="30"/>
          <w:szCs w:val="30"/>
          <w:lang w:eastAsia="ru-RU"/>
        </w:rPr>
        <w:t>выявлен</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81,4 % </w:t>
      </w:r>
      <w:r w:rsidRPr="009A7DAE">
        <w:rPr>
          <w:rFonts w:ascii="Times New Roman" w:eastAsia="Times New Roman" w:hAnsi="Times New Roman" w:cs="Times New Roman" w:hint="eastAsia"/>
          <w:spacing w:val="-5"/>
          <w:kern w:val="0"/>
          <w:sz w:val="30"/>
          <w:szCs w:val="30"/>
          <w:lang w:eastAsia="ru-RU"/>
        </w:rPr>
        <w:t>заболевших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ранее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характерный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«классический»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субтип</w:t>
      </w:r>
      <w:proofErr w:type="gramStart"/>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6) </w:t>
      </w:r>
      <w:r w:rsidRPr="009A7DAE">
        <w:rPr>
          <w:rFonts w:ascii="Times New Roman" w:eastAsia="Times New Roman" w:hAnsi="Times New Roman" w:cs="Times New Roman" w:hint="eastAsia"/>
          <w:spacing w:val="-5"/>
          <w:kern w:val="0"/>
          <w:sz w:val="30"/>
          <w:szCs w:val="30"/>
          <w:lang w:eastAsia="ru-RU"/>
        </w:rPr>
        <w:t>обнаружен</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только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15 %; </w:t>
      </w:r>
      <w:r w:rsidRPr="009A7DAE">
        <w:rPr>
          <w:rFonts w:ascii="Times New Roman" w:eastAsia="Times New Roman" w:hAnsi="Times New Roman" w:cs="Times New Roman" w:hint="eastAsia"/>
          <w:spacing w:val="-5"/>
          <w:kern w:val="0"/>
          <w:sz w:val="30"/>
          <w:szCs w:val="30"/>
          <w:lang w:eastAsia="ru-RU"/>
        </w:rPr>
        <w:t>редко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определялись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субтипа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(1,8 %)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рекомбинантный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w:t>
      </w:r>
      <w:r w:rsidRPr="009A7DAE">
        <w:rPr>
          <w:rFonts w:ascii="Times New Roman" w:eastAsia="Times New Roman" w:hAnsi="Times New Roman" w:cs="Times New Roman"/>
          <w:spacing w:val="-5"/>
          <w:kern w:val="0"/>
          <w:sz w:val="30"/>
          <w:szCs w:val="30"/>
          <w:lang w:eastAsia="ru-RU"/>
        </w:rPr>
        <w:t xml:space="preserve"> CRF02_AG (1,8 %). </w:t>
      </w:r>
      <w:proofErr w:type="gramStart"/>
      <w:r w:rsidRPr="009A7DAE">
        <w:rPr>
          <w:rFonts w:ascii="Times New Roman" w:eastAsia="Times New Roman" w:hAnsi="Times New Roman" w:cs="Times New Roman" w:hint="eastAsia"/>
          <w:spacing w:val="-5"/>
          <w:kern w:val="0"/>
          <w:sz w:val="30"/>
          <w:szCs w:val="30"/>
          <w:lang w:eastAsia="ru-RU"/>
        </w:rPr>
        <w:t>При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вызванной</w:t>
      </w:r>
      <w:r w:rsidRPr="009A7DAE">
        <w:rPr>
          <w:rFonts w:ascii="Times New Roman" w:eastAsia="Times New Roman" w:hAnsi="Times New Roman" w:cs="Times New Roman"/>
          <w:spacing w:val="-5"/>
          <w:kern w:val="0"/>
          <w:sz w:val="30"/>
          <w:szCs w:val="30"/>
          <w:lang w:eastAsia="ru-RU"/>
        </w:rPr>
        <w:t xml:space="preserve"> CRF63_02A1, </w:t>
      </w:r>
      <w:r w:rsidRPr="009A7DAE">
        <w:rPr>
          <w:rFonts w:ascii="Times New Roman" w:eastAsia="Times New Roman" w:hAnsi="Times New Roman" w:cs="Times New Roman" w:hint="eastAsia"/>
          <w:spacing w:val="-5"/>
          <w:kern w:val="0"/>
          <w:sz w:val="30"/>
          <w:szCs w:val="30"/>
          <w:lang w:eastAsia="ru-RU"/>
        </w:rPr>
        <w:t>более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выражена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манифестация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сравнению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обусловленной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другими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генетическими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вариантами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выше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длительнее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лихорадочный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синдром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чаще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выявлялась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генерализованная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лимфаденопатия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реже</w:t>
      </w:r>
      <w:r w:rsidRPr="009A7DAE">
        <w:rPr>
          <w:rFonts w:ascii="Times New Roman" w:eastAsia="Times New Roman" w:hAnsi="Times New Roman" w:cs="Times New Roman"/>
          <w:spacing w:val="-5"/>
          <w:kern w:val="0"/>
          <w:sz w:val="30"/>
          <w:szCs w:val="30"/>
          <w:lang w:eastAsia="ru-RU"/>
        </w:rPr>
        <w:t xml:space="preserve"> - </w:t>
      </w:r>
      <w:r w:rsidRPr="009A7DAE">
        <w:rPr>
          <w:rFonts w:ascii="Times New Roman" w:eastAsia="Times New Roman" w:hAnsi="Times New Roman" w:cs="Times New Roman" w:hint="eastAsia"/>
          <w:spacing w:val="-5"/>
          <w:kern w:val="0"/>
          <w:sz w:val="30"/>
          <w:szCs w:val="30"/>
          <w:lang w:eastAsia="ru-RU"/>
        </w:rPr>
        <w:t>экзантема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наличии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вторичных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чаще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поражались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легкие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нагрузка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превышала</w:t>
      </w:r>
      <w:r w:rsidRPr="009A7DAE">
        <w:rPr>
          <w:rFonts w:ascii="Times New Roman" w:eastAsia="Times New Roman" w:hAnsi="Times New Roman" w:cs="Times New Roman"/>
          <w:spacing w:val="-5"/>
          <w:kern w:val="0"/>
          <w:sz w:val="30"/>
          <w:szCs w:val="30"/>
          <w:lang w:eastAsia="ru-RU"/>
        </w:rPr>
        <w:t xml:space="preserve"> 6 log, </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2/3 </w:t>
      </w:r>
      <w:r w:rsidRPr="009A7DAE">
        <w:rPr>
          <w:rFonts w:ascii="Times New Roman" w:eastAsia="Times New Roman" w:hAnsi="Times New Roman" w:cs="Times New Roman" w:hint="eastAsia"/>
          <w:spacing w:val="-5"/>
          <w:kern w:val="0"/>
          <w:sz w:val="30"/>
          <w:szCs w:val="30"/>
          <w:lang w:eastAsia="ru-RU"/>
        </w:rPr>
        <w:t>пациентов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составляла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более</w:t>
      </w:r>
      <w:r w:rsidRPr="009A7DAE">
        <w:rPr>
          <w:rFonts w:ascii="Times New Roman" w:eastAsia="Times New Roman" w:hAnsi="Times New Roman" w:cs="Times New Roman"/>
          <w:spacing w:val="-5"/>
          <w:kern w:val="0"/>
          <w:sz w:val="30"/>
          <w:szCs w:val="30"/>
          <w:lang w:eastAsia="ru-RU"/>
        </w:rPr>
        <w:t xml:space="preserve"> 7 log, </w:t>
      </w:r>
      <w:r w:rsidRPr="009A7DAE">
        <w:rPr>
          <w:rFonts w:ascii="Times New Roman" w:eastAsia="Times New Roman" w:hAnsi="Times New Roman" w:cs="Times New Roman" w:hint="eastAsia"/>
          <w:spacing w:val="-5"/>
          <w:kern w:val="0"/>
          <w:sz w:val="30"/>
          <w:szCs w:val="30"/>
          <w:lang w:eastAsia="ru-RU"/>
        </w:rPr>
        <w:t>чаще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регистрировалось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снижение</w:t>
      </w:r>
      <w:r w:rsidRPr="009A7DAE">
        <w:rPr>
          <w:rFonts w:ascii="Times New Roman" w:eastAsia="Times New Roman" w:hAnsi="Times New Roman" w:cs="Times New Roman"/>
          <w:spacing w:val="-5"/>
          <w:kern w:val="0"/>
          <w:sz w:val="30"/>
          <w:szCs w:val="30"/>
          <w:lang w:eastAsia="ru-RU"/>
        </w:rPr>
        <w:t xml:space="preserve"> CD4 </w:t>
      </w:r>
      <w:r w:rsidRPr="009A7DAE">
        <w:rPr>
          <w:rFonts w:ascii="Times New Roman" w:eastAsia="Times New Roman" w:hAnsi="Times New Roman" w:cs="Times New Roman" w:hint="eastAsia"/>
          <w:spacing w:val="-5"/>
          <w:kern w:val="0"/>
          <w:sz w:val="30"/>
          <w:szCs w:val="30"/>
          <w:lang w:eastAsia="ru-RU"/>
        </w:rPr>
        <w:t>ниже</w:t>
      </w:r>
      <w:r w:rsidRPr="009A7DAE">
        <w:rPr>
          <w:rFonts w:ascii="Times New Roman" w:eastAsia="Times New Roman" w:hAnsi="Times New Roman" w:cs="Times New Roman"/>
          <w:spacing w:val="-5"/>
          <w:kern w:val="0"/>
          <w:sz w:val="30"/>
          <w:szCs w:val="30"/>
          <w:lang w:eastAsia="ru-RU"/>
        </w:rPr>
        <w:t xml:space="preserve"> 350 </w:t>
      </w:r>
      <w:r w:rsidRPr="009A7DAE">
        <w:rPr>
          <w:rFonts w:ascii="Times New Roman" w:eastAsia="Times New Roman" w:hAnsi="Times New Roman" w:cs="Times New Roman" w:hint="eastAsia"/>
          <w:spacing w:val="-5"/>
          <w:kern w:val="0"/>
          <w:sz w:val="30"/>
          <w:szCs w:val="30"/>
          <w:lang w:eastAsia="ru-RU"/>
        </w:rPr>
        <w:t>кл</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мл</w:t>
      </w:r>
      <w:r w:rsidRPr="009A7DAE">
        <w:rPr>
          <w:rFonts w:ascii="Times New Roman" w:eastAsia="Times New Roman" w:hAnsi="Times New Roman" w:cs="Times New Roman"/>
          <w:spacing w:val="-5"/>
          <w:kern w:val="0"/>
          <w:sz w:val="30"/>
          <w:szCs w:val="30"/>
          <w:lang w:eastAsia="ru-RU"/>
        </w:rPr>
        <w:t>.</w:t>
      </w:r>
      <w:proofErr w:type="gramEnd"/>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spacing w:val="-5"/>
          <w:kern w:val="0"/>
          <w:sz w:val="30"/>
          <w:szCs w:val="30"/>
          <w:lang w:eastAsia="ru-RU"/>
        </w:rPr>
        <w:t>3.</w:t>
      </w:r>
      <w:r w:rsidRPr="009A7DAE">
        <w:rPr>
          <w:rFonts w:ascii="Times New Roman" w:eastAsia="Times New Roman" w:hAnsi="Times New Roman" w:cs="Times New Roman"/>
          <w:spacing w:val="-5"/>
          <w:kern w:val="0"/>
          <w:sz w:val="30"/>
          <w:szCs w:val="30"/>
          <w:lang w:eastAsia="ru-RU"/>
        </w:rPr>
        <w:tab/>
      </w:r>
      <w:r w:rsidRPr="009A7DAE">
        <w:rPr>
          <w:rFonts w:ascii="Times New Roman" w:eastAsia="Times New Roman" w:hAnsi="Times New Roman" w:cs="Times New Roman" w:hint="eastAsia"/>
          <w:spacing w:val="-5"/>
          <w:kern w:val="0"/>
          <w:sz w:val="30"/>
          <w:szCs w:val="30"/>
          <w:lang w:eastAsia="ru-RU"/>
        </w:rPr>
        <w:t>При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раннем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начале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антиретровирусной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терапии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выборе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схемы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включением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эльсульфавирина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установлена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хорошая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переносимость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формированием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высокой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приверженности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терапии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короткие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сроки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через</w:t>
      </w:r>
      <w:r w:rsidRPr="009A7DAE">
        <w:rPr>
          <w:rFonts w:ascii="Times New Roman" w:eastAsia="Times New Roman" w:hAnsi="Times New Roman" w:cs="Times New Roman"/>
          <w:spacing w:val="-5"/>
          <w:kern w:val="0"/>
          <w:sz w:val="30"/>
          <w:szCs w:val="30"/>
          <w:lang w:eastAsia="ru-RU"/>
        </w:rPr>
        <w:t xml:space="preserve"> 4 </w:t>
      </w:r>
      <w:r w:rsidRPr="009A7DAE">
        <w:rPr>
          <w:rFonts w:ascii="Times New Roman" w:eastAsia="Times New Roman" w:hAnsi="Times New Roman" w:cs="Times New Roman" w:hint="eastAsia"/>
          <w:spacing w:val="-5"/>
          <w:kern w:val="0"/>
          <w:sz w:val="30"/>
          <w:szCs w:val="30"/>
          <w:lang w:eastAsia="ru-RU"/>
        </w:rPr>
        <w:t>недели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получен</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вирусологический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ответ</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Вирусологическая</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супрессия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через</w:t>
      </w:r>
      <w:r w:rsidRPr="009A7DAE">
        <w:rPr>
          <w:rFonts w:ascii="Times New Roman" w:eastAsia="Times New Roman" w:hAnsi="Times New Roman" w:cs="Times New Roman"/>
          <w:spacing w:val="-5"/>
          <w:kern w:val="0"/>
          <w:sz w:val="30"/>
          <w:szCs w:val="30"/>
          <w:lang w:eastAsia="ru-RU"/>
        </w:rPr>
        <w:t xml:space="preserve"> 36 </w:t>
      </w:r>
      <w:r w:rsidRPr="009A7DAE">
        <w:rPr>
          <w:rFonts w:ascii="Times New Roman" w:eastAsia="Times New Roman" w:hAnsi="Times New Roman" w:cs="Times New Roman" w:hint="eastAsia"/>
          <w:spacing w:val="-5"/>
          <w:kern w:val="0"/>
          <w:sz w:val="30"/>
          <w:szCs w:val="30"/>
          <w:lang w:eastAsia="ru-RU"/>
        </w:rPr>
        <w:t>недель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терапии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достигнута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100 %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продолживших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числе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6,8 %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заменой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эльсульфавирина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долутегравир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сохранялась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48, 72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96 </w:t>
      </w:r>
      <w:r w:rsidRPr="009A7DAE">
        <w:rPr>
          <w:rFonts w:ascii="Times New Roman" w:eastAsia="Times New Roman" w:hAnsi="Times New Roman" w:cs="Times New Roman" w:hint="eastAsia"/>
          <w:spacing w:val="-5"/>
          <w:kern w:val="0"/>
          <w:sz w:val="30"/>
          <w:szCs w:val="30"/>
          <w:lang w:eastAsia="ru-RU"/>
        </w:rPr>
        <w:t>неделях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наблюдения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что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важно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только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эффективного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для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профилактики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распространения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заболевания</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Степень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достоверности</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Степень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достоверности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результатов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полученных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выполнении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диссертационного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определяется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анализом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репрезентативной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выборки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острой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инфекцией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всего</w:t>
      </w:r>
      <w:r w:rsidRPr="009A7DAE">
        <w:rPr>
          <w:rFonts w:ascii="Times New Roman" w:eastAsia="Times New Roman" w:hAnsi="Times New Roman" w:cs="Times New Roman"/>
          <w:spacing w:val="-5"/>
          <w:kern w:val="0"/>
          <w:sz w:val="30"/>
          <w:szCs w:val="30"/>
          <w:lang w:eastAsia="ru-RU"/>
        </w:rPr>
        <w:t xml:space="preserve"> 300 </w:t>
      </w:r>
      <w:r w:rsidRPr="009A7DAE">
        <w:rPr>
          <w:rFonts w:ascii="Times New Roman" w:eastAsia="Times New Roman" w:hAnsi="Times New Roman" w:cs="Times New Roman" w:hint="eastAsia"/>
          <w:spacing w:val="-5"/>
          <w:kern w:val="0"/>
          <w:sz w:val="30"/>
          <w:szCs w:val="30"/>
          <w:lang w:eastAsia="ru-RU"/>
        </w:rPr>
        <w:t>человек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Лабораторные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биологических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материалов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выполнены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Центре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СПИД</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базой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которого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является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ГБУЗ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НСО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«Городская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больница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w:t>
      </w:r>
      <w:r w:rsidRPr="009A7DAE">
        <w:rPr>
          <w:rFonts w:ascii="Times New Roman" w:eastAsia="Times New Roman" w:hAnsi="Times New Roman" w:cs="Times New Roman"/>
          <w:spacing w:val="-5"/>
          <w:kern w:val="0"/>
          <w:sz w:val="30"/>
          <w:szCs w:val="30"/>
          <w:lang w:eastAsia="ru-RU"/>
        </w:rPr>
        <w:t xml:space="preserve"> 1</w:t>
      </w:r>
      <w:r w:rsidRPr="009A7DAE">
        <w:rPr>
          <w:rFonts w:ascii="Times New Roman" w:eastAsia="Times New Roman" w:hAnsi="Times New Roman" w:cs="Times New Roman" w:hint="eastAsia"/>
          <w:spacing w:val="-5"/>
          <w:kern w:val="0"/>
          <w:sz w:val="30"/>
          <w:szCs w:val="30"/>
          <w:lang w:eastAsia="ru-RU"/>
        </w:rPr>
        <w:t>»</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Работа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генотипированию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ВИЧ</w:t>
      </w:r>
      <w:r w:rsidRPr="009A7DAE">
        <w:rPr>
          <w:rFonts w:ascii="Times New Roman" w:eastAsia="Times New Roman" w:hAnsi="Times New Roman" w:cs="Times New Roman"/>
          <w:spacing w:val="-5"/>
          <w:kern w:val="0"/>
          <w:sz w:val="30"/>
          <w:szCs w:val="30"/>
          <w:lang w:eastAsia="ru-RU"/>
        </w:rPr>
        <w:t xml:space="preserve">-1 </w:t>
      </w:r>
      <w:r w:rsidRPr="009A7DAE">
        <w:rPr>
          <w:rFonts w:ascii="Times New Roman" w:eastAsia="Times New Roman" w:hAnsi="Times New Roman" w:cs="Times New Roman" w:hint="eastAsia"/>
          <w:spacing w:val="-5"/>
          <w:kern w:val="0"/>
          <w:sz w:val="30"/>
          <w:szCs w:val="30"/>
          <w:lang w:eastAsia="ru-RU"/>
        </w:rPr>
        <w:t>выполнена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ФБУН</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ГНЦ</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ВБ</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«Вектор»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Роспотребнадзора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заведующий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отделом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ретровирусов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канд</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биолог</w:t>
      </w:r>
      <w:proofErr w:type="gramStart"/>
      <w:r w:rsidRPr="009A7DAE">
        <w:rPr>
          <w:rFonts w:ascii="Times New Roman" w:eastAsia="Times New Roman" w:hAnsi="Times New Roman" w:cs="Times New Roman"/>
          <w:spacing w:val="-5"/>
          <w:kern w:val="0"/>
          <w:sz w:val="30"/>
          <w:szCs w:val="30"/>
          <w:lang w:eastAsia="ru-RU"/>
        </w:rPr>
        <w:t>.</w:t>
      </w:r>
      <w:proofErr w:type="gramEnd"/>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н</w:t>
      </w:r>
      <w:proofErr w:type="gramEnd"/>
      <w:r w:rsidRPr="009A7DAE">
        <w:rPr>
          <w:rFonts w:ascii="Times New Roman" w:eastAsia="Times New Roman" w:hAnsi="Times New Roman" w:cs="Times New Roman" w:hint="eastAsia"/>
          <w:spacing w:val="-5"/>
          <w:kern w:val="0"/>
          <w:sz w:val="30"/>
          <w:szCs w:val="30"/>
          <w:lang w:eastAsia="ru-RU"/>
        </w:rPr>
        <w:t>аук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ашникова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Наталья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Матвеевна</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Апробация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работы</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Основные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положения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результаты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работы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обсуждены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одобрены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итоговой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конференции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научного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общества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молодых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ученых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студентов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ФГБОУ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НГМУ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Минздрава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России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w:t>
      </w:r>
      <w:r w:rsidRPr="009A7DAE">
        <w:rPr>
          <w:rFonts w:ascii="Times New Roman" w:eastAsia="Times New Roman" w:hAnsi="Times New Roman" w:cs="Times New Roman"/>
          <w:spacing w:val="-5"/>
          <w:kern w:val="0"/>
          <w:sz w:val="30"/>
          <w:szCs w:val="30"/>
          <w:lang w:eastAsia="ru-RU"/>
        </w:rPr>
        <w:t xml:space="preserve">, 2017); </w:t>
      </w:r>
      <w:r w:rsidRPr="009A7DAE">
        <w:rPr>
          <w:rFonts w:ascii="Times New Roman" w:eastAsia="Times New Roman" w:hAnsi="Times New Roman" w:cs="Times New Roman" w:hint="eastAsia"/>
          <w:spacing w:val="-5"/>
          <w:kern w:val="0"/>
          <w:sz w:val="30"/>
          <w:szCs w:val="30"/>
          <w:lang w:eastAsia="ru-RU"/>
        </w:rPr>
        <w:t>обществах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инфекционистов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w:t>
      </w:r>
      <w:r w:rsidRPr="009A7DAE">
        <w:rPr>
          <w:rFonts w:ascii="Times New Roman" w:eastAsia="Times New Roman" w:hAnsi="Times New Roman" w:cs="Times New Roman"/>
          <w:spacing w:val="-5"/>
          <w:kern w:val="0"/>
          <w:sz w:val="30"/>
          <w:szCs w:val="30"/>
          <w:lang w:eastAsia="ru-RU"/>
        </w:rPr>
        <w:t>, 2017,</w:t>
      </w:r>
      <w:r w:rsidRPr="009A7DAE">
        <w:rPr>
          <w:rFonts w:ascii="Times New Roman" w:eastAsia="Times New Roman" w:hAnsi="Times New Roman" w:cs="Times New Roman"/>
          <w:spacing w:val="-5"/>
          <w:kern w:val="0"/>
          <w:sz w:val="30"/>
          <w:szCs w:val="30"/>
          <w:lang w:eastAsia="ru-RU"/>
        </w:rPr>
        <w:tab/>
        <w:t>2018,</w:t>
      </w:r>
      <w:r w:rsidRPr="009A7DAE">
        <w:rPr>
          <w:rFonts w:ascii="Times New Roman" w:eastAsia="Times New Roman" w:hAnsi="Times New Roman" w:cs="Times New Roman"/>
          <w:spacing w:val="-5"/>
          <w:kern w:val="0"/>
          <w:sz w:val="30"/>
          <w:szCs w:val="30"/>
          <w:lang w:eastAsia="ru-RU"/>
        </w:rPr>
        <w:tab/>
        <w:t>2019);</w:t>
      </w:r>
      <w:r w:rsidRPr="009A7DAE">
        <w:rPr>
          <w:rFonts w:ascii="Times New Roman" w:eastAsia="Times New Roman" w:hAnsi="Times New Roman" w:cs="Times New Roman"/>
          <w:spacing w:val="-5"/>
          <w:kern w:val="0"/>
          <w:sz w:val="30"/>
          <w:szCs w:val="30"/>
          <w:lang w:eastAsia="ru-RU"/>
        </w:rPr>
        <w:tab/>
        <w:t>5-</w:t>
      </w:r>
      <w:r w:rsidRPr="009A7DAE">
        <w:rPr>
          <w:rFonts w:ascii="Times New Roman" w:eastAsia="Times New Roman" w:hAnsi="Times New Roman" w:cs="Times New Roman" w:hint="eastAsia"/>
          <w:spacing w:val="-5"/>
          <w:kern w:val="0"/>
          <w:sz w:val="30"/>
          <w:szCs w:val="30"/>
          <w:lang w:eastAsia="ru-RU"/>
        </w:rPr>
        <w:t>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Евро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Азиатском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конгрессе</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по</w:t>
      </w:r>
      <w:proofErr w:type="gramEnd"/>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инфекционным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болезням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Международным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участием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w:t>
      </w:r>
      <w:r w:rsidRPr="009A7DAE">
        <w:rPr>
          <w:rFonts w:ascii="Times New Roman" w:eastAsia="Times New Roman" w:hAnsi="Times New Roman" w:cs="Times New Roman"/>
          <w:spacing w:val="-5"/>
          <w:kern w:val="0"/>
          <w:sz w:val="30"/>
          <w:szCs w:val="30"/>
          <w:lang w:eastAsia="ru-RU"/>
        </w:rPr>
        <w:t xml:space="preserve">, 2018); </w:t>
      </w:r>
      <w:r w:rsidRPr="009A7DAE">
        <w:rPr>
          <w:rFonts w:ascii="Times New Roman" w:eastAsia="Times New Roman" w:hAnsi="Times New Roman" w:cs="Times New Roman" w:hint="eastAsia"/>
          <w:spacing w:val="-5"/>
          <w:kern w:val="0"/>
          <w:sz w:val="30"/>
          <w:szCs w:val="30"/>
          <w:lang w:eastAsia="ru-RU"/>
        </w:rPr>
        <w:t>Национальной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школе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болезням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w:t>
      </w:r>
      <w:r w:rsidRPr="009A7DAE">
        <w:rPr>
          <w:rFonts w:ascii="Times New Roman" w:eastAsia="Times New Roman" w:hAnsi="Times New Roman" w:cs="Times New Roman"/>
          <w:spacing w:val="-5"/>
          <w:kern w:val="0"/>
          <w:sz w:val="30"/>
          <w:szCs w:val="30"/>
          <w:lang w:eastAsia="ru-RU"/>
        </w:rPr>
        <w:t>, 2018), 6-</w:t>
      </w:r>
      <w:r w:rsidRPr="009A7DAE">
        <w:rPr>
          <w:rFonts w:ascii="Times New Roman" w:eastAsia="Times New Roman" w:hAnsi="Times New Roman" w:cs="Times New Roman" w:hint="eastAsia"/>
          <w:spacing w:val="-5"/>
          <w:kern w:val="0"/>
          <w:sz w:val="30"/>
          <w:szCs w:val="30"/>
          <w:lang w:eastAsia="ru-RU"/>
        </w:rPr>
        <w:t>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Всероссийской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междисциплинарной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научно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практической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конференции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международным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участием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«Социально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значимые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особо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опасные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Сочи</w:t>
      </w:r>
      <w:r w:rsidRPr="009A7DAE">
        <w:rPr>
          <w:rFonts w:ascii="Times New Roman" w:eastAsia="Times New Roman" w:hAnsi="Times New Roman" w:cs="Times New Roman"/>
          <w:spacing w:val="-5"/>
          <w:kern w:val="0"/>
          <w:sz w:val="30"/>
          <w:szCs w:val="30"/>
          <w:lang w:eastAsia="ru-RU"/>
        </w:rPr>
        <w:t>, 2019).</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Диссертационная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работа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апробирована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заседании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проблемной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комиссии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«Актуальные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проблемы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диагностики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терапии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ФГБОУ</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ВО</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государственный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медицинский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университет»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Минздрава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России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w:t>
      </w:r>
      <w:r w:rsidRPr="009A7DAE">
        <w:rPr>
          <w:rFonts w:ascii="Times New Roman" w:eastAsia="Times New Roman" w:hAnsi="Times New Roman" w:cs="Times New Roman"/>
          <w:spacing w:val="-5"/>
          <w:kern w:val="0"/>
          <w:sz w:val="30"/>
          <w:szCs w:val="30"/>
          <w:lang w:eastAsia="ru-RU"/>
        </w:rPr>
        <w:t>, 2021).</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Диссертация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выполнена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соответствии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утвержденным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направлением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научно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исследовательской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работы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ФГБОУ</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ВО</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государственный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медицинский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университет»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Минздрава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России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теме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«Клинико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морфологические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молекулярно</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биологические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основы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диагностики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лечения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внутренних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органов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коморбидных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состояний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детей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взрослых»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номер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государственной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регистрации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АААА</w:t>
      </w:r>
      <w:r w:rsidRPr="009A7DAE">
        <w:rPr>
          <w:rFonts w:ascii="Times New Roman" w:eastAsia="Times New Roman" w:hAnsi="Times New Roman" w:cs="Times New Roman"/>
          <w:spacing w:val="-5"/>
          <w:kern w:val="0"/>
          <w:sz w:val="30"/>
          <w:szCs w:val="30"/>
          <w:lang w:eastAsia="ru-RU"/>
        </w:rPr>
        <w:t>-</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15-115120910171-1.</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Внедрение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результатов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Результаты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используются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учебном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процессе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кафедре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болезней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факультете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повышения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квалификации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профессиональной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подготовки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врачей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ФГБОУ</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ВО</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«Новосибирский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государственный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медицинский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университет»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Минздрава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России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также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работе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ГБУЗ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НСО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«Городская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инфекционная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больница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w:t>
      </w:r>
      <w:r w:rsidRPr="009A7DAE">
        <w:rPr>
          <w:rFonts w:ascii="Times New Roman" w:eastAsia="Times New Roman" w:hAnsi="Times New Roman" w:cs="Times New Roman"/>
          <w:spacing w:val="-5"/>
          <w:kern w:val="0"/>
          <w:sz w:val="30"/>
          <w:szCs w:val="30"/>
          <w:lang w:eastAsia="ru-RU"/>
        </w:rPr>
        <w:t xml:space="preserve"> 1</w:t>
      </w:r>
      <w:r w:rsidRPr="009A7DAE">
        <w:rPr>
          <w:rFonts w:ascii="Times New Roman" w:eastAsia="Times New Roman" w:hAnsi="Times New Roman" w:cs="Times New Roman" w:hint="eastAsia"/>
          <w:spacing w:val="-5"/>
          <w:kern w:val="0"/>
          <w:sz w:val="30"/>
          <w:szCs w:val="30"/>
          <w:lang w:eastAsia="ru-RU"/>
        </w:rPr>
        <w:t>»</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ГИКБ</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w:t>
      </w:r>
      <w:r w:rsidRPr="009A7DAE">
        <w:rPr>
          <w:rFonts w:ascii="Times New Roman" w:eastAsia="Times New Roman" w:hAnsi="Times New Roman" w:cs="Times New Roman"/>
          <w:spacing w:val="-5"/>
          <w:kern w:val="0"/>
          <w:sz w:val="30"/>
          <w:szCs w:val="30"/>
          <w:lang w:eastAsia="ru-RU"/>
        </w:rPr>
        <w:t xml:space="preserve"> 1);</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ГБУЗ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НСО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«Детская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городская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больница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w:t>
      </w:r>
      <w:r w:rsidRPr="009A7DAE">
        <w:rPr>
          <w:rFonts w:ascii="Times New Roman" w:eastAsia="Times New Roman" w:hAnsi="Times New Roman" w:cs="Times New Roman"/>
          <w:spacing w:val="-5"/>
          <w:kern w:val="0"/>
          <w:sz w:val="30"/>
          <w:szCs w:val="30"/>
          <w:lang w:eastAsia="ru-RU"/>
        </w:rPr>
        <w:t xml:space="preserve"> 3</w:t>
      </w:r>
      <w:r w:rsidRPr="009A7DAE">
        <w:rPr>
          <w:rFonts w:ascii="Times New Roman" w:eastAsia="Times New Roman" w:hAnsi="Times New Roman" w:cs="Times New Roman" w:hint="eastAsia"/>
          <w:spacing w:val="-5"/>
          <w:kern w:val="0"/>
          <w:sz w:val="30"/>
          <w:szCs w:val="30"/>
          <w:lang w:eastAsia="ru-RU"/>
        </w:rPr>
        <w:t>»</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ДГКБ</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w:t>
      </w:r>
      <w:r w:rsidRPr="009A7DAE">
        <w:rPr>
          <w:rFonts w:ascii="Times New Roman" w:eastAsia="Times New Roman" w:hAnsi="Times New Roman" w:cs="Times New Roman"/>
          <w:spacing w:val="-5"/>
          <w:kern w:val="0"/>
          <w:sz w:val="30"/>
          <w:szCs w:val="30"/>
          <w:lang w:eastAsia="ru-RU"/>
        </w:rPr>
        <w:t xml:space="preserve"> 3), </w:t>
      </w:r>
      <w:r w:rsidRPr="009A7DAE">
        <w:rPr>
          <w:rFonts w:ascii="Times New Roman" w:eastAsia="Times New Roman" w:hAnsi="Times New Roman" w:cs="Times New Roman" w:hint="eastAsia"/>
          <w:spacing w:val="-5"/>
          <w:kern w:val="0"/>
          <w:sz w:val="30"/>
          <w:szCs w:val="30"/>
          <w:lang w:eastAsia="ru-RU"/>
        </w:rPr>
        <w:t>ГБУЗ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«Кузбасский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центр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профилактике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борьбе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СПИД»</w:t>
      </w:r>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hint="eastAsia"/>
          <w:spacing w:val="-5"/>
          <w:kern w:val="0"/>
          <w:sz w:val="30"/>
          <w:szCs w:val="30"/>
          <w:lang w:eastAsia="ru-RU"/>
        </w:rPr>
        <w:t>г</w:t>
      </w:r>
      <w:proofErr w:type="gramEnd"/>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Кемерово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КГБУЗ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«Алтайский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краевой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центр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профилактике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борьбе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СПИД</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инфекционными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заболеваниями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Барнаула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КГБУЗ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«Центр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профилактике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борьбе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СПИД</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инфекционными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заболеваниями»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г</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Хабаровска</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Публикации</w:t>
      </w:r>
    </w:p>
    <w:p w:rsidR="009A7DAE" w:rsidRPr="009A7DAE" w:rsidRDefault="009A7DAE" w:rsidP="009A7DAE">
      <w:pPr>
        <w:rPr>
          <w:rFonts w:ascii="Times New Roman" w:eastAsia="Times New Roman" w:hAnsi="Times New Roman" w:cs="Times New Roman"/>
          <w:spacing w:val="-5"/>
          <w:kern w:val="0"/>
          <w:sz w:val="30"/>
          <w:szCs w:val="30"/>
          <w:lang w:eastAsia="ru-RU"/>
        </w:rPr>
      </w:pPr>
      <w:proofErr w:type="gramStart"/>
      <w:r w:rsidRPr="009A7DAE">
        <w:rPr>
          <w:rFonts w:ascii="Times New Roman" w:eastAsia="Times New Roman" w:hAnsi="Times New Roman" w:cs="Times New Roman" w:hint="eastAsia"/>
          <w:spacing w:val="-5"/>
          <w:kern w:val="0"/>
          <w:sz w:val="30"/>
          <w:szCs w:val="30"/>
          <w:lang w:eastAsia="ru-RU"/>
        </w:rPr>
        <w:t>По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теме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диссертации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опубликовано</w:t>
      </w:r>
      <w:r w:rsidRPr="009A7DAE">
        <w:rPr>
          <w:rFonts w:ascii="Times New Roman" w:eastAsia="Times New Roman" w:hAnsi="Times New Roman" w:cs="Times New Roman"/>
          <w:spacing w:val="-5"/>
          <w:kern w:val="0"/>
          <w:sz w:val="30"/>
          <w:szCs w:val="30"/>
          <w:lang w:eastAsia="ru-RU"/>
        </w:rPr>
        <w:t xml:space="preserve"> 6 </w:t>
      </w:r>
      <w:r w:rsidRPr="009A7DAE">
        <w:rPr>
          <w:rFonts w:ascii="Times New Roman" w:eastAsia="Times New Roman" w:hAnsi="Times New Roman" w:cs="Times New Roman" w:hint="eastAsia"/>
          <w:spacing w:val="-5"/>
          <w:kern w:val="0"/>
          <w:sz w:val="30"/>
          <w:szCs w:val="30"/>
          <w:lang w:eastAsia="ru-RU"/>
        </w:rPr>
        <w:t>научных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работ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числе</w:t>
      </w:r>
      <w:r w:rsidRPr="009A7DAE">
        <w:rPr>
          <w:rFonts w:ascii="Times New Roman" w:eastAsia="Times New Roman" w:hAnsi="Times New Roman" w:cs="Times New Roman"/>
          <w:spacing w:val="-5"/>
          <w:kern w:val="0"/>
          <w:sz w:val="30"/>
          <w:szCs w:val="30"/>
          <w:lang w:eastAsia="ru-RU"/>
        </w:rPr>
        <w:t xml:space="preserve"> 5 </w:t>
      </w:r>
      <w:r w:rsidRPr="009A7DAE">
        <w:rPr>
          <w:rFonts w:ascii="Times New Roman" w:eastAsia="Times New Roman" w:hAnsi="Times New Roman" w:cs="Times New Roman" w:hint="eastAsia"/>
          <w:spacing w:val="-5"/>
          <w:kern w:val="0"/>
          <w:sz w:val="30"/>
          <w:szCs w:val="30"/>
          <w:lang w:eastAsia="ru-RU"/>
        </w:rPr>
        <w:t>статей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научных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журналах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изданиях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которые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включены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перечень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рецензируемых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научных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изданий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которых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должны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быть</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опубликованы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основные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научные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результаты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диссертаций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соискание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ученой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степени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кандидата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соискание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ученой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степени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доктора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наук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них</w:t>
      </w:r>
      <w:r w:rsidRPr="009A7DAE">
        <w:rPr>
          <w:rFonts w:ascii="Times New Roman" w:eastAsia="Times New Roman" w:hAnsi="Times New Roman" w:cs="Times New Roman"/>
          <w:spacing w:val="-5"/>
          <w:kern w:val="0"/>
          <w:sz w:val="30"/>
          <w:szCs w:val="30"/>
          <w:lang w:eastAsia="ru-RU"/>
        </w:rPr>
        <w:t xml:space="preserve"> 1 </w:t>
      </w:r>
      <w:r w:rsidRPr="009A7DAE">
        <w:rPr>
          <w:rFonts w:ascii="Times New Roman" w:eastAsia="Times New Roman" w:hAnsi="Times New Roman" w:cs="Times New Roman" w:hint="eastAsia"/>
          <w:spacing w:val="-5"/>
          <w:kern w:val="0"/>
          <w:sz w:val="30"/>
          <w:szCs w:val="30"/>
          <w:lang w:eastAsia="ru-RU"/>
        </w:rPr>
        <w:t>статья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журнале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входящем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международную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реферативную</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базу</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данных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систем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цитирования</w:t>
      </w:r>
      <w:proofErr w:type="gramEnd"/>
      <w:r w:rsidRPr="009A7DAE">
        <w:rPr>
          <w:rFonts w:ascii="Times New Roman" w:eastAsia="Times New Roman" w:hAnsi="Times New Roman" w:cs="Times New Roman"/>
          <w:spacing w:val="-5"/>
          <w:kern w:val="0"/>
          <w:sz w:val="30"/>
          <w:szCs w:val="30"/>
          <w:lang w:eastAsia="ru-RU"/>
        </w:rPr>
        <w:t xml:space="preserve"> (</w:t>
      </w:r>
      <w:proofErr w:type="gramStart"/>
      <w:r w:rsidRPr="009A7DAE">
        <w:rPr>
          <w:rFonts w:ascii="Times New Roman" w:eastAsia="Times New Roman" w:hAnsi="Times New Roman" w:cs="Times New Roman"/>
          <w:spacing w:val="-5"/>
          <w:kern w:val="0"/>
          <w:sz w:val="30"/>
          <w:szCs w:val="30"/>
          <w:lang w:eastAsia="ru-RU"/>
        </w:rPr>
        <w:t>Scopus).</w:t>
      </w:r>
      <w:proofErr w:type="gramEnd"/>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Объем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структура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работы</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Диссертация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изложена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137 </w:t>
      </w:r>
      <w:r w:rsidRPr="009A7DAE">
        <w:rPr>
          <w:rFonts w:ascii="Times New Roman" w:eastAsia="Times New Roman" w:hAnsi="Times New Roman" w:cs="Times New Roman" w:hint="eastAsia"/>
          <w:spacing w:val="-5"/>
          <w:kern w:val="0"/>
          <w:sz w:val="30"/>
          <w:szCs w:val="30"/>
          <w:lang w:eastAsia="ru-RU"/>
        </w:rPr>
        <w:t>страницах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машинописного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текста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состоит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введения</w:t>
      </w:r>
      <w:r w:rsidRPr="009A7DAE">
        <w:rPr>
          <w:rFonts w:ascii="Times New Roman" w:eastAsia="Times New Roman" w:hAnsi="Times New Roman" w:cs="Times New Roman"/>
          <w:spacing w:val="-5"/>
          <w:kern w:val="0"/>
          <w:sz w:val="30"/>
          <w:szCs w:val="30"/>
          <w:lang w:eastAsia="ru-RU"/>
        </w:rPr>
        <w:t xml:space="preserve">, 6 </w:t>
      </w:r>
      <w:r w:rsidRPr="009A7DAE">
        <w:rPr>
          <w:rFonts w:ascii="Times New Roman" w:eastAsia="Times New Roman" w:hAnsi="Times New Roman" w:cs="Times New Roman" w:hint="eastAsia"/>
          <w:spacing w:val="-5"/>
          <w:kern w:val="0"/>
          <w:sz w:val="30"/>
          <w:szCs w:val="30"/>
          <w:lang w:eastAsia="ru-RU"/>
        </w:rPr>
        <w:t>глав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обсуждения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полученных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результатов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выводов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практических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рекомендаций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списка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сокращений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условных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обозначений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списка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литературы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списка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иллюстрированного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материала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Список</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литературы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представлен</w:t>
      </w:r>
      <w:r w:rsidRPr="009A7DAE">
        <w:rPr>
          <w:rFonts w:ascii="Times New Roman" w:eastAsia="Times New Roman" w:hAnsi="Times New Roman" w:cs="Times New Roman"/>
          <w:spacing w:val="-5"/>
          <w:kern w:val="0"/>
          <w:sz w:val="30"/>
          <w:szCs w:val="30"/>
          <w:lang w:eastAsia="ru-RU"/>
        </w:rPr>
        <w:t xml:space="preserve"> 181 </w:t>
      </w:r>
      <w:r w:rsidRPr="009A7DAE">
        <w:rPr>
          <w:rFonts w:ascii="Times New Roman" w:eastAsia="Times New Roman" w:hAnsi="Times New Roman" w:cs="Times New Roman" w:hint="eastAsia"/>
          <w:spacing w:val="-5"/>
          <w:kern w:val="0"/>
          <w:sz w:val="30"/>
          <w:szCs w:val="30"/>
          <w:lang w:eastAsia="ru-RU"/>
        </w:rPr>
        <w:t>источником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которых</w:t>
      </w:r>
      <w:r w:rsidRPr="009A7DAE">
        <w:rPr>
          <w:rFonts w:ascii="Times New Roman" w:eastAsia="Times New Roman" w:hAnsi="Times New Roman" w:cs="Times New Roman"/>
          <w:spacing w:val="-5"/>
          <w:kern w:val="0"/>
          <w:sz w:val="30"/>
          <w:szCs w:val="30"/>
          <w:lang w:eastAsia="ru-RU"/>
        </w:rPr>
        <w:t xml:space="preserve"> 117 </w:t>
      </w:r>
      <w:r w:rsidRPr="009A7DAE">
        <w:rPr>
          <w:rFonts w:ascii="Times New Roman" w:eastAsia="Times New Roman" w:hAnsi="Times New Roman" w:cs="Times New Roman" w:hint="eastAsia"/>
          <w:spacing w:val="-5"/>
          <w:kern w:val="0"/>
          <w:sz w:val="30"/>
          <w:szCs w:val="30"/>
          <w:lang w:eastAsia="ru-RU"/>
        </w:rPr>
        <w:t>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зарубежных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изданиях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Полученные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результаты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проиллюстрированы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помощью</w:t>
      </w:r>
      <w:r w:rsidRPr="009A7DAE">
        <w:rPr>
          <w:rFonts w:ascii="Times New Roman" w:eastAsia="Times New Roman" w:hAnsi="Times New Roman" w:cs="Times New Roman"/>
          <w:spacing w:val="-5"/>
          <w:kern w:val="0"/>
          <w:sz w:val="30"/>
          <w:szCs w:val="30"/>
          <w:lang w:eastAsia="ru-RU"/>
        </w:rPr>
        <w:t xml:space="preserve"> 11 </w:t>
      </w:r>
      <w:r w:rsidRPr="009A7DAE">
        <w:rPr>
          <w:rFonts w:ascii="Times New Roman" w:eastAsia="Times New Roman" w:hAnsi="Times New Roman" w:cs="Times New Roman" w:hint="eastAsia"/>
          <w:spacing w:val="-5"/>
          <w:kern w:val="0"/>
          <w:sz w:val="30"/>
          <w:szCs w:val="30"/>
          <w:lang w:eastAsia="ru-RU"/>
        </w:rPr>
        <w:t>таблиц</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20 </w:t>
      </w:r>
      <w:r w:rsidRPr="009A7DAE">
        <w:rPr>
          <w:rFonts w:ascii="Times New Roman" w:eastAsia="Times New Roman" w:hAnsi="Times New Roman" w:cs="Times New Roman" w:hint="eastAsia"/>
          <w:spacing w:val="-5"/>
          <w:kern w:val="0"/>
          <w:sz w:val="30"/>
          <w:szCs w:val="30"/>
          <w:lang w:eastAsia="ru-RU"/>
        </w:rPr>
        <w:t>рисунков</w:t>
      </w:r>
      <w:r w:rsidRPr="009A7DAE">
        <w:rPr>
          <w:rFonts w:ascii="Times New Roman" w:eastAsia="Times New Roman" w:hAnsi="Times New Roman" w:cs="Times New Roman"/>
          <w:spacing w:val="-5"/>
          <w:kern w:val="0"/>
          <w:sz w:val="30"/>
          <w:szCs w:val="30"/>
          <w:lang w:eastAsia="ru-RU"/>
        </w:rPr>
        <w:t>.</w:t>
      </w:r>
    </w:p>
    <w:p w:rsidR="009A7DAE" w:rsidRPr="009A7DAE" w:rsidRDefault="009A7DAE" w:rsidP="009A7DAE">
      <w:pPr>
        <w:rPr>
          <w:rFonts w:ascii="Times New Roman" w:eastAsia="Times New Roman" w:hAnsi="Times New Roman" w:cs="Times New Roman"/>
          <w:spacing w:val="-5"/>
          <w:kern w:val="0"/>
          <w:sz w:val="30"/>
          <w:szCs w:val="30"/>
          <w:lang w:eastAsia="ru-RU"/>
        </w:rPr>
      </w:pPr>
      <w:r w:rsidRPr="009A7DAE">
        <w:rPr>
          <w:rFonts w:ascii="Times New Roman" w:eastAsia="Times New Roman" w:hAnsi="Times New Roman" w:cs="Times New Roman" w:hint="eastAsia"/>
          <w:spacing w:val="-5"/>
          <w:kern w:val="0"/>
          <w:sz w:val="30"/>
          <w:szCs w:val="30"/>
          <w:lang w:eastAsia="ru-RU"/>
        </w:rPr>
        <w:t>Личный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вклад</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автора</w:t>
      </w:r>
    </w:p>
    <w:p w:rsidR="0019316A" w:rsidRDefault="009A7DAE" w:rsidP="009A7DAE">
      <w:pPr>
        <w:rPr>
          <w:rFonts w:ascii="Times New Roman" w:eastAsia="Times New Roman" w:hAnsi="Times New Roman" w:cs="Times New Roman"/>
          <w:spacing w:val="-5"/>
          <w:kern w:val="0"/>
          <w:sz w:val="30"/>
          <w:szCs w:val="30"/>
          <w:lang w:val="en-US" w:eastAsia="ru-RU"/>
        </w:rPr>
      </w:pPr>
      <w:r w:rsidRPr="009A7DAE">
        <w:rPr>
          <w:rFonts w:ascii="Times New Roman" w:eastAsia="Times New Roman" w:hAnsi="Times New Roman" w:cs="Times New Roman" w:hint="eastAsia"/>
          <w:spacing w:val="-5"/>
          <w:kern w:val="0"/>
          <w:sz w:val="30"/>
          <w:szCs w:val="30"/>
          <w:lang w:eastAsia="ru-RU"/>
        </w:rPr>
        <w:t>Основные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результаты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настоящего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включавшие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отбор</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участников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анализ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эпидемиологических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клинических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лабораторных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параметров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создание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электронной</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базы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данных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взятие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материала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больных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на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исследования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также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анализ</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обобщение</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статистическая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обработка</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собственных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результатов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проведены</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автором</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самостоятельно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Диссертант</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участвовал</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во</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всех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этапах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обсуждения</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полученных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результатов</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их</w:t>
      </w:r>
      <w:r w:rsidRPr="009A7DAE">
        <w:rPr>
          <w:rFonts w:ascii="Times New Roman" w:eastAsia="Times New Roman" w:hAnsi="Times New Roman" w:cs="Times New Roman"/>
          <w:spacing w:val="-5"/>
          <w:kern w:val="0"/>
          <w:sz w:val="30"/>
          <w:szCs w:val="30"/>
          <w:lang w:eastAsia="ru-RU"/>
        </w:rPr>
        <w:t xml:space="preserve"> </w:t>
      </w:r>
      <w:r w:rsidRPr="009A7DAE">
        <w:rPr>
          <w:rFonts w:ascii="Times New Roman" w:eastAsia="Times New Roman" w:hAnsi="Times New Roman" w:cs="Times New Roman" w:hint="eastAsia"/>
          <w:spacing w:val="-5"/>
          <w:kern w:val="0"/>
          <w:sz w:val="30"/>
          <w:szCs w:val="30"/>
          <w:lang w:eastAsia="ru-RU"/>
        </w:rPr>
        <w:t>опубликования</w:t>
      </w:r>
      <w:r w:rsidRPr="009A7DAE">
        <w:rPr>
          <w:rFonts w:ascii="Times New Roman" w:eastAsia="Times New Roman" w:hAnsi="Times New Roman" w:cs="Times New Roman"/>
          <w:spacing w:val="-5"/>
          <w:kern w:val="0"/>
          <w:sz w:val="30"/>
          <w:szCs w:val="30"/>
          <w:lang w:eastAsia="ru-RU"/>
        </w:rPr>
        <w:t>.</w:t>
      </w:r>
    </w:p>
    <w:p w:rsidR="009A7DAE" w:rsidRDefault="009A7DAE" w:rsidP="009A7DAE">
      <w:pPr>
        <w:rPr>
          <w:rFonts w:ascii="Times New Roman" w:eastAsia="Times New Roman" w:hAnsi="Times New Roman" w:cs="Times New Roman"/>
          <w:spacing w:val="-5"/>
          <w:kern w:val="0"/>
          <w:sz w:val="30"/>
          <w:szCs w:val="30"/>
          <w:lang w:val="en-US" w:eastAsia="ru-RU"/>
        </w:rPr>
      </w:pPr>
    </w:p>
    <w:p w:rsidR="009A7DAE" w:rsidRDefault="009A7DAE" w:rsidP="009A7DAE">
      <w:pPr>
        <w:rPr>
          <w:rFonts w:ascii="Times New Roman" w:eastAsia="Times New Roman" w:hAnsi="Times New Roman" w:cs="Times New Roman"/>
          <w:spacing w:val="-5"/>
          <w:kern w:val="0"/>
          <w:sz w:val="30"/>
          <w:szCs w:val="30"/>
          <w:lang w:val="en-US" w:eastAsia="ru-RU"/>
        </w:rPr>
      </w:pPr>
    </w:p>
    <w:p w:rsidR="009A7DAE" w:rsidRDefault="009A7DAE" w:rsidP="009A7DAE">
      <w:pPr>
        <w:rPr>
          <w:rFonts w:ascii="Times New Roman" w:eastAsia="Times New Roman" w:hAnsi="Times New Roman" w:cs="Times New Roman"/>
          <w:spacing w:val="-5"/>
          <w:kern w:val="0"/>
          <w:sz w:val="30"/>
          <w:szCs w:val="30"/>
          <w:lang w:val="en-US" w:eastAsia="ru-RU"/>
        </w:rPr>
      </w:pPr>
    </w:p>
    <w:p w:rsidR="009A7DAE" w:rsidRDefault="009A7DAE" w:rsidP="009A7DAE">
      <w:pPr>
        <w:rPr>
          <w:rFonts w:ascii="Times New Roman" w:eastAsia="Times New Roman" w:hAnsi="Times New Roman" w:cs="Times New Roman"/>
          <w:spacing w:val="-5"/>
          <w:kern w:val="0"/>
          <w:sz w:val="30"/>
          <w:szCs w:val="30"/>
          <w:lang w:val="en-US" w:eastAsia="ru-RU"/>
        </w:rPr>
      </w:pPr>
    </w:p>
    <w:p w:rsidR="009A7DAE" w:rsidRPr="009A7DAE" w:rsidRDefault="009A7DAE" w:rsidP="009A7DAE">
      <w:pPr>
        <w:rPr>
          <w:lang w:val="en-US"/>
        </w:rPr>
      </w:pPr>
      <w:r w:rsidRPr="009A7DAE">
        <w:rPr>
          <w:rFonts w:hint="eastAsia"/>
          <w:lang w:val="en-US"/>
        </w:rPr>
        <w:t>ПРАКТИЧЕСКИЕ</w:t>
      </w:r>
      <w:r w:rsidRPr="009A7DAE">
        <w:rPr>
          <w:lang w:val="en-US"/>
        </w:rPr>
        <w:t></w:t>
      </w:r>
      <w:r w:rsidRPr="009A7DAE">
        <w:rPr>
          <w:rFonts w:hint="eastAsia"/>
          <w:lang w:val="en-US"/>
        </w:rPr>
        <w:t>РЕКОМЕНДАЦИИ</w:t>
      </w:r>
    </w:p>
    <w:p w:rsidR="009A7DAE" w:rsidRPr="009A7DAE" w:rsidRDefault="009A7DAE" w:rsidP="009A7DAE">
      <w:pPr>
        <w:rPr>
          <w:lang w:val="en-US"/>
        </w:rPr>
      </w:pPr>
      <w:r w:rsidRPr="009A7DAE">
        <w:rPr>
          <w:lang w:val="en-US"/>
        </w:rPr>
        <w:t></w:t>
      </w:r>
      <w:r w:rsidRPr="009A7DAE">
        <w:rPr>
          <w:lang w:val="en-US"/>
        </w:rPr>
        <w:t></w:t>
      </w:r>
      <w:r w:rsidRPr="009A7DAE">
        <w:rPr>
          <w:lang w:val="en-US"/>
        </w:rPr>
        <w:tab/>
      </w:r>
      <w:r w:rsidRPr="009A7DAE">
        <w:rPr>
          <w:rFonts w:hint="eastAsia"/>
          <w:lang w:val="en-US"/>
        </w:rPr>
        <w:t>Больным</w:t>
      </w:r>
      <w:r w:rsidRPr="009A7DAE">
        <w:rPr>
          <w:lang w:val="en-US"/>
        </w:rPr>
        <w:t></w:t>
      </w:r>
      <w:r w:rsidRPr="009A7DAE">
        <w:rPr>
          <w:lang w:val="en-US"/>
        </w:rPr>
        <w:t></w:t>
      </w:r>
      <w:r w:rsidRPr="009A7DAE">
        <w:rPr>
          <w:rFonts w:hint="eastAsia"/>
          <w:lang w:val="en-US"/>
        </w:rPr>
        <w:t>обращающимся</w:t>
      </w:r>
      <w:r w:rsidRPr="009A7DAE">
        <w:rPr>
          <w:lang w:val="en-US"/>
        </w:rPr>
        <w:t></w:t>
      </w:r>
      <w:r w:rsidRPr="009A7DAE">
        <w:rPr>
          <w:rFonts w:hint="eastAsia"/>
          <w:lang w:val="en-US"/>
        </w:rPr>
        <w:t>в</w:t>
      </w:r>
      <w:r w:rsidRPr="009A7DAE">
        <w:rPr>
          <w:lang w:val="en-US"/>
        </w:rPr>
        <w:t></w:t>
      </w:r>
      <w:r w:rsidRPr="009A7DAE">
        <w:rPr>
          <w:rFonts w:hint="eastAsia"/>
          <w:lang w:val="en-US"/>
        </w:rPr>
        <w:t>различные</w:t>
      </w:r>
      <w:r w:rsidRPr="009A7DAE">
        <w:rPr>
          <w:lang w:val="en-US"/>
        </w:rPr>
        <w:t></w:t>
      </w:r>
      <w:r w:rsidRPr="009A7DAE">
        <w:rPr>
          <w:rFonts w:hint="eastAsia"/>
          <w:lang w:val="en-US"/>
        </w:rPr>
        <w:t>медицинские</w:t>
      </w:r>
      <w:r w:rsidRPr="009A7DAE">
        <w:rPr>
          <w:lang w:val="en-US"/>
        </w:rPr>
        <w:t></w:t>
      </w:r>
      <w:r w:rsidRPr="009A7DAE">
        <w:rPr>
          <w:rFonts w:hint="eastAsia"/>
          <w:lang w:val="en-US"/>
        </w:rPr>
        <w:t>учреждения</w:t>
      </w:r>
      <w:r w:rsidRPr="009A7DAE">
        <w:rPr>
          <w:lang w:val="en-US"/>
        </w:rPr>
        <w:t></w:t>
      </w:r>
      <w:r w:rsidRPr="009A7DAE">
        <w:rPr>
          <w:rFonts w:hint="eastAsia"/>
          <w:lang w:val="en-US"/>
        </w:rPr>
        <w:t>по</w:t>
      </w:r>
      <w:r w:rsidRPr="009A7DAE">
        <w:rPr>
          <w:lang w:val="en-US"/>
        </w:rPr>
        <w:t></w:t>
      </w:r>
      <w:r w:rsidRPr="009A7DAE">
        <w:rPr>
          <w:rFonts w:hint="eastAsia"/>
          <w:lang w:val="en-US"/>
        </w:rPr>
        <w:t>поводу</w:t>
      </w:r>
      <w:r w:rsidRPr="009A7DAE">
        <w:rPr>
          <w:lang w:val="en-US"/>
        </w:rPr>
        <w:t></w:t>
      </w:r>
      <w:r w:rsidRPr="009A7DAE">
        <w:rPr>
          <w:rFonts w:hint="eastAsia"/>
          <w:lang w:val="en-US"/>
        </w:rPr>
        <w:t>лихорадки</w:t>
      </w:r>
      <w:r w:rsidRPr="009A7DAE">
        <w:rPr>
          <w:lang w:val="en-US"/>
        </w:rPr>
        <w:t></w:t>
      </w:r>
      <w:r w:rsidRPr="009A7DAE">
        <w:rPr>
          <w:lang w:val="en-US"/>
        </w:rPr>
        <w:t></w:t>
      </w:r>
      <w:r w:rsidRPr="009A7DAE">
        <w:rPr>
          <w:rFonts w:hint="eastAsia"/>
          <w:lang w:val="en-US"/>
        </w:rPr>
        <w:t>особенно</w:t>
      </w:r>
      <w:r w:rsidRPr="009A7DAE">
        <w:rPr>
          <w:lang w:val="en-US"/>
        </w:rPr>
        <w:t></w:t>
      </w:r>
      <w:r w:rsidRPr="009A7DAE">
        <w:rPr>
          <w:rFonts w:hint="eastAsia"/>
          <w:lang w:val="en-US"/>
        </w:rPr>
        <w:t>в</w:t>
      </w:r>
      <w:r w:rsidRPr="009A7DAE">
        <w:rPr>
          <w:lang w:val="en-US"/>
        </w:rPr>
        <w:t></w:t>
      </w:r>
      <w:r w:rsidRPr="009A7DAE">
        <w:rPr>
          <w:rFonts w:hint="eastAsia"/>
          <w:lang w:val="en-US"/>
        </w:rPr>
        <w:t>сочетании</w:t>
      </w:r>
      <w:r w:rsidRPr="009A7DAE">
        <w:rPr>
          <w:lang w:val="en-US"/>
        </w:rPr>
        <w:t></w:t>
      </w:r>
      <w:r w:rsidRPr="009A7DAE">
        <w:rPr>
          <w:rFonts w:hint="eastAsia"/>
          <w:lang w:val="en-US"/>
        </w:rPr>
        <w:t>с</w:t>
      </w:r>
      <w:r w:rsidRPr="009A7DAE">
        <w:rPr>
          <w:lang w:val="en-US"/>
        </w:rPr>
        <w:t></w:t>
      </w:r>
      <w:r w:rsidRPr="009A7DAE">
        <w:rPr>
          <w:rFonts w:hint="eastAsia"/>
          <w:lang w:val="en-US"/>
        </w:rPr>
        <w:t>экзантемой</w:t>
      </w:r>
      <w:r w:rsidRPr="009A7DAE">
        <w:rPr>
          <w:lang w:val="en-US"/>
        </w:rPr>
        <w:t></w:t>
      </w:r>
      <w:r w:rsidRPr="009A7DAE">
        <w:rPr>
          <w:rFonts w:hint="eastAsia"/>
          <w:lang w:val="en-US"/>
        </w:rPr>
        <w:t>или</w:t>
      </w:r>
      <w:r w:rsidRPr="009A7DAE">
        <w:rPr>
          <w:lang w:val="en-US"/>
        </w:rPr>
        <w:t></w:t>
      </w:r>
      <w:r w:rsidRPr="009A7DAE">
        <w:rPr>
          <w:rFonts w:hint="eastAsia"/>
          <w:lang w:val="en-US"/>
        </w:rPr>
        <w:t>лимфаденопатией</w:t>
      </w:r>
      <w:r w:rsidRPr="009A7DAE">
        <w:rPr>
          <w:lang w:val="en-US"/>
        </w:rPr>
        <w:t></w:t>
      </w:r>
      <w:r w:rsidRPr="009A7DAE">
        <w:rPr>
          <w:lang w:val="en-US"/>
        </w:rPr>
        <w:t></w:t>
      </w:r>
      <w:r w:rsidRPr="009A7DAE">
        <w:rPr>
          <w:rFonts w:hint="eastAsia"/>
          <w:lang w:val="en-US"/>
        </w:rPr>
        <w:t>необходимо</w:t>
      </w:r>
      <w:r w:rsidRPr="009A7DAE">
        <w:rPr>
          <w:lang w:val="en-US"/>
        </w:rPr>
        <w:t></w:t>
      </w:r>
      <w:r w:rsidRPr="009A7DAE">
        <w:rPr>
          <w:rFonts w:hint="eastAsia"/>
          <w:lang w:val="en-US"/>
        </w:rPr>
        <w:t>проводить</w:t>
      </w:r>
      <w:r w:rsidRPr="009A7DAE">
        <w:rPr>
          <w:lang w:val="en-US"/>
        </w:rPr>
        <w:t></w:t>
      </w:r>
      <w:r w:rsidRPr="009A7DAE">
        <w:rPr>
          <w:rFonts w:hint="eastAsia"/>
          <w:lang w:val="en-US"/>
        </w:rPr>
        <w:t>обследование</w:t>
      </w:r>
      <w:r w:rsidRPr="009A7DAE">
        <w:rPr>
          <w:lang w:val="en-US"/>
        </w:rPr>
        <w:t></w:t>
      </w:r>
      <w:r w:rsidRPr="009A7DAE">
        <w:rPr>
          <w:rFonts w:hint="eastAsia"/>
          <w:lang w:val="en-US"/>
        </w:rPr>
        <w:t>для</w:t>
      </w:r>
      <w:r w:rsidRPr="009A7DAE">
        <w:rPr>
          <w:lang w:val="en-US"/>
        </w:rPr>
        <w:t></w:t>
      </w:r>
      <w:r w:rsidRPr="009A7DAE">
        <w:rPr>
          <w:rFonts w:hint="eastAsia"/>
          <w:lang w:val="en-US"/>
        </w:rPr>
        <w:t>исключения</w:t>
      </w:r>
      <w:r w:rsidRPr="009A7DAE">
        <w:rPr>
          <w:lang w:val="en-US"/>
        </w:rPr>
        <w:t></w:t>
      </w:r>
      <w:r w:rsidRPr="009A7DAE">
        <w:rPr>
          <w:rFonts w:hint="eastAsia"/>
          <w:lang w:val="en-US"/>
        </w:rPr>
        <w:t>острой</w:t>
      </w:r>
      <w:r w:rsidRPr="009A7DAE">
        <w:rPr>
          <w:lang w:val="en-US"/>
        </w:rPr>
        <w:t></w:t>
      </w:r>
      <w:r w:rsidRPr="009A7DAE">
        <w:rPr>
          <w:rFonts w:hint="eastAsia"/>
          <w:lang w:val="en-US"/>
        </w:rPr>
        <w:t>ВИЧ</w:t>
      </w:r>
      <w:r w:rsidRPr="009A7DAE">
        <w:rPr>
          <w:lang w:val="en-US"/>
        </w:rPr>
        <w:t></w:t>
      </w:r>
      <w:r w:rsidRPr="009A7DAE">
        <w:rPr>
          <w:rFonts w:hint="eastAsia"/>
          <w:lang w:val="en-US"/>
        </w:rPr>
        <w:t>инфекции</w:t>
      </w:r>
      <w:r w:rsidRPr="009A7DAE">
        <w:rPr>
          <w:lang w:val="en-US"/>
        </w:rPr>
        <w:t></w:t>
      </w:r>
    </w:p>
    <w:p w:rsidR="009A7DAE" w:rsidRPr="009A7DAE" w:rsidRDefault="009A7DAE" w:rsidP="009A7DAE">
      <w:pPr>
        <w:rPr>
          <w:lang w:val="en-US"/>
        </w:rPr>
      </w:pPr>
      <w:r w:rsidRPr="009A7DAE">
        <w:rPr>
          <w:lang w:val="en-US"/>
        </w:rPr>
        <w:t></w:t>
      </w:r>
      <w:r w:rsidRPr="009A7DAE">
        <w:rPr>
          <w:lang w:val="en-US"/>
        </w:rPr>
        <w:t></w:t>
      </w:r>
      <w:r w:rsidRPr="009A7DAE">
        <w:rPr>
          <w:lang w:val="en-US"/>
        </w:rPr>
        <w:tab/>
      </w:r>
      <w:r w:rsidRPr="009A7DAE">
        <w:rPr>
          <w:rFonts w:hint="eastAsia"/>
          <w:lang w:val="en-US"/>
        </w:rPr>
        <w:t>Для</w:t>
      </w:r>
      <w:r w:rsidRPr="009A7DAE">
        <w:rPr>
          <w:lang w:val="en-US"/>
        </w:rPr>
        <w:t></w:t>
      </w:r>
      <w:r w:rsidRPr="009A7DAE">
        <w:rPr>
          <w:rFonts w:hint="eastAsia"/>
          <w:lang w:val="en-US"/>
        </w:rPr>
        <w:t>ранней</w:t>
      </w:r>
      <w:r w:rsidRPr="009A7DAE">
        <w:rPr>
          <w:lang w:val="en-US"/>
        </w:rPr>
        <w:t></w:t>
      </w:r>
      <w:r w:rsidRPr="009A7DAE">
        <w:rPr>
          <w:rFonts w:hint="eastAsia"/>
          <w:lang w:val="en-US"/>
        </w:rPr>
        <w:t>постановки</w:t>
      </w:r>
      <w:r w:rsidRPr="009A7DAE">
        <w:rPr>
          <w:lang w:val="en-US"/>
        </w:rPr>
        <w:t></w:t>
      </w:r>
      <w:r w:rsidRPr="009A7DAE">
        <w:rPr>
          <w:rFonts w:hint="eastAsia"/>
          <w:lang w:val="en-US"/>
        </w:rPr>
        <w:t>диагноза</w:t>
      </w:r>
      <w:r w:rsidRPr="009A7DAE">
        <w:rPr>
          <w:lang w:val="en-US"/>
        </w:rPr>
        <w:t></w:t>
      </w:r>
      <w:r w:rsidRPr="009A7DAE">
        <w:rPr>
          <w:rFonts w:hint="eastAsia"/>
          <w:lang w:val="en-US"/>
        </w:rPr>
        <w:t>острой</w:t>
      </w:r>
      <w:r w:rsidRPr="009A7DAE">
        <w:rPr>
          <w:lang w:val="en-US"/>
        </w:rPr>
        <w:t></w:t>
      </w:r>
      <w:r w:rsidRPr="009A7DAE">
        <w:rPr>
          <w:rFonts w:hint="eastAsia"/>
          <w:lang w:val="en-US"/>
        </w:rPr>
        <w:t>ВИЧ</w:t>
      </w:r>
      <w:r w:rsidRPr="009A7DAE">
        <w:rPr>
          <w:lang w:val="en-US"/>
        </w:rPr>
        <w:t></w:t>
      </w:r>
      <w:r w:rsidRPr="009A7DAE">
        <w:rPr>
          <w:rFonts w:hint="eastAsia"/>
          <w:lang w:val="en-US"/>
        </w:rPr>
        <w:t>инфекции</w:t>
      </w:r>
      <w:r w:rsidRPr="009A7DAE">
        <w:rPr>
          <w:lang w:val="en-US"/>
        </w:rPr>
        <w:t></w:t>
      </w:r>
      <w:r w:rsidRPr="009A7DAE">
        <w:rPr>
          <w:rFonts w:hint="eastAsia"/>
          <w:lang w:val="en-US"/>
        </w:rPr>
        <w:t>в</w:t>
      </w:r>
      <w:r w:rsidRPr="009A7DAE">
        <w:rPr>
          <w:lang w:val="en-US"/>
        </w:rPr>
        <w:t></w:t>
      </w:r>
      <w:r w:rsidRPr="009A7DAE">
        <w:rPr>
          <w:rFonts w:hint="eastAsia"/>
          <w:lang w:val="en-US"/>
        </w:rPr>
        <w:t>случае</w:t>
      </w:r>
      <w:r w:rsidRPr="009A7DAE">
        <w:rPr>
          <w:lang w:val="en-US"/>
        </w:rPr>
        <w:t></w:t>
      </w:r>
      <w:r w:rsidRPr="009A7DAE">
        <w:rPr>
          <w:rFonts w:hint="eastAsia"/>
          <w:lang w:val="en-US"/>
        </w:rPr>
        <w:t>положительного</w:t>
      </w:r>
      <w:r w:rsidRPr="009A7DAE">
        <w:rPr>
          <w:lang w:val="en-US"/>
        </w:rPr>
        <w:t></w:t>
      </w:r>
      <w:r w:rsidRPr="009A7DAE">
        <w:rPr>
          <w:rFonts w:hint="eastAsia"/>
          <w:lang w:val="en-US"/>
        </w:rPr>
        <w:t>иммуноферментного</w:t>
      </w:r>
      <w:r w:rsidRPr="009A7DAE">
        <w:rPr>
          <w:lang w:val="en-US"/>
        </w:rPr>
        <w:t></w:t>
      </w:r>
      <w:r w:rsidRPr="009A7DAE">
        <w:rPr>
          <w:rFonts w:hint="eastAsia"/>
          <w:lang w:val="en-US"/>
        </w:rPr>
        <w:t>анализа</w:t>
      </w:r>
      <w:r w:rsidRPr="009A7DAE">
        <w:rPr>
          <w:lang w:val="en-US"/>
        </w:rPr>
        <w:t></w:t>
      </w:r>
      <w:r w:rsidRPr="009A7DAE">
        <w:rPr>
          <w:lang w:val="en-US"/>
        </w:rPr>
        <w:t></w:t>
      </w:r>
      <w:r w:rsidRPr="009A7DAE">
        <w:rPr>
          <w:rFonts w:hint="eastAsia"/>
          <w:lang w:val="en-US"/>
        </w:rPr>
        <w:t>но</w:t>
      </w:r>
      <w:r w:rsidRPr="009A7DAE">
        <w:rPr>
          <w:lang w:val="en-US"/>
        </w:rPr>
        <w:t></w:t>
      </w:r>
      <w:r w:rsidRPr="009A7DAE">
        <w:rPr>
          <w:rFonts w:hint="eastAsia"/>
          <w:lang w:val="en-US"/>
        </w:rPr>
        <w:t>отрицательного</w:t>
      </w:r>
      <w:r w:rsidRPr="009A7DAE">
        <w:rPr>
          <w:lang w:val="en-US"/>
        </w:rPr>
        <w:t></w:t>
      </w:r>
      <w:r w:rsidRPr="009A7DAE">
        <w:rPr>
          <w:rFonts w:hint="eastAsia"/>
          <w:lang w:val="en-US"/>
        </w:rPr>
        <w:t>иммуноблота</w:t>
      </w:r>
      <w:r w:rsidRPr="009A7DAE">
        <w:rPr>
          <w:lang w:val="en-US"/>
        </w:rPr>
        <w:t></w:t>
      </w:r>
      <w:r w:rsidRPr="009A7DAE">
        <w:rPr>
          <w:rFonts w:hint="eastAsia"/>
          <w:lang w:val="en-US"/>
        </w:rPr>
        <w:t>необходимо</w:t>
      </w:r>
      <w:r w:rsidRPr="009A7DAE">
        <w:rPr>
          <w:lang w:val="en-US"/>
        </w:rPr>
        <w:t></w:t>
      </w:r>
      <w:r w:rsidRPr="009A7DAE">
        <w:rPr>
          <w:rFonts w:hint="eastAsia"/>
          <w:lang w:val="en-US"/>
        </w:rPr>
        <w:t>продолжить</w:t>
      </w:r>
      <w:r w:rsidRPr="009A7DAE">
        <w:rPr>
          <w:lang w:val="en-US"/>
        </w:rPr>
        <w:t></w:t>
      </w:r>
      <w:r w:rsidRPr="009A7DAE">
        <w:rPr>
          <w:rFonts w:hint="eastAsia"/>
          <w:lang w:val="en-US"/>
        </w:rPr>
        <w:t>обследование</w:t>
      </w:r>
      <w:r w:rsidRPr="009A7DAE">
        <w:rPr>
          <w:lang w:val="en-US"/>
        </w:rPr>
        <w:t></w:t>
      </w:r>
      <w:r w:rsidRPr="009A7DAE">
        <w:rPr>
          <w:rFonts w:hint="eastAsia"/>
          <w:lang w:val="en-US"/>
        </w:rPr>
        <w:t>для</w:t>
      </w:r>
      <w:r w:rsidRPr="009A7DAE">
        <w:rPr>
          <w:lang w:val="en-US"/>
        </w:rPr>
        <w:t></w:t>
      </w:r>
      <w:r w:rsidRPr="009A7DAE">
        <w:rPr>
          <w:rFonts w:hint="eastAsia"/>
          <w:lang w:val="en-US"/>
        </w:rPr>
        <w:t>определения</w:t>
      </w:r>
      <w:r w:rsidRPr="009A7DAE">
        <w:rPr>
          <w:lang w:val="en-US"/>
        </w:rPr>
        <w:t></w:t>
      </w:r>
      <w:r w:rsidRPr="009A7DAE">
        <w:rPr>
          <w:rFonts w:hint="eastAsia"/>
          <w:lang w:val="en-US"/>
        </w:rPr>
        <w:t>рибонуклеиновой</w:t>
      </w:r>
      <w:r w:rsidRPr="009A7DAE">
        <w:rPr>
          <w:lang w:val="en-US"/>
        </w:rPr>
        <w:t></w:t>
      </w:r>
      <w:r w:rsidRPr="009A7DAE">
        <w:rPr>
          <w:rFonts w:hint="eastAsia"/>
          <w:lang w:val="en-US"/>
        </w:rPr>
        <w:t>кислоты</w:t>
      </w:r>
      <w:r w:rsidRPr="009A7DAE">
        <w:rPr>
          <w:lang w:val="en-US"/>
        </w:rPr>
        <w:t></w:t>
      </w:r>
      <w:r w:rsidRPr="009A7DAE">
        <w:rPr>
          <w:rFonts w:hint="eastAsia"/>
          <w:lang w:val="en-US"/>
        </w:rPr>
        <w:t>вируса</w:t>
      </w:r>
      <w:r w:rsidRPr="009A7DAE">
        <w:rPr>
          <w:lang w:val="en-US"/>
        </w:rPr>
        <w:t></w:t>
      </w:r>
      <w:r w:rsidRPr="009A7DAE">
        <w:rPr>
          <w:rFonts w:hint="eastAsia"/>
          <w:lang w:val="en-US"/>
        </w:rPr>
        <w:t>иммунодефицита</w:t>
      </w:r>
      <w:r w:rsidRPr="009A7DAE">
        <w:rPr>
          <w:lang w:val="en-US"/>
        </w:rPr>
        <w:t></w:t>
      </w:r>
      <w:r w:rsidRPr="009A7DAE">
        <w:rPr>
          <w:rFonts w:hint="eastAsia"/>
          <w:lang w:val="en-US"/>
        </w:rPr>
        <w:t>человека</w:t>
      </w:r>
      <w:r w:rsidRPr="009A7DAE">
        <w:rPr>
          <w:lang w:val="en-US"/>
        </w:rPr>
        <w:t></w:t>
      </w:r>
      <w:r w:rsidRPr="009A7DAE">
        <w:rPr>
          <w:rFonts w:hint="eastAsia"/>
          <w:lang w:val="en-US"/>
        </w:rPr>
        <w:t>методом</w:t>
      </w:r>
      <w:r w:rsidRPr="009A7DAE">
        <w:rPr>
          <w:lang w:val="en-US"/>
        </w:rPr>
        <w:t></w:t>
      </w:r>
      <w:r w:rsidRPr="009A7DAE">
        <w:rPr>
          <w:rFonts w:hint="eastAsia"/>
          <w:lang w:val="en-US"/>
        </w:rPr>
        <w:t>полимеразной</w:t>
      </w:r>
      <w:r w:rsidRPr="009A7DAE">
        <w:rPr>
          <w:lang w:val="en-US"/>
        </w:rPr>
        <w:t></w:t>
      </w:r>
      <w:r w:rsidRPr="009A7DAE">
        <w:rPr>
          <w:rFonts w:hint="eastAsia"/>
          <w:lang w:val="en-US"/>
        </w:rPr>
        <w:t>цепной</w:t>
      </w:r>
      <w:r w:rsidRPr="009A7DAE">
        <w:rPr>
          <w:lang w:val="en-US"/>
        </w:rPr>
        <w:t></w:t>
      </w:r>
      <w:r w:rsidRPr="009A7DAE">
        <w:rPr>
          <w:rFonts w:hint="eastAsia"/>
          <w:lang w:val="en-US"/>
        </w:rPr>
        <w:t>реакции</w:t>
      </w:r>
      <w:r w:rsidRPr="009A7DAE">
        <w:rPr>
          <w:lang w:val="en-US"/>
        </w:rPr>
        <w:t></w:t>
      </w:r>
      <w:r w:rsidRPr="009A7DAE">
        <w:rPr>
          <w:rFonts w:hint="eastAsia"/>
          <w:lang w:val="en-US"/>
        </w:rPr>
        <w:t>или</w:t>
      </w:r>
      <w:r w:rsidRPr="009A7DAE">
        <w:rPr>
          <w:lang w:val="en-US"/>
        </w:rPr>
        <w:t></w:t>
      </w:r>
      <w:r w:rsidRPr="009A7DAE">
        <w:rPr>
          <w:rFonts w:hint="eastAsia"/>
          <w:lang w:val="en-US"/>
        </w:rPr>
        <w:t>выявления</w:t>
      </w:r>
      <w:r w:rsidRPr="009A7DAE">
        <w:rPr>
          <w:lang w:val="en-US"/>
        </w:rPr>
        <w:t></w:t>
      </w:r>
      <w:r w:rsidRPr="009A7DAE">
        <w:rPr>
          <w:rFonts w:hint="eastAsia"/>
          <w:lang w:val="en-US"/>
        </w:rPr>
        <w:t>раннего</w:t>
      </w:r>
      <w:r w:rsidRPr="009A7DAE">
        <w:rPr>
          <w:lang w:val="en-US"/>
        </w:rPr>
        <w:t></w:t>
      </w:r>
      <w:r w:rsidRPr="009A7DAE">
        <w:rPr>
          <w:rFonts w:hint="eastAsia"/>
          <w:lang w:val="en-US"/>
        </w:rPr>
        <w:t>белка</w:t>
      </w:r>
      <w:r w:rsidRPr="009A7DAE">
        <w:rPr>
          <w:lang w:val="en-US"/>
        </w:rPr>
        <w:t></w:t>
      </w:r>
      <w:r w:rsidRPr="009A7DAE">
        <w:rPr>
          <w:lang w:val="en-US"/>
        </w:rPr>
        <w:t></w:t>
      </w:r>
      <w:r w:rsidRPr="009A7DAE">
        <w:rPr>
          <w:lang w:val="en-US"/>
        </w:rPr>
        <w:t></w:t>
      </w:r>
      <w:r w:rsidRPr="009A7DAE">
        <w:rPr>
          <w:lang w:val="en-US"/>
        </w:rPr>
        <w:t></w:t>
      </w:r>
      <w:r w:rsidRPr="009A7DAE">
        <w:rPr>
          <w:lang w:val="en-US"/>
        </w:rPr>
        <w:t></w:t>
      </w:r>
      <w:r w:rsidRPr="009A7DAE">
        <w:rPr>
          <w:lang w:val="en-US"/>
        </w:rPr>
        <w:t></w:t>
      </w:r>
      <w:r w:rsidRPr="009A7DAE">
        <w:rPr>
          <w:rFonts w:hint="eastAsia"/>
          <w:lang w:val="en-US"/>
        </w:rPr>
        <w:t>если</w:t>
      </w:r>
      <w:r w:rsidRPr="009A7DAE">
        <w:rPr>
          <w:lang w:val="en-US"/>
        </w:rPr>
        <w:t></w:t>
      </w:r>
      <w:r w:rsidRPr="009A7DAE">
        <w:rPr>
          <w:rFonts w:hint="eastAsia"/>
          <w:lang w:val="en-US"/>
        </w:rPr>
        <w:t>он</w:t>
      </w:r>
      <w:r w:rsidRPr="009A7DAE">
        <w:rPr>
          <w:lang w:val="en-US"/>
        </w:rPr>
        <w:t></w:t>
      </w:r>
      <w:r w:rsidRPr="009A7DAE">
        <w:rPr>
          <w:rFonts w:hint="eastAsia"/>
          <w:lang w:val="en-US"/>
        </w:rPr>
        <w:t>ранее</w:t>
      </w:r>
      <w:r w:rsidRPr="009A7DAE">
        <w:rPr>
          <w:lang w:val="en-US"/>
        </w:rPr>
        <w:t></w:t>
      </w:r>
      <w:r w:rsidRPr="009A7DAE">
        <w:rPr>
          <w:rFonts w:hint="eastAsia"/>
          <w:lang w:val="en-US"/>
        </w:rPr>
        <w:t>не</w:t>
      </w:r>
      <w:r w:rsidRPr="009A7DAE">
        <w:rPr>
          <w:lang w:val="en-US"/>
        </w:rPr>
        <w:t></w:t>
      </w:r>
      <w:r w:rsidRPr="009A7DAE">
        <w:rPr>
          <w:rFonts w:hint="eastAsia"/>
          <w:lang w:val="en-US"/>
        </w:rPr>
        <w:t>определялся</w:t>
      </w:r>
      <w:r w:rsidRPr="009A7DAE">
        <w:rPr>
          <w:lang w:val="en-US"/>
        </w:rPr>
        <w:t></w:t>
      </w:r>
    </w:p>
    <w:p w:rsidR="009A7DAE" w:rsidRPr="009A7DAE" w:rsidRDefault="009A7DAE" w:rsidP="009A7DAE">
      <w:pPr>
        <w:rPr>
          <w:lang w:val="en-US"/>
        </w:rPr>
      </w:pPr>
      <w:r w:rsidRPr="009A7DAE">
        <w:rPr>
          <w:lang w:val="en-US"/>
        </w:rPr>
        <w:t></w:t>
      </w:r>
      <w:r w:rsidRPr="009A7DAE">
        <w:rPr>
          <w:lang w:val="en-US"/>
        </w:rPr>
        <w:t></w:t>
      </w:r>
      <w:r w:rsidRPr="009A7DAE">
        <w:rPr>
          <w:lang w:val="en-US"/>
        </w:rPr>
        <w:tab/>
      </w:r>
      <w:r w:rsidRPr="009A7DAE">
        <w:rPr>
          <w:rFonts w:hint="eastAsia"/>
          <w:lang w:val="en-US"/>
        </w:rPr>
        <w:t>Целесообразно</w:t>
      </w:r>
      <w:r w:rsidRPr="009A7DAE">
        <w:rPr>
          <w:lang w:val="en-US"/>
        </w:rPr>
        <w:t></w:t>
      </w:r>
      <w:r w:rsidRPr="009A7DAE">
        <w:rPr>
          <w:rFonts w:hint="eastAsia"/>
          <w:lang w:val="en-US"/>
        </w:rPr>
        <w:t>мониторирование</w:t>
      </w:r>
      <w:r w:rsidRPr="009A7DAE">
        <w:rPr>
          <w:lang w:val="en-US"/>
        </w:rPr>
        <w:t></w:t>
      </w:r>
      <w:r w:rsidRPr="009A7DAE">
        <w:rPr>
          <w:rFonts w:hint="eastAsia"/>
          <w:lang w:val="en-US"/>
        </w:rPr>
        <w:t>генетических</w:t>
      </w:r>
      <w:r w:rsidRPr="009A7DAE">
        <w:rPr>
          <w:lang w:val="en-US"/>
        </w:rPr>
        <w:t></w:t>
      </w:r>
      <w:r w:rsidRPr="009A7DAE">
        <w:rPr>
          <w:rFonts w:hint="eastAsia"/>
          <w:lang w:val="en-US"/>
        </w:rPr>
        <w:t>вариантов</w:t>
      </w:r>
      <w:r w:rsidRPr="009A7DAE">
        <w:rPr>
          <w:lang w:val="en-US"/>
        </w:rPr>
        <w:t></w:t>
      </w:r>
      <w:r w:rsidRPr="009A7DAE">
        <w:rPr>
          <w:rFonts w:hint="eastAsia"/>
          <w:lang w:val="en-US"/>
        </w:rPr>
        <w:t>вируса</w:t>
      </w:r>
      <w:r w:rsidRPr="009A7DAE">
        <w:rPr>
          <w:lang w:val="en-US"/>
        </w:rPr>
        <w:t></w:t>
      </w:r>
      <w:r w:rsidRPr="009A7DAE">
        <w:rPr>
          <w:rFonts w:hint="eastAsia"/>
          <w:lang w:val="en-US"/>
        </w:rPr>
        <w:t>иммунодефицита</w:t>
      </w:r>
      <w:r w:rsidRPr="009A7DAE">
        <w:rPr>
          <w:lang w:val="en-US"/>
        </w:rPr>
        <w:t></w:t>
      </w:r>
      <w:r w:rsidRPr="009A7DAE">
        <w:rPr>
          <w:rFonts w:hint="eastAsia"/>
          <w:lang w:val="en-US"/>
        </w:rPr>
        <w:t>человека</w:t>
      </w:r>
      <w:r w:rsidRPr="009A7DAE">
        <w:rPr>
          <w:lang w:val="en-US"/>
        </w:rPr>
        <w:t></w:t>
      </w:r>
      <w:r w:rsidRPr="009A7DAE">
        <w:rPr>
          <w:rFonts w:hint="eastAsia"/>
          <w:lang w:val="en-US"/>
        </w:rPr>
        <w:t>как</w:t>
      </w:r>
      <w:r w:rsidRPr="009A7DAE">
        <w:rPr>
          <w:lang w:val="en-US"/>
        </w:rPr>
        <w:t></w:t>
      </w:r>
      <w:r w:rsidRPr="009A7DAE">
        <w:rPr>
          <w:rFonts w:hint="eastAsia"/>
          <w:lang w:val="en-US"/>
        </w:rPr>
        <w:t>с</w:t>
      </w:r>
      <w:r w:rsidRPr="009A7DAE">
        <w:rPr>
          <w:lang w:val="en-US"/>
        </w:rPr>
        <w:t></w:t>
      </w:r>
      <w:r w:rsidRPr="009A7DAE">
        <w:rPr>
          <w:rFonts w:hint="eastAsia"/>
          <w:lang w:val="en-US"/>
        </w:rPr>
        <w:t>эпидемиологической</w:t>
      </w:r>
      <w:r w:rsidRPr="009A7DAE">
        <w:rPr>
          <w:lang w:val="en-US"/>
        </w:rPr>
        <w:t></w:t>
      </w:r>
      <w:r w:rsidRPr="009A7DAE">
        <w:rPr>
          <w:rFonts w:hint="eastAsia"/>
          <w:lang w:val="en-US"/>
        </w:rPr>
        <w:t>точки</w:t>
      </w:r>
      <w:r w:rsidRPr="009A7DAE">
        <w:rPr>
          <w:lang w:val="en-US"/>
        </w:rPr>
        <w:t></w:t>
      </w:r>
      <w:r w:rsidRPr="009A7DAE">
        <w:rPr>
          <w:rFonts w:hint="eastAsia"/>
          <w:lang w:val="en-US"/>
        </w:rPr>
        <w:t>зрения</w:t>
      </w:r>
      <w:r w:rsidRPr="009A7DAE">
        <w:rPr>
          <w:lang w:val="en-US"/>
        </w:rPr>
        <w:t></w:t>
      </w:r>
      <w:r w:rsidRPr="009A7DAE">
        <w:rPr>
          <w:lang w:val="en-US"/>
        </w:rPr>
        <w:t></w:t>
      </w:r>
      <w:r w:rsidRPr="009A7DAE">
        <w:rPr>
          <w:rFonts w:hint="eastAsia"/>
          <w:lang w:val="en-US"/>
        </w:rPr>
        <w:t>так</w:t>
      </w:r>
      <w:r w:rsidRPr="009A7DAE">
        <w:rPr>
          <w:lang w:val="en-US"/>
        </w:rPr>
        <w:t></w:t>
      </w:r>
      <w:r w:rsidRPr="009A7DAE">
        <w:rPr>
          <w:rFonts w:hint="eastAsia"/>
          <w:lang w:val="en-US"/>
        </w:rPr>
        <w:t>и</w:t>
      </w:r>
      <w:r w:rsidRPr="009A7DAE">
        <w:rPr>
          <w:lang w:val="en-US"/>
        </w:rPr>
        <w:t></w:t>
      </w:r>
      <w:r w:rsidRPr="009A7DAE">
        <w:rPr>
          <w:rFonts w:hint="eastAsia"/>
          <w:lang w:val="en-US"/>
        </w:rPr>
        <w:t>для</w:t>
      </w:r>
      <w:r w:rsidRPr="009A7DAE">
        <w:rPr>
          <w:lang w:val="en-US"/>
        </w:rPr>
        <w:t></w:t>
      </w:r>
      <w:r w:rsidRPr="009A7DAE">
        <w:rPr>
          <w:rFonts w:hint="eastAsia"/>
          <w:lang w:val="en-US"/>
        </w:rPr>
        <w:t>прогнозирования</w:t>
      </w:r>
      <w:r w:rsidRPr="009A7DAE">
        <w:rPr>
          <w:lang w:val="en-US"/>
        </w:rPr>
        <w:t></w:t>
      </w:r>
      <w:r w:rsidRPr="009A7DAE">
        <w:rPr>
          <w:rFonts w:hint="eastAsia"/>
          <w:lang w:val="en-US"/>
        </w:rPr>
        <w:t>развития</w:t>
      </w:r>
      <w:r w:rsidRPr="009A7DAE">
        <w:rPr>
          <w:lang w:val="en-US"/>
        </w:rPr>
        <w:t></w:t>
      </w:r>
      <w:r w:rsidRPr="009A7DAE">
        <w:rPr>
          <w:rFonts w:hint="eastAsia"/>
          <w:lang w:val="en-US"/>
        </w:rPr>
        <w:t>манифестных</w:t>
      </w:r>
      <w:r w:rsidRPr="009A7DAE">
        <w:rPr>
          <w:lang w:val="en-US"/>
        </w:rPr>
        <w:t></w:t>
      </w:r>
      <w:r w:rsidRPr="009A7DAE">
        <w:rPr>
          <w:rFonts w:hint="eastAsia"/>
          <w:lang w:val="en-US"/>
        </w:rPr>
        <w:t>форм</w:t>
      </w:r>
      <w:r w:rsidRPr="009A7DAE">
        <w:rPr>
          <w:lang w:val="en-US"/>
        </w:rPr>
        <w:t></w:t>
      </w:r>
      <w:r w:rsidRPr="009A7DAE">
        <w:rPr>
          <w:rFonts w:hint="eastAsia"/>
          <w:lang w:val="en-US"/>
        </w:rPr>
        <w:t>острой</w:t>
      </w:r>
      <w:r w:rsidRPr="009A7DAE">
        <w:rPr>
          <w:lang w:val="en-US"/>
        </w:rPr>
        <w:t></w:t>
      </w:r>
      <w:r w:rsidRPr="009A7DAE">
        <w:rPr>
          <w:rFonts w:hint="eastAsia"/>
          <w:lang w:val="en-US"/>
        </w:rPr>
        <w:t>ВИЧ</w:t>
      </w:r>
      <w:r w:rsidRPr="009A7DAE">
        <w:rPr>
          <w:lang w:val="en-US"/>
        </w:rPr>
        <w:t></w:t>
      </w:r>
      <w:r w:rsidRPr="009A7DAE">
        <w:rPr>
          <w:rFonts w:hint="eastAsia"/>
          <w:lang w:val="en-US"/>
        </w:rPr>
        <w:t>инфекции</w:t>
      </w:r>
      <w:r w:rsidRPr="009A7DAE">
        <w:rPr>
          <w:lang w:val="en-US"/>
        </w:rPr>
        <w:t></w:t>
      </w:r>
      <w:r w:rsidRPr="009A7DAE">
        <w:rPr>
          <w:rFonts w:hint="eastAsia"/>
          <w:lang w:val="en-US"/>
        </w:rPr>
        <w:t>при</w:t>
      </w:r>
      <w:r w:rsidRPr="009A7DAE">
        <w:rPr>
          <w:lang w:val="en-US"/>
        </w:rPr>
        <w:t></w:t>
      </w:r>
      <w:r w:rsidRPr="009A7DAE">
        <w:rPr>
          <w:rFonts w:hint="eastAsia"/>
          <w:lang w:val="en-US"/>
        </w:rPr>
        <w:t>появлении</w:t>
      </w:r>
      <w:r w:rsidRPr="009A7DAE">
        <w:rPr>
          <w:lang w:val="en-US"/>
        </w:rPr>
        <w:t></w:t>
      </w:r>
      <w:r w:rsidRPr="009A7DAE">
        <w:rPr>
          <w:rFonts w:hint="eastAsia"/>
          <w:lang w:val="en-US"/>
        </w:rPr>
        <w:t>в</w:t>
      </w:r>
      <w:r w:rsidRPr="009A7DAE">
        <w:rPr>
          <w:lang w:val="en-US"/>
        </w:rPr>
        <w:t></w:t>
      </w:r>
      <w:r w:rsidRPr="009A7DAE">
        <w:rPr>
          <w:rFonts w:hint="eastAsia"/>
          <w:lang w:val="en-US"/>
        </w:rPr>
        <w:t>регионе</w:t>
      </w:r>
      <w:r w:rsidRPr="009A7DAE">
        <w:rPr>
          <w:lang w:val="en-US"/>
        </w:rPr>
        <w:t></w:t>
      </w:r>
      <w:r w:rsidRPr="009A7DAE">
        <w:rPr>
          <w:rFonts w:hint="eastAsia"/>
          <w:lang w:val="en-US"/>
        </w:rPr>
        <w:t>новых</w:t>
      </w:r>
      <w:r w:rsidRPr="009A7DAE">
        <w:rPr>
          <w:lang w:val="en-US"/>
        </w:rPr>
        <w:t></w:t>
      </w:r>
      <w:r w:rsidRPr="009A7DAE">
        <w:rPr>
          <w:lang w:val="en-US"/>
        </w:rPr>
        <w:t></w:t>
      </w:r>
      <w:r w:rsidRPr="009A7DAE">
        <w:rPr>
          <w:rFonts w:hint="eastAsia"/>
          <w:lang w:val="en-US"/>
        </w:rPr>
        <w:t>ранее</w:t>
      </w:r>
      <w:r w:rsidRPr="009A7DAE">
        <w:rPr>
          <w:lang w:val="en-US"/>
        </w:rPr>
        <w:t></w:t>
      </w:r>
      <w:r w:rsidRPr="009A7DAE">
        <w:rPr>
          <w:rFonts w:hint="eastAsia"/>
          <w:lang w:val="en-US"/>
        </w:rPr>
        <w:t>не</w:t>
      </w:r>
      <w:r w:rsidRPr="009A7DAE">
        <w:rPr>
          <w:lang w:val="en-US"/>
        </w:rPr>
        <w:t></w:t>
      </w:r>
      <w:r w:rsidRPr="009A7DAE">
        <w:rPr>
          <w:rFonts w:hint="eastAsia"/>
          <w:lang w:val="en-US"/>
        </w:rPr>
        <w:t>встречавшихся</w:t>
      </w:r>
      <w:r w:rsidRPr="009A7DAE">
        <w:rPr>
          <w:lang w:val="en-US"/>
        </w:rPr>
        <w:t></w:t>
      </w:r>
      <w:r w:rsidRPr="009A7DAE">
        <w:rPr>
          <w:rFonts w:hint="eastAsia"/>
          <w:lang w:val="en-US"/>
        </w:rPr>
        <w:t>вариантов</w:t>
      </w:r>
      <w:r w:rsidRPr="009A7DAE">
        <w:rPr>
          <w:lang w:val="en-US"/>
        </w:rPr>
        <w:t></w:t>
      </w:r>
    </w:p>
    <w:p w:rsidR="009A7DAE" w:rsidRPr="009A7DAE" w:rsidRDefault="009A7DAE" w:rsidP="009A7DAE">
      <w:pPr>
        <w:rPr>
          <w:lang w:val="en-US"/>
        </w:rPr>
      </w:pPr>
      <w:r w:rsidRPr="009A7DAE">
        <w:rPr>
          <w:rFonts w:hint="eastAsia"/>
          <w:lang w:val="en-US"/>
        </w:rPr>
        <w:t>Лечение</w:t>
      </w:r>
      <w:r w:rsidRPr="009A7DAE">
        <w:rPr>
          <w:lang w:val="en-US"/>
        </w:rPr>
        <w:t></w:t>
      </w:r>
      <w:r w:rsidRPr="009A7DAE">
        <w:rPr>
          <w:rFonts w:hint="eastAsia"/>
          <w:lang w:val="en-US"/>
        </w:rPr>
        <w:t>больных</w:t>
      </w:r>
      <w:r w:rsidRPr="009A7DAE">
        <w:rPr>
          <w:lang w:val="en-US"/>
        </w:rPr>
        <w:t></w:t>
      </w:r>
      <w:r w:rsidRPr="009A7DAE">
        <w:rPr>
          <w:rFonts w:hint="eastAsia"/>
          <w:lang w:val="en-US"/>
        </w:rPr>
        <w:t>острой</w:t>
      </w:r>
      <w:r w:rsidRPr="009A7DAE">
        <w:rPr>
          <w:lang w:val="en-US"/>
        </w:rPr>
        <w:t></w:t>
      </w:r>
      <w:r w:rsidRPr="009A7DAE">
        <w:rPr>
          <w:rFonts w:hint="eastAsia"/>
          <w:lang w:val="en-US"/>
        </w:rPr>
        <w:t>ВИЧ</w:t>
      </w:r>
      <w:r w:rsidRPr="009A7DAE">
        <w:rPr>
          <w:lang w:val="en-US"/>
        </w:rPr>
        <w:t></w:t>
      </w:r>
      <w:r w:rsidRPr="009A7DAE">
        <w:rPr>
          <w:rFonts w:hint="eastAsia"/>
          <w:lang w:val="en-US"/>
        </w:rPr>
        <w:t>инфекцией</w:t>
      </w:r>
      <w:r w:rsidRPr="009A7DAE">
        <w:rPr>
          <w:lang w:val="en-US"/>
        </w:rPr>
        <w:t></w:t>
      </w:r>
      <w:r w:rsidRPr="009A7DAE">
        <w:rPr>
          <w:rFonts w:hint="eastAsia"/>
          <w:lang w:val="en-US"/>
        </w:rPr>
        <w:t>должно</w:t>
      </w:r>
      <w:r w:rsidRPr="009A7DAE">
        <w:rPr>
          <w:lang w:val="en-US"/>
        </w:rPr>
        <w:t></w:t>
      </w:r>
      <w:r w:rsidRPr="009A7DAE">
        <w:rPr>
          <w:rFonts w:hint="eastAsia"/>
          <w:lang w:val="en-US"/>
        </w:rPr>
        <w:t>начинаться</w:t>
      </w:r>
      <w:r w:rsidRPr="009A7DAE">
        <w:rPr>
          <w:lang w:val="en-US"/>
        </w:rPr>
        <w:t></w:t>
      </w:r>
      <w:r w:rsidRPr="009A7DAE">
        <w:rPr>
          <w:rFonts w:hint="eastAsia"/>
          <w:lang w:val="en-US"/>
        </w:rPr>
        <w:t>как</w:t>
      </w:r>
      <w:r w:rsidRPr="009A7DAE">
        <w:rPr>
          <w:lang w:val="en-US"/>
        </w:rPr>
        <w:t></w:t>
      </w:r>
      <w:r w:rsidRPr="009A7DAE">
        <w:rPr>
          <w:rFonts w:hint="eastAsia"/>
          <w:lang w:val="en-US"/>
        </w:rPr>
        <w:t>можно</w:t>
      </w:r>
      <w:r w:rsidRPr="009A7DAE">
        <w:rPr>
          <w:lang w:val="en-US"/>
        </w:rPr>
        <w:t></w:t>
      </w:r>
      <w:r w:rsidRPr="009A7DAE">
        <w:rPr>
          <w:rFonts w:hint="eastAsia"/>
          <w:lang w:val="en-US"/>
        </w:rPr>
        <w:t>раньше</w:t>
      </w:r>
      <w:r w:rsidRPr="009A7DAE">
        <w:rPr>
          <w:lang w:val="en-US"/>
        </w:rPr>
        <w:t></w:t>
      </w:r>
      <w:r w:rsidRPr="009A7DAE">
        <w:rPr>
          <w:lang w:val="en-US"/>
        </w:rPr>
        <w:t></w:t>
      </w:r>
      <w:r w:rsidRPr="009A7DAE">
        <w:rPr>
          <w:rFonts w:hint="eastAsia"/>
          <w:lang w:val="en-US"/>
        </w:rPr>
        <w:t>с</w:t>
      </w:r>
      <w:r w:rsidRPr="009A7DAE">
        <w:rPr>
          <w:lang w:val="en-US"/>
        </w:rPr>
        <w:t></w:t>
      </w:r>
      <w:r w:rsidRPr="009A7DAE">
        <w:rPr>
          <w:rFonts w:hint="eastAsia"/>
          <w:lang w:val="en-US"/>
        </w:rPr>
        <w:t>момента</w:t>
      </w:r>
      <w:r w:rsidRPr="009A7DAE">
        <w:rPr>
          <w:lang w:val="en-US"/>
        </w:rPr>
        <w:t></w:t>
      </w:r>
      <w:r w:rsidRPr="009A7DAE">
        <w:rPr>
          <w:rFonts w:hint="eastAsia"/>
          <w:lang w:val="en-US"/>
        </w:rPr>
        <w:t>постановки</w:t>
      </w:r>
      <w:r w:rsidRPr="009A7DAE">
        <w:rPr>
          <w:lang w:val="en-US"/>
        </w:rPr>
        <w:t></w:t>
      </w:r>
      <w:r w:rsidRPr="009A7DAE">
        <w:rPr>
          <w:rFonts w:hint="eastAsia"/>
          <w:lang w:val="en-US"/>
        </w:rPr>
        <w:t>диагноза</w:t>
      </w:r>
      <w:r w:rsidRPr="009A7DAE">
        <w:rPr>
          <w:lang w:val="en-US"/>
        </w:rPr>
        <w:t></w:t>
      </w:r>
      <w:r w:rsidRPr="009A7DAE">
        <w:rPr>
          <w:rFonts w:hint="eastAsia"/>
          <w:lang w:val="en-US"/>
        </w:rPr>
        <w:t>на</w:t>
      </w:r>
      <w:r w:rsidRPr="009A7DAE">
        <w:rPr>
          <w:lang w:val="en-US"/>
        </w:rPr>
        <w:t></w:t>
      </w:r>
      <w:r w:rsidRPr="009A7DAE">
        <w:rPr>
          <w:rFonts w:hint="eastAsia"/>
          <w:lang w:val="en-US"/>
        </w:rPr>
        <w:t>этапе</w:t>
      </w:r>
      <w:r w:rsidRPr="009A7DAE">
        <w:rPr>
          <w:lang w:val="en-US"/>
        </w:rPr>
        <w:t></w:t>
      </w:r>
      <w:r w:rsidRPr="009A7DAE">
        <w:rPr>
          <w:rFonts w:hint="eastAsia"/>
          <w:lang w:val="en-US"/>
        </w:rPr>
        <w:t>госпитализации</w:t>
      </w:r>
      <w:r w:rsidRPr="009A7DAE">
        <w:rPr>
          <w:lang w:val="en-US"/>
        </w:rPr>
        <w:t></w:t>
      </w:r>
      <w:r w:rsidRPr="009A7DAE">
        <w:rPr>
          <w:lang w:val="en-US"/>
        </w:rPr>
        <w:t></w:t>
      </w:r>
      <w:r w:rsidRPr="009A7DAE">
        <w:rPr>
          <w:rFonts w:hint="eastAsia"/>
          <w:lang w:val="en-US"/>
        </w:rPr>
        <w:t>с</w:t>
      </w:r>
      <w:r w:rsidRPr="009A7DAE">
        <w:rPr>
          <w:lang w:val="en-US"/>
        </w:rPr>
        <w:t></w:t>
      </w:r>
      <w:r w:rsidRPr="009A7DAE">
        <w:rPr>
          <w:rFonts w:hint="eastAsia"/>
          <w:lang w:val="en-US"/>
        </w:rPr>
        <w:t>включением</w:t>
      </w:r>
      <w:r w:rsidRPr="009A7DAE">
        <w:rPr>
          <w:lang w:val="en-US"/>
        </w:rPr>
        <w:t></w:t>
      </w:r>
      <w:r w:rsidRPr="009A7DAE">
        <w:rPr>
          <w:rFonts w:hint="eastAsia"/>
          <w:lang w:val="en-US"/>
        </w:rPr>
        <w:t>в</w:t>
      </w:r>
      <w:r w:rsidRPr="009A7DAE">
        <w:rPr>
          <w:lang w:val="en-US"/>
        </w:rPr>
        <w:t></w:t>
      </w:r>
      <w:r w:rsidRPr="009A7DAE">
        <w:rPr>
          <w:rFonts w:hint="eastAsia"/>
          <w:lang w:val="en-US"/>
        </w:rPr>
        <w:t>схемы</w:t>
      </w:r>
      <w:r w:rsidRPr="009A7DAE">
        <w:rPr>
          <w:lang w:val="en-US"/>
        </w:rPr>
        <w:t></w:t>
      </w:r>
      <w:r w:rsidRPr="009A7DAE">
        <w:rPr>
          <w:rFonts w:hint="eastAsia"/>
          <w:lang w:val="en-US"/>
        </w:rPr>
        <w:t>эльсульфавирина</w:t>
      </w:r>
      <w:r w:rsidRPr="009A7DAE">
        <w:rPr>
          <w:lang w:val="en-US"/>
        </w:rPr>
        <w:t></w:t>
      </w:r>
      <w:r w:rsidRPr="009A7DAE">
        <w:rPr>
          <w:lang w:val="en-US"/>
        </w:rPr>
        <w:t></w:t>
      </w:r>
      <w:r w:rsidRPr="009A7DAE">
        <w:rPr>
          <w:rFonts w:hint="eastAsia"/>
          <w:lang w:val="en-US"/>
        </w:rPr>
        <w:t>что</w:t>
      </w:r>
      <w:r w:rsidRPr="009A7DAE">
        <w:rPr>
          <w:lang w:val="en-US"/>
        </w:rPr>
        <w:t></w:t>
      </w:r>
      <w:r w:rsidRPr="009A7DAE">
        <w:rPr>
          <w:rFonts w:hint="eastAsia"/>
          <w:lang w:val="en-US"/>
        </w:rPr>
        <w:t>позволяет</w:t>
      </w:r>
      <w:r w:rsidRPr="009A7DAE">
        <w:rPr>
          <w:lang w:val="en-US"/>
        </w:rPr>
        <w:t></w:t>
      </w:r>
      <w:r w:rsidRPr="009A7DAE">
        <w:rPr>
          <w:rFonts w:hint="eastAsia"/>
          <w:lang w:val="en-US"/>
        </w:rPr>
        <w:t>повысить</w:t>
      </w:r>
      <w:r w:rsidRPr="009A7DAE">
        <w:rPr>
          <w:lang w:val="en-US"/>
        </w:rPr>
        <w:t></w:t>
      </w:r>
      <w:r w:rsidRPr="009A7DAE">
        <w:rPr>
          <w:rFonts w:hint="eastAsia"/>
          <w:lang w:val="en-US"/>
        </w:rPr>
        <w:t>приверженность</w:t>
      </w:r>
      <w:r w:rsidRPr="009A7DAE">
        <w:rPr>
          <w:lang w:val="en-US"/>
        </w:rPr>
        <w:t></w:t>
      </w:r>
      <w:r w:rsidRPr="009A7DAE">
        <w:rPr>
          <w:rFonts w:hint="eastAsia"/>
          <w:lang w:val="en-US"/>
        </w:rPr>
        <w:t>к</w:t>
      </w:r>
      <w:r w:rsidRPr="009A7DAE">
        <w:rPr>
          <w:lang w:val="en-US"/>
        </w:rPr>
        <w:t></w:t>
      </w:r>
      <w:r w:rsidRPr="009A7DAE">
        <w:rPr>
          <w:rFonts w:hint="eastAsia"/>
          <w:lang w:val="en-US"/>
        </w:rPr>
        <w:t>антиретровирусной</w:t>
      </w:r>
      <w:r w:rsidRPr="009A7DAE">
        <w:rPr>
          <w:lang w:val="en-US"/>
        </w:rPr>
        <w:t></w:t>
      </w:r>
      <w:r w:rsidRPr="009A7DAE">
        <w:rPr>
          <w:rFonts w:hint="eastAsia"/>
          <w:lang w:val="en-US"/>
        </w:rPr>
        <w:t>терапии</w:t>
      </w:r>
      <w:r w:rsidRPr="009A7DAE">
        <w:rPr>
          <w:lang w:val="en-US"/>
        </w:rPr>
        <w:t></w:t>
      </w:r>
      <w:r w:rsidRPr="009A7DAE">
        <w:rPr>
          <w:rFonts w:hint="eastAsia"/>
          <w:lang w:val="en-US"/>
        </w:rPr>
        <w:t>и</w:t>
      </w:r>
      <w:r w:rsidRPr="009A7DAE">
        <w:rPr>
          <w:lang w:val="en-US"/>
        </w:rPr>
        <w:t></w:t>
      </w:r>
      <w:r w:rsidRPr="009A7DAE">
        <w:rPr>
          <w:rFonts w:hint="eastAsia"/>
          <w:lang w:val="en-US"/>
        </w:rPr>
        <w:t>способствует</w:t>
      </w:r>
      <w:r w:rsidRPr="009A7DAE">
        <w:rPr>
          <w:lang w:val="en-US"/>
        </w:rPr>
        <w:t></w:t>
      </w:r>
      <w:r w:rsidRPr="009A7DAE">
        <w:rPr>
          <w:rFonts w:hint="eastAsia"/>
          <w:lang w:val="en-US"/>
        </w:rPr>
        <w:t>достижению</w:t>
      </w:r>
      <w:r w:rsidRPr="009A7DAE">
        <w:rPr>
          <w:lang w:val="en-US"/>
        </w:rPr>
        <w:t></w:t>
      </w:r>
      <w:r w:rsidRPr="009A7DAE">
        <w:rPr>
          <w:rFonts w:hint="eastAsia"/>
          <w:lang w:val="en-US"/>
        </w:rPr>
        <w:t>вирусологической</w:t>
      </w:r>
      <w:r w:rsidRPr="009A7DAE">
        <w:rPr>
          <w:lang w:val="en-US"/>
        </w:rPr>
        <w:t></w:t>
      </w:r>
      <w:r w:rsidRPr="009A7DAE">
        <w:rPr>
          <w:rFonts w:hint="eastAsia"/>
          <w:lang w:val="en-US"/>
        </w:rPr>
        <w:t>ремиссии</w:t>
      </w:r>
      <w:r w:rsidRPr="009A7DAE">
        <w:rPr>
          <w:lang w:val="en-US"/>
        </w:rPr>
        <w:t></w:t>
      </w:r>
    </w:p>
    <w:sectPr w:rsidR="009A7DAE" w:rsidRPr="009A7DA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8238D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8238D7">
                <w:pPr>
                  <w:spacing w:line="240" w:lineRule="auto"/>
                </w:pPr>
                <w:fldSimple w:instr=" PAGE \* MERGEFORMAT ">
                  <w:r w:rsidR="009A7DAE" w:rsidRPr="009A7DAE">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8238D7">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8238D7">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8238D7">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8238D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4BDD5-5580-4DA3-9B5D-C371AF07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10</Pages>
  <Words>2650</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2022-11-21T19:25:00Z</dcterms:created>
  <dcterms:modified xsi:type="dcterms:W3CDTF">2023-02-01T09:56:00Z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