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C366B" w14:textId="614F1DCE" w:rsidR="00241F3B" w:rsidRDefault="00E0286A" w:rsidP="00E0286A">
      <w:r w:rsidRPr="00E0286A">
        <w:rPr>
          <w:rFonts w:hint="eastAsia"/>
        </w:rPr>
        <w:t>Медико</w:t>
      </w:r>
      <w:r w:rsidRPr="00E0286A">
        <w:t>-</w:t>
      </w:r>
      <w:r w:rsidRPr="00E0286A">
        <w:rPr>
          <w:rFonts w:hint="eastAsia"/>
        </w:rPr>
        <w:t>социальные</w:t>
      </w:r>
      <w:r w:rsidRPr="00E0286A">
        <w:t xml:space="preserve"> </w:t>
      </w:r>
      <w:r w:rsidRPr="00E0286A">
        <w:rPr>
          <w:rFonts w:hint="eastAsia"/>
        </w:rPr>
        <w:t>и</w:t>
      </w:r>
      <w:r w:rsidRPr="00E0286A">
        <w:t xml:space="preserve"> </w:t>
      </w:r>
      <w:r w:rsidRPr="00E0286A">
        <w:rPr>
          <w:rFonts w:hint="eastAsia"/>
        </w:rPr>
        <w:t>клинико</w:t>
      </w:r>
      <w:r w:rsidRPr="00E0286A">
        <w:t>-</w:t>
      </w:r>
      <w:r w:rsidRPr="00E0286A">
        <w:rPr>
          <w:rFonts w:hint="eastAsia"/>
        </w:rPr>
        <w:t>экспертные</w:t>
      </w:r>
      <w:r w:rsidRPr="00E0286A">
        <w:t xml:space="preserve"> </w:t>
      </w:r>
      <w:r w:rsidRPr="00E0286A">
        <w:rPr>
          <w:rFonts w:hint="eastAsia"/>
        </w:rPr>
        <w:t>аспекты</w:t>
      </w:r>
      <w:r w:rsidRPr="00E0286A">
        <w:t xml:space="preserve"> </w:t>
      </w:r>
      <w:r w:rsidRPr="00E0286A">
        <w:rPr>
          <w:rFonts w:hint="eastAsia"/>
        </w:rPr>
        <w:t>инвалидности</w:t>
      </w:r>
      <w:r w:rsidRPr="00E0286A">
        <w:t xml:space="preserve"> </w:t>
      </w:r>
      <w:r w:rsidRPr="00E0286A">
        <w:rPr>
          <w:rFonts w:hint="eastAsia"/>
        </w:rPr>
        <w:t>и</w:t>
      </w:r>
      <w:r w:rsidRPr="00E0286A">
        <w:t xml:space="preserve"> </w:t>
      </w:r>
      <w:r w:rsidRPr="00E0286A">
        <w:rPr>
          <w:rFonts w:hint="eastAsia"/>
        </w:rPr>
        <w:t>комплексные</w:t>
      </w:r>
      <w:r w:rsidRPr="00E0286A">
        <w:t xml:space="preserve"> </w:t>
      </w:r>
      <w:r w:rsidRPr="00E0286A">
        <w:rPr>
          <w:rFonts w:hint="eastAsia"/>
        </w:rPr>
        <w:t>программы</w:t>
      </w:r>
      <w:r w:rsidRPr="00E0286A">
        <w:t xml:space="preserve"> </w:t>
      </w:r>
      <w:r w:rsidRPr="00E0286A">
        <w:rPr>
          <w:rFonts w:hint="eastAsia"/>
        </w:rPr>
        <w:t>реабилитации</w:t>
      </w:r>
      <w:r w:rsidRPr="00E0286A">
        <w:t xml:space="preserve"> </w:t>
      </w:r>
      <w:r w:rsidRPr="00E0286A">
        <w:rPr>
          <w:rFonts w:hint="eastAsia"/>
        </w:rPr>
        <w:t>инвалидов</w:t>
      </w:r>
      <w:r w:rsidRPr="00E0286A">
        <w:t xml:space="preserve"> </w:t>
      </w:r>
      <w:r w:rsidRPr="00E0286A">
        <w:rPr>
          <w:rFonts w:hint="eastAsia"/>
        </w:rPr>
        <w:t>вследствие</w:t>
      </w:r>
      <w:r w:rsidRPr="00E0286A">
        <w:t xml:space="preserve"> </w:t>
      </w:r>
      <w:r w:rsidRPr="00E0286A">
        <w:rPr>
          <w:rFonts w:hint="eastAsia"/>
        </w:rPr>
        <w:t>сахарного</w:t>
      </w:r>
      <w:r w:rsidRPr="00E0286A">
        <w:t xml:space="preserve"> </w:t>
      </w:r>
      <w:r w:rsidRPr="00E0286A">
        <w:rPr>
          <w:rFonts w:hint="eastAsia"/>
        </w:rPr>
        <w:t>диабета</w:t>
      </w:r>
      <w:r w:rsidRPr="00E0286A">
        <w:t xml:space="preserve"> 2-</w:t>
      </w:r>
      <w:r w:rsidRPr="00E0286A">
        <w:rPr>
          <w:rFonts w:hint="eastAsia"/>
        </w:rPr>
        <w:t>го</w:t>
      </w:r>
      <w:r w:rsidRPr="00E0286A">
        <w:t xml:space="preserve"> </w:t>
      </w:r>
      <w:r w:rsidRPr="00E0286A">
        <w:rPr>
          <w:rFonts w:hint="eastAsia"/>
        </w:rPr>
        <w:t>типа</w:t>
      </w:r>
      <w:r>
        <w:t xml:space="preserve"> </w:t>
      </w:r>
      <w:r w:rsidRPr="00E0286A">
        <w:rPr>
          <w:rFonts w:hint="eastAsia"/>
        </w:rPr>
        <w:t>Бегма</w:t>
      </w:r>
      <w:r w:rsidRPr="00E0286A">
        <w:t xml:space="preserve">, </w:t>
      </w:r>
      <w:r w:rsidRPr="00E0286A">
        <w:rPr>
          <w:rFonts w:hint="eastAsia"/>
        </w:rPr>
        <w:t>Инна</w:t>
      </w:r>
      <w:r w:rsidRPr="00E0286A">
        <w:t xml:space="preserve"> </w:t>
      </w:r>
      <w:r w:rsidRPr="00E0286A">
        <w:rPr>
          <w:rFonts w:hint="eastAsia"/>
        </w:rPr>
        <w:t>Валерьевна</w:t>
      </w:r>
    </w:p>
    <w:p w14:paraId="4E1213F4" w14:textId="77777777" w:rsidR="00E0286A" w:rsidRDefault="00E0286A" w:rsidP="00E0286A">
      <w:r>
        <w:rPr>
          <w:rFonts w:hint="eastAsia"/>
        </w:rPr>
        <w:t>ОГЛАВЛЕНИЕ</w:t>
      </w:r>
      <w:r>
        <w:t xml:space="preserve"> </w:t>
      </w:r>
      <w:r>
        <w:rPr>
          <w:rFonts w:hint="eastAsia"/>
        </w:rPr>
        <w:t>ДИССЕРТАЦИИ</w:t>
      </w:r>
    </w:p>
    <w:p w14:paraId="269465A3" w14:textId="77777777" w:rsidR="00E0286A" w:rsidRDefault="00E0286A" w:rsidP="00E0286A">
      <w:r>
        <w:rPr>
          <w:rFonts w:hint="eastAsia"/>
        </w:rPr>
        <w:t>кандидат</w:t>
      </w:r>
      <w:r>
        <w:t xml:space="preserve"> </w:t>
      </w:r>
      <w:r>
        <w:rPr>
          <w:rFonts w:hint="eastAsia"/>
        </w:rPr>
        <w:t>наук</w:t>
      </w:r>
      <w:r>
        <w:t xml:space="preserve"> </w:t>
      </w:r>
      <w:r>
        <w:rPr>
          <w:rFonts w:hint="eastAsia"/>
        </w:rPr>
        <w:t>Бегма</w:t>
      </w:r>
      <w:r>
        <w:t xml:space="preserve">, </w:t>
      </w:r>
      <w:r>
        <w:rPr>
          <w:rFonts w:hint="eastAsia"/>
        </w:rPr>
        <w:t>Инна</w:t>
      </w:r>
      <w:r>
        <w:t xml:space="preserve"> </w:t>
      </w:r>
      <w:r>
        <w:rPr>
          <w:rFonts w:hint="eastAsia"/>
        </w:rPr>
        <w:t>Валерьевна</w:t>
      </w:r>
    </w:p>
    <w:p w14:paraId="260BEA92" w14:textId="77777777" w:rsidR="00E0286A" w:rsidRDefault="00E0286A" w:rsidP="00E0286A">
      <w:r>
        <w:rPr>
          <w:rFonts w:hint="eastAsia"/>
        </w:rPr>
        <w:t>ОГЛАВЛЕНИЕ</w:t>
      </w:r>
    </w:p>
    <w:p w14:paraId="32329A0A" w14:textId="77777777" w:rsidR="00E0286A" w:rsidRDefault="00E0286A" w:rsidP="00E0286A"/>
    <w:p w14:paraId="5A4C318C" w14:textId="77777777" w:rsidR="00E0286A" w:rsidRDefault="00E0286A" w:rsidP="00E0286A">
      <w:r>
        <w:rPr>
          <w:rFonts w:hint="eastAsia"/>
        </w:rPr>
        <w:t>ВВЕДЕНИЕ</w:t>
      </w:r>
    </w:p>
    <w:p w14:paraId="38159F60" w14:textId="77777777" w:rsidR="00E0286A" w:rsidRDefault="00E0286A" w:rsidP="00E0286A"/>
    <w:p w14:paraId="309005B6" w14:textId="77777777" w:rsidR="00E0286A" w:rsidRDefault="00E0286A" w:rsidP="00E0286A">
      <w:r>
        <w:rPr>
          <w:rFonts w:hint="eastAsia"/>
        </w:rPr>
        <w:t>ГЛАВА</w:t>
      </w:r>
      <w:r>
        <w:t xml:space="preserve"> I. </w:t>
      </w:r>
      <w:r>
        <w:rPr>
          <w:rFonts w:hint="eastAsia"/>
        </w:rPr>
        <w:t>ОБЗОР</w:t>
      </w:r>
      <w:r>
        <w:t xml:space="preserve"> </w:t>
      </w:r>
      <w:r>
        <w:rPr>
          <w:rFonts w:hint="eastAsia"/>
        </w:rPr>
        <w:t>ЛИТЕРАТУРЫ</w:t>
      </w:r>
    </w:p>
    <w:p w14:paraId="2037D6CF" w14:textId="77777777" w:rsidR="00E0286A" w:rsidRDefault="00E0286A" w:rsidP="00E0286A"/>
    <w:p w14:paraId="193885D0" w14:textId="77777777" w:rsidR="00E0286A" w:rsidRDefault="00E0286A" w:rsidP="00E0286A">
      <w:r>
        <w:rPr>
          <w:rFonts w:hint="eastAsia"/>
        </w:rPr>
        <w:t>ГЛАВА</w:t>
      </w:r>
      <w:r>
        <w:t xml:space="preserve"> II.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ИССЛЕДОВАНИЯ</w:t>
      </w:r>
    </w:p>
    <w:p w14:paraId="28724266" w14:textId="77777777" w:rsidR="00E0286A" w:rsidRDefault="00E0286A" w:rsidP="00E0286A"/>
    <w:p w14:paraId="426A019F" w14:textId="77777777" w:rsidR="00E0286A" w:rsidRDefault="00E0286A" w:rsidP="00E0286A">
      <w:r>
        <w:rPr>
          <w:rFonts w:hint="eastAsia"/>
        </w:rPr>
        <w:t>ГЛАВА</w:t>
      </w:r>
      <w:r>
        <w:t xml:space="preserve"> III. </w:t>
      </w:r>
      <w:r>
        <w:rPr>
          <w:rFonts w:hint="eastAsia"/>
        </w:rPr>
        <w:t>КОМПЛЕКСНОЕ</w:t>
      </w:r>
      <w:r>
        <w:t xml:space="preserve"> </w:t>
      </w:r>
      <w:r>
        <w:rPr>
          <w:rFonts w:hint="eastAsia"/>
        </w:rPr>
        <w:t>ИЗУЧЕНИЕ</w:t>
      </w:r>
      <w:r>
        <w:t xml:space="preserve"> </w:t>
      </w:r>
      <w:r>
        <w:rPr>
          <w:rFonts w:hint="eastAsia"/>
        </w:rPr>
        <w:t>ПОКАЗАТЕЛЕЙ</w:t>
      </w:r>
      <w:r>
        <w:t xml:space="preserve"> </w:t>
      </w:r>
      <w:r>
        <w:rPr>
          <w:rFonts w:hint="eastAsia"/>
        </w:rPr>
        <w:t>ИНВАЛИДНОСТИ</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ЗА</w:t>
      </w:r>
      <w:r>
        <w:t xml:space="preserve"> </w:t>
      </w:r>
      <w:r>
        <w:rPr>
          <w:rFonts w:hint="eastAsia"/>
        </w:rPr>
        <w:t>ПЕРИОД</w:t>
      </w:r>
      <w:r>
        <w:t xml:space="preserve"> 209-2013 </w:t>
      </w:r>
      <w:r>
        <w:rPr>
          <w:rFonts w:hint="eastAsia"/>
        </w:rPr>
        <w:t>ГГ</w:t>
      </w:r>
    </w:p>
    <w:p w14:paraId="77CCFDEF" w14:textId="77777777" w:rsidR="00E0286A" w:rsidRDefault="00E0286A" w:rsidP="00E0286A"/>
    <w:p w14:paraId="0E36BD7A" w14:textId="77777777" w:rsidR="00E0286A" w:rsidRDefault="00E0286A" w:rsidP="00E0286A">
      <w:r>
        <w:t xml:space="preserve">3.1. </w:t>
      </w:r>
      <w:r>
        <w:rPr>
          <w:rFonts w:hint="eastAsia"/>
        </w:rPr>
        <w:t>Анализ</w:t>
      </w:r>
      <w:r>
        <w:t xml:space="preserve"> </w:t>
      </w:r>
      <w:r>
        <w:rPr>
          <w:rFonts w:hint="eastAsia"/>
        </w:rPr>
        <w:t>первичной</w:t>
      </w:r>
      <w:r>
        <w:t xml:space="preserve"> </w:t>
      </w:r>
      <w:r>
        <w:rPr>
          <w:rFonts w:hint="eastAsia"/>
        </w:rPr>
        <w:t>инвалидности</w:t>
      </w:r>
      <w:r>
        <w:t xml:space="preserve"> </w:t>
      </w:r>
      <w:r>
        <w:rPr>
          <w:rFonts w:hint="eastAsia"/>
        </w:rPr>
        <w:t>вследствие</w:t>
      </w:r>
      <w:r>
        <w:t xml:space="preserve"> </w:t>
      </w:r>
      <w:r>
        <w:rPr>
          <w:rFonts w:hint="eastAsia"/>
        </w:rPr>
        <w:t>сахарного</w:t>
      </w:r>
      <w:r>
        <w:t xml:space="preserve"> </w:t>
      </w:r>
      <w:r>
        <w:rPr>
          <w:rFonts w:hint="eastAsia"/>
        </w:rPr>
        <w:t>диабета</w:t>
      </w:r>
    </w:p>
    <w:p w14:paraId="650FAA57" w14:textId="77777777" w:rsidR="00E0286A" w:rsidRDefault="00E0286A" w:rsidP="00E0286A"/>
    <w:p w14:paraId="2506AE37" w14:textId="77777777" w:rsidR="00E0286A" w:rsidRDefault="00E0286A" w:rsidP="00E0286A">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динамике</w:t>
      </w:r>
      <w:r>
        <w:t xml:space="preserve"> </w:t>
      </w:r>
      <w:r>
        <w:rPr>
          <w:rFonts w:hint="eastAsia"/>
        </w:rPr>
        <w:t>за</w:t>
      </w:r>
      <w:r>
        <w:t xml:space="preserve"> 5 </w:t>
      </w:r>
      <w:r>
        <w:rPr>
          <w:rFonts w:hint="eastAsia"/>
        </w:rPr>
        <w:t>лет</w:t>
      </w:r>
      <w:r>
        <w:t xml:space="preserve"> (2009-2013 </w:t>
      </w:r>
      <w:r>
        <w:rPr>
          <w:rFonts w:hint="eastAsia"/>
        </w:rPr>
        <w:t>гг</w:t>
      </w:r>
      <w:r>
        <w:t>.)</w:t>
      </w:r>
    </w:p>
    <w:p w14:paraId="0C5628F5" w14:textId="77777777" w:rsidR="00E0286A" w:rsidRDefault="00E0286A" w:rsidP="00E0286A"/>
    <w:p w14:paraId="606E0296" w14:textId="77777777" w:rsidR="00E0286A" w:rsidRDefault="00E0286A" w:rsidP="00E0286A">
      <w:r>
        <w:t xml:space="preserve">3.2. </w:t>
      </w:r>
      <w:r>
        <w:rPr>
          <w:rFonts w:hint="eastAsia"/>
        </w:rPr>
        <w:t>Особенности</w:t>
      </w:r>
      <w:r>
        <w:t xml:space="preserve"> </w:t>
      </w:r>
      <w:r>
        <w:rPr>
          <w:rFonts w:hint="eastAsia"/>
        </w:rPr>
        <w:t>повторной</w:t>
      </w:r>
      <w:r>
        <w:t xml:space="preserve"> </w:t>
      </w:r>
      <w:r>
        <w:rPr>
          <w:rFonts w:hint="eastAsia"/>
        </w:rPr>
        <w:t>инвалидности</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динамике</w:t>
      </w:r>
      <w:r>
        <w:t xml:space="preserve"> </w:t>
      </w:r>
      <w:r>
        <w:rPr>
          <w:rFonts w:hint="eastAsia"/>
        </w:rPr>
        <w:t>за</w:t>
      </w:r>
      <w:r>
        <w:t xml:space="preserve"> 5 </w:t>
      </w:r>
      <w:r>
        <w:rPr>
          <w:rFonts w:hint="eastAsia"/>
        </w:rPr>
        <w:t>лет</w:t>
      </w:r>
      <w:r>
        <w:t xml:space="preserve"> (2009-2013 </w:t>
      </w:r>
      <w:r>
        <w:rPr>
          <w:rFonts w:hint="eastAsia"/>
        </w:rPr>
        <w:t>гг</w:t>
      </w:r>
      <w:r>
        <w:t>.)</w:t>
      </w:r>
    </w:p>
    <w:p w14:paraId="77662E8C" w14:textId="77777777" w:rsidR="00E0286A" w:rsidRDefault="00E0286A" w:rsidP="00E0286A"/>
    <w:p w14:paraId="2614ACF1" w14:textId="77777777" w:rsidR="00E0286A" w:rsidRDefault="00E0286A" w:rsidP="00E0286A">
      <w:r>
        <w:t xml:space="preserve">3.3. </w:t>
      </w:r>
      <w:r>
        <w:rPr>
          <w:rFonts w:hint="eastAsia"/>
        </w:rPr>
        <w:t>Закономерности</w:t>
      </w:r>
      <w:r>
        <w:t xml:space="preserve"> </w:t>
      </w:r>
      <w:r>
        <w:rPr>
          <w:rFonts w:hint="eastAsia"/>
        </w:rPr>
        <w:t>формирования</w:t>
      </w:r>
      <w:r>
        <w:t xml:space="preserve"> </w:t>
      </w:r>
      <w:r>
        <w:rPr>
          <w:rFonts w:hint="eastAsia"/>
        </w:rPr>
        <w:t>общей</w:t>
      </w:r>
      <w:r>
        <w:t xml:space="preserve"> </w:t>
      </w:r>
      <w:r>
        <w:rPr>
          <w:rFonts w:hint="eastAsia"/>
        </w:rPr>
        <w:t>инвалидности</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динамике</w:t>
      </w:r>
      <w:r>
        <w:t xml:space="preserve"> </w:t>
      </w:r>
      <w:r>
        <w:rPr>
          <w:rFonts w:hint="eastAsia"/>
        </w:rPr>
        <w:t>за</w:t>
      </w:r>
      <w:r>
        <w:t xml:space="preserve"> 5 </w:t>
      </w:r>
      <w:r>
        <w:rPr>
          <w:rFonts w:hint="eastAsia"/>
        </w:rPr>
        <w:t>лет</w:t>
      </w:r>
      <w:r>
        <w:t xml:space="preserve"> (2009-2013 </w:t>
      </w:r>
      <w:r>
        <w:rPr>
          <w:rFonts w:hint="eastAsia"/>
        </w:rPr>
        <w:t>гг</w:t>
      </w:r>
      <w:r>
        <w:t>.)</w:t>
      </w:r>
    </w:p>
    <w:p w14:paraId="023B6B9A" w14:textId="77777777" w:rsidR="00E0286A" w:rsidRDefault="00E0286A" w:rsidP="00E0286A"/>
    <w:p w14:paraId="3C9BA273" w14:textId="77777777" w:rsidR="00E0286A" w:rsidRDefault="00E0286A" w:rsidP="00E0286A">
      <w:r>
        <w:rPr>
          <w:rFonts w:hint="eastAsia"/>
        </w:rPr>
        <w:t>ГЛАВА</w:t>
      </w:r>
      <w:r>
        <w:t xml:space="preserve"> IV. </w:t>
      </w:r>
      <w:r>
        <w:rPr>
          <w:rFonts w:hint="eastAsia"/>
        </w:rPr>
        <w:t>МЕДИКО</w:t>
      </w:r>
      <w:r>
        <w:t>-</w:t>
      </w:r>
      <w:r>
        <w:rPr>
          <w:rFonts w:hint="eastAsia"/>
        </w:rPr>
        <w:t>СОЦИАЛЬНЫЕ</w:t>
      </w:r>
      <w:r>
        <w:t xml:space="preserve">, </w:t>
      </w:r>
      <w:r>
        <w:rPr>
          <w:rFonts w:hint="eastAsia"/>
        </w:rPr>
        <w:t>КЛИНИКО</w:t>
      </w:r>
      <w:r>
        <w:t>-</w:t>
      </w:r>
      <w:r>
        <w:rPr>
          <w:rFonts w:hint="eastAsia"/>
        </w:rPr>
        <w:t>ЭКСПЕРТНЫЕ</w:t>
      </w:r>
      <w:r>
        <w:t xml:space="preserve"> </w:t>
      </w:r>
      <w:r>
        <w:rPr>
          <w:rFonts w:hint="eastAsia"/>
        </w:rPr>
        <w:t>И</w:t>
      </w:r>
      <w:r>
        <w:t xml:space="preserve"> </w:t>
      </w:r>
      <w:r>
        <w:rPr>
          <w:rFonts w:hint="eastAsia"/>
        </w:rPr>
        <w:t>ПСИХОЛОГИЧЕСКИЕ</w:t>
      </w:r>
      <w:r>
        <w:t xml:space="preserve"> </w:t>
      </w:r>
      <w:r>
        <w:rPr>
          <w:rFonts w:hint="eastAsia"/>
        </w:rPr>
        <w:t>ОСОБЕННОСТИ</w:t>
      </w:r>
      <w:r>
        <w:t xml:space="preserve">, </w:t>
      </w:r>
      <w:r>
        <w:rPr>
          <w:rFonts w:hint="eastAsia"/>
        </w:rPr>
        <w:t>ПОКАЗАТЕЛИ</w:t>
      </w:r>
      <w:r>
        <w:t xml:space="preserve"> </w:t>
      </w:r>
      <w:r>
        <w:rPr>
          <w:rFonts w:hint="eastAsia"/>
        </w:rPr>
        <w:t>КАЧЕСТВА</w:t>
      </w:r>
      <w:r>
        <w:t xml:space="preserve"> </w:t>
      </w:r>
      <w:r>
        <w:rPr>
          <w:rFonts w:hint="eastAsia"/>
        </w:rPr>
        <w:t>ЖИЗНИ</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39B3F5C3" w14:textId="77777777" w:rsidR="00E0286A" w:rsidRDefault="00E0286A" w:rsidP="00E0286A"/>
    <w:p w14:paraId="47E81E78" w14:textId="77777777" w:rsidR="00E0286A" w:rsidRDefault="00E0286A" w:rsidP="00E0286A">
      <w:r>
        <w:t xml:space="preserve">4.1.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контингент</w:t>
      </w:r>
      <w:r>
        <w:rPr>
          <w:rFonts w:hint="eastAsia"/>
        </w:rPr>
        <w:lastRenderedPageBreak/>
        <w:t>а</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2EE5B943" w14:textId="77777777" w:rsidR="00E0286A" w:rsidRDefault="00E0286A" w:rsidP="00E0286A"/>
    <w:p w14:paraId="3E0106BF" w14:textId="77777777" w:rsidR="00E0286A" w:rsidRDefault="00E0286A" w:rsidP="00E0286A">
      <w:r>
        <w:t xml:space="preserve">4.2. </w:t>
      </w:r>
      <w:r>
        <w:rPr>
          <w:rFonts w:hint="eastAsia"/>
        </w:rPr>
        <w:t>Клинико</w:t>
      </w:r>
      <w:r>
        <w:t>-</w:t>
      </w:r>
      <w:r>
        <w:rPr>
          <w:rFonts w:hint="eastAsia"/>
        </w:rPr>
        <w:t>экспертная</w:t>
      </w:r>
      <w:r>
        <w:t xml:space="preserve"> </w:t>
      </w:r>
      <w:r>
        <w:rPr>
          <w:rFonts w:hint="eastAsia"/>
        </w:rPr>
        <w:t>характеристика</w:t>
      </w:r>
      <w:r>
        <w:t xml:space="preserve"> </w:t>
      </w:r>
      <w:r>
        <w:rPr>
          <w:rFonts w:hint="eastAsia"/>
        </w:rPr>
        <w:t>контингента</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486CAB32" w14:textId="77777777" w:rsidR="00E0286A" w:rsidRDefault="00E0286A" w:rsidP="00E0286A"/>
    <w:p w14:paraId="0BF086E4" w14:textId="77777777" w:rsidR="00E0286A" w:rsidRDefault="00E0286A" w:rsidP="00E0286A">
      <w:r>
        <w:t xml:space="preserve">4.3. </w:t>
      </w:r>
      <w:r>
        <w:rPr>
          <w:rFonts w:hint="eastAsia"/>
        </w:rPr>
        <w:t>Психологические</w:t>
      </w:r>
      <w:r>
        <w:t xml:space="preserve"> </w:t>
      </w:r>
      <w:r>
        <w:rPr>
          <w:rFonts w:hint="eastAsia"/>
        </w:rPr>
        <w:t>особенности</w:t>
      </w:r>
      <w:r>
        <w:t xml:space="preserve"> </w:t>
      </w:r>
      <w:r>
        <w:rPr>
          <w:rFonts w:hint="eastAsia"/>
        </w:rPr>
        <w:t>контингента</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2573979F" w14:textId="77777777" w:rsidR="00E0286A" w:rsidRDefault="00E0286A" w:rsidP="00E0286A"/>
    <w:p w14:paraId="5E8C6A7A" w14:textId="77777777" w:rsidR="00E0286A" w:rsidRDefault="00E0286A" w:rsidP="00E0286A">
      <w:r>
        <w:t xml:space="preserve">4.4. </w:t>
      </w:r>
      <w:r>
        <w:rPr>
          <w:rFonts w:hint="eastAsia"/>
        </w:rPr>
        <w:t>Оценка</w:t>
      </w:r>
      <w:r>
        <w:t xml:space="preserve"> </w:t>
      </w:r>
      <w:r>
        <w:rPr>
          <w:rFonts w:hint="eastAsia"/>
        </w:rPr>
        <w:t>показателей</w:t>
      </w:r>
      <w:r>
        <w:t xml:space="preserve"> </w:t>
      </w:r>
      <w:r>
        <w:rPr>
          <w:rFonts w:hint="eastAsia"/>
        </w:rPr>
        <w:t>качества</w:t>
      </w:r>
      <w:r>
        <w:t xml:space="preserve"> </w:t>
      </w:r>
      <w:r>
        <w:rPr>
          <w:rFonts w:hint="eastAsia"/>
        </w:rPr>
        <w:t>жизни</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4BDDC19B" w14:textId="77777777" w:rsidR="00E0286A" w:rsidRDefault="00E0286A" w:rsidP="00E0286A"/>
    <w:p w14:paraId="155937BF" w14:textId="77777777" w:rsidR="00E0286A" w:rsidRDefault="00E0286A" w:rsidP="00E0286A">
      <w:r>
        <w:rPr>
          <w:rFonts w:hint="eastAsia"/>
        </w:rPr>
        <w:t>ГЛАВА</w:t>
      </w:r>
      <w:r>
        <w:t xml:space="preserve"> V. </w:t>
      </w:r>
      <w:r>
        <w:rPr>
          <w:rFonts w:hint="eastAsia"/>
        </w:rPr>
        <w:t>КОМПЛЕКСНАЯ</w:t>
      </w:r>
      <w:r>
        <w:t xml:space="preserve">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ИНВАЛИДОВ</w:t>
      </w:r>
      <w:r>
        <w:t xml:space="preserve"> </w:t>
      </w:r>
      <w:r>
        <w:rPr>
          <w:rFonts w:hint="eastAsia"/>
        </w:rPr>
        <w:t>ВСЛЕДСТВИЕ</w:t>
      </w:r>
      <w:r>
        <w:t xml:space="preserve"> </w:t>
      </w:r>
      <w:r>
        <w:rPr>
          <w:rFonts w:hint="eastAsia"/>
        </w:rPr>
        <w:t>САХАРНОГО</w:t>
      </w:r>
    </w:p>
    <w:p w14:paraId="1ABC4519" w14:textId="77777777" w:rsidR="00E0286A" w:rsidRDefault="00E0286A" w:rsidP="00E0286A"/>
    <w:p w14:paraId="43B39817" w14:textId="77777777" w:rsidR="00E0286A" w:rsidRDefault="00E0286A" w:rsidP="00E0286A">
      <w:r>
        <w:rPr>
          <w:rFonts w:hint="eastAsia"/>
        </w:rPr>
        <w:t>ДИАБЕТА</w:t>
      </w:r>
      <w:r>
        <w:t xml:space="preserve"> 2 </w:t>
      </w:r>
      <w:r>
        <w:rPr>
          <w:rFonts w:hint="eastAsia"/>
        </w:rPr>
        <w:t>ТИПА</w:t>
      </w:r>
    </w:p>
    <w:p w14:paraId="5BDE732F" w14:textId="77777777" w:rsidR="00E0286A" w:rsidRDefault="00E0286A" w:rsidP="00E0286A"/>
    <w:p w14:paraId="7FF5C130" w14:textId="77777777" w:rsidR="00E0286A" w:rsidRDefault="00E0286A" w:rsidP="00E0286A">
      <w:r>
        <w:t xml:space="preserve">5.1. </w:t>
      </w:r>
      <w:r>
        <w:rPr>
          <w:rFonts w:hint="eastAsia"/>
        </w:rPr>
        <w:t>Мероприятия</w:t>
      </w:r>
      <w:r>
        <w:t xml:space="preserve"> </w:t>
      </w:r>
      <w:r>
        <w:rPr>
          <w:rFonts w:hint="eastAsia"/>
        </w:rPr>
        <w:t>медицинской</w:t>
      </w:r>
      <w:r>
        <w:t xml:space="preserve"> </w:t>
      </w:r>
      <w:r>
        <w:rPr>
          <w:rFonts w:hint="eastAsia"/>
        </w:rPr>
        <w:t>реабилитации</w:t>
      </w:r>
      <w:r>
        <w:t xml:space="preserve"> </w:t>
      </w:r>
      <w:r>
        <w:rPr>
          <w:rFonts w:hint="eastAsia"/>
        </w:rPr>
        <w:t>инвалидов</w:t>
      </w:r>
      <w:r>
        <w:t xml:space="preserve"> </w:t>
      </w:r>
      <w:r>
        <w:rPr>
          <w:rFonts w:hint="eastAsia"/>
        </w:rPr>
        <w:t>вследствие</w:t>
      </w:r>
    </w:p>
    <w:p w14:paraId="12015CF4" w14:textId="77777777" w:rsidR="00E0286A" w:rsidRDefault="00E0286A" w:rsidP="00E0286A"/>
    <w:p w14:paraId="5957C2B3" w14:textId="77777777" w:rsidR="00E0286A" w:rsidRDefault="00E0286A" w:rsidP="00E0286A">
      <w:r>
        <w:rPr>
          <w:rFonts w:hint="eastAsia"/>
        </w:rPr>
        <w:t>сахарного</w:t>
      </w:r>
      <w:r>
        <w:t xml:space="preserve"> </w:t>
      </w:r>
      <w:r>
        <w:rPr>
          <w:rFonts w:hint="eastAsia"/>
        </w:rPr>
        <w:t>диабета</w:t>
      </w:r>
      <w:r>
        <w:t xml:space="preserve"> 2 </w:t>
      </w:r>
      <w:r>
        <w:rPr>
          <w:rFonts w:hint="eastAsia"/>
        </w:rPr>
        <w:t>типа</w:t>
      </w:r>
    </w:p>
    <w:p w14:paraId="16D52080" w14:textId="77777777" w:rsidR="00E0286A" w:rsidRDefault="00E0286A" w:rsidP="00E0286A"/>
    <w:p w14:paraId="094C8F51" w14:textId="77777777" w:rsidR="00E0286A" w:rsidRDefault="00E0286A" w:rsidP="00E0286A">
      <w:r>
        <w:t xml:space="preserve">5.2. </w:t>
      </w:r>
      <w:r>
        <w:rPr>
          <w:rFonts w:hint="eastAsia"/>
        </w:rPr>
        <w:t>Мероприятия</w:t>
      </w:r>
      <w:r>
        <w:t xml:space="preserve"> </w:t>
      </w:r>
      <w:r>
        <w:rPr>
          <w:rFonts w:hint="eastAsia"/>
        </w:rPr>
        <w:t>профессиональной</w:t>
      </w:r>
      <w:r>
        <w:t xml:space="preserve"> </w:t>
      </w:r>
      <w:r>
        <w:rPr>
          <w:rFonts w:hint="eastAsia"/>
        </w:rPr>
        <w:t>реабилитации</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5922CE79" w14:textId="77777777" w:rsidR="00E0286A" w:rsidRDefault="00E0286A" w:rsidP="00E0286A"/>
    <w:p w14:paraId="2757CCB4" w14:textId="77777777" w:rsidR="00E0286A" w:rsidRDefault="00E0286A" w:rsidP="00E0286A">
      <w:r>
        <w:t xml:space="preserve">5.3. </w:t>
      </w:r>
      <w:r>
        <w:rPr>
          <w:rFonts w:hint="eastAsia"/>
        </w:rPr>
        <w:t>Мероприятия</w:t>
      </w:r>
      <w:r>
        <w:t xml:space="preserve"> </w:t>
      </w:r>
      <w:r>
        <w:rPr>
          <w:rFonts w:hint="eastAsia"/>
        </w:rPr>
        <w:t>социальной</w:t>
      </w:r>
      <w:r>
        <w:t xml:space="preserve"> </w:t>
      </w:r>
      <w:r>
        <w:rPr>
          <w:rFonts w:hint="eastAsia"/>
        </w:rPr>
        <w:t>реабилитации</w:t>
      </w:r>
      <w:r>
        <w:t xml:space="preserve"> </w:t>
      </w:r>
      <w:r>
        <w:rPr>
          <w:rFonts w:hint="eastAsia"/>
        </w:rPr>
        <w:t>инвалидов</w:t>
      </w:r>
      <w:r>
        <w:t xml:space="preserve"> </w:t>
      </w:r>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6E54D993" w14:textId="77777777" w:rsidR="00E0286A" w:rsidRDefault="00E0286A" w:rsidP="00E0286A"/>
    <w:p w14:paraId="482BC17B" w14:textId="77777777" w:rsidR="00E0286A" w:rsidRDefault="00E0286A" w:rsidP="00E0286A">
      <w:r>
        <w:t xml:space="preserve">5.4. </w:t>
      </w:r>
      <w:r>
        <w:rPr>
          <w:rFonts w:hint="eastAsia"/>
        </w:rPr>
        <w:t>Меры</w:t>
      </w:r>
      <w:r>
        <w:t xml:space="preserve"> </w:t>
      </w:r>
      <w:r>
        <w:rPr>
          <w:rFonts w:hint="eastAsia"/>
        </w:rPr>
        <w:t>социально</w:t>
      </w:r>
      <w:r>
        <w:t>-</w:t>
      </w:r>
      <w:r>
        <w:rPr>
          <w:rFonts w:hint="eastAsia"/>
        </w:rPr>
        <w:t>психологической</w:t>
      </w:r>
      <w:r>
        <w:t xml:space="preserve"> </w:t>
      </w:r>
      <w:r>
        <w:rPr>
          <w:rFonts w:hint="eastAsia"/>
        </w:rPr>
        <w:t>реабилитации</w:t>
      </w:r>
      <w:r>
        <w:t xml:space="preserve"> </w:t>
      </w:r>
      <w:r>
        <w:rPr>
          <w:rFonts w:hint="eastAsia"/>
        </w:rPr>
        <w:t>инвалидов</w:t>
      </w:r>
    </w:p>
    <w:p w14:paraId="51AA66DF" w14:textId="77777777" w:rsidR="00E0286A" w:rsidRDefault="00E0286A" w:rsidP="00E0286A"/>
    <w:p w14:paraId="11395507" w14:textId="77777777" w:rsidR="00E0286A" w:rsidRDefault="00E0286A" w:rsidP="00E0286A">
      <w:r>
        <w:rPr>
          <w:rFonts w:hint="eastAsia"/>
        </w:rPr>
        <w:t>вследствие</w:t>
      </w:r>
      <w:r>
        <w:t xml:space="preserve"> </w:t>
      </w:r>
      <w:r>
        <w:rPr>
          <w:rFonts w:hint="eastAsia"/>
        </w:rPr>
        <w:t>сахарного</w:t>
      </w:r>
      <w:r>
        <w:t xml:space="preserve"> </w:t>
      </w:r>
      <w:r>
        <w:rPr>
          <w:rFonts w:hint="eastAsia"/>
        </w:rPr>
        <w:t>диабета</w:t>
      </w:r>
      <w:r>
        <w:t xml:space="preserve"> 2 </w:t>
      </w:r>
      <w:r>
        <w:rPr>
          <w:rFonts w:hint="eastAsia"/>
        </w:rPr>
        <w:t>типа</w:t>
      </w:r>
    </w:p>
    <w:p w14:paraId="5F7FA31D" w14:textId="77777777" w:rsidR="00E0286A" w:rsidRDefault="00E0286A" w:rsidP="00E0286A"/>
    <w:p w14:paraId="3EA18ADE" w14:textId="77777777" w:rsidR="00E0286A" w:rsidRDefault="00E0286A" w:rsidP="00E0286A">
      <w:r>
        <w:rPr>
          <w:rFonts w:hint="eastAsia"/>
        </w:rPr>
        <w:t>ЗАКЛЮЧЕНИЕ</w:t>
      </w:r>
    </w:p>
    <w:p w14:paraId="56593FBD" w14:textId="77777777" w:rsidR="00E0286A" w:rsidRDefault="00E0286A" w:rsidP="00E0286A"/>
    <w:p w14:paraId="38EF0E60" w14:textId="77777777" w:rsidR="00E0286A" w:rsidRDefault="00E0286A" w:rsidP="00E0286A">
      <w:r>
        <w:rPr>
          <w:rFonts w:hint="eastAsia"/>
        </w:rPr>
        <w:t>ВЫВОДЫ</w:t>
      </w:r>
    </w:p>
    <w:p w14:paraId="4607551D" w14:textId="77777777" w:rsidR="00E0286A" w:rsidRDefault="00E0286A" w:rsidP="00E0286A"/>
    <w:p w14:paraId="22590404" w14:textId="77777777" w:rsidR="00E0286A" w:rsidRDefault="00E0286A" w:rsidP="00E0286A">
      <w:r>
        <w:rPr>
          <w:rFonts w:hint="eastAsia"/>
        </w:rPr>
        <w:t>ПРАКТИЧЕСКИЕ</w:t>
      </w:r>
      <w:r>
        <w:t xml:space="preserve"> </w:t>
      </w:r>
      <w:r>
        <w:rPr>
          <w:rFonts w:hint="eastAsia"/>
        </w:rPr>
        <w:t>РЕКОМЕНДАЦИИ</w:t>
      </w:r>
    </w:p>
    <w:p w14:paraId="4BFBD60F" w14:textId="77777777" w:rsidR="00E0286A" w:rsidRDefault="00E0286A" w:rsidP="00E0286A"/>
    <w:p w14:paraId="6C115245" w14:textId="174FD7AA" w:rsidR="00E0286A" w:rsidRPr="00E0286A" w:rsidRDefault="00E0286A" w:rsidP="00E0286A">
      <w:r>
        <w:rPr>
          <w:rFonts w:hint="eastAsia"/>
        </w:rPr>
        <w:t>СПИСОК</w:t>
      </w:r>
      <w:r>
        <w:t xml:space="preserve"> </w:t>
      </w:r>
      <w:r>
        <w:rPr>
          <w:rFonts w:hint="eastAsia"/>
        </w:rPr>
        <w:t>ЛИТЕРАТУРЫ</w:t>
      </w:r>
    </w:p>
    <w:sectPr w:rsidR="00E0286A" w:rsidRPr="00E0286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D7ECD" w14:textId="77777777" w:rsidR="006D0E15" w:rsidRPr="008D1934" w:rsidRDefault="006D0E15">
      <w:pPr>
        <w:spacing w:after="0" w:line="240" w:lineRule="auto"/>
      </w:pPr>
      <w:r w:rsidRPr="008D1934">
        <w:separator/>
      </w:r>
    </w:p>
  </w:endnote>
  <w:endnote w:type="continuationSeparator" w:id="0">
    <w:p w14:paraId="5647AAB0" w14:textId="77777777" w:rsidR="006D0E15" w:rsidRPr="008D1934" w:rsidRDefault="006D0E1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70A0A" w14:textId="77777777" w:rsidR="006D0E15" w:rsidRPr="008D1934" w:rsidRDefault="006D0E15"/>
    <w:p w14:paraId="4F78E272" w14:textId="77777777" w:rsidR="006D0E15" w:rsidRPr="008D1934" w:rsidRDefault="006D0E15"/>
    <w:p w14:paraId="6B940DD2" w14:textId="77777777" w:rsidR="006D0E15" w:rsidRPr="008D1934" w:rsidRDefault="006D0E15"/>
    <w:p w14:paraId="29E32C66" w14:textId="77777777" w:rsidR="006D0E15" w:rsidRPr="008D1934" w:rsidRDefault="006D0E15"/>
    <w:p w14:paraId="0B2B0951" w14:textId="77777777" w:rsidR="006D0E15" w:rsidRPr="008D1934" w:rsidRDefault="006D0E15"/>
    <w:p w14:paraId="0D112E1D" w14:textId="77777777" w:rsidR="006D0E15" w:rsidRPr="008D1934" w:rsidRDefault="006D0E15"/>
    <w:p w14:paraId="6722BF29" w14:textId="77777777" w:rsidR="006D0E15" w:rsidRPr="008D1934" w:rsidRDefault="006D0E15">
      <w:pPr>
        <w:rPr>
          <w:sz w:val="2"/>
          <w:szCs w:val="2"/>
        </w:rPr>
      </w:pPr>
      <w:r>
        <w:rPr>
          <w:noProof/>
        </w:rPr>
        <mc:AlternateContent>
          <mc:Choice Requires="wps">
            <w:drawing>
              <wp:anchor distT="0" distB="0" distL="63500" distR="63500" simplePos="0" relativeHeight="251660288" behindDoc="1" locked="0" layoutInCell="1" allowOverlap="1" wp14:anchorId="50DA33FE" wp14:editId="5E097E1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1165FDD" w14:textId="77777777" w:rsidR="006D0E15" w:rsidRPr="008D1934" w:rsidRDefault="006D0E1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A33F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165FDD" w14:textId="77777777" w:rsidR="006D0E15" w:rsidRPr="008D1934" w:rsidRDefault="006D0E1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B0C83AD" w14:textId="77777777" w:rsidR="006D0E15" w:rsidRPr="008D1934" w:rsidRDefault="006D0E15"/>
    <w:p w14:paraId="6A246062" w14:textId="77777777" w:rsidR="006D0E15" w:rsidRPr="008D1934" w:rsidRDefault="006D0E15"/>
    <w:p w14:paraId="109275F5" w14:textId="77777777" w:rsidR="006D0E15" w:rsidRPr="008D1934" w:rsidRDefault="006D0E15">
      <w:pPr>
        <w:rPr>
          <w:sz w:val="2"/>
          <w:szCs w:val="2"/>
        </w:rPr>
      </w:pPr>
      <w:r>
        <w:rPr>
          <w:noProof/>
        </w:rPr>
        <mc:AlternateContent>
          <mc:Choice Requires="wps">
            <w:drawing>
              <wp:anchor distT="0" distB="0" distL="63500" distR="63500" simplePos="0" relativeHeight="251659264" behindDoc="1" locked="0" layoutInCell="1" allowOverlap="1" wp14:anchorId="2D3680D6" wp14:editId="1EF954B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6C7F72E" w14:textId="77777777" w:rsidR="006D0E15" w:rsidRPr="008D1934" w:rsidRDefault="006D0E1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680D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C7F72E" w14:textId="77777777" w:rsidR="006D0E15" w:rsidRPr="008D1934" w:rsidRDefault="006D0E1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DC3F020" w14:textId="77777777" w:rsidR="006D0E15" w:rsidRPr="008D1934" w:rsidRDefault="006D0E15"/>
    <w:p w14:paraId="40DFD756" w14:textId="77777777" w:rsidR="006D0E15" w:rsidRPr="008D1934" w:rsidRDefault="006D0E15">
      <w:pPr>
        <w:rPr>
          <w:sz w:val="2"/>
          <w:szCs w:val="2"/>
        </w:rPr>
      </w:pPr>
    </w:p>
    <w:p w14:paraId="6654E4AB" w14:textId="77777777" w:rsidR="006D0E15" w:rsidRPr="008D1934" w:rsidRDefault="006D0E15"/>
    <w:p w14:paraId="61D55992" w14:textId="77777777" w:rsidR="006D0E15" w:rsidRPr="008D1934" w:rsidRDefault="006D0E15">
      <w:pPr>
        <w:spacing w:after="0" w:line="240" w:lineRule="auto"/>
      </w:pPr>
    </w:p>
  </w:footnote>
  <w:footnote w:type="continuationSeparator" w:id="0">
    <w:p w14:paraId="175DDD36" w14:textId="77777777" w:rsidR="006D0E15" w:rsidRPr="008D1934" w:rsidRDefault="006D0E1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15"/>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239</cp:revision>
  <cp:lastPrinted>2024-05-12T14:21:00Z</cp:lastPrinted>
  <dcterms:created xsi:type="dcterms:W3CDTF">2024-05-12T14:37:00Z</dcterms:created>
  <dcterms:modified xsi:type="dcterms:W3CDTF">2024-05-14T11:35:00Z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