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242A3" w:rsidRDefault="002242A3" w:rsidP="002242A3">
      <w:r w:rsidRPr="002242A3">
        <w:rPr>
          <w:rFonts w:ascii="Calibri" w:eastAsia="Calibri" w:hAnsi="Calibri" w:cs="Times New Roman"/>
          <w:b/>
          <w:bCs/>
          <w:kern w:val="0"/>
          <w:sz w:val="24"/>
          <w:szCs w:val="24"/>
          <w:lang w:val="uk-UA" w:eastAsia="en-US"/>
        </w:rPr>
        <w:t>Смалюк Андрій Павлович, інженер 1 категорії навчальної лабораторії кафедри оптики фізичного факультету, Київський національний університет імені Тараса Шевченка</w:t>
      </w:r>
      <w:r w:rsidRPr="002242A3">
        <w:rPr>
          <w:rFonts w:ascii="Calibri" w:eastAsia="Calibri" w:hAnsi="Calibri" w:cs="Times New Roman"/>
          <w:b/>
          <w:kern w:val="0"/>
          <w:sz w:val="24"/>
          <w:szCs w:val="24"/>
          <w:lang w:val="uk-UA" w:eastAsia="en-US"/>
        </w:rPr>
        <w:t xml:space="preserve">. Назва дисертації: «Вимушене комбінаційне розсіяння світла лазерних барвників у везикулярних полімерних плівках». </w:t>
      </w:r>
      <w:r w:rsidRPr="002242A3">
        <w:rPr>
          <w:rFonts w:ascii="Calibri" w:eastAsia="Calibri" w:hAnsi="Calibri" w:cs="Times New Roman"/>
          <w:b/>
          <w:bCs/>
          <w:kern w:val="0"/>
          <w:sz w:val="24"/>
          <w:szCs w:val="24"/>
          <w:lang w:val="uk-UA" w:eastAsia="en-US"/>
        </w:rPr>
        <w:t xml:space="preserve">Шифр та назва спеціальностей </w:t>
      </w:r>
      <w:r w:rsidRPr="002242A3">
        <w:rPr>
          <w:rFonts w:ascii="Calibri" w:eastAsia="Calibri" w:hAnsi="Calibri" w:cs="Times New Roman"/>
          <w:b/>
          <w:bCs/>
          <w:kern w:val="0"/>
          <w:sz w:val="24"/>
          <w:szCs w:val="24"/>
          <w:lang w:eastAsia="en-US"/>
        </w:rPr>
        <w:t>–</w:t>
      </w:r>
      <w:r w:rsidRPr="002242A3">
        <w:rPr>
          <w:rFonts w:ascii="Calibri" w:eastAsia="Calibri" w:hAnsi="Calibri" w:cs="Times New Roman"/>
          <w:b/>
          <w:bCs/>
          <w:kern w:val="0"/>
          <w:sz w:val="24"/>
          <w:szCs w:val="24"/>
          <w:lang w:val="uk-UA" w:eastAsia="en-US"/>
        </w:rPr>
        <w:t xml:space="preserve"> 01.04.05 </w:t>
      </w:r>
      <w:r w:rsidRPr="002242A3">
        <w:rPr>
          <w:rFonts w:ascii="Calibri" w:eastAsia="Calibri" w:hAnsi="Calibri" w:cs="Times New Roman"/>
          <w:b/>
          <w:bCs/>
          <w:kern w:val="0"/>
          <w:sz w:val="24"/>
          <w:szCs w:val="24"/>
          <w:lang w:eastAsia="en-US"/>
        </w:rPr>
        <w:t>–</w:t>
      </w:r>
      <w:r w:rsidRPr="002242A3">
        <w:rPr>
          <w:rFonts w:ascii="Calibri" w:eastAsia="Calibri" w:hAnsi="Calibri" w:cs="Times New Roman"/>
          <w:b/>
          <w:bCs/>
          <w:kern w:val="0"/>
          <w:sz w:val="24"/>
          <w:szCs w:val="24"/>
          <w:lang w:val="uk-UA" w:eastAsia="en-US"/>
        </w:rPr>
        <w:t xml:space="preserve"> оптика, лазерна фізика</w:t>
      </w:r>
      <w:r w:rsidRPr="002242A3">
        <w:rPr>
          <w:rFonts w:ascii="Calibri" w:eastAsia="Calibri" w:hAnsi="Calibri" w:cs="Times New Roman"/>
          <w:b/>
          <w:kern w:val="0"/>
          <w:sz w:val="24"/>
          <w:szCs w:val="24"/>
          <w:lang w:val="uk-UA" w:eastAsia="en-US"/>
        </w:rPr>
        <w:t xml:space="preserve">. </w:t>
      </w:r>
      <w:r w:rsidRPr="002242A3">
        <w:rPr>
          <w:rFonts w:ascii="Calibri" w:eastAsia="Calibri" w:hAnsi="Calibri" w:cs="Times New Roman"/>
          <w:b/>
          <w:bCs/>
          <w:kern w:val="0"/>
          <w:sz w:val="24"/>
          <w:szCs w:val="24"/>
          <w:lang w:val="uk-UA" w:eastAsia="en-US"/>
        </w:rPr>
        <w:t>Спецрада Д 26.001.23 Київського національного університету імені Тараса Шевченка МОН України</w:t>
      </w:r>
    </w:p>
    <w:sectPr w:rsidR="00F239A4" w:rsidRPr="002242A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2242A3" w:rsidRPr="002242A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4533-E756-4242-ACE7-55EDED90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2021-11-28T11:32:00Z</dcterms:created>
  <dcterms:modified xsi:type="dcterms:W3CDTF">2021-11-29T11:33:00Z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