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4080" w14:textId="04117C8A" w:rsidR="000262E0" w:rsidRDefault="00707C0C" w:rsidP="00707C0C">
      <w:r w:rsidRPr="00707C0C">
        <w:rPr>
          <w:rFonts w:hint="eastAsia"/>
        </w:rPr>
        <w:t>Летягин</w:t>
      </w:r>
      <w:r w:rsidRPr="00707C0C">
        <w:t xml:space="preserve"> </w:t>
      </w:r>
      <w:r w:rsidRPr="00707C0C">
        <w:rPr>
          <w:rFonts w:hint="eastAsia"/>
        </w:rPr>
        <w:t>Николай</w:t>
      </w:r>
      <w:r w:rsidRPr="00707C0C">
        <w:t xml:space="preserve"> </w:t>
      </w:r>
      <w:r w:rsidRPr="00707C0C">
        <w:rPr>
          <w:rFonts w:hint="eastAsia"/>
        </w:rPr>
        <w:t>Владимирович</w:t>
      </w:r>
      <w:r>
        <w:rPr>
          <w:rFonts w:hint="cs"/>
        </w:rPr>
        <w:t xml:space="preserve"> </w:t>
      </w:r>
      <w:r w:rsidRPr="00707C0C">
        <w:rPr>
          <w:rFonts w:hint="eastAsia"/>
        </w:rPr>
        <w:t>Влияние</w:t>
      </w:r>
      <w:r w:rsidRPr="00707C0C">
        <w:t xml:space="preserve"> </w:t>
      </w:r>
      <w:r w:rsidRPr="00707C0C">
        <w:rPr>
          <w:rFonts w:hint="eastAsia"/>
        </w:rPr>
        <w:t>дополнительного</w:t>
      </w:r>
      <w:r w:rsidRPr="00707C0C">
        <w:t xml:space="preserve"> </w:t>
      </w:r>
      <w:r w:rsidRPr="00707C0C">
        <w:rPr>
          <w:rFonts w:hint="eastAsia"/>
        </w:rPr>
        <w:t>легирования</w:t>
      </w:r>
      <w:r w:rsidRPr="00707C0C">
        <w:t xml:space="preserve"> (La, Cu, Mn) </w:t>
      </w:r>
      <w:r w:rsidRPr="00707C0C">
        <w:rPr>
          <w:rFonts w:hint="eastAsia"/>
        </w:rPr>
        <w:t>на</w:t>
      </w:r>
      <w:r w:rsidRPr="00707C0C">
        <w:t xml:space="preserve"> </w:t>
      </w:r>
      <w:r w:rsidRPr="00707C0C">
        <w:rPr>
          <w:rFonts w:hint="eastAsia"/>
        </w:rPr>
        <w:t>структуру</w:t>
      </w:r>
      <w:r w:rsidRPr="00707C0C">
        <w:t xml:space="preserve">, </w:t>
      </w:r>
      <w:r w:rsidRPr="00707C0C">
        <w:rPr>
          <w:rFonts w:hint="eastAsia"/>
        </w:rPr>
        <w:t>технологичность</w:t>
      </w:r>
      <w:r w:rsidRPr="00707C0C">
        <w:t xml:space="preserve"> </w:t>
      </w:r>
      <w:r w:rsidRPr="00707C0C">
        <w:rPr>
          <w:rFonts w:hint="eastAsia"/>
        </w:rPr>
        <w:t>и</w:t>
      </w:r>
      <w:r w:rsidRPr="00707C0C">
        <w:t xml:space="preserve"> </w:t>
      </w:r>
      <w:r w:rsidRPr="00707C0C">
        <w:rPr>
          <w:rFonts w:hint="eastAsia"/>
        </w:rPr>
        <w:t>механические</w:t>
      </w:r>
      <w:r w:rsidRPr="00707C0C">
        <w:t xml:space="preserve"> </w:t>
      </w:r>
      <w:r w:rsidRPr="00707C0C">
        <w:rPr>
          <w:rFonts w:hint="eastAsia"/>
        </w:rPr>
        <w:t>свойства</w:t>
      </w:r>
      <w:r w:rsidRPr="00707C0C">
        <w:t xml:space="preserve"> </w:t>
      </w:r>
      <w:r w:rsidRPr="00707C0C">
        <w:rPr>
          <w:rFonts w:hint="eastAsia"/>
        </w:rPr>
        <w:t>композиционных</w:t>
      </w:r>
      <w:r w:rsidRPr="00707C0C">
        <w:t xml:space="preserve"> </w:t>
      </w:r>
      <w:r w:rsidRPr="00707C0C">
        <w:rPr>
          <w:rFonts w:hint="eastAsia"/>
        </w:rPr>
        <w:t>алюмокальциевых</w:t>
      </w:r>
      <w:r w:rsidRPr="00707C0C">
        <w:t xml:space="preserve"> </w:t>
      </w:r>
      <w:r w:rsidRPr="00707C0C">
        <w:rPr>
          <w:rFonts w:hint="eastAsia"/>
        </w:rPr>
        <w:t>сплавов</w:t>
      </w:r>
    </w:p>
    <w:p w14:paraId="6C98D838" w14:textId="77777777" w:rsidR="00707C0C" w:rsidRDefault="00707C0C" w:rsidP="00707C0C">
      <w:r>
        <w:rPr>
          <w:rFonts w:hint="eastAsia"/>
        </w:rPr>
        <w:t>ОГЛАВЛЕНИЕ</w:t>
      </w:r>
      <w:r>
        <w:t xml:space="preserve"> </w:t>
      </w:r>
      <w:r>
        <w:rPr>
          <w:rFonts w:hint="eastAsia"/>
        </w:rPr>
        <w:t>ДИССЕРТАЦИИ</w:t>
      </w:r>
    </w:p>
    <w:p w14:paraId="3EABCDA3" w14:textId="77777777" w:rsidR="00707C0C" w:rsidRDefault="00707C0C" w:rsidP="00707C0C">
      <w:r>
        <w:rPr>
          <w:rFonts w:hint="eastAsia"/>
        </w:rPr>
        <w:t>кандидат</w:t>
      </w:r>
      <w:r>
        <w:t xml:space="preserve"> </w:t>
      </w:r>
      <w:r>
        <w:rPr>
          <w:rFonts w:hint="eastAsia"/>
        </w:rPr>
        <w:t>наук</w:t>
      </w:r>
      <w:r>
        <w:t xml:space="preserve"> </w:t>
      </w:r>
      <w:r>
        <w:rPr>
          <w:rFonts w:hint="eastAsia"/>
        </w:rPr>
        <w:t>Летягин</w:t>
      </w:r>
      <w:r>
        <w:t xml:space="preserve"> </w:t>
      </w:r>
      <w:r>
        <w:rPr>
          <w:rFonts w:hint="eastAsia"/>
        </w:rPr>
        <w:t>Николай</w:t>
      </w:r>
      <w:r>
        <w:t xml:space="preserve"> </w:t>
      </w:r>
      <w:r>
        <w:rPr>
          <w:rFonts w:hint="eastAsia"/>
        </w:rPr>
        <w:t>Владимирович</w:t>
      </w:r>
    </w:p>
    <w:p w14:paraId="5FFCB244" w14:textId="77777777" w:rsidR="00707C0C" w:rsidRDefault="00707C0C" w:rsidP="00707C0C">
      <w:r>
        <w:rPr>
          <w:rFonts w:hint="eastAsia"/>
        </w:rPr>
        <w:t>ВВЕДЕНИЕ</w:t>
      </w:r>
    </w:p>
    <w:p w14:paraId="7C4FC28D" w14:textId="77777777" w:rsidR="00707C0C" w:rsidRDefault="00707C0C" w:rsidP="00707C0C"/>
    <w:p w14:paraId="1AE791FD" w14:textId="77777777" w:rsidR="00707C0C" w:rsidRDefault="00707C0C" w:rsidP="00707C0C">
      <w:r>
        <w:rPr>
          <w:rFonts w:hint="eastAsia"/>
        </w:rPr>
        <w:t>ГЛАВА</w:t>
      </w:r>
      <w:r>
        <w:t xml:space="preserve"> 1. </w:t>
      </w:r>
      <w:r>
        <w:rPr>
          <w:rFonts w:hint="eastAsia"/>
        </w:rPr>
        <w:t>ОБЗОР</w:t>
      </w:r>
      <w:r>
        <w:t xml:space="preserve"> </w:t>
      </w:r>
      <w:r>
        <w:rPr>
          <w:rFonts w:hint="eastAsia"/>
        </w:rPr>
        <w:t>ЛИТЕРАТУРЫ</w:t>
      </w:r>
    </w:p>
    <w:p w14:paraId="40D846A4" w14:textId="77777777" w:rsidR="00707C0C" w:rsidRDefault="00707C0C" w:rsidP="00707C0C"/>
    <w:p w14:paraId="441AD01A" w14:textId="77777777" w:rsidR="00707C0C" w:rsidRDefault="00707C0C" w:rsidP="00707C0C">
      <w:r>
        <w:t xml:space="preserve">1.1 </w:t>
      </w:r>
      <w:r>
        <w:rPr>
          <w:rFonts w:hint="eastAsia"/>
        </w:rPr>
        <w:t>Среднепрочные</w:t>
      </w:r>
      <w:r>
        <w:t xml:space="preserve"> </w:t>
      </w:r>
      <w:r>
        <w:rPr>
          <w:rFonts w:hint="eastAsia"/>
        </w:rPr>
        <w:t>промышленные</w:t>
      </w:r>
      <w:r>
        <w:t xml:space="preserve"> </w:t>
      </w:r>
      <w:r>
        <w:rPr>
          <w:rFonts w:hint="eastAsia"/>
        </w:rPr>
        <w:t>алюминиевые</w:t>
      </w:r>
      <w:r>
        <w:t xml:space="preserve"> </w:t>
      </w:r>
      <w:r>
        <w:rPr>
          <w:rFonts w:hint="eastAsia"/>
        </w:rPr>
        <w:t>сплавы</w:t>
      </w:r>
      <w:r>
        <w:t xml:space="preserve">. </w:t>
      </w:r>
      <w:r>
        <w:rPr>
          <w:rFonts w:hint="eastAsia"/>
        </w:rPr>
        <w:t>Возможности</w:t>
      </w:r>
      <w:r>
        <w:t xml:space="preserve"> </w:t>
      </w:r>
      <w:r>
        <w:rPr>
          <w:rFonts w:hint="eastAsia"/>
        </w:rPr>
        <w:t>и</w:t>
      </w:r>
      <w:r>
        <w:t xml:space="preserve"> </w:t>
      </w:r>
      <w:r>
        <w:rPr>
          <w:rFonts w:hint="eastAsia"/>
        </w:rPr>
        <w:t>недостатки</w:t>
      </w:r>
    </w:p>
    <w:p w14:paraId="53AE5D12" w14:textId="77777777" w:rsidR="00707C0C" w:rsidRDefault="00707C0C" w:rsidP="00707C0C"/>
    <w:p w14:paraId="63355D65" w14:textId="77777777" w:rsidR="00707C0C" w:rsidRDefault="00707C0C" w:rsidP="00707C0C">
      <w:r>
        <w:t xml:space="preserve">1.1.1 </w:t>
      </w:r>
      <w:r>
        <w:rPr>
          <w:rFonts w:hint="eastAsia"/>
        </w:rPr>
        <w:t>Литейные</w:t>
      </w:r>
      <w:r>
        <w:t xml:space="preserve"> </w:t>
      </w:r>
      <w:r>
        <w:rPr>
          <w:rFonts w:hint="eastAsia"/>
        </w:rPr>
        <w:t>алюминиевые</w:t>
      </w:r>
      <w:r>
        <w:t xml:space="preserve"> </w:t>
      </w:r>
      <w:r>
        <w:rPr>
          <w:rFonts w:hint="eastAsia"/>
        </w:rPr>
        <w:t>сплавы</w:t>
      </w:r>
    </w:p>
    <w:p w14:paraId="114CCE13" w14:textId="77777777" w:rsidR="00707C0C" w:rsidRDefault="00707C0C" w:rsidP="00707C0C"/>
    <w:p w14:paraId="4A8A7556" w14:textId="77777777" w:rsidR="00707C0C" w:rsidRDefault="00707C0C" w:rsidP="00707C0C">
      <w:r>
        <w:t xml:space="preserve">1.1.2 </w:t>
      </w:r>
      <w:r>
        <w:rPr>
          <w:rFonts w:hint="eastAsia"/>
        </w:rPr>
        <w:t>Деформируемые</w:t>
      </w:r>
      <w:r>
        <w:t xml:space="preserve"> </w:t>
      </w:r>
      <w:r>
        <w:rPr>
          <w:rFonts w:hint="eastAsia"/>
        </w:rPr>
        <w:t>алюминиевые</w:t>
      </w:r>
      <w:r>
        <w:t xml:space="preserve"> </w:t>
      </w:r>
      <w:r>
        <w:rPr>
          <w:rFonts w:hint="eastAsia"/>
        </w:rPr>
        <w:t>сплавы</w:t>
      </w:r>
    </w:p>
    <w:p w14:paraId="3CC43431" w14:textId="77777777" w:rsidR="00707C0C" w:rsidRDefault="00707C0C" w:rsidP="00707C0C"/>
    <w:p w14:paraId="4E130E5F" w14:textId="77777777" w:rsidR="00707C0C" w:rsidRDefault="00707C0C" w:rsidP="00707C0C">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созданию</w:t>
      </w:r>
      <w:r>
        <w:t xml:space="preserve"> </w:t>
      </w:r>
      <w:r>
        <w:rPr>
          <w:rFonts w:hint="eastAsia"/>
        </w:rPr>
        <w:t>алюминиевых</w:t>
      </w:r>
      <w:r>
        <w:t xml:space="preserve"> </w:t>
      </w:r>
      <w:r>
        <w:rPr>
          <w:rFonts w:hint="eastAsia"/>
        </w:rPr>
        <w:t>сплавов</w:t>
      </w:r>
    </w:p>
    <w:p w14:paraId="4C1B32CB" w14:textId="77777777" w:rsidR="00707C0C" w:rsidRDefault="00707C0C" w:rsidP="00707C0C"/>
    <w:p w14:paraId="4A787F3F" w14:textId="77777777" w:rsidR="00707C0C" w:rsidRDefault="00707C0C" w:rsidP="00707C0C">
      <w:r>
        <w:t xml:space="preserve">1.3 </w:t>
      </w:r>
      <w:r>
        <w:rPr>
          <w:rFonts w:hint="eastAsia"/>
        </w:rPr>
        <w:t>Перспективные</w:t>
      </w:r>
      <w:r>
        <w:t xml:space="preserve"> </w:t>
      </w:r>
      <w:r>
        <w:rPr>
          <w:rFonts w:hint="eastAsia"/>
        </w:rPr>
        <w:t>системы</w:t>
      </w:r>
      <w:r>
        <w:t xml:space="preserve"> </w:t>
      </w:r>
      <w:r>
        <w:rPr>
          <w:rFonts w:hint="eastAsia"/>
        </w:rPr>
        <w:t>легирования</w:t>
      </w:r>
      <w:r>
        <w:t xml:space="preserve"> </w:t>
      </w:r>
      <w:r>
        <w:rPr>
          <w:rFonts w:hint="eastAsia"/>
        </w:rPr>
        <w:t>алюмокальциевых</w:t>
      </w:r>
      <w:r>
        <w:t xml:space="preserve"> </w:t>
      </w:r>
      <w:r>
        <w:rPr>
          <w:rFonts w:hint="eastAsia"/>
        </w:rPr>
        <w:t>композиционных</w:t>
      </w:r>
      <w:r>
        <w:t xml:space="preserve"> </w:t>
      </w:r>
      <w:r>
        <w:rPr>
          <w:rFonts w:hint="eastAsia"/>
        </w:rPr>
        <w:t>сплавов</w:t>
      </w:r>
    </w:p>
    <w:p w14:paraId="0BB66423" w14:textId="77777777" w:rsidR="00707C0C" w:rsidRDefault="00707C0C" w:rsidP="00707C0C"/>
    <w:p w14:paraId="6F2C5ACB" w14:textId="77777777" w:rsidR="00707C0C" w:rsidRDefault="00707C0C" w:rsidP="00707C0C">
      <w:r>
        <w:t xml:space="preserve">1.3.1 </w:t>
      </w:r>
      <w:r>
        <w:rPr>
          <w:rFonts w:hint="eastAsia"/>
        </w:rPr>
        <w:t>Сплавы</w:t>
      </w:r>
      <w:r>
        <w:t xml:space="preserve"> </w:t>
      </w:r>
      <w:r>
        <w:rPr>
          <w:rFonts w:hint="eastAsia"/>
        </w:rPr>
        <w:t>системы</w:t>
      </w:r>
      <w:r>
        <w:t xml:space="preserve"> Al-Ca-Fe-Si</w:t>
      </w:r>
    </w:p>
    <w:p w14:paraId="13A413E9" w14:textId="77777777" w:rsidR="00707C0C" w:rsidRDefault="00707C0C" w:rsidP="00707C0C"/>
    <w:p w14:paraId="189C965B" w14:textId="77777777" w:rsidR="00707C0C" w:rsidRDefault="00707C0C" w:rsidP="00707C0C">
      <w:r>
        <w:t xml:space="preserve">1.3.2 </w:t>
      </w:r>
      <w:r>
        <w:rPr>
          <w:rFonts w:hint="eastAsia"/>
        </w:rPr>
        <w:t>Сплавы</w:t>
      </w:r>
      <w:r>
        <w:t xml:space="preserve"> </w:t>
      </w:r>
      <w:r>
        <w:rPr>
          <w:rFonts w:hint="eastAsia"/>
        </w:rPr>
        <w:t>системы</w:t>
      </w:r>
      <w:r>
        <w:t xml:space="preserve"> Al-Ca-Fe-Si-Zr-Sc</w:t>
      </w:r>
    </w:p>
    <w:p w14:paraId="4A40EA30" w14:textId="77777777" w:rsidR="00707C0C" w:rsidRDefault="00707C0C" w:rsidP="00707C0C"/>
    <w:p w14:paraId="37651811" w14:textId="77777777" w:rsidR="00707C0C" w:rsidRDefault="00707C0C" w:rsidP="00707C0C">
      <w:r>
        <w:t xml:space="preserve">1.3.3 </w:t>
      </w:r>
      <w:r>
        <w:rPr>
          <w:rFonts w:hint="eastAsia"/>
        </w:rPr>
        <w:t>Сплавы</w:t>
      </w:r>
      <w:r>
        <w:t xml:space="preserve"> </w:t>
      </w:r>
      <w:r>
        <w:rPr>
          <w:rFonts w:hint="eastAsia"/>
        </w:rPr>
        <w:t>системы</w:t>
      </w:r>
      <w:r>
        <w:t xml:space="preserve"> Al-Ca-Ni-</w:t>
      </w:r>
      <w:r>
        <w:rPr>
          <w:rFonts w:hint="eastAsia"/>
        </w:rPr>
        <w:t>РЗМ</w:t>
      </w:r>
    </w:p>
    <w:p w14:paraId="3C591BD8" w14:textId="77777777" w:rsidR="00707C0C" w:rsidRDefault="00707C0C" w:rsidP="00707C0C"/>
    <w:p w14:paraId="418DF4E0" w14:textId="77777777" w:rsidR="00707C0C" w:rsidRDefault="00707C0C" w:rsidP="00707C0C">
      <w:r>
        <w:rPr>
          <w:rFonts w:hint="eastAsia"/>
        </w:rPr>
        <w:t>ВЫВОДЫ</w:t>
      </w:r>
      <w:r>
        <w:t xml:space="preserve"> </w:t>
      </w:r>
      <w:r>
        <w:rPr>
          <w:rFonts w:hint="eastAsia"/>
        </w:rPr>
        <w:t>ПО</w:t>
      </w:r>
      <w:r>
        <w:t xml:space="preserve"> </w:t>
      </w:r>
      <w:r>
        <w:rPr>
          <w:rFonts w:hint="eastAsia"/>
        </w:rPr>
        <w:t>ГЛАВЕ</w:t>
      </w:r>
    </w:p>
    <w:p w14:paraId="7DF8132F" w14:textId="77777777" w:rsidR="00707C0C" w:rsidRDefault="00707C0C" w:rsidP="00707C0C"/>
    <w:p w14:paraId="3104DBCD" w14:textId="77777777" w:rsidR="00707C0C" w:rsidRDefault="00707C0C" w:rsidP="00707C0C">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2710657" w14:textId="77777777" w:rsidR="00707C0C" w:rsidRDefault="00707C0C" w:rsidP="00707C0C"/>
    <w:p w14:paraId="650CFA4A" w14:textId="77777777" w:rsidR="00707C0C" w:rsidRDefault="00707C0C" w:rsidP="00707C0C">
      <w:r>
        <w:lastRenderedPageBreak/>
        <w:t xml:space="preserve">2.1 </w:t>
      </w:r>
      <w:r>
        <w:rPr>
          <w:rFonts w:hint="eastAsia"/>
        </w:rPr>
        <w:t>Методика</w:t>
      </w:r>
      <w:r>
        <w:t xml:space="preserve"> </w:t>
      </w:r>
      <w:r>
        <w:rPr>
          <w:rFonts w:hint="eastAsia"/>
        </w:rPr>
        <w:t>расчетно</w:t>
      </w:r>
      <w:r>
        <w:t>-</w:t>
      </w:r>
      <w:r>
        <w:rPr>
          <w:rFonts w:hint="eastAsia"/>
        </w:rPr>
        <w:t>экспериментального</w:t>
      </w:r>
      <w:r>
        <w:t xml:space="preserve"> </w:t>
      </w:r>
      <w:r>
        <w:rPr>
          <w:rFonts w:hint="eastAsia"/>
        </w:rPr>
        <w:t>изучения</w:t>
      </w:r>
      <w:r>
        <w:t xml:space="preserve"> </w:t>
      </w:r>
      <w:r>
        <w:rPr>
          <w:rFonts w:hint="eastAsia"/>
        </w:rPr>
        <w:t>фазового</w:t>
      </w:r>
      <w:r>
        <w:t xml:space="preserve"> </w:t>
      </w:r>
      <w:r>
        <w:rPr>
          <w:rFonts w:hint="eastAsia"/>
        </w:rPr>
        <w:t>состава</w:t>
      </w:r>
      <w:r>
        <w:t xml:space="preserve"> </w:t>
      </w:r>
      <w:r>
        <w:rPr>
          <w:rFonts w:hint="eastAsia"/>
        </w:rPr>
        <w:t>и</w:t>
      </w:r>
      <w:r>
        <w:t xml:space="preserve"> </w:t>
      </w:r>
      <w:r>
        <w:rPr>
          <w:rFonts w:hint="eastAsia"/>
        </w:rPr>
        <w:t>характера</w:t>
      </w:r>
      <w:r>
        <w:t xml:space="preserve"> </w:t>
      </w:r>
      <w:r>
        <w:rPr>
          <w:rFonts w:hint="eastAsia"/>
        </w:rPr>
        <w:t>кристаллизации</w:t>
      </w:r>
    </w:p>
    <w:p w14:paraId="3DEADC0C" w14:textId="77777777" w:rsidR="00707C0C" w:rsidRDefault="00707C0C" w:rsidP="00707C0C"/>
    <w:p w14:paraId="7608992A" w14:textId="77777777" w:rsidR="00707C0C" w:rsidRDefault="00707C0C" w:rsidP="00707C0C">
      <w:r>
        <w:t xml:space="preserve">2.1.1 </w:t>
      </w:r>
      <w:r>
        <w:rPr>
          <w:rFonts w:hint="eastAsia"/>
        </w:rPr>
        <w:t>Расчетный</w:t>
      </w:r>
      <w:r>
        <w:t xml:space="preserve"> </w:t>
      </w:r>
      <w:r>
        <w:rPr>
          <w:rFonts w:hint="eastAsia"/>
        </w:rPr>
        <w:t>методы</w:t>
      </w:r>
    </w:p>
    <w:p w14:paraId="42E8D42C" w14:textId="77777777" w:rsidR="00707C0C" w:rsidRDefault="00707C0C" w:rsidP="00707C0C"/>
    <w:p w14:paraId="792075D2" w14:textId="77777777" w:rsidR="00707C0C" w:rsidRDefault="00707C0C" w:rsidP="00707C0C">
      <w:r>
        <w:t xml:space="preserve">2.1.2 </w:t>
      </w:r>
      <w:r>
        <w:rPr>
          <w:rFonts w:hint="eastAsia"/>
        </w:rPr>
        <w:t>Экспериментальные</w:t>
      </w:r>
      <w:r>
        <w:t xml:space="preserve"> </w:t>
      </w:r>
      <w:r>
        <w:rPr>
          <w:rFonts w:hint="eastAsia"/>
        </w:rPr>
        <w:t>методы</w:t>
      </w:r>
    </w:p>
    <w:p w14:paraId="6D54F152" w14:textId="77777777" w:rsidR="00707C0C" w:rsidRDefault="00707C0C" w:rsidP="00707C0C"/>
    <w:p w14:paraId="6EBAD6B0" w14:textId="77777777" w:rsidR="00707C0C" w:rsidRDefault="00707C0C" w:rsidP="00707C0C">
      <w:r>
        <w:t xml:space="preserve">2.2 </w:t>
      </w:r>
      <w:r>
        <w:rPr>
          <w:rFonts w:hint="eastAsia"/>
        </w:rPr>
        <w:t>Плавка</w:t>
      </w:r>
      <w:r>
        <w:t xml:space="preserve"> </w:t>
      </w:r>
      <w:r>
        <w:rPr>
          <w:rFonts w:hint="eastAsia"/>
        </w:rPr>
        <w:t>и</w:t>
      </w:r>
      <w:r>
        <w:t xml:space="preserve"> </w:t>
      </w:r>
      <w:r>
        <w:rPr>
          <w:rFonts w:hint="eastAsia"/>
        </w:rPr>
        <w:t>литье</w:t>
      </w:r>
      <w:r>
        <w:t xml:space="preserve"> </w:t>
      </w:r>
      <w:r>
        <w:rPr>
          <w:rFonts w:hint="eastAsia"/>
        </w:rPr>
        <w:t>экспериментальных</w:t>
      </w:r>
      <w:r>
        <w:t xml:space="preserve"> </w:t>
      </w:r>
      <w:r>
        <w:rPr>
          <w:rFonts w:hint="eastAsia"/>
        </w:rPr>
        <w:t>сплавов</w:t>
      </w:r>
    </w:p>
    <w:p w14:paraId="10CB208A" w14:textId="77777777" w:rsidR="00707C0C" w:rsidRDefault="00707C0C" w:rsidP="00707C0C"/>
    <w:p w14:paraId="5BAC18AF" w14:textId="77777777" w:rsidR="00707C0C" w:rsidRDefault="00707C0C" w:rsidP="00707C0C">
      <w:r>
        <w:t xml:space="preserve">2.3 </w:t>
      </w:r>
      <w:r>
        <w:rPr>
          <w:rFonts w:hint="eastAsia"/>
        </w:rPr>
        <w:t>Методы</w:t>
      </w:r>
      <w:r>
        <w:t xml:space="preserve"> </w:t>
      </w:r>
      <w:r>
        <w:rPr>
          <w:rFonts w:hint="eastAsia"/>
        </w:rPr>
        <w:t>получения</w:t>
      </w:r>
      <w:r>
        <w:t xml:space="preserve"> </w:t>
      </w:r>
      <w:r>
        <w:rPr>
          <w:rFonts w:hint="eastAsia"/>
        </w:rPr>
        <w:t>деформированных</w:t>
      </w:r>
      <w:r>
        <w:t xml:space="preserve"> </w:t>
      </w:r>
      <w:r>
        <w:rPr>
          <w:rFonts w:hint="eastAsia"/>
        </w:rPr>
        <w:t>полуфабрикатов</w:t>
      </w:r>
    </w:p>
    <w:p w14:paraId="743BE782" w14:textId="77777777" w:rsidR="00707C0C" w:rsidRDefault="00707C0C" w:rsidP="00707C0C"/>
    <w:p w14:paraId="392D62AF" w14:textId="77777777" w:rsidR="00707C0C" w:rsidRDefault="00707C0C" w:rsidP="00707C0C">
      <w:r>
        <w:t xml:space="preserve">2.3.1 </w:t>
      </w:r>
      <w:r>
        <w:rPr>
          <w:rFonts w:hint="eastAsia"/>
        </w:rPr>
        <w:t>Продольная</w:t>
      </w:r>
      <w:r>
        <w:t xml:space="preserve"> </w:t>
      </w:r>
      <w:r>
        <w:rPr>
          <w:rFonts w:hint="eastAsia"/>
        </w:rPr>
        <w:t>прокатка</w:t>
      </w:r>
    </w:p>
    <w:p w14:paraId="1D2FA22D" w14:textId="77777777" w:rsidR="00707C0C" w:rsidRDefault="00707C0C" w:rsidP="00707C0C"/>
    <w:p w14:paraId="476D6094" w14:textId="77777777" w:rsidR="00707C0C" w:rsidRDefault="00707C0C" w:rsidP="00707C0C">
      <w:r>
        <w:t xml:space="preserve">2.3.2 </w:t>
      </w:r>
      <w:r>
        <w:rPr>
          <w:rFonts w:hint="eastAsia"/>
        </w:rPr>
        <w:t>Радиально</w:t>
      </w:r>
      <w:r>
        <w:t>-</w:t>
      </w:r>
      <w:r>
        <w:rPr>
          <w:rFonts w:hint="eastAsia"/>
        </w:rPr>
        <w:t>сдвиговая</w:t>
      </w:r>
      <w:r>
        <w:t xml:space="preserve"> </w:t>
      </w:r>
      <w:r>
        <w:rPr>
          <w:rFonts w:hint="eastAsia"/>
        </w:rPr>
        <w:t>прокатка</w:t>
      </w:r>
    </w:p>
    <w:p w14:paraId="4A1EEB80" w14:textId="77777777" w:rsidR="00707C0C" w:rsidRDefault="00707C0C" w:rsidP="00707C0C"/>
    <w:p w14:paraId="1F3D7042" w14:textId="77777777" w:rsidR="00707C0C" w:rsidRDefault="00707C0C" w:rsidP="00707C0C">
      <w:r>
        <w:t xml:space="preserve">2.4 </w:t>
      </w:r>
      <w:r>
        <w:rPr>
          <w:rFonts w:hint="eastAsia"/>
        </w:rPr>
        <w:t>Получение</w:t>
      </w:r>
      <w:r>
        <w:t xml:space="preserve"> </w:t>
      </w:r>
      <w:r>
        <w:rPr>
          <w:rFonts w:hint="eastAsia"/>
        </w:rPr>
        <w:t>«</w:t>
      </w:r>
      <w:r>
        <w:t>single track</w:t>
      </w:r>
      <w:r>
        <w:rPr>
          <w:rFonts w:hint="eastAsia"/>
        </w:rPr>
        <w:t>»</w:t>
      </w:r>
      <w:r>
        <w:t xml:space="preserve"> </w:t>
      </w:r>
      <w:r>
        <w:rPr>
          <w:rFonts w:hint="eastAsia"/>
        </w:rPr>
        <w:t>в</w:t>
      </w:r>
      <w:r>
        <w:t xml:space="preserve"> </w:t>
      </w:r>
      <w:r>
        <w:rPr>
          <w:rFonts w:hint="eastAsia"/>
        </w:rPr>
        <w:t>процессе</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p>
    <w:p w14:paraId="130856E4" w14:textId="77777777" w:rsidR="00707C0C" w:rsidRDefault="00707C0C" w:rsidP="00707C0C"/>
    <w:p w14:paraId="41FA242C" w14:textId="77777777" w:rsidR="00707C0C" w:rsidRDefault="00707C0C" w:rsidP="00707C0C">
      <w:r>
        <w:t xml:space="preserve">2.5 </w:t>
      </w:r>
      <w:r>
        <w:rPr>
          <w:rFonts w:hint="eastAsia"/>
        </w:rPr>
        <w:t>Термическая</w:t>
      </w:r>
      <w:r>
        <w:t xml:space="preserve"> </w:t>
      </w:r>
      <w:r>
        <w:rPr>
          <w:rFonts w:hint="eastAsia"/>
        </w:rPr>
        <w:t>обработка</w:t>
      </w:r>
    </w:p>
    <w:p w14:paraId="344A806E" w14:textId="77777777" w:rsidR="00707C0C" w:rsidRDefault="00707C0C" w:rsidP="00707C0C"/>
    <w:p w14:paraId="292DCAA3" w14:textId="77777777" w:rsidR="00707C0C" w:rsidRDefault="00707C0C" w:rsidP="00707C0C">
      <w:r>
        <w:t xml:space="preserve">2.6 </w:t>
      </w:r>
      <w:r>
        <w:rPr>
          <w:rFonts w:hint="eastAsia"/>
        </w:rPr>
        <w:t>Термический</w:t>
      </w:r>
      <w:r>
        <w:t xml:space="preserve"> </w:t>
      </w:r>
      <w:r>
        <w:rPr>
          <w:rFonts w:hint="eastAsia"/>
        </w:rPr>
        <w:t>анализ</w:t>
      </w:r>
    </w:p>
    <w:p w14:paraId="5CC39E6A" w14:textId="77777777" w:rsidR="00707C0C" w:rsidRDefault="00707C0C" w:rsidP="00707C0C"/>
    <w:p w14:paraId="57A1221F" w14:textId="77777777" w:rsidR="00707C0C" w:rsidRDefault="00707C0C" w:rsidP="00707C0C">
      <w:r>
        <w:t xml:space="preserve">2.7 </w:t>
      </w:r>
      <w:r>
        <w:rPr>
          <w:rFonts w:hint="eastAsia"/>
        </w:rPr>
        <w:t>Определение</w:t>
      </w:r>
      <w:r>
        <w:t xml:space="preserve"> </w:t>
      </w:r>
      <w:r>
        <w:rPr>
          <w:rFonts w:hint="eastAsia"/>
        </w:rPr>
        <w:t>литейных</w:t>
      </w:r>
      <w:r>
        <w:t xml:space="preserve"> </w:t>
      </w:r>
      <w:r>
        <w:rPr>
          <w:rFonts w:hint="eastAsia"/>
        </w:rPr>
        <w:t>свойств</w:t>
      </w:r>
      <w:r>
        <w:t xml:space="preserve"> </w:t>
      </w:r>
      <w:r>
        <w:rPr>
          <w:rFonts w:hint="eastAsia"/>
        </w:rPr>
        <w:t>модельных</w:t>
      </w:r>
      <w:r>
        <w:t xml:space="preserve"> </w:t>
      </w:r>
      <w:r>
        <w:rPr>
          <w:rFonts w:hint="eastAsia"/>
        </w:rPr>
        <w:t>сплавов</w:t>
      </w:r>
    </w:p>
    <w:p w14:paraId="5BA6E264" w14:textId="77777777" w:rsidR="00707C0C" w:rsidRDefault="00707C0C" w:rsidP="00707C0C"/>
    <w:p w14:paraId="2C47FC15" w14:textId="77777777" w:rsidR="00707C0C" w:rsidRDefault="00707C0C" w:rsidP="00707C0C">
      <w:r>
        <w:t xml:space="preserve">2.7.1 </w:t>
      </w:r>
      <w:r>
        <w:rPr>
          <w:rFonts w:hint="eastAsia"/>
        </w:rPr>
        <w:t>Горячеломкость</w:t>
      </w:r>
    </w:p>
    <w:p w14:paraId="609E7EBA" w14:textId="77777777" w:rsidR="00707C0C" w:rsidRDefault="00707C0C" w:rsidP="00707C0C"/>
    <w:p w14:paraId="3B70A240" w14:textId="77777777" w:rsidR="00707C0C" w:rsidRDefault="00707C0C" w:rsidP="00707C0C">
      <w:r>
        <w:t xml:space="preserve">2.7.2 </w:t>
      </w:r>
      <w:r>
        <w:rPr>
          <w:rFonts w:hint="eastAsia"/>
        </w:rPr>
        <w:t>Литейная</w:t>
      </w:r>
      <w:r>
        <w:t xml:space="preserve"> </w:t>
      </w:r>
      <w:r>
        <w:rPr>
          <w:rFonts w:hint="eastAsia"/>
        </w:rPr>
        <w:t>усадка</w:t>
      </w:r>
    </w:p>
    <w:p w14:paraId="6B0D54AD" w14:textId="77777777" w:rsidR="00707C0C" w:rsidRDefault="00707C0C" w:rsidP="00707C0C"/>
    <w:p w14:paraId="79767278" w14:textId="77777777" w:rsidR="00707C0C" w:rsidRDefault="00707C0C" w:rsidP="00707C0C">
      <w:r>
        <w:t xml:space="preserve">2.8 </w:t>
      </w:r>
      <w:r>
        <w:rPr>
          <w:rFonts w:hint="eastAsia"/>
        </w:rPr>
        <w:t>Микроструктурные</w:t>
      </w:r>
      <w:r>
        <w:t xml:space="preserve"> </w:t>
      </w:r>
      <w:r>
        <w:rPr>
          <w:rFonts w:hint="eastAsia"/>
        </w:rPr>
        <w:t>исследования</w:t>
      </w:r>
      <w:r>
        <w:t xml:space="preserve"> </w:t>
      </w:r>
      <w:r>
        <w:rPr>
          <w:rFonts w:hint="eastAsia"/>
        </w:rPr>
        <w:t>и</w:t>
      </w:r>
      <w:r>
        <w:t xml:space="preserve"> </w:t>
      </w:r>
      <w:r>
        <w:rPr>
          <w:rFonts w:hint="eastAsia"/>
        </w:rPr>
        <w:t>фазовый</w:t>
      </w:r>
      <w:r>
        <w:t xml:space="preserve"> </w:t>
      </w:r>
      <w:r>
        <w:rPr>
          <w:rFonts w:hint="eastAsia"/>
        </w:rPr>
        <w:t>анализ</w:t>
      </w:r>
      <w:r>
        <w:t xml:space="preserve"> </w:t>
      </w:r>
      <w:r>
        <w:rPr>
          <w:rFonts w:hint="eastAsia"/>
        </w:rPr>
        <w:t>сплавов</w:t>
      </w:r>
    </w:p>
    <w:p w14:paraId="50126F16" w14:textId="77777777" w:rsidR="00707C0C" w:rsidRDefault="00707C0C" w:rsidP="00707C0C"/>
    <w:p w14:paraId="6E3C84D1" w14:textId="77777777" w:rsidR="00707C0C" w:rsidRDefault="00707C0C" w:rsidP="00707C0C">
      <w:r>
        <w:t xml:space="preserve">2.8.1 </w:t>
      </w:r>
      <w:r>
        <w:rPr>
          <w:rFonts w:hint="eastAsia"/>
        </w:rPr>
        <w:t>Подготовка</w:t>
      </w:r>
      <w:r>
        <w:t xml:space="preserve"> </w:t>
      </w:r>
      <w:r>
        <w:rPr>
          <w:rFonts w:hint="eastAsia"/>
        </w:rPr>
        <w:t>образцов</w:t>
      </w:r>
    </w:p>
    <w:p w14:paraId="22C0405C" w14:textId="77777777" w:rsidR="00707C0C" w:rsidRDefault="00707C0C" w:rsidP="00707C0C"/>
    <w:p w14:paraId="4471DBC5" w14:textId="77777777" w:rsidR="00707C0C" w:rsidRDefault="00707C0C" w:rsidP="00707C0C">
      <w:r>
        <w:t xml:space="preserve">2.8.2 </w:t>
      </w:r>
      <w:r>
        <w:rPr>
          <w:rFonts w:hint="eastAsia"/>
        </w:rPr>
        <w:t>Оптическая</w:t>
      </w:r>
      <w:r>
        <w:t xml:space="preserve"> </w:t>
      </w:r>
      <w:r>
        <w:rPr>
          <w:rFonts w:hint="eastAsia"/>
        </w:rPr>
        <w:t>световая</w:t>
      </w:r>
      <w:r>
        <w:t xml:space="preserve"> </w:t>
      </w:r>
      <w:r>
        <w:rPr>
          <w:rFonts w:hint="eastAsia"/>
        </w:rPr>
        <w:t>микроскопия</w:t>
      </w:r>
    </w:p>
    <w:p w14:paraId="5F08DFF1" w14:textId="77777777" w:rsidR="00707C0C" w:rsidRDefault="00707C0C" w:rsidP="00707C0C"/>
    <w:p w14:paraId="72841669" w14:textId="77777777" w:rsidR="00707C0C" w:rsidRDefault="00707C0C" w:rsidP="00707C0C">
      <w:r>
        <w:t xml:space="preserve">2.8.3 </w:t>
      </w:r>
      <w:r>
        <w:rPr>
          <w:rFonts w:hint="eastAsia"/>
        </w:rPr>
        <w:t>Растровая</w:t>
      </w:r>
      <w:r>
        <w:t xml:space="preserve"> </w:t>
      </w:r>
      <w:r>
        <w:rPr>
          <w:rFonts w:hint="eastAsia"/>
        </w:rPr>
        <w:t>электронная</w:t>
      </w:r>
      <w:r>
        <w:t xml:space="preserve"> </w:t>
      </w:r>
      <w:r>
        <w:rPr>
          <w:rFonts w:hint="eastAsia"/>
        </w:rPr>
        <w:t>микроскопия</w:t>
      </w:r>
    </w:p>
    <w:p w14:paraId="505CAFA2" w14:textId="77777777" w:rsidR="00707C0C" w:rsidRDefault="00707C0C" w:rsidP="00707C0C"/>
    <w:p w14:paraId="0ECAAC80" w14:textId="77777777" w:rsidR="00707C0C" w:rsidRDefault="00707C0C" w:rsidP="00707C0C">
      <w:r>
        <w:t xml:space="preserve">2.8.4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10486B64" w14:textId="77777777" w:rsidR="00707C0C" w:rsidRDefault="00707C0C" w:rsidP="00707C0C"/>
    <w:p w14:paraId="454C9A58" w14:textId="77777777" w:rsidR="00707C0C" w:rsidRDefault="00707C0C" w:rsidP="00707C0C">
      <w:r>
        <w:t xml:space="preserve">2.8.5 </w:t>
      </w:r>
      <w:r>
        <w:rPr>
          <w:rFonts w:hint="eastAsia"/>
        </w:rPr>
        <w:t>Рентгенофазовый</w:t>
      </w:r>
      <w:r>
        <w:t xml:space="preserve"> </w:t>
      </w:r>
      <w:r>
        <w:rPr>
          <w:rFonts w:hint="eastAsia"/>
        </w:rPr>
        <w:t>анализ</w:t>
      </w:r>
    </w:p>
    <w:p w14:paraId="26C9F298" w14:textId="77777777" w:rsidR="00707C0C" w:rsidRDefault="00707C0C" w:rsidP="00707C0C"/>
    <w:p w14:paraId="2C6C75C8" w14:textId="77777777" w:rsidR="00707C0C" w:rsidRDefault="00707C0C" w:rsidP="00707C0C">
      <w:r>
        <w:t xml:space="preserve">2.9 </w:t>
      </w:r>
      <w:r>
        <w:rPr>
          <w:rFonts w:hint="eastAsia"/>
        </w:rPr>
        <w:t>Определение</w:t>
      </w:r>
      <w:r>
        <w:t xml:space="preserve"> </w:t>
      </w:r>
      <w:r>
        <w:rPr>
          <w:rFonts w:hint="eastAsia"/>
        </w:rPr>
        <w:t>механических</w:t>
      </w:r>
      <w:r>
        <w:t xml:space="preserve"> </w:t>
      </w:r>
      <w:r>
        <w:rPr>
          <w:rFonts w:hint="eastAsia"/>
        </w:rPr>
        <w:t>свойств</w:t>
      </w:r>
    </w:p>
    <w:p w14:paraId="57EF34D9" w14:textId="77777777" w:rsidR="00707C0C" w:rsidRDefault="00707C0C" w:rsidP="00707C0C"/>
    <w:p w14:paraId="0ECB55B5" w14:textId="77777777" w:rsidR="00707C0C" w:rsidRDefault="00707C0C" w:rsidP="00707C0C">
      <w:r>
        <w:t xml:space="preserve">2.9.1 </w:t>
      </w:r>
      <w:r>
        <w:rPr>
          <w:rFonts w:hint="eastAsia"/>
        </w:rPr>
        <w:t>Измерение</w:t>
      </w:r>
      <w:r>
        <w:t xml:space="preserve"> </w:t>
      </w:r>
      <w:r>
        <w:rPr>
          <w:rFonts w:hint="eastAsia"/>
        </w:rPr>
        <w:t>твердости</w:t>
      </w:r>
    </w:p>
    <w:p w14:paraId="29A3B14F" w14:textId="77777777" w:rsidR="00707C0C" w:rsidRDefault="00707C0C" w:rsidP="00707C0C"/>
    <w:p w14:paraId="07D5F227" w14:textId="77777777" w:rsidR="00707C0C" w:rsidRDefault="00707C0C" w:rsidP="00707C0C">
      <w:r>
        <w:t xml:space="preserve">2.9.2 </w:t>
      </w:r>
      <w:r>
        <w:rPr>
          <w:rFonts w:hint="eastAsia"/>
        </w:rPr>
        <w:t>Определение</w:t>
      </w:r>
      <w:r>
        <w:t xml:space="preserve"> </w:t>
      </w:r>
      <w:r>
        <w:rPr>
          <w:rFonts w:hint="eastAsia"/>
        </w:rPr>
        <w:t>механических</w:t>
      </w:r>
      <w:r>
        <w:t xml:space="preserve"> </w:t>
      </w:r>
      <w:r>
        <w:rPr>
          <w:rFonts w:hint="eastAsia"/>
        </w:rPr>
        <w:t>свойств</w:t>
      </w:r>
      <w:r>
        <w:t xml:space="preserve"> </w:t>
      </w:r>
      <w:r>
        <w:rPr>
          <w:rFonts w:hint="eastAsia"/>
        </w:rPr>
        <w:t>на</w:t>
      </w:r>
      <w:r>
        <w:t xml:space="preserve"> </w:t>
      </w:r>
      <w:r>
        <w:rPr>
          <w:rFonts w:hint="eastAsia"/>
        </w:rPr>
        <w:t>растяжение</w:t>
      </w:r>
    </w:p>
    <w:p w14:paraId="35B77C77" w14:textId="77777777" w:rsidR="00707C0C" w:rsidRDefault="00707C0C" w:rsidP="00707C0C"/>
    <w:p w14:paraId="5B2EA0D8" w14:textId="77777777" w:rsidR="00707C0C" w:rsidRDefault="00707C0C" w:rsidP="00707C0C">
      <w:r>
        <w:t xml:space="preserve">2.10 </w:t>
      </w:r>
      <w:r>
        <w:rPr>
          <w:rFonts w:hint="eastAsia"/>
        </w:rPr>
        <w:t>Методика</w:t>
      </w:r>
      <w:r>
        <w:t xml:space="preserve"> </w:t>
      </w:r>
      <w:r>
        <w:rPr>
          <w:rFonts w:hint="eastAsia"/>
        </w:rPr>
        <w:t>коррозионных</w:t>
      </w:r>
      <w:r>
        <w:t xml:space="preserve"> </w:t>
      </w:r>
      <w:r>
        <w:rPr>
          <w:rFonts w:hint="eastAsia"/>
        </w:rPr>
        <w:t>испытаний</w:t>
      </w:r>
    </w:p>
    <w:p w14:paraId="26DD607A" w14:textId="77777777" w:rsidR="00707C0C" w:rsidRDefault="00707C0C" w:rsidP="00707C0C"/>
    <w:p w14:paraId="15CAF247" w14:textId="77777777" w:rsidR="00707C0C" w:rsidRDefault="00707C0C" w:rsidP="00707C0C">
      <w:r>
        <w:t xml:space="preserve">3 </w:t>
      </w:r>
      <w:r>
        <w:rPr>
          <w:rFonts w:hint="eastAsia"/>
        </w:rPr>
        <w:t>ОБОСНОВАНИЕ</w:t>
      </w:r>
      <w:r>
        <w:t xml:space="preserve"> </w:t>
      </w:r>
      <w:r>
        <w:rPr>
          <w:rFonts w:hint="eastAsia"/>
        </w:rPr>
        <w:t>СОСТАВА</w:t>
      </w:r>
      <w:r>
        <w:t xml:space="preserve"> </w:t>
      </w:r>
      <w:r>
        <w:rPr>
          <w:rFonts w:hint="eastAsia"/>
        </w:rPr>
        <w:t>СПЛАВОВ</w:t>
      </w:r>
      <w:r>
        <w:t xml:space="preserve"> </w:t>
      </w:r>
      <w:r>
        <w:rPr>
          <w:rFonts w:hint="eastAsia"/>
        </w:rPr>
        <w:t>РАСЧЕТНО</w:t>
      </w:r>
      <w:r>
        <w:t>-</w:t>
      </w:r>
      <w:r>
        <w:rPr>
          <w:rFonts w:hint="eastAsia"/>
        </w:rPr>
        <w:t>ЭКСПЕРИМЕНТАЛЬНЫМ</w:t>
      </w:r>
      <w:r>
        <w:t xml:space="preserve"> </w:t>
      </w:r>
      <w:r>
        <w:rPr>
          <w:rFonts w:hint="eastAsia"/>
        </w:rPr>
        <w:t>МЕТОДОМ</w:t>
      </w:r>
    </w:p>
    <w:p w14:paraId="25BD4BFC" w14:textId="77777777" w:rsidR="00707C0C" w:rsidRDefault="00707C0C" w:rsidP="00707C0C"/>
    <w:p w14:paraId="6A18D33E" w14:textId="77777777" w:rsidR="00707C0C" w:rsidRDefault="00707C0C" w:rsidP="00707C0C">
      <w:r>
        <w:t xml:space="preserve">3.1 </w:t>
      </w:r>
      <w:r>
        <w:rPr>
          <w:rFonts w:hint="eastAsia"/>
        </w:rPr>
        <w:t>Сплавы</w:t>
      </w:r>
      <w:r>
        <w:t xml:space="preserve"> </w:t>
      </w:r>
      <w:r>
        <w:rPr>
          <w:rFonts w:hint="eastAsia"/>
        </w:rPr>
        <w:t>системы</w:t>
      </w:r>
      <w:r>
        <w:t xml:space="preserve"> Al-Ca-La</w:t>
      </w:r>
    </w:p>
    <w:p w14:paraId="556CE36A" w14:textId="77777777" w:rsidR="00707C0C" w:rsidRDefault="00707C0C" w:rsidP="00707C0C"/>
    <w:p w14:paraId="4D5D36F1" w14:textId="77777777" w:rsidR="00707C0C" w:rsidRDefault="00707C0C" w:rsidP="00707C0C">
      <w:r>
        <w:t xml:space="preserve">3.2 </w:t>
      </w:r>
      <w:r>
        <w:rPr>
          <w:rFonts w:hint="eastAsia"/>
        </w:rPr>
        <w:t>Сплавы</w:t>
      </w:r>
      <w:r>
        <w:t xml:space="preserve"> </w:t>
      </w:r>
      <w:r>
        <w:rPr>
          <w:rFonts w:hint="eastAsia"/>
        </w:rPr>
        <w:t>системы</w:t>
      </w:r>
      <w:r>
        <w:t xml:space="preserve"> Al-Ca-Cu</w:t>
      </w:r>
    </w:p>
    <w:p w14:paraId="0C11A8CD" w14:textId="77777777" w:rsidR="00707C0C" w:rsidRDefault="00707C0C" w:rsidP="00707C0C"/>
    <w:p w14:paraId="1C856D82" w14:textId="77777777" w:rsidR="00707C0C" w:rsidRDefault="00707C0C" w:rsidP="00707C0C">
      <w:r>
        <w:t xml:space="preserve">3.3 </w:t>
      </w:r>
      <w:r>
        <w:rPr>
          <w:rFonts w:hint="eastAsia"/>
        </w:rPr>
        <w:t>Сплавы</w:t>
      </w:r>
      <w:r>
        <w:t xml:space="preserve"> </w:t>
      </w:r>
      <w:r>
        <w:rPr>
          <w:rFonts w:hint="eastAsia"/>
        </w:rPr>
        <w:t>системы</w:t>
      </w:r>
      <w:r>
        <w:t xml:space="preserve"> Al-Ca-Mn</w:t>
      </w:r>
    </w:p>
    <w:p w14:paraId="45C6CE12" w14:textId="77777777" w:rsidR="00707C0C" w:rsidRDefault="00707C0C" w:rsidP="00707C0C"/>
    <w:p w14:paraId="76DC6B11" w14:textId="77777777" w:rsidR="00707C0C" w:rsidRDefault="00707C0C" w:rsidP="00707C0C">
      <w:r>
        <w:rPr>
          <w:rFonts w:hint="eastAsia"/>
        </w:rPr>
        <w:t>ВЫВОДЫ</w:t>
      </w:r>
      <w:r>
        <w:t xml:space="preserve"> </w:t>
      </w:r>
      <w:r>
        <w:rPr>
          <w:rFonts w:hint="eastAsia"/>
        </w:rPr>
        <w:t>ПО</w:t>
      </w:r>
      <w:r>
        <w:t xml:space="preserve"> </w:t>
      </w:r>
      <w:r>
        <w:rPr>
          <w:rFonts w:hint="eastAsia"/>
        </w:rPr>
        <w:t>ГЛАВЕ</w:t>
      </w:r>
    </w:p>
    <w:p w14:paraId="010465EA" w14:textId="77777777" w:rsidR="00707C0C" w:rsidRDefault="00707C0C" w:rsidP="00707C0C"/>
    <w:p w14:paraId="20C66381" w14:textId="77777777" w:rsidR="00707C0C" w:rsidRDefault="00707C0C" w:rsidP="00707C0C">
      <w:r>
        <w:lastRenderedPageBreak/>
        <w:t xml:space="preserve">4. </w:t>
      </w:r>
      <w:r>
        <w:rPr>
          <w:rFonts w:hint="eastAsia"/>
        </w:rPr>
        <w:t>ВЛИЯНИЕ</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w:t>
      </w:r>
      <w:r>
        <w:rPr>
          <w:rFonts w:hint="eastAsia"/>
        </w:rPr>
        <w:t>ЛИТЕЙНЫЕ</w:t>
      </w:r>
      <w:r>
        <w:t xml:space="preserve">, </w:t>
      </w:r>
      <w:r>
        <w:rPr>
          <w:rFonts w:hint="eastAsia"/>
        </w:rPr>
        <w:t>МЕХАНИЧЕСКИЕ</w:t>
      </w:r>
      <w:r>
        <w:t xml:space="preserve"> </w:t>
      </w:r>
      <w:r>
        <w:rPr>
          <w:rFonts w:hint="eastAsia"/>
        </w:rPr>
        <w:t>И</w:t>
      </w:r>
      <w:r>
        <w:t xml:space="preserve"> </w:t>
      </w:r>
      <w:r>
        <w:rPr>
          <w:rFonts w:hint="eastAsia"/>
        </w:rPr>
        <w:t>КОРРОЗИОННЫЕ</w:t>
      </w:r>
      <w:r>
        <w:t xml:space="preserve"> </w:t>
      </w:r>
      <w:r>
        <w:rPr>
          <w:rFonts w:hint="eastAsia"/>
        </w:rPr>
        <w:t>СВОЙСТВА</w:t>
      </w:r>
      <w:r>
        <w:t xml:space="preserve"> </w:t>
      </w:r>
      <w:r>
        <w:rPr>
          <w:rFonts w:hint="eastAsia"/>
        </w:rPr>
        <w:t>НОВЫХ</w:t>
      </w:r>
      <w:r>
        <w:t xml:space="preserve"> </w:t>
      </w:r>
      <w:r>
        <w:rPr>
          <w:rFonts w:hint="eastAsia"/>
        </w:rPr>
        <w:t>АЛЮМОКАЛЬЦИЕВЫХ</w:t>
      </w:r>
      <w:r>
        <w:t xml:space="preserve"> </w:t>
      </w:r>
      <w:r>
        <w:rPr>
          <w:rFonts w:hint="eastAsia"/>
        </w:rPr>
        <w:t>СПЛАВОВ</w:t>
      </w:r>
    </w:p>
    <w:p w14:paraId="75E406C1" w14:textId="77777777" w:rsidR="00707C0C" w:rsidRDefault="00707C0C" w:rsidP="00707C0C"/>
    <w:p w14:paraId="47E41CFA" w14:textId="77777777" w:rsidR="00707C0C" w:rsidRDefault="00707C0C" w:rsidP="00707C0C">
      <w:r>
        <w:t xml:space="preserve">4.1 </w:t>
      </w:r>
      <w:r>
        <w:rPr>
          <w:rFonts w:hint="eastAsia"/>
        </w:rPr>
        <w:t>Система</w:t>
      </w:r>
      <w:r>
        <w:t xml:space="preserve"> Al-Ca-La-Mn</w:t>
      </w:r>
    </w:p>
    <w:p w14:paraId="1538729F" w14:textId="77777777" w:rsidR="00707C0C" w:rsidRDefault="00707C0C" w:rsidP="00707C0C"/>
    <w:p w14:paraId="31920266" w14:textId="77777777" w:rsidR="00707C0C" w:rsidRDefault="00707C0C" w:rsidP="00707C0C">
      <w:r>
        <w:t xml:space="preserve">4.1.1 </w:t>
      </w:r>
      <w:r>
        <w:rPr>
          <w:rFonts w:hint="eastAsia"/>
        </w:rPr>
        <w:t>Микроструктура</w:t>
      </w:r>
      <w:r>
        <w:t xml:space="preserve"> </w:t>
      </w:r>
      <w:r>
        <w:rPr>
          <w:rFonts w:hint="eastAsia"/>
        </w:rPr>
        <w:t>сплавов</w:t>
      </w:r>
    </w:p>
    <w:p w14:paraId="4972C537" w14:textId="77777777" w:rsidR="00707C0C" w:rsidRDefault="00707C0C" w:rsidP="00707C0C"/>
    <w:p w14:paraId="5304B7BB" w14:textId="77777777" w:rsidR="00707C0C" w:rsidRDefault="00707C0C" w:rsidP="00707C0C">
      <w:r>
        <w:t xml:space="preserve">4.1.2 </w:t>
      </w:r>
      <w:r>
        <w:rPr>
          <w:rFonts w:hint="eastAsia"/>
        </w:rPr>
        <w:t>Механические</w:t>
      </w:r>
      <w:r>
        <w:t xml:space="preserve"> </w:t>
      </w:r>
      <w:r>
        <w:rPr>
          <w:rFonts w:hint="eastAsia"/>
        </w:rPr>
        <w:t>свойства</w:t>
      </w:r>
    </w:p>
    <w:p w14:paraId="77095839" w14:textId="77777777" w:rsidR="00707C0C" w:rsidRDefault="00707C0C" w:rsidP="00707C0C"/>
    <w:p w14:paraId="3C8A7400" w14:textId="77777777" w:rsidR="00707C0C" w:rsidRDefault="00707C0C" w:rsidP="00707C0C">
      <w:r>
        <w:t xml:space="preserve">4.1.3 </w:t>
      </w:r>
      <w:r>
        <w:rPr>
          <w:rFonts w:hint="eastAsia"/>
        </w:rPr>
        <w:t>Литейные</w:t>
      </w:r>
      <w:r>
        <w:t xml:space="preserve"> </w:t>
      </w:r>
      <w:r>
        <w:rPr>
          <w:rFonts w:hint="eastAsia"/>
        </w:rPr>
        <w:t>свойства</w:t>
      </w:r>
    </w:p>
    <w:p w14:paraId="2690F00E" w14:textId="77777777" w:rsidR="00707C0C" w:rsidRDefault="00707C0C" w:rsidP="00707C0C"/>
    <w:p w14:paraId="21560A93" w14:textId="77777777" w:rsidR="00707C0C" w:rsidRDefault="00707C0C" w:rsidP="00707C0C">
      <w:r>
        <w:t xml:space="preserve">4.2 </w:t>
      </w:r>
      <w:r>
        <w:rPr>
          <w:rFonts w:hint="eastAsia"/>
        </w:rPr>
        <w:t>Система</w:t>
      </w:r>
      <w:r>
        <w:t xml:space="preserve"> Al-Ca-</w:t>
      </w:r>
      <w:r>
        <w:rPr>
          <w:rFonts w:hint="eastAsia"/>
        </w:rPr>
        <w:t>С</w:t>
      </w:r>
      <w:r>
        <w:t>u-Mn</w:t>
      </w:r>
    </w:p>
    <w:p w14:paraId="7CE079CC" w14:textId="77777777" w:rsidR="00707C0C" w:rsidRDefault="00707C0C" w:rsidP="00707C0C"/>
    <w:p w14:paraId="4AAD837D" w14:textId="77777777" w:rsidR="00707C0C" w:rsidRDefault="00707C0C" w:rsidP="00707C0C">
      <w:r>
        <w:t xml:space="preserve">4.2.1 </w:t>
      </w:r>
      <w:r>
        <w:rPr>
          <w:rFonts w:hint="eastAsia"/>
        </w:rPr>
        <w:t>Микроструктура</w:t>
      </w:r>
      <w:r>
        <w:t xml:space="preserve"> </w:t>
      </w:r>
      <w:r>
        <w:rPr>
          <w:rFonts w:hint="eastAsia"/>
        </w:rPr>
        <w:t>сплавов</w:t>
      </w:r>
    </w:p>
    <w:p w14:paraId="7D9A4054" w14:textId="77777777" w:rsidR="00707C0C" w:rsidRDefault="00707C0C" w:rsidP="00707C0C"/>
    <w:p w14:paraId="21A2C244" w14:textId="77777777" w:rsidR="00707C0C" w:rsidRDefault="00707C0C" w:rsidP="00707C0C">
      <w:r>
        <w:t xml:space="preserve">4.2.2 </w:t>
      </w:r>
      <w:r>
        <w:rPr>
          <w:rFonts w:hint="eastAsia"/>
        </w:rPr>
        <w:t>Механические</w:t>
      </w:r>
      <w:r>
        <w:t xml:space="preserve"> </w:t>
      </w:r>
      <w:r>
        <w:rPr>
          <w:rFonts w:hint="eastAsia"/>
        </w:rPr>
        <w:t>свойства</w:t>
      </w:r>
    </w:p>
    <w:p w14:paraId="7C0365F8" w14:textId="77777777" w:rsidR="00707C0C" w:rsidRDefault="00707C0C" w:rsidP="00707C0C"/>
    <w:p w14:paraId="296BCEEF" w14:textId="77777777" w:rsidR="00707C0C" w:rsidRDefault="00707C0C" w:rsidP="00707C0C">
      <w:r>
        <w:t xml:space="preserve">4.2.3 </w:t>
      </w:r>
      <w:r>
        <w:rPr>
          <w:rFonts w:hint="eastAsia"/>
        </w:rPr>
        <w:t>Литейные</w:t>
      </w:r>
      <w:r>
        <w:t xml:space="preserve"> </w:t>
      </w:r>
      <w:r>
        <w:rPr>
          <w:rFonts w:hint="eastAsia"/>
        </w:rPr>
        <w:t>свойства</w:t>
      </w:r>
    </w:p>
    <w:p w14:paraId="27EE79C6" w14:textId="77777777" w:rsidR="00707C0C" w:rsidRDefault="00707C0C" w:rsidP="00707C0C"/>
    <w:p w14:paraId="02C25755" w14:textId="77777777" w:rsidR="00707C0C" w:rsidRDefault="00707C0C" w:rsidP="00707C0C">
      <w:r>
        <w:t xml:space="preserve">4.3 </w:t>
      </w:r>
      <w:r>
        <w:rPr>
          <w:rFonts w:hint="eastAsia"/>
        </w:rPr>
        <w:t>Сравнительная</w:t>
      </w:r>
      <w:r>
        <w:t xml:space="preserve"> </w:t>
      </w:r>
      <w:r>
        <w:rPr>
          <w:rFonts w:hint="eastAsia"/>
        </w:rPr>
        <w:t>оценка</w:t>
      </w:r>
      <w:r>
        <w:t xml:space="preserve"> </w:t>
      </w:r>
      <w:r>
        <w:rPr>
          <w:rFonts w:hint="eastAsia"/>
        </w:rPr>
        <w:t>коррозионных</w:t>
      </w:r>
      <w:r>
        <w:t xml:space="preserve"> </w:t>
      </w:r>
      <w:r>
        <w:rPr>
          <w:rFonts w:hint="eastAsia"/>
        </w:rPr>
        <w:t>свойств</w:t>
      </w:r>
      <w:r>
        <w:t xml:space="preserve"> </w:t>
      </w:r>
      <w:r>
        <w:rPr>
          <w:rFonts w:hint="eastAsia"/>
        </w:rPr>
        <w:t>марочных</w:t>
      </w:r>
      <w:r>
        <w:t xml:space="preserve"> </w:t>
      </w:r>
      <w:r>
        <w:rPr>
          <w:rFonts w:hint="eastAsia"/>
        </w:rPr>
        <w:t>и</w:t>
      </w:r>
      <w:r>
        <w:t xml:space="preserve"> </w:t>
      </w:r>
      <w:r>
        <w:rPr>
          <w:rFonts w:hint="eastAsia"/>
        </w:rPr>
        <w:t>разрабатываемых</w:t>
      </w:r>
      <w:r>
        <w:t xml:space="preserve"> </w:t>
      </w:r>
      <w:r>
        <w:rPr>
          <w:rFonts w:hint="eastAsia"/>
        </w:rPr>
        <w:t>алюмокальциевых</w:t>
      </w:r>
      <w:r>
        <w:t xml:space="preserve"> </w:t>
      </w:r>
      <w:r>
        <w:rPr>
          <w:rFonts w:hint="eastAsia"/>
        </w:rPr>
        <w:t>сплавов</w:t>
      </w:r>
    </w:p>
    <w:p w14:paraId="749D0668" w14:textId="77777777" w:rsidR="00707C0C" w:rsidRDefault="00707C0C" w:rsidP="00707C0C"/>
    <w:p w14:paraId="470BBC45" w14:textId="77777777" w:rsidR="00707C0C" w:rsidRDefault="00707C0C" w:rsidP="00707C0C">
      <w:r>
        <w:t xml:space="preserve">4.4 </w:t>
      </w:r>
      <w:r>
        <w:rPr>
          <w:rFonts w:hint="eastAsia"/>
        </w:rPr>
        <w:t>Эволюция</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алюмокальциевых</w:t>
      </w:r>
      <w:r>
        <w:t xml:space="preserve"> </w:t>
      </w:r>
      <w:r>
        <w:rPr>
          <w:rFonts w:hint="eastAsia"/>
        </w:rPr>
        <w:t>сплавов</w:t>
      </w:r>
      <w:r>
        <w:t xml:space="preserve"> </w:t>
      </w:r>
      <w:r>
        <w:rPr>
          <w:rFonts w:hint="eastAsia"/>
        </w:rPr>
        <w:t>в</w:t>
      </w:r>
      <w:r>
        <w:t xml:space="preserve"> </w:t>
      </w:r>
      <w:r>
        <w:rPr>
          <w:rFonts w:hint="eastAsia"/>
        </w:rPr>
        <w:t>процессе</w:t>
      </w:r>
      <w:r>
        <w:t xml:space="preserve"> </w:t>
      </w:r>
      <w:r>
        <w:rPr>
          <w:rFonts w:hint="eastAsia"/>
        </w:rPr>
        <w:t>быстрой</w:t>
      </w:r>
    </w:p>
    <w:p w14:paraId="2842709E" w14:textId="77777777" w:rsidR="00707C0C" w:rsidRDefault="00707C0C" w:rsidP="00707C0C"/>
    <w:p w14:paraId="17E7372A" w14:textId="77777777" w:rsidR="00707C0C" w:rsidRDefault="00707C0C" w:rsidP="00707C0C">
      <w:r>
        <w:rPr>
          <w:rFonts w:hint="eastAsia"/>
        </w:rPr>
        <w:t>кристаллизации</w:t>
      </w:r>
      <w:r>
        <w:t xml:space="preserve"> </w:t>
      </w:r>
      <w:r>
        <w:rPr>
          <w:rFonts w:hint="eastAsia"/>
        </w:rPr>
        <w:t>и</w:t>
      </w:r>
      <w:r>
        <w:t xml:space="preserve"> </w:t>
      </w:r>
      <w:r>
        <w:rPr>
          <w:rFonts w:hint="eastAsia"/>
        </w:rPr>
        <w:t>аддитивного</w:t>
      </w:r>
      <w:r>
        <w:t xml:space="preserve"> </w:t>
      </w:r>
      <w:r>
        <w:rPr>
          <w:rFonts w:hint="eastAsia"/>
        </w:rPr>
        <w:t>производства</w:t>
      </w:r>
    </w:p>
    <w:p w14:paraId="1C3C10F7" w14:textId="77777777" w:rsidR="00707C0C" w:rsidRDefault="00707C0C" w:rsidP="00707C0C"/>
    <w:p w14:paraId="47638AE1" w14:textId="77777777" w:rsidR="00707C0C" w:rsidRDefault="00707C0C" w:rsidP="00707C0C">
      <w:r>
        <w:rPr>
          <w:rFonts w:hint="eastAsia"/>
        </w:rPr>
        <w:t>ВЫВОДЫ</w:t>
      </w:r>
      <w:r>
        <w:t xml:space="preserve"> </w:t>
      </w:r>
      <w:r>
        <w:rPr>
          <w:rFonts w:hint="eastAsia"/>
        </w:rPr>
        <w:t>ПО</w:t>
      </w:r>
      <w:r>
        <w:t xml:space="preserve"> </w:t>
      </w:r>
      <w:r>
        <w:rPr>
          <w:rFonts w:hint="eastAsia"/>
        </w:rPr>
        <w:t>ГЛАВЕ</w:t>
      </w:r>
    </w:p>
    <w:p w14:paraId="50D3A797" w14:textId="77777777" w:rsidR="00707C0C" w:rsidRDefault="00707C0C" w:rsidP="00707C0C"/>
    <w:p w14:paraId="62D11B21" w14:textId="77777777" w:rsidR="00707C0C" w:rsidRDefault="00707C0C" w:rsidP="00707C0C">
      <w:r>
        <w:t xml:space="preserve">5. </w:t>
      </w:r>
      <w:r>
        <w:rPr>
          <w:rFonts w:hint="eastAsia"/>
        </w:rPr>
        <w:t>ВЛИЯНИЕ</w:t>
      </w:r>
      <w:r>
        <w:t xml:space="preserve"> </w:t>
      </w:r>
      <w:r>
        <w:rPr>
          <w:rFonts w:hint="eastAsia"/>
        </w:rPr>
        <w:t>ТЕРМОДЕФОРМАЦИОННОЙ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И</w:t>
      </w:r>
    </w:p>
    <w:p w14:paraId="0B0AA193" w14:textId="77777777" w:rsidR="00707C0C" w:rsidRDefault="00707C0C" w:rsidP="00707C0C"/>
    <w:p w14:paraId="31E53D0D" w14:textId="77777777" w:rsidR="00707C0C" w:rsidRDefault="00707C0C" w:rsidP="00707C0C">
      <w:r>
        <w:rPr>
          <w:rFonts w:hint="eastAsia"/>
        </w:rPr>
        <w:t>СВОЙСТВА</w:t>
      </w:r>
    </w:p>
    <w:p w14:paraId="4263DB7D" w14:textId="77777777" w:rsidR="00707C0C" w:rsidRDefault="00707C0C" w:rsidP="00707C0C"/>
    <w:p w14:paraId="0BE813FE" w14:textId="77777777" w:rsidR="00707C0C" w:rsidRDefault="00707C0C" w:rsidP="00707C0C">
      <w:r>
        <w:t xml:space="preserve">5.1 </w:t>
      </w:r>
      <w:r>
        <w:rPr>
          <w:rFonts w:hint="eastAsia"/>
        </w:rPr>
        <w:t>Продольная</w:t>
      </w:r>
      <w:r>
        <w:t xml:space="preserve"> </w:t>
      </w:r>
      <w:r>
        <w:rPr>
          <w:rFonts w:hint="eastAsia"/>
        </w:rPr>
        <w:t>прокатка</w:t>
      </w:r>
    </w:p>
    <w:p w14:paraId="6153B8FC" w14:textId="77777777" w:rsidR="00707C0C" w:rsidRDefault="00707C0C" w:rsidP="00707C0C"/>
    <w:p w14:paraId="63EC80D9" w14:textId="77777777" w:rsidR="00707C0C" w:rsidRDefault="00707C0C" w:rsidP="00707C0C">
      <w:r>
        <w:t xml:space="preserve">5.1.1 </w:t>
      </w:r>
      <w:r>
        <w:rPr>
          <w:rFonts w:hint="eastAsia"/>
        </w:rPr>
        <w:t>Система</w:t>
      </w:r>
      <w:r>
        <w:t xml:space="preserve"> Al-Ca-La-Mn</w:t>
      </w:r>
    </w:p>
    <w:p w14:paraId="0317F4DB" w14:textId="77777777" w:rsidR="00707C0C" w:rsidRDefault="00707C0C" w:rsidP="00707C0C"/>
    <w:p w14:paraId="491917E0" w14:textId="77777777" w:rsidR="00707C0C" w:rsidRDefault="00707C0C" w:rsidP="00707C0C">
      <w:r>
        <w:t xml:space="preserve">5.1.2 </w:t>
      </w:r>
      <w:r>
        <w:rPr>
          <w:rFonts w:hint="eastAsia"/>
        </w:rPr>
        <w:t>Система</w:t>
      </w:r>
      <w:r>
        <w:t xml:space="preserve"> Al-Ca-</w:t>
      </w:r>
      <w:r>
        <w:rPr>
          <w:rFonts w:hint="eastAsia"/>
        </w:rPr>
        <w:t>С</w:t>
      </w:r>
      <w:r>
        <w:t>u-Mn</w:t>
      </w:r>
    </w:p>
    <w:p w14:paraId="62B5CD8F" w14:textId="77777777" w:rsidR="00707C0C" w:rsidRDefault="00707C0C" w:rsidP="00707C0C"/>
    <w:p w14:paraId="739BC7FB" w14:textId="77777777" w:rsidR="00707C0C" w:rsidRDefault="00707C0C" w:rsidP="00707C0C">
      <w:r>
        <w:rPr>
          <w:rFonts w:hint="eastAsia"/>
        </w:rPr>
        <w:t>ВЫВОДЫ</w:t>
      </w:r>
      <w:r>
        <w:t xml:space="preserve"> </w:t>
      </w:r>
      <w:r>
        <w:rPr>
          <w:rFonts w:hint="eastAsia"/>
        </w:rPr>
        <w:t>ПО</w:t>
      </w:r>
      <w:r>
        <w:t xml:space="preserve"> </w:t>
      </w:r>
      <w:r>
        <w:rPr>
          <w:rFonts w:hint="eastAsia"/>
        </w:rPr>
        <w:t>ГЛАВЕ</w:t>
      </w:r>
    </w:p>
    <w:p w14:paraId="3A53CAA4" w14:textId="77777777" w:rsidR="00707C0C" w:rsidRDefault="00707C0C" w:rsidP="00707C0C"/>
    <w:p w14:paraId="3B91C321" w14:textId="77777777" w:rsidR="00707C0C" w:rsidRDefault="00707C0C" w:rsidP="00707C0C">
      <w:r>
        <w:rPr>
          <w:rFonts w:hint="eastAsia"/>
        </w:rPr>
        <w:t>ГЛАВА</w:t>
      </w:r>
      <w:r>
        <w:t xml:space="preserve"> 6.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ПЕРСПЕКТИВНЫХ</w:t>
      </w:r>
      <w:r>
        <w:t xml:space="preserve"> </w:t>
      </w:r>
      <w:r>
        <w:rPr>
          <w:rFonts w:hint="eastAsia"/>
        </w:rPr>
        <w:t>АЛЮМИНИЕВО</w:t>
      </w:r>
      <w:r>
        <w:t>-</w:t>
      </w:r>
      <w:r>
        <w:rPr>
          <w:rFonts w:hint="eastAsia"/>
        </w:rPr>
        <w:t>КАЛЬЦИЕВЫХ</w:t>
      </w:r>
      <w:r>
        <w:t xml:space="preserve"> </w:t>
      </w:r>
      <w:r>
        <w:rPr>
          <w:rFonts w:hint="eastAsia"/>
        </w:rPr>
        <w:t>СПЛАВОВ</w:t>
      </w:r>
      <w:r>
        <w:t xml:space="preserve">, </w:t>
      </w:r>
      <w:r>
        <w:rPr>
          <w:rFonts w:hint="eastAsia"/>
        </w:rPr>
        <w:t>ПОЛУЧЕННЫХ</w:t>
      </w:r>
      <w:r>
        <w:t xml:space="preserve"> </w:t>
      </w:r>
      <w:r>
        <w:rPr>
          <w:rFonts w:hint="eastAsia"/>
        </w:rPr>
        <w:t>С</w:t>
      </w:r>
      <w:r>
        <w:t xml:space="preserve"> </w:t>
      </w:r>
      <w:r>
        <w:rPr>
          <w:rFonts w:hint="eastAsia"/>
        </w:rPr>
        <w:t>ИСПОЛЬЗОВАНИЕМ</w:t>
      </w:r>
    </w:p>
    <w:p w14:paraId="61F7A2C0" w14:textId="77777777" w:rsidR="00707C0C" w:rsidRDefault="00707C0C" w:rsidP="00707C0C"/>
    <w:p w14:paraId="742B90D0" w14:textId="77777777" w:rsidR="00707C0C" w:rsidRDefault="00707C0C" w:rsidP="00707C0C">
      <w:r>
        <w:rPr>
          <w:rFonts w:hint="eastAsia"/>
        </w:rPr>
        <w:t>ВТОРИЧНОГО</w:t>
      </w:r>
      <w:r>
        <w:t xml:space="preserve"> </w:t>
      </w:r>
      <w:r>
        <w:rPr>
          <w:rFonts w:hint="eastAsia"/>
        </w:rPr>
        <w:t>СЫРЬЯ</w:t>
      </w:r>
    </w:p>
    <w:p w14:paraId="465F7F70" w14:textId="77777777" w:rsidR="00707C0C" w:rsidRDefault="00707C0C" w:rsidP="00707C0C"/>
    <w:p w14:paraId="58A8B989" w14:textId="77777777" w:rsidR="00707C0C" w:rsidRDefault="00707C0C" w:rsidP="00707C0C">
      <w:r>
        <w:t xml:space="preserve">6.1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литых</w:t>
      </w:r>
      <w:r>
        <w:t xml:space="preserve"> </w:t>
      </w:r>
      <w:r>
        <w:rPr>
          <w:rFonts w:hint="eastAsia"/>
        </w:rPr>
        <w:t>образцов</w:t>
      </w:r>
      <w:r>
        <w:t xml:space="preserve"> </w:t>
      </w:r>
      <w:r>
        <w:rPr>
          <w:rFonts w:hint="eastAsia"/>
        </w:rPr>
        <w:t>перспективных</w:t>
      </w:r>
      <w:r>
        <w:t xml:space="preserve"> </w:t>
      </w:r>
      <w:r>
        <w:rPr>
          <w:rFonts w:hint="eastAsia"/>
        </w:rPr>
        <w:t>сплавов</w:t>
      </w:r>
    </w:p>
    <w:p w14:paraId="5BE2B268" w14:textId="77777777" w:rsidR="00707C0C" w:rsidRDefault="00707C0C" w:rsidP="00707C0C"/>
    <w:p w14:paraId="22E3205E" w14:textId="77777777" w:rsidR="00707C0C" w:rsidRDefault="00707C0C" w:rsidP="00707C0C">
      <w:r>
        <w:t xml:space="preserve">6.2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образцов</w:t>
      </w:r>
      <w:r>
        <w:t xml:space="preserve"> </w:t>
      </w:r>
      <w:r>
        <w:rPr>
          <w:rFonts w:hint="eastAsia"/>
        </w:rPr>
        <w:t>перспективного</w:t>
      </w:r>
      <w:r>
        <w:t xml:space="preserve"> </w:t>
      </w:r>
      <w:r>
        <w:rPr>
          <w:rFonts w:hint="eastAsia"/>
        </w:rPr>
        <w:t>сплава</w:t>
      </w:r>
      <w:r>
        <w:t xml:space="preserve"> </w:t>
      </w:r>
      <w:r>
        <w:rPr>
          <w:rFonts w:hint="eastAsia"/>
        </w:rPr>
        <w:t>после</w:t>
      </w:r>
    </w:p>
    <w:p w14:paraId="7E5D6ECA" w14:textId="77777777" w:rsidR="00707C0C" w:rsidRDefault="00707C0C" w:rsidP="00707C0C"/>
    <w:p w14:paraId="617047DF" w14:textId="77777777" w:rsidR="00707C0C" w:rsidRDefault="00707C0C" w:rsidP="00707C0C">
      <w:r>
        <w:rPr>
          <w:rFonts w:hint="eastAsia"/>
        </w:rPr>
        <w:t>термодеформационной</w:t>
      </w:r>
      <w:r>
        <w:t xml:space="preserve"> </w:t>
      </w:r>
      <w:r>
        <w:rPr>
          <w:rFonts w:hint="eastAsia"/>
        </w:rPr>
        <w:t>обработки</w:t>
      </w:r>
    </w:p>
    <w:p w14:paraId="2B822608" w14:textId="77777777" w:rsidR="00707C0C" w:rsidRDefault="00707C0C" w:rsidP="00707C0C"/>
    <w:p w14:paraId="3AF9C996" w14:textId="77777777" w:rsidR="00707C0C" w:rsidRDefault="00707C0C" w:rsidP="00707C0C">
      <w:r>
        <w:t xml:space="preserve">6.3 </w:t>
      </w:r>
      <w:r>
        <w:rPr>
          <w:rFonts w:hint="eastAsia"/>
        </w:rPr>
        <w:t>Радиально</w:t>
      </w:r>
      <w:r>
        <w:t>-</w:t>
      </w:r>
      <w:r>
        <w:rPr>
          <w:rFonts w:hint="eastAsia"/>
        </w:rPr>
        <w:t>сдвиговая</w:t>
      </w:r>
      <w:r>
        <w:t xml:space="preserve"> </w:t>
      </w:r>
      <w:r>
        <w:rPr>
          <w:rFonts w:hint="eastAsia"/>
        </w:rPr>
        <w:t>прокатка</w:t>
      </w:r>
    </w:p>
    <w:p w14:paraId="1BB760AD" w14:textId="77777777" w:rsidR="00707C0C" w:rsidRDefault="00707C0C" w:rsidP="00707C0C"/>
    <w:p w14:paraId="650496E0" w14:textId="77777777" w:rsidR="00707C0C" w:rsidRDefault="00707C0C" w:rsidP="00707C0C">
      <w:r>
        <w:rPr>
          <w:rFonts w:hint="eastAsia"/>
        </w:rPr>
        <w:t>ВЫВОДЫ</w:t>
      </w:r>
      <w:r>
        <w:t xml:space="preserve"> </w:t>
      </w:r>
      <w:r>
        <w:rPr>
          <w:rFonts w:hint="eastAsia"/>
        </w:rPr>
        <w:t>ПО</w:t>
      </w:r>
      <w:r>
        <w:t xml:space="preserve"> </w:t>
      </w:r>
      <w:r>
        <w:rPr>
          <w:rFonts w:hint="eastAsia"/>
        </w:rPr>
        <w:t>ГЛАВЕ</w:t>
      </w:r>
    </w:p>
    <w:p w14:paraId="7C1CFAE5" w14:textId="77777777" w:rsidR="00707C0C" w:rsidRDefault="00707C0C" w:rsidP="00707C0C"/>
    <w:p w14:paraId="7ED21621" w14:textId="77777777" w:rsidR="00707C0C" w:rsidRDefault="00707C0C" w:rsidP="00707C0C">
      <w:r>
        <w:rPr>
          <w:rFonts w:hint="eastAsia"/>
        </w:rPr>
        <w:t>ЗАКЛЮЧЕНИЕ</w:t>
      </w:r>
      <w:r>
        <w:t xml:space="preserve"> </w:t>
      </w:r>
      <w:r>
        <w:rPr>
          <w:rFonts w:hint="eastAsia"/>
        </w:rPr>
        <w:t>И</w:t>
      </w:r>
      <w:r>
        <w:t xml:space="preserve"> </w:t>
      </w:r>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5CA7E267" w14:textId="77777777" w:rsidR="00707C0C" w:rsidRDefault="00707C0C" w:rsidP="00707C0C"/>
    <w:p w14:paraId="2FA57158" w14:textId="77777777" w:rsidR="00707C0C" w:rsidRDefault="00707C0C" w:rsidP="00707C0C">
      <w:r>
        <w:rPr>
          <w:rFonts w:hint="eastAsia"/>
        </w:rPr>
        <w:t>СПИСОК</w:t>
      </w:r>
      <w:r>
        <w:t xml:space="preserve"> </w:t>
      </w:r>
      <w:r>
        <w:rPr>
          <w:rFonts w:hint="eastAsia"/>
        </w:rPr>
        <w:t>ИСПОЛЬЗОВАННЫХ</w:t>
      </w:r>
      <w:r>
        <w:t xml:space="preserve"> </w:t>
      </w:r>
      <w:r>
        <w:rPr>
          <w:rFonts w:hint="eastAsia"/>
        </w:rPr>
        <w:t>ИСТОЧНИКОВ</w:t>
      </w:r>
    </w:p>
    <w:p w14:paraId="78FA1455" w14:textId="77777777" w:rsidR="00707C0C" w:rsidRDefault="00707C0C" w:rsidP="00707C0C"/>
    <w:p w14:paraId="2CEAF924" w14:textId="77777777" w:rsidR="00707C0C" w:rsidRDefault="00707C0C" w:rsidP="00707C0C">
      <w:r>
        <w:rPr>
          <w:rFonts w:hint="eastAsia"/>
        </w:rPr>
        <w:t>ПРИЛОЖЕНИЕ</w:t>
      </w:r>
    </w:p>
    <w:p w14:paraId="4D64A215" w14:textId="77777777" w:rsidR="00707C0C" w:rsidRDefault="00707C0C" w:rsidP="00707C0C"/>
    <w:p w14:paraId="28AAEED3" w14:textId="77777777" w:rsidR="00707C0C" w:rsidRDefault="00707C0C" w:rsidP="00707C0C">
      <w:r>
        <w:rPr>
          <w:rFonts w:hint="eastAsia"/>
        </w:rPr>
        <w:t>ПРИЛОЖЕНИЕ</w:t>
      </w:r>
    </w:p>
    <w:p w14:paraId="4098DD68" w14:textId="77777777" w:rsidR="00707C0C" w:rsidRDefault="00707C0C" w:rsidP="00707C0C"/>
    <w:p w14:paraId="0A8EB8B9" w14:textId="4372C6EF" w:rsidR="00707C0C" w:rsidRPr="00707C0C" w:rsidRDefault="00707C0C" w:rsidP="00707C0C">
      <w:r>
        <w:rPr>
          <w:rFonts w:hint="eastAsia"/>
        </w:rPr>
        <w:t>ВВЕДЕНИЕ</w:t>
      </w:r>
    </w:p>
    <w:sectPr w:rsidR="00707C0C" w:rsidRPr="00707C0C" w:rsidSect="00B528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0399" w14:textId="77777777" w:rsidR="00B52821" w:rsidRDefault="00B52821">
      <w:pPr>
        <w:spacing w:after="0" w:line="240" w:lineRule="auto"/>
      </w:pPr>
      <w:r>
        <w:separator/>
      </w:r>
    </w:p>
  </w:endnote>
  <w:endnote w:type="continuationSeparator" w:id="0">
    <w:p w14:paraId="021E819C" w14:textId="77777777" w:rsidR="00B52821" w:rsidRDefault="00B5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D33C" w14:textId="77777777" w:rsidR="00B52821" w:rsidRDefault="00B52821"/>
    <w:p w14:paraId="6D756B4D" w14:textId="77777777" w:rsidR="00B52821" w:rsidRDefault="00B52821"/>
    <w:p w14:paraId="4CA26641" w14:textId="77777777" w:rsidR="00B52821" w:rsidRDefault="00B52821"/>
    <w:p w14:paraId="0D399A11" w14:textId="77777777" w:rsidR="00B52821" w:rsidRDefault="00B52821"/>
    <w:p w14:paraId="75D83878" w14:textId="77777777" w:rsidR="00B52821" w:rsidRDefault="00B52821"/>
    <w:p w14:paraId="02FB3993" w14:textId="77777777" w:rsidR="00B52821" w:rsidRDefault="00B52821"/>
    <w:p w14:paraId="7ADC781E" w14:textId="77777777" w:rsidR="00B52821" w:rsidRDefault="00B528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4292C" wp14:editId="10FC36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2FA9" w14:textId="77777777" w:rsidR="00B52821" w:rsidRDefault="00B528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429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762FA9" w14:textId="77777777" w:rsidR="00B52821" w:rsidRDefault="00B528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F90E2F" w14:textId="77777777" w:rsidR="00B52821" w:rsidRDefault="00B52821"/>
    <w:p w14:paraId="4BA21896" w14:textId="77777777" w:rsidR="00B52821" w:rsidRDefault="00B52821"/>
    <w:p w14:paraId="2496018B" w14:textId="77777777" w:rsidR="00B52821" w:rsidRDefault="00B528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BC2674" wp14:editId="6B1BFA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55F0" w14:textId="77777777" w:rsidR="00B52821" w:rsidRDefault="00B52821"/>
                          <w:p w14:paraId="693D9973" w14:textId="77777777" w:rsidR="00B52821" w:rsidRDefault="00B528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C26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9055F0" w14:textId="77777777" w:rsidR="00B52821" w:rsidRDefault="00B52821"/>
                    <w:p w14:paraId="693D9973" w14:textId="77777777" w:rsidR="00B52821" w:rsidRDefault="00B528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C5FD2D" w14:textId="77777777" w:rsidR="00B52821" w:rsidRDefault="00B52821"/>
    <w:p w14:paraId="2B8E6C5C" w14:textId="77777777" w:rsidR="00B52821" w:rsidRDefault="00B52821">
      <w:pPr>
        <w:rPr>
          <w:sz w:val="2"/>
          <w:szCs w:val="2"/>
        </w:rPr>
      </w:pPr>
    </w:p>
    <w:p w14:paraId="11DFC411" w14:textId="77777777" w:rsidR="00B52821" w:rsidRDefault="00B52821"/>
    <w:p w14:paraId="50716DF5" w14:textId="77777777" w:rsidR="00B52821" w:rsidRDefault="00B52821">
      <w:pPr>
        <w:spacing w:after="0" w:line="240" w:lineRule="auto"/>
      </w:pPr>
    </w:p>
  </w:footnote>
  <w:footnote w:type="continuationSeparator" w:id="0">
    <w:p w14:paraId="5478F7F7" w14:textId="77777777" w:rsidR="00B52821" w:rsidRDefault="00B5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21"/>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28236</TotalTime>
  <Pages>6</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3657</cp:revision>
  <cp:lastPrinted>2009-02-06T05:36:00Z</cp:lastPrinted>
  <dcterms:created xsi:type="dcterms:W3CDTF">2024-01-07T13:43:00Z</dcterms:created>
  <dcterms:modified xsi:type="dcterms:W3CDTF">2024-02-21T15:28:00Z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