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Сахарова Катерина Олександрівна</w:t>
      </w:r>
      <w:r>
        <w:rPr>
          <w:rFonts w:ascii="CIDFont+F3" w:hAnsi="CIDFont+F3" w:cs="CIDFont+F3"/>
          <w:kern w:val="0"/>
          <w:sz w:val="28"/>
          <w:szCs w:val="28"/>
          <w:lang w:eastAsia="ru-RU"/>
        </w:rPr>
        <w:t>, провідний фахівець відділу з</w:t>
      </w:r>
    </w:p>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організації наукової роботи та підготовки науково-педагогічних кадрів</w:t>
      </w:r>
    </w:p>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Дніпропетровського регіонального інституту державного управління</w:t>
      </w:r>
    </w:p>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Національної академії державного управління при Президентові</w:t>
      </w:r>
    </w:p>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України, тема дисертації: «Публічне управління інтелектуальним</w:t>
      </w:r>
    </w:p>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потенціалом регіону як основа сталого розвитку» (281 Публічне</w:t>
      </w:r>
    </w:p>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управління та адміністрування). Спеціалізована вчена рада ДФ</w:t>
      </w:r>
    </w:p>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08.866.001 у Дніпропетровському регіональному інституті державного</w:t>
      </w:r>
    </w:p>
    <w:p w:rsidR="00345642" w:rsidRDefault="00345642" w:rsidP="0034564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управління Національної академії державного управління при</w:t>
      </w:r>
    </w:p>
    <w:p w:rsidR="00D66F00" w:rsidRPr="00345642" w:rsidRDefault="00345642" w:rsidP="00345642">
      <w:r>
        <w:rPr>
          <w:rFonts w:ascii="CIDFont+F3" w:hAnsi="CIDFont+F3" w:cs="CIDFont+F3"/>
          <w:kern w:val="0"/>
          <w:sz w:val="28"/>
          <w:szCs w:val="28"/>
          <w:lang w:eastAsia="ru-RU"/>
        </w:rPr>
        <w:t>Президентові України</w:t>
      </w:r>
    </w:p>
    <w:sectPr w:rsidR="00D66F00" w:rsidRPr="0034564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345642" w:rsidRPr="003456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7C6EA-AC8C-40D6-BDBC-9D73A4C6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4959</TotalTime>
  <Pages>1</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256</cp:revision>
  <cp:lastPrinted>2009-02-06T05:36:00Z</cp:lastPrinted>
  <dcterms:created xsi:type="dcterms:W3CDTF">2021-12-23T09:52:00Z</dcterms:created>
  <dcterms:modified xsi:type="dcterms:W3CDTF">2022-01-06T19:02:00Z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