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CFF8B" w14:textId="0923B15A" w:rsidR="004006BF" w:rsidRDefault="004E01A4" w:rsidP="004E01A4">
      <w:r w:rsidRPr="004E01A4">
        <w:rPr>
          <w:rFonts w:hint="eastAsia"/>
        </w:rPr>
        <w:t>Гемодинамические</w:t>
      </w:r>
      <w:r w:rsidRPr="004E01A4">
        <w:t xml:space="preserve"> </w:t>
      </w:r>
      <w:r w:rsidRPr="004E01A4">
        <w:rPr>
          <w:rFonts w:hint="eastAsia"/>
        </w:rPr>
        <w:t>и</w:t>
      </w:r>
      <w:r w:rsidRPr="004E01A4">
        <w:t xml:space="preserve"> </w:t>
      </w:r>
      <w:r w:rsidRPr="004E01A4">
        <w:rPr>
          <w:rFonts w:hint="eastAsia"/>
        </w:rPr>
        <w:t>клинико</w:t>
      </w:r>
      <w:r w:rsidRPr="004E01A4">
        <w:t>-</w:t>
      </w:r>
      <w:r w:rsidRPr="004E01A4">
        <w:rPr>
          <w:rFonts w:hint="eastAsia"/>
        </w:rPr>
        <w:t>прогностические</w:t>
      </w:r>
      <w:r w:rsidRPr="004E01A4">
        <w:t xml:space="preserve"> </w:t>
      </w:r>
      <w:r w:rsidRPr="004E01A4">
        <w:rPr>
          <w:rFonts w:hint="eastAsia"/>
        </w:rPr>
        <w:t>эффекты</w:t>
      </w:r>
      <w:r w:rsidRPr="004E01A4">
        <w:t xml:space="preserve"> </w:t>
      </w:r>
      <w:r w:rsidRPr="004E01A4">
        <w:rPr>
          <w:rFonts w:hint="eastAsia"/>
        </w:rPr>
        <w:t>негликозидной</w:t>
      </w:r>
      <w:r w:rsidRPr="004E01A4">
        <w:t xml:space="preserve"> </w:t>
      </w:r>
      <w:r w:rsidRPr="004E01A4">
        <w:rPr>
          <w:rFonts w:hint="eastAsia"/>
        </w:rPr>
        <w:t>инотропной</w:t>
      </w:r>
      <w:r w:rsidRPr="004E01A4">
        <w:t xml:space="preserve"> </w:t>
      </w:r>
      <w:r w:rsidRPr="004E01A4">
        <w:rPr>
          <w:rFonts w:hint="eastAsia"/>
        </w:rPr>
        <w:t>стимуляции</w:t>
      </w:r>
      <w:r w:rsidRPr="004E01A4">
        <w:t xml:space="preserve"> </w:t>
      </w:r>
      <w:r w:rsidRPr="004E01A4">
        <w:rPr>
          <w:rFonts w:hint="eastAsia"/>
        </w:rPr>
        <w:t>левосименданом</w:t>
      </w:r>
      <w:r w:rsidRPr="004E01A4">
        <w:t xml:space="preserve"> </w:t>
      </w:r>
      <w:r w:rsidRPr="004E01A4">
        <w:rPr>
          <w:rFonts w:hint="eastAsia"/>
        </w:rPr>
        <w:t>при</w:t>
      </w:r>
      <w:r w:rsidRPr="004E01A4">
        <w:t xml:space="preserve"> </w:t>
      </w:r>
      <w:r w:rsidRPr="004E01A4">
        <w:rPr>
          <w:rFonts w:hint="eastAsia"/>
        </w:rPr>
        <w:t>инфаркте</w:t>
      </w:r>
      <w:r w:rsidRPr="004E01A4">
        <w:t xml:space="preserve"> </w:t>
      </w:r>
      <w:r w:rsidRPr="004E01A4">
        <w:rPr>
          <w:rFonts w:hint="eastAsia"/>
        </w:rPr>
        <w:t>миокарда</w:t>
      </w:r>
      <w:r w:rsidRPr="004E01A4">
        <w:t xml:space="preserve">, </w:t>
      </w:r>
      <w:r w:rsidRPr="004E01A4">
        <w:rPr>
          <w:rFonts w:hint="eastAsia"/>
        </w:rPr>
        <w:t>осложненном</w:t>
      </w:r>
      <w:r w:rsidRPr="004E01A4">
        <w:t xml:space="preserve"> </w:t>
      </w:r>
      <w:r w:rsidRPr="004E01A4">
        <w:rPr>
          <w:rFonts w:hint="eastAsia"/>
        </w:rPr>
        <w:t>левожелудочковой</w:t>
      </w:r>
      <w:r w:rsidRPr="004E01A4">
        <w:t xml:space="preserve"> </w:t>
      </w:r>
      <w:r w:rsidRPr="004E01A4">
        <w:rPr>
          <w:rFonts w:hint="eastAsia"/>
        </w:rPr>
        <w:t>недостаточностью</w:t>
      </w:r>
      <w:r w:rsidRPr="004E01A4">
        <w:t xml:space="preserve"> </w:t>
      </w:r>
      <w:r w:rsidRPr="004E01A4">
        <w:rPr>
          <w:rFonts w:hint="eastAsia"/>
        </w:rPr>
        <w:t>и</w:t>
      </w:r>
      <w:r w:rsidRPr="004E01A4">
        <w:t xml:space="preserve"> </w:t>
      </w:r>
      <w:r w:rsidRPr="004E01A4">
        <w:rPr>
          <w:rFonts w:hint="eastAsia"/>
        </w:rPr>
        <w:t>ассоциированном</w:t>
      </w:r>
      <w:r w:rsidRPr="004E01A4">
        <w:t xml:space="preserve"> </w:t>
      </w:r>
      <w:r w:rsidRPr="004E01A4">
        <w:rPr>
          <w:rFonts w:hint="eastAsia"/>
        </w:rPr>
        <w:t>с</w:t>
      </w:r>
      <w:r w:rsidRPr="004E01A4">
        <w:t xml:space="preserve"> </w:t>
      </w:r>
      <w:r w:rsidRPr="004E01A4">
        <w:rPr>
          <w:rFonts w:hint="eastAsia"/>
        </w:rPr>
        <w:t>хронической</w:t>
      </w:r>
      <w:r w:rsidRPr="004E01A4">
        <w:t xml:space="preserve"> </w:t>
      </w:r>
      <w:r w:rsidRPr="004E01A4">
        <w:rPr>
          <w:rFonts w:hint="eastAsia"/>
        </w:rPr>
        <w:t>ишемией</w:t>
      </w:r>
      <w:r w:rsidRPr="004E01A4">
        <w:t xml:space="preserve"> </w:t>
      </w:r>
      <w:r w:rsidRPr="004E01A4">
        <w:rPr>
          <w:rFonts w:hint="eastAsia"/>
        </w:rPr>
        <w:t>головного</w:t>
      </w:r>
      <w:r w:rsidRPr="004E01A4">
        <w:t xml:space="preserve"> </w:t>
      </w:r>
      <w:r w:rsidRPr="004E01A4">
        <w:rPr>
          <w:rFonts w:hint="eastAsia"/>
        </w:rPr>
        <w:t>мозга</w:t>
      </w:r>
      <w:r>
        <w:t xml:space="preserve"> </w:t>
      </w:r>
      <w:r w:rsidRPr="004E01A4">
        <w:rPr>
          <w:rFonts w:hint="eastAsia"/>
        </w:rPr>
        <w:t>Чеснокова</w:t>
      </w:r>
      <w:r w:rsidRPr="004E01A4">
        <w:t xml:space="preserve"> </w:t>
      </w:r>
      <w:r w:rsidRPr="004E01A4">
        <w:rPr>
          <w:rFonts w:hint="eastAsia"/>
        </w:rPr>
        <w:t>Лариса</w:t>
      </w:r>
      <w:r w:rsidRPr="004E01A4">
        <w:t xml:space="preserve"> </w:t>
      </w:r>
      <w:r w:rsidRPr="004E01A4">
        <w:rPr>
          <w:rFonts w:hint="eastAsia"/>
        </w:rPr>
        <w:t>Юрьевна</w:t>
      </w:r>
    </w:p>
    <w:p w14:paraId="1682D3E4" w14:textId="77777777" w:rsidR="004E01A4" w:rsidRDefault="004E01A4" w:rsidP="004E01A4">
      <w:r>
        <w:rPr>
          <w:rFonts w:hint="eastAsia"/>
        </w:rPr>
        <w:t>ОГЛАВЛЕНИЕ</w:t>
      </w:r>
      <w:r>
        <w:t xml:space="preserve"> </w:t>
      </w:r>
      <w:r>
        <w:rPr>
          <w:rFonts w:hint="eastAsia"/>
        </w:rPr>
        <w:t>ДИССЕРТАЦИИ</w:t>
      </w:r>
    </w:p>
    <w:p w14:paraId="34077D5D" w14:textId="77777777" w:rsidR="004E01A4" w:rsidRDefault="004E01A4" w:rsidP="004E01A4">
      <w:r>
        <w:rPr>
          <w:rFonts w:hint="eastAsia"/>
        </w:rPr>
        <w:t>кандидат</w:t>
      </w:r>
      <w:r>
        <w:t xml:space="preserve"> </w:t>
      </w:r>
      <w:r>
        <w:rPr>
          <w:rFonts w:hint="eastAsia"/>
        </w:rPr>
        <w:t>наук</w:t>
      </w:r>
      <w:r>
        <w:t xml:space="preserve"> </w:t>
      </w:r>
      <w:r>
        <w:rPr>
          <w:rFonts w:hint="eastAsia"/>
        </w:rPr>
        <w:t>Чеснокова</w:t>
      </w:r>
      <w:r>
        <w:t xml:space="preserve"> </w:t>
      </w:r>
      <w:r>
        <w:rPr>
          <w:rFonts w:hint="eastAsia"/>
        </w:rPr>
        <w:t>Лариса</w:t>
      </w:r>
      <w:r>
        <w:t xml:space="preserve"> </w:t>
      </w:r>
      <w:r>
        <w:rPr>
          <w:rFonts w:hint="eastAsia"/>
        </w:rPr>
        <w:t>Юрьевна</w:t>
      </w:r>
    </w:p>
    <w:p w14:paraId="1E6120B8" w14:textId="77777777" w:rsidR="004E01A4" w:rsidRDefault="004E01A4" w:rsidP="004E01A4">
      <w:r>
        <w:rPr>
          <w:rFonts w:hint="eastAsia"/>
        </w:rPr>
        <w:t>ВВЕДЕНИЕ</w:t>
      </w:r>
    </w:p>
    <w:p w14:paraId="0F30F4B6" w14:textId="77777777" w:rsidR="004E01A4" w:rsidRDefault="004E01A4" w:rsidP="004E01A4"/>
    <w:p w14:paraId="642890A1" w14:textId="77777777" w:rsidR="004E01A4" w:rsidRDefault="004E01A4" w:rsidP="004E01A4">
      <w:r>
        <w:rPr>
          <w:rFonts w:hint="eastAsia"/>
        </w:rPr>
        <w:t>ГЛАВА</w:t>
      </w:r>
      <w:r>
        <w:t xml:space="preserve"> 1 </w:t>
      </w:r>
      <w:r>
        <w:rPr>
          <w:rFonts w:hint="eastAsia"/>
        </w:rPr>
        <w:t>СОВРЕМЕННЫЕ</w:t>
      </w:r>
      <w:r>
        <w:t xml:space="preserve"> </w:t>
      </w:r>
      <w:r>
        <w:rPr>
          <w:rFonts w:hint="eastAsia"/>
        </w:rPr>
        <w:t>АСПЕКТЫ</w:t>
      </w:r>
      <w:r>
        <w:t xml:space="preserve"> </w:t>
      </w:r>
      <w:r>
        <w:rPr>
          <w:rFonts w:hint="eastAsia"/>
        </w:rPr>
        <w:t>ВЕДЕНИЯ</w:t>
      </w:r>
      <w:r>
        <w:t xml:space="preserve"> </w:t>
      </w:r>
      <w:r>
        <w:rPr>
          <w:rFonts w:hint="eastAsia"/>
        </w:rPr>
        <w:t>ПАЦИЕНТОВ</w:t>
      </w:r>
      <w:r>
        <w:t xml:space="preserve"> </w:t>
      </w:r>
      <w:r>
        <w:rPr>
          <w:rFonts w:hint="eastAsia"/>
        </w:rPr>
        <w:t>С</w:t>
      </w:r>
      <w:r>
        <w:t xml:space="preserve"> </w:t>
      </w:r>
      <w:r>
        <w:rPr>
          <w:rFonts w:hint="eastAsia"/>
        </w:rPr>
        <w:t>ОСТРЫМ</w:t>
      </w:r>
      <w:r>
        <w:t xml:space="preserve"> </w:t>
      </w:r>
      <w:r>
        <w:rPr>
          <w:rFonts w:hint="eastAsia"/>
        </w:rPr>
        <w:t>ИНФАРКТОМ</w:t>
      </w:r>
      <w:r>
        <w:t xml:space="preserve"> </w:t>
      </w:r>
      <w:r>
        <w:rPr>
          <w:rFonts w:hint="eastAsia"/>
        </w:rPr>
        <w:t>МИОКАРДА</w:t>
      </w:r>
      <w:r>
        <w:t xml:space="preserve">, </w:t>
      </w:r>
      <w:r>
        <w:rPr>
          <w:rFonts w:hint="eastAsia"/>
        </w:rPr>
        <w:t>ОСЛОЖНЕННЫМ</w:t>
      </w:r>
      <w:r>
        <w:t xml:space="preserve"> </w:t>
      </w:r>
      <w:r>
        <w:rPr>
          <w:rFonts w:hint="eastAsia"/>
        </w:rPr>
        <w:t>СЕРДЕЧНОЙ</w:t>
      </w:r>
      <w:r>
        <w:t xml:space="preserve"> </w:t>
      </w:r>
      <w:r>
        <w:rPr>
          <w:rFonts w:hint="eastAsia"/>
        </w:rPr>
        <w:t>НЕДОСТАТОЧНОСТЬЮ</w:t>
      </w:r>
      <w:r>
        <w:t xml:space="preserve"> </w:t>
      </w:r>
      <w:r>
        <w:rPr>
          <w:rFonts w:hint="eastAsia"/>
        </w:rPr>
        <w:t>И</w:t>
      </w:r>
      <w:r>
        <w:t xml:space="preserve"> </w:t>
      </w:r>
      <w:r>
        <w:rPr>
          <w:rFonts w:hint="eastAsia"/>
        </w:rPr>
        <w:t>АССОЦИИРОВАННЫМ</w:t>
      </w:r>
      <w:r>
        <w:t xml:space="preserve"> </w:t>
      </w:r>
      <w:r>
        <w:rPr>
          <w:rFonts w:hint="eastAsia"/>
        </w:rPr>
        <w:t>С</w:t>
      </w:r>
      <w:r>
        <w:t xml:space="preserve"> </w:t>
      </w:r>
      <w:r>
        <w:rPr>
          <w:rFonts w:hint="eastAsia"/>
        </w:rPr>
        <w:t>ХРОНИЧЕСКОЙ</w:t>
      </w:r>
      <w:r>
        <w:t xml:space="preserve"> </w:t>
      </w:r>
      <w:r>
        <w:rPr>
          <w:rFonts w:hint="eastAsia"/>
        </w:rPr>
        <w:t>ИШЕМИЕЙ</w:t>
      </w:r>
      <w:r>
        <w:t xml:space="preserve"> </w:t>
      </w:r>
      <w:r>
        <w:rPr>
          <w:rFonts w:hint="eastAsia"/>
        </w:rPr>
        <w:t>ГОЛОВНОГО</w:t>
      </w:r>
      <w:r>
        <w:t xml:space="preserve"> </w:t>
      </w:r>
      <w:r>
        <w:rPr>
          <w:rFonts w:hint="eastAsia"/>
        </w:rPr>
        <w:t>МОЗГА</w:t>
      </w:r>
      <w:r>
        <w:t xml:space="preserve">. </w:t>
      </w:r>
      <w:r>
        <w:rPr>
          <w:rFonts w:hint="eastAsia"/>
        </w:rPr>
        <w:t>ОБЗОРЛИТЕРАТУРЫ</w:t>
      </w:r>
    </w:p>
    <w:p w14:paraId="03415845" w14:textId="77777777" w:rsidR="004E01A4" w:rsidRDefault="004E01A4" w:rsidP="004E01A4"/>
    <w:p w14:paraId="7CE3F221" w14:textId="77777777" w:rsidR="004E01A4" w:rsidRDefault="004E01A4" w:rsidP="004E01A4">
      <w:r>
        <w:t xml:space="preserve">1.1 </w:t>
      </w:r>
      <w:r>
        <w:rPr>
          <w:rFonts w:hint="eastAsia"/>
        </w:rPr>
        <w:t>Ишемическая</w:t>
      </w:r>
      <w:r>
        <w:t xml:space="preserve"> </w:t>
      </w:r>
      <w:r>
        <w:rPr>
          <w:rFonts w:hint="eastAsia"/>
        </w:rPr>
        <w:t>болезнь</w:t>
      </w:r>
      <w:r>
        <w:t xml:space="preserve"> </w:t>
      </w:r>
      <w:r>
        <w:rPr>
          <w:rFonts w:hint="eastAsia"/>
        </w:rPr>
        <w:t>сердца</w:t>
      </w:r>
      <w:r>
        <w:t xml:space="preserve"> </w:t>
      </w:r>
      <w:r>
        <w:rPr>
          <w:rFonts w:hint="eastAsia"/>
        </w:rPr>
        <w:t>и</w:t>
      </w:r>
      <w:r>
        <w:t xml:space="preserve"> </w:t>
      </w:r>
      <w:r>
        <w:rPr>
          <w:rFonts w:hint="eastAsia"/>
        </w:rPr>
        <w:t>хроническая</w:t>
      </w:r>
      <w:r>
        <w:t xml:space="preserve"> </w:t>
      </w:r>
      <w:r>
        <w:rPr>
          <w:rFonts w:hint="eastAsia"/>
        </w:rPr>
        <w:t>ишемия</w:t>
      </w:r>
      <w:r>
        <w:t xml:space="preserve"> </w:t>
      </w:r>
      <w:r>
        <w:rPr>
          <w:rFonts w:hint="eastAsia"/>
        </w:rPr>
        <w:t>головного</w:t>
      </w:r>
      <w:r>
        <w:t xml:space="preserve"> </w:t>
      </w:r>
      <w:r>
        <w:rPr>
          <w:rFonts w:hint="eastAsia"/>
        </w:rPr>
        <w:t>мозга</w:t>
      </w:r>
      <w:r>
        <w:t xml:space="preserve"> </w:t>
      </w:r>
      <w:r>
        <w:rPr>
          <w:rFonts w:hint="eastAsia"/>
        </w:rPr>
        <w:t>как</w:t>
      </w:r>
      <w:r>
        <w:t xml:space="preserve"> </w:t>
      </w:r>
      <w:r>
        <w:rPr>
          <w:rFonts w:hint="eastAsia"/>
        </w:rPr>
        <w:t>проявления</w:t>
      </w:r>
      <w:r>
        <w:t xml:space="preserve"> </w:t>
      </w:r>
      <w:r>
        <w:rPr>
          <w:rFonts w:hint="eastAsia"/>
        </w:rPr>
        <w:t>мультифокального</w:t>
      </w:r>
      <w:r>
        <w:t xml:space="preserve"> </w:t>
      </w:r>
      <w:r>
        <w:rPr>
          <w:rFonts w:hint="eastAsia"/>
        </w:rPr>
        <w:t>атеросклероза</w:t>
      </w:r>
    </w:p>
    <w:p w14:paraId="4FCCDC7E" w14:textId="77777777" w:rsidR="004E01A4" w:rsidRDefault="004E01A4" w:rsidP="004E01A4"/>
    <w:p w14:paraId="0133ABF6" w14:textId="77777777" w:rsidR="004E01A4" w:rsidRDefault="004E01A4" w:rsidP="004E01A4">
      <w:r>
        <w:t xml:space="preserve">1.2 </w:t>
      </w:r>
      <w:r>
        <w:rPr>
          <w:rFonts w:hint="eastAsia"/>
        </w:rPr>
        <w:t>Взаимоотягощающее</w:t>
      </w:r>
      <w:r>
        <w:t xml:space="preserve"> </w:t>
      </w:r>
      <w:r>
        <w:rPr>
          <w:rFonts w:hint="eastAsia"/>
        </w:rPr>
        <w:t>влияние</w:t>
      </w:r>
      <w:r>
        <w:t xml:space="preserve"> </w:t>
      </w:r>
      <w:r>
        <w:rPr>
          <w:rFonts w:hint="eastAsia"/>
        </w:rPr>
        <w:t>сердечной</w:t>
      </w:r>
      <w:r>
        <w:t xml:space="preserve"> </w:t>
      </w:r>
      <w:r>
        <w:rPr>
          <w:rFonts w:hint="eastAsia"/>
        </w:rPr>
        <w:t>недостаточности</w:t>
      </w:r>
      <w:r>
        <w:t xml:space="preserve"> </w:t>
      </w:r>
      <w:r>
        <w:rPr>
          <w:rFonts w:hint="eastAsia"/>
        </w:rPr>
        <w:t>и</w:t>
      </w:r>
      <w:r>
        <w:t xml:space="preserve"> </w:t>
      </w:r>
      <w:r>
        <w:rPr>
          <w:rFonts w:hint="eastAsia"/>
        </w:rPr>
        <w:t>хронической</w:t>
      </w:r>
      <w:r>
        <w:t xml:space="preserve"> </w:t>
      </w:r>
      <w:r>
        <w:rPr>
          <w:rFonts w:hint="eastAsia"/>
        </w:rPr>
        <w:t>ишемии</w:t>
      </w:r>
      <w:r>
        <w:t xml:space="preserve"> </w:t>
      </w:r>
      <w:r>
        <w:rPr>
          <w:rFonts w:hint="eastAsia"/>
        </w:rPr>
        <w:t>головного</w:t>
      </w:r>
      <w:r>
        <w:t xml:space="preserve"> </w:t>
      </w:r>
      <w:r>
        <w:rPr>
          <w:rFonts w:hint="eastAsia"/>
        </w:rPr>
        <w:t>мозга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инфарктом</w:t>
      </w:r>
      <w:r>
        <w:t xml:space="preserve"> </w:t>
      </w:r>
      <w:r>
        <w:rPr>
          <w:rFonts w:hint="eastAsia"/>
        </w:rPr>
        <w:t>миокарда</w:t>
      </w:r>
    </w:p>
    <w:p w14:paraId="3658BC35" w14:textId="77777777" w:rsidR="004E01A4" w:rsidRDefault="004E01A4" w:rsidP="004E01A4"/>
    <w:p w14:paraId="05390DCF" w14:textId="77777777" w:rsidR="004E01A4" w:rsidRDefault="004E01A4" w:rsidP="004E01A4">
      <w:r>
        <w:rPr>
          <w:rFonts w:hint="eastAsia"/>
        </w:rPr>
        <w:t>на</w:t>
      </w:r>
      <w:r>
        <w:t xml:space="preserve"> </w:t>
      </w:r>
      <w:r>
        <w:rPr>
          <w:rFonts w:hint="eastAsia"/>
        </w:rPr>
        <w:t>кардиоцеребральную</w:t>
      </w:r>
      <w:r>
        <w:t xml:space="preserve"> </w:t>
      </w:r>
      <w:r>
        <w:rPr>
          <w:rFonts w:hint="eastAsia"/>
        </w:rPr>
        <w:t>гемодинамику</w:t>
      </w:r>
      <w:r>
        <w:t xml:space="preserve"> </w:t>
      </w:r>
      <w:r>
        <w:rPr>
          <w:rFonts w:hint="eastAsia"/>
        </w:rPr>
        <w:t>и</w:t>
      </w:r>
      <w:r>
        <w:t xml:space="preserve"> </w:t>
      </w:r>
      <w:r>
        <w:rPr>
          <w:rFonts w:hint="eastAsia"/>
        </w:rPr>
        <w:t>прогноз</w:t>
      </w:r>
    </w:p>
    <w:p w14:paraId="78D360E3" w14:textId="77777777" w:rsidR="004E01A4" w:rsidRDefault="004E01A4" w:rsidP="004E01A4"/>
    <w:p w14:paraId="6038E87D" w14:textId="77777777" w:rsidR="004E01A4" w:rsidRDefault="004E01A4" w:rsidP="004E01A4">
      <w:r>
        <w:t xml:space="preserve">1.3 </w:t>
      </w:r>
      <w:r>
        <w:rPr>
          <w:rFonts w:hint="eastAsia"/>
        </w:rPr>
        <w:t>Современные</w:t>
      </w:r>
      <w:r>
        <w:t xml:space="preserve"> </w:t>
      </w:r>
      <w:r>
        <w:rPr>
          <w:rFonts w:hint="eastAsia"/>
        </w:rPr>
        <w:t>возможности</w:t>
      </w:r>
      <w:r>
        <w:t xml:space="preserve"> </w:t>
      </w:r>
      <w:r>
        <w:rPr>
          <w:rFonts w:hint="eastAsia"/>
        </w:rPr>
        <w:t>медикаментозного</w:t>
      </w:r>
      <w:r>
        <w:t xml:space="preserve"> </w:t>
      </w:r>
      <w:r>
        <w:rPr>
          <w:rFonts w:hint="eastAsia"/>
        </w:rPr>
        <w:t>лечения</w:t>
      </w:r>
      <w:r>
        <w:t xml:space="preserve"> </w:t>
      </w:r>
      <w:r>
        <w:rPr>
          <w:rFonts w:hint="eastAsia"/>
        </w:rPr>
        <w:t>сердечной</w:t>
      </w:r>
      <w:r>
        <w:t xml:space="preserve"> </w:t>
      </w:r>
      <w:r>
        <w:rPr>
          <w:rFonts w:hint="eastAsia"/>
        </w:rPr>
        <w:t>недостаточности</w:t>
      </w:r>
      <w:r>
        <w:t xml:space="preserve"> </w:t>
      </w:r>
      <w:r>
        <w:rPr>
          <w:rFonts w:hint="eastAsia"/>
        </w:rPr>
        <w:t>при</w:t>
      </w:r>
      <w:r>
        <w:t xml:space="preserve"> </w:t>
      </w:r>
      <w:r>
        <w:rPr>
          <w:rFonts w:hint="eastAsia"/>
        </w:rPr>
        <w:t>инфаркте</w:t>
      </w:r>
      <w:r>
        <w:t xml:space="preserve"> </w:t>
      </w:r>
      <w:r>
        <w:rPr>
          <w:rFonts w:hint="eastAsia"/>
        </w:rPr>
        <w:t>миокарда</w:t>
      </w:r>
      <w:r>
        <w:t xml:space="preserve">, </w:t>
      </w:r>
      <w:r>
        <w:rPr>
          <w:rFonts w:hint="eastAsia"/>
        </w:rPr>
        <w:t>ассоциированном</w:t>
      </w:r>
      <w:r>
        <w:t xml:space="preserve"> </w:t>
      </w:r>
      <w:r>
        <w:rPr>
          <w:rFonts w:hint="eastAsia"/>
        </w:rPr>
        <w:t>с</w:t>
      </w:r>
      <w:r>
        <w:t xml:space="preserve"> </w:t>
      </w:r>
      <w:r>
        <w:rPr>
          <w:rFonts w:hint="eastAsia"/>
        </w:rPr>
        <w:t>хронической</w:t>
      </w:r>
      <w:r>
        <w:t xml:space="preserve"> </w:t>
      </w:r>
      <w:r>
        <w:rPr>
          <w:rFonts w:hint="eastAsia"/>
        </w:rPr>
        <w:t>ишемией</w:t>
      </w:r>
      <w:r>
        <w:t xml:space="preserve"> </w:t>
      </w:r>
      <w:r>
        <w:rPr>
          <w:rFonts w:hint="eastAsia"/>
        </w:rPr>
        <w:t>головного</w:t>
      </w:r>
      <w:r>
        <w:t xml:space="preserve"> </w:t>
      </w:r>
      <w:r>
        <w:rPr>
          <w:rFonts w:hint="eastAsia"/>
        </w:rPr>
        <w:t>мозга</w:t>
      </w:r>
    </w:p>
    <w:p w14:paraId="023BDF5A" w14:textId="77777777" w:rsidR="004E01A4" w:rsidRDefault="004E01A4" w:rsidP="004E01A4"/>
    <w:p w14:paraId="4DF42E4D" w14:textId="77777777" w:rsidR="004E01A4" w:rsidRDefault="004E01A4" w:rsidP="004E01A4">
      <w:r>
        <w:t xml:space="preserve">1.4 </w:t>
      </w:r>
      <w:r>
        <w:rPr>
          <w:rFonts w:hint="eastAsia"/>
        </w:rPr>
        <w:t>Применение</w:t>
      </w:r>
      <w:r>
        <w:t xml:space="preserve"> </w:t>
      </w:r>
      <w:r>
        <w:rPr>
          <w:rFonts w:hint="eastAsia"/>
        </w:rPr>
        <w:t>левосимендана</w:t>
      </w:r>
      <w:r>
        <w:t xml:space="preserve"> </w:t>
      </w:r>
      <w:r>
        <w:rPr>
          <w:rFonts w:hint="eastAsia"/>
        </w:rPr>
        <w:t>при</w:t>
      </w:r>
      <w:r>
        <w:t xml:space="preserve"> </w:t>
      </w:r>
      <w:r>
        <w:rPr>
          <w:rFonts w:hint="eastAsia"/>
        </w:rPr>
        <w:t>лечении</w:t>
      </w:r>
      <w:r>
        <w:t xml:space="preserve"> </w:t>
      </w:r>
      <w:r>
        <w:rPr>
          <w:rFonts w:hint="eastAsia"/>
        </w:rPr>
        <w:t>сердечной</w:t>
      </w:r>
      <w:r>
        <w:t xml:space="preserve"> </w:t>
      </w:r>
      <w:r>
        <w:rPr>
          <w:rFonts w:hint="eastAsia"/>
        </w:rPr>
        <w:t>недостаточности</w:t>
      </w:r>
      <w:r>
        <w:t xml:space="preserve"> </w:t>
      </w:r>
      <w:r>
        <w:rPr>
          <w:rFonts w:hint="eastAsia"/>
        </w:rPr>
        <w:t>и</w:t>
      </w:r>
      <w:r>
        <w:t xml:space="preserve"> </w:t>
      </w:r>
      <w:r>
        <w:rPr>
          <w:rFonts w:hint="eastAsia"/>
        </w:rPr>
        <w:t>его</w:t>
      </w:r>
    </w:p>
    <w:p w14:paraId="2BA11911" w14:textId="77777777" w:rsidR="004E01A4" w:rsidRDefault="004E01A4" w:rsidP="004E01A4"/>
    <w:p w14:paraId="5E4B6A87" w14:textId="77777777" w:rsidR="004E01A4" w:rsidRDefault="004E01A4" w:rsidP="004E01A4">
      <w:r>
        <w:rPr>
          <w:rFonts w:hint="eastAsia"/>
        </w:rPr>
        <w:t>влияние</w:t>
      </w:r>
      <w:r>
        <w:t xml:space="preserve"> </w:t>
      </w:r>
      <w:r>
        <w:rPr>
          <w:rFonts w:hint="eastAsia"/>
        </w:rPr>
        <w:t>на</w:t>
      </w:r>
      <w:r>
        <w:t xml:space="preserve"> </w:t>
      </w:r>
      <w:r>
        <w:rPr>
          <w:rFonts w:hint="eastAsia"/>
        </w:rPr>
        <w:t>церебральную</w:t>
      </w:r>
      <w:r>
        <w:t xml:space="preserve"> </w:t>
      </w:r>
      <w:r>
        <w:rPr>
          <w:rFonts w:hint="eastAsia"/>
        </w:rPr>
        <w:t>ишемию</w:t>
      </w:r>
    </w:p>
    <w:p w14:paraId="0E42B694" w14:textId="77777777" w:rsidR="004E01A4" w:rsidRDefault="004E01A4" w:rsidP="004E01A4"/>
    <w:p w14:paraId="30631712" w14:textId="77777777" w:rsidR="004E01A4" w:rsidRDefault="004E01A4" w:rsidP="004E01A4">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6478D611" w14:textId="77777777" w:rsidR="004E01A4" w:rsidRDefault="004E01A4" w:rsidP="004E01A4"/>
    <w:p w14:paraId="0AB943CA" w14:textId="77777777" w:rsidR="004E01A4" w:rsidRDefault="004E01A4" w:rsidP="004E01A4">
      <w:r>
        <w:t xml:space="preserve">2.1 </w:t>
      </w:r>
      <w:r>
        <w:rPr>
          <w:rFonts w:hint="eastAsia"/>
        </w:rPr>
        <w:t>Характеристика</w:t>
      </w:r>
      <w:r>
        <w:t xml:space="preserve"> </w:t>
      </w:r>
      <w:r>
        <w:rPr>
          <w:rFonts w:hint="eastAsia"/>
        </w:rPr>
        <w:t>объектов</w:t>
      </w:r>
      <w:r>
        <w:t xml:space="preserve"> </w:t>
      </w:r>
      <w:r>
        <w:rPr>
          <w:rFonts w:hint="eastAsia"/>
        </w:rPr>
        <w:t>исследования</w:t>
      </w:r>
    </w:p>
    <w:p w14:paraId="006A484C" w14:textId="77777777" w:rsidR="004E01A4" w:rsidRDefault="004E01A4" w:rsidP="004E01A4"/>
    <w:p w14:paraId="086429A9" w14:textId="77777777" w:rsidR="004E01A4" w:rsidRDefault="004E01A4" w:rsidP="004E01A4">
      <w:r>
        <w:t xml:space="preserve">2.2 </w:t>
      </w:r>
      <w:r>
        <w:rPr>
          <w:rFonts w:hint="eastAsia"/>
        </w:rPr>
        <w:t>Протокол</w:t>
      </w:r>
      <w:r>
        <w:t xml:space="preserve"> </w:t>
      </w:r>
      <w:r>
        <w:rPr>
          <w:rFonts w:hint="eastAsia"/>
        </w:rPr>
        <w:t>введения</w:t>
      </w:r>
      <w:r>
        <w:t xml:space="preserve"> </w:t>
      </w:r>
      <w:r>
        <w:rPr>
          <w:rFonts w:hint="eastAsia"/>
        </w:rPr>
        <w:t>левосимендана</w:t>
      </w:r>
    </w:p>
    <w:p w14:paraId="059EE5A8" w14:textId="77777777" w:rsidR="004E01A4" w:rsidRDefault="004E01A4" w:rsidP="004E01A4"/>
    <w:p w14:paraId="3BDD11EB" w14:textId="77777777" w:rsidR="004E01A4" w:rsidRDefault="004E01A4" w:rsidP="004E01A4">
      <w:r>
        <w:t xml:space="preserve">2.3 </w:t>
      </w:r>
      <w:r>
        <w:rPr>
          <w:rFonts w:hint="eastAsia"/>
        </w:rPr>
        <w:t>Диагностика</w:t>
      </w:r>
      <w:r>
        <w:t xml:space="preserve"> </w:t>
      </w:r>
      <w:r>
        <w:rPr>
          <w:rFonts w:hint="eastAsia"/>
        </w:rPr>
        <w:t>цереброваскулярной</w:t>
      </w:r>
      <w:r>
        <w:t xml:space="preserve"> </w:t>
      </w:r>
      <w:r>
        <w:rPr>
          <w:rFonts w:hint="eastAsia"/>
        </w:rPr>
        <w:t>недостаточности</w:t>
      </w:r>
    </w:p>
    <w:p w14:paraId="2B054930" w14:textId="77777777" w:rsidR="004E01A4" w:rsidRDefault="004E01A4" w:rsidP="004E01A4"/>
    <w:p w14:paraId="04D58C4F" w14:textId="77777777" w:rsidR="004E01A4" w:rsidRDefault="004E01A4" w:rsidP="004E01A4">
      <w:r>
        <w:t xml:space="preserve">2.4 </w:t>
      </w:r>
      <w:r>
        <w:rPr>
          <w:rFonts w:hint="eastAsia"/>
        </w:rPr>
        <w:t>Общеклиническое</w:t>
      </w:r>
      <w:r>
        <w:t xml:space="preserve"> </w:t>
      </w:r>
      <w:r>
        <w:rPr>
          <w:rFonts w:hint="eastAsia"/>
        </w:rPr>
        <w:t>обследование</w:t>
      </w:r>
    </w:p>
    <w:p w14:paraId="0F746C53" w14:textId="77777777" w:rsidR="004E01A4" w:rsidRDefault="004E01A4" w:rsidP="004E01A4"/>
    <w:p w14:paraId="006C536B" w14:textId="77777777" w:rsidR="004E01A4" w:rsidRDefault="004E01A4" w:rsidP="004E01A4">
      <w:r>
        <w:t xml:space="preserve">2.4.1 </w:t>
      </w:r>
      <w:r>
        <w:rPr>
          <w:rFonts w:hint="eastAsia"/>
        </w:rPr>
        <w:t>Коронарная</w:t>
      </w:r>
      <w:r>
        <w:t xml:space="preserve"> </w:t>
      </w:r>
      <w:r>
        <w:rPr>
          <w:rFonts w:hint="eastAsia"/>
        </w:rPr>
        <w:t>ангиография</w:t>
      </w:r>
    </w:p>
    <w:p w14:paraId="56C8EA3D" w14:textId="77777777" w:rsidR="004E01A4" w:rsidRDefault="004E01A4" w:rsidP="004E01A4"/>
    <w:p w14:paraId="74CF131B" w14:textId="77777777" w:rsidR="004E01A4" w:rsidRDefault="004E01A4" w:rsidP="004E01A4">
      <w:r>
        <w:t xml:space="preserve">2.4.2 </w:t>
      </w:r>
      <w:r>
        <w:rPr>
          <w:rFonts w:hint="eastAsia"/>
        </w:rPr>
        <w:t>Электрокардиография</w:t>
      </w:r>
    </w:p>
    <w:p w14:paraId="471CDC28" w14:textId="77777777" w:rsidR="004E01A4" w:rsidRDefault="004E01A4" w:rsidP="004E01A4"/>
    <w:p w14:paraId="3936D35B" w14:textId="77777777" w:rsidR="004E01A4" w:rsidRDefault="004E01A4" w:rsidP="004E01A4">
      <w:r>
        <w:t xml:space="preserve">2.4.3 </w:t>
      </w:r>
      <w:r>
        <w:rPr>
          <w:rFonts w:hint="eastAsia"/>
        </w:rPr>
        <w:t>Эхокардиография</w:t>
      </w:r>
    </w:p>
    <w:p w14:paraId="07572852" w14:textId="77777777" w:rsidR="004E01A4" w:rsidRDefault="004E01A4" w:rsidP="004E01A4"/>
    <w:p w14:paraId="35B29899" w14:textId="77777777" w:rsidR="004E01A4" w:rsidRDefault="004E01A4" w:rsidP="004E01A4">
      <w:r>
        <w:t xml:space="preserve">2.4.4 </w:t>
      </w:r>
      <w:r>
        <w:rPr>
          <w:rFonts w:hint="eastAsia"/>
        </w:rPr>
        <w:t>Цветное</w:t>
      </w:r>
      <w:r>
        <w:t xml:space="preserve"> </w:t>
      </w:r>
      <w:r>
        <w:rPr>
          <w:rFonts w:hint="eastAsia"/>
        </w:rPr>
        <w:t>дуплексное</w:t>
      </w:r>
      <w:r>
        <w:t xml:space="preserve"> </w:t>
      </w:r>
      <w:r>
        <w:rPr>
          <w:rFonts w:hint="eastAsia"/>
        </w:rPr>
        <w:t>сканирование</w:t>
      </w:r>
      <w:r>
        <w:t xml:space="preserve"> </w:t>
      </w:r>
      <w:r>
        <w:rPr>
          <w:rFonts w:hint="eastAsia"/>
        </w:rPr>
        <w:t>брахиоцефальных</w:t>
      </w:r>
      <w:r>
        <w:t xml:space="preserve"> </w:t>
      </w:r>
      <w:r>
        <w:rPr>
          <w:rFonts w:hint="eastAsia"/>
        </w:rPr>
        <w:t>артерий</w:t>
      </w:r>
    </w:p>
    <w:p w14:paraId="1F94F203" w14:textId="77777777" w:rsidR="004E01A4" w:rsidRDefault="004E01A4" w:rsidP="004E01A4"/>
    <w:p w14:paraId="30151B0F" w14:textId="77777777" w:rsidR="004E01A4" w:rsidRDefault="004E01A4" w:rsidP="004E01A4">
      <w:r>
        <w:t xml:space="preserve">2.4.5 </w:t>
      </w:r>
      <w:r>
        <w:rPr>
          <w:rFonts w:hint="eastAsia"/>
        </w:rPr>
        <w:t>Транскраниальная</w:t>
      </w:r>
      <w:r>
        <w:t xml:space="preserve"> </w:t>
      </w:r>
      <w:r>
        <w:rPr>
          <w:rFonts w:hint="eastAsia"/>
        </w:rPr>
        <w:t>допплерография</w:t>
      </w:r>
      <w:r>
        <w:t xml:space="preserve"> </w:t>
      </w:r>
      <w:r>
        <w:rPr>
          <w:rFonts w:hint="eastAsia"/>
        </w:rPr>
        <w:t>экстракраниальных</w:t>
      </w:r>
      <w:r>
        <w:t xml:space="preserve"> </w:t>
      </w:r>
      <w:r>
        <w:rPr>
          <w:rFonts w:hint="eastAsia"/>
        </w:rPr>
        <w:t>артерий</w:t>
      </w:r>
    </w:p>
    <w:p w14:paraId="34BBCA3E" w14:textId="77777777" w:rsidR="004E01A4" w:rsidRDefault="004E01A4" w:rsidP="004E01A4"/>
    <w:p w14:paraId="234A846B" w14:textId="77777777" w:rsidR="004E01A4" w:rsidRDefault="004E01A4" w:rsidP="004E01A4">
      <w:r>
        <w:t xml:space="preserve">2.4.6 </w:t>
      </w:r>
      <w:r>
        <w:rPr>
          <w:rFonts w:hint="eastAsia"/>
        </w:rPr>
        <w:t>Суточное</w:t>
      </w:r>
      <w:r>
        <w:t xml:space="preserve"> </w:t>
      </w:r>
      <w:r>
        <w:rPr>
          <w:rFonts w:hint="eastAsia"/>
        </w:rPr>
        <w:t>мониторирование</w:t>
      </w:r>
      <w:r>
        <w:t xml:space="preserve"> </w:t>
      </w:r>
      <w:r>
        <w:rPr>
          <w:rFonts w:hint="eastAsia"/>
        </w:rPr>
        <w:t>электрокардиограммы</w:t>
      </w:r>
    </w:p>
    <w:p w14:paraId="7CC6B2D1" w14:textId="77777777" w:rsidR="004E01A4" w:rsidRDefault="004E01A4" w:rsidP="004E01A4"/>
    <w:p w14:paraId="6DC6F3BC" w14:textId="77777777" w:rsidR="004E01A4" w:rsidRDefault="004E01A4" w:rsidP="004E01A4">
      <w:r>
        <w:t xml:space="preserve">2.4.7 </w:t>
      </w:r>
      <w:r>
        <w:rPr>
          <w:rFonts w:hint="eastAsia"/>
        </w:rPr>
        <w:t>Выявление</w:t>
      </w:r>
      <w:r>
        <w:t xml:space="preserve"> </w:t>
      </w:r>
      <w:r>
        <w:rPr>
          <w:rFonts w:hint="eastAsia"/>
        </w:rPr>
        <w:t>поздних</w:t>
      </w:r>
      <w:r>
        <w:t xml:space="preserve"> </w:t>
      </w:r>
      <w:r>
        <w:rPr>
          <w:rFonts w:hint="eastAsia"/>
        </w:rPr>
        <w:t>желудочковых</w:t>
      </w:r>
      <w:r>
        <w:t xml:space="preserve"> </w:t>
      </w:r>
      <w:r>
        <w:rPr>
          <w:rFonts w:hint="eastAsia"/>
        </w:rPr>
        <w:t>потенциалов</w:t>
      </w:r>
    </w:p>
    <w:p w14:paraId="04815E39" w14:textId="77777777" w:rsidR="004E01A4" w:rsidRDefault="004E01A4" w:rsidP="004E01A4"/>
    <w:p w14:paraId="72086BF9" w14:textId="77777777" w:rsidR="004E01A4" w:rsidRDefault="004E01A4" w:rsidP="004E01A4">
      <w:r>
        <w:t xml:space="preserve">2.4.8 </w:t>
      </w:r>
      <w:r>
        <w:rPr>
          <w:rFonts w:hint="eastAsia"/>
        </w:rPr>
        <w:t>Тест</w:t>
      </w:r>
      <w:r>
        <w:t xml:space="preserve"> </w:t>
      </w:r>
      <w:r>
        <w:rPr>
          <w:rFonts w:hint="eastAsia"/>
        </w:rPr>
        <w:t>шестиминутной</w:t>
      </w:r>
      <w:r>
        <w:t xml:space="preserve"> </w:t>
      </w:r>
      <w:r>
        <w:rPr>
          <w:rFonts w:hint="eastAsia"/>
        </w:rPr>
        <w:t>ходьбы</w:t>
      </w:r>
    </w:p>
    <w:p w14:paraId="4823234C" w14:textId="77777777" w:rsidR="004E01A4" w:rsidRDefault="004E01A4" w:rsidP="004E01A4"/>
    <w:p w14:paraId="070DED8F" w14:textId="77777777" w:rsidR="004E01A4" w:rsidRDefault="004E01A4" w:rsidP="004E01A4">
      <w:r>
        <w:t xml:space="preserve">2.5 </w:t>
      </w:r>
      <w:r>
        <w:rPr>
          <w:rFonts w:hint="eastAsia"/>
        </w:rPr>
        <w:t>Статистические</w:t>
      </w:r>
      <w:r>
        <w:t xml:space="preserve"> </w:t>
      </w:r>
      <w:r>
        <w:rPr>
          <w:rFonts w:hint="eastAsia"/>
        </w:rPr>
        <w:t>методы</w:t>
      </w:r>
      <w:r>
        <w:t xml:space="preserve"> </w:t>
      </w:r>
      <w:r>
        <w:rPr>
          <w:rFonts w:hint="eastAsia"/>
        </w:rPr>
        <w:t>обработки</w:t>
      </w:r>
      <w:r>
        <w:t xml:space="preserve"> </w:t>
      </w:r>
      <w:r>
        <w:rPr>
          <w:rFonts w:hint="eastAsia"/>
        </w:rPr>
        <w:t>материала</w:t>
      </w:r>
    </w:p>
    <w:p w14:paraId="3C5F3D59" w14:textId="77777777" w:rsidR="004E01A4" w:rsidRDefault="004E01A4" w:rsidP="004E01A4"/>
    <w:p w14:paraId="2CC1543A" w14:textId="77777777" w:rsidR="004E01A4" w:rsidRDefault="004E01A4" w:rsidP="004E01A4">
      <w:r>
        <w:rPr>
          <w:rFonts w:hint="eastAsia"/>
        </w:rPr>
        <w:t>ГЛАВА</w:t>
      </w:r>
      <w:r>
        <w:t xml:space="preserve"> 3 </w:t>
      </w:r>
      <w:r>
        <w:rPr>
          <w:rFonts w:hint="eastAsia"/>
        </w:rPr>
        <w:t>РЕЗУЛЬТАТЫ</w:t>
      </w:r>
      <w:r>
        <w:t xml:space="preserve"> </w:t>
      </w:r>
      <w:r>
        <w:rPr>
          <w:rFonts w:hint="eastAsia"/>
        </w:rPr>
        <w:t>СОБСТВЕННОГО</w:t>
      </w:r>
      <w:r>
        <w:t xml:space="preserve"> </w:t>
      </w:r>
      <w:r>
        <w:rPr>
          <w:rFonts w:hint="eastAsia"/>
        </w:rPr>
        <w:t>ИССЛЕДОВАНИЯ</w:t>
      </w:r>
      <w:r>
        <w:t xml:space="preserve"> </w:t>
      </w:r>
      <w:r>
        <w:rPr>
          <w:rFonts w:hint="eastAsia"/>
        </w:rPr>
        <w:t>И</w:t>
      </w:r>
      <w:r>
        <w:t xml:space="preserve"> </w:t>
      </w:r>
      <w:r>
        <w:rPr>
          <w:rFonts w:hint="eastAsia"/>
        </w:rPr>
        <w:t>ИХ</w:t>
      </w:r>
      <w:r>
        <w:t xml:space="preserve"> </w:t>
      </w:r>
      <w:r>
        <w:rPr>
          <w:rFonts w:hint="eastAsia"/>
        </w:rPr>
        <w:t>ОБСУЖДЕНИЕ</w:t>
      </w:r>
    </w:p>
    <w:p w14:paraId="0FC90732" w14:textId="77777777" w:rsidR="004E01A4" w:rsidRDefault="004E01A4" w:rsidP="004E01A4"/>
    <w:p w14:paraId="2E25BFA3" w14:textId="77777777" w:rsidR="004E01A4" w:rsidRDefault="004E01A4" w:rsidP="004E01A4">
      <w:r>
        <w:t xml:space="preserve">3.1 </w:t>
      </w:r>
      <w:r>
        <w:rPr>
          <w:rFonts w:hint="eastAsia"/>
        </w:rPr>
        <w:t>Особенности</w:t>
      </w:r>
      <w:r>
        <w:t xml:space="preserve"> </w:t>
      </w:r>
      <w:r>
        <w:rPr>
          <w:rFonts w:hint="eastAsia"/>
        </w:rPr>
        <w:t>атеросклеротического</w:t>
      </w:r>
      <w:r>
        <w:t xml:space="preserve"> </w:t>
      </w:r>
      <w:r>
        <w:rPr>
          <w:rFonts w:hint="eastAsia"/>
        </w:rPr>
        <w:t>поражения</w:t>
      </w:r>
      <w:r>
        <w:t xml:space="preserve"> </w:t>
      </w:r>
      <w:r>
        <w:rPr>
          <w:rFonts w:hint="eastAsia"/>
        </w:rPr>
        <w:t>экстракраниальных</w:t>
      </w:r>
      <w:r>
        <w:t xml:space="preserve"> </w:t>
      </w:r>
      <w:r>
        <w:rPr>
          <w:rFonts w:hint="eastAsia"/>
        </w:rPr>
        <w:t>артерий</w:t>
      </w:r>
      <w:r>
        <w:t xml:space="preserve"> </w:t>
      </w:r>
      <w:r>
        <w:rPr>
          <w:rFonts w:hint="eastAsia"/>
        </w:rPr>
        <w:t>и</w:t>
      </w:r>
      <w:r>
        <w:t xml:space="preserve"> </w:t>
      </w:r>
      <w:r>
        <w:rPr>
          <w:rFonts w:hint="eastAsia"/>
        </w:rPr>
        <w:t>факторы</w:t>
      </w:r>
      <w:r>
        <w:t xml:space="preserve">, </w:t>
      </w:r>
      <w:r>
        <w:rPr>
          <w:rFonts w:hint="eastAsia"/>
        </w:rPr>
        <w:t>связанные</w:t>
      </w:r>
      <w:r>
        <w:t xml:space="preserve"> </w:t>
      </w:r>
      <w:r>
        <w:rPr>
          <w:rFonts w:hint="eastAsia"/>
        </w:rPr>
        <w:t>с</w:t>
      </w:r>
      <w:r>
        <w:t xml:space="preserve"> </w:t>
      </w:r>
      <w:r>
        <w:rPr>
          <w:rFonts w:hint="eastAsia"/>
        </w:rPr>
        <w:t>проявлениями</w:t>
      </w:r>
      <w:r>
        <w:t xml:space="preserve"> </w:t>
      </w:r>
      <w:r>
        <w:rPr>
          <w:rFonts w:hint="eastAsia"/>
        </w:rPr>
        <w:t>церебральной</w:t>
      </w:r>
      <w:r>
        <w:t xml:space="preserve"> </w:t>
      </w:r>
      <w:r>
        <w:rPr>
          <w:rFonts w:hint="eastAsia"/>
        </w:rPr>
        <w:t>ишемии</w:t>
      </w:r>
    </w:p>
    <w:p w14:paraId="7935AC13" w14:textId="77777777" w:rsidR="004E01A4" w:rsidRDefault="004E01A4" w:rsidP="004E01A4"/>
    <w:p w14:paraId="1B174945" w14:textId="77777777" w:rsidR="004E01A4" w:rsidRDefault="004E01A4" w:rsidP="004E01A4">
      <w:r>
        <w:rPr>
          <w:rFonts w:hint="eastAsia"/>
        </w:rPr>
        <w:t>у</w:t>
      </w:r>
      <w:r>
        <w:t xml:space="preserve"> </w:t>
      </w:r>
      <w:r>
        <w:rPr>
          <w:rFonts w:hint="eastAsia"/>
        </w:rPr>
        <w:t>пациентов</w:t>
      </w:r>
      <w:r>
        <w:t xml:space="preserve"> </w:t>
      </w:r>
      <w:r>
        <w:rPr>
          <w:rFonts w:hint="eastAsia"/>
        </w:rPr>
        <w:t>с</w:t>
      </w:r>
      <w:r>
        <w:t xml:space="preserve"> </w:t>
      </w:r>
      <w:r>
        <w:rPr>
          <w:rFonts w:hint="eastAsia"/>
        </w:rPr>
        <w:t>инфарктом</w:t>
      </w:r>
      <w:r>
        <w:t xml:space="preserve"> </w:t>
      </w:r>
      <w:r>
        <w:rPr>
          <w:rFonts w:hint="eastAsia"/>
        </w:rPr>
        <w:t>миокарда</w:t>
      </w:r>
      <w:r>
        <w:t xml:space="preserve">, </w:t>
      </w:r>
      <w:r>
        <w:rPr>
          <w:rFonts w:hint="eastAsia"/>
        </w:rPr>
        <w:t>осложненным</w:t>
      </w:r>
      <w:r>
        <w:t xml:space="preserve"> </w:t>
      </w:r>
      <w:r>
        <w:rPr>
          <w:rFonts w:hint="eastAsia"/>
        </w:rPr>
        <w:t>левожелудочковой</w:t>
      </w:r>
      <w:r>
        <w:t xml:space="preserve"> </w:t>
      </w:r>
      <w:r>
        <w:rPr>
          <w:rFonts w:hint="eastAsia"/>
        </w:rPr>
        <w:t>недостаточностью</w:t>
      </w:r>
      <w:r>
        <w:t xml:space="preserve"> </w:t>
      </w:r>
      <w:r>
        <w:rPr>
          <w:rFonts w:hint="eastAsia"/>
        </w:rPr>
        <w:t>и</w:t>
      </w:r>
      <w:r>
        <w:t xml:space="preserve"> </w:t>
      </w:r>
      <w:r>
        <w:rPr>
          <w:rFonts w:hint="eastAsia"/>
        </w:rPr>
        <w:t>ассоциированным</w:t>
      </w:r>
      <w:r>
        <w:t xml:space="preserve"> </w:t>
      </w:r>
      <w:r>
        <w:rPr>
          <w:rFonts w:hint="eastAsia"/>
        </w:rPr>
        <w:t>с</w:t>
      </w:r>
      <w:r>
        <w:t xml:space="preserve"> </w:t>
      </w:r>
      <w:r>
        <w:rPr>
          <w:rFonts w:hint="eastAsia"/>
        </w:rPr>
        <w:t>хронической</w:t>
      </w:r>
      <w:r>
        <w:t xml:space="preserve"> </w:t>
      </w:r>
      <w:r>
        <w:rPr>
          <w:rFonts w:hint="eastAsia"/>
        </w:rPr>
        <w:t>ишемией</w:t>
      </w:r>
      <w:r>
        <w:t xml:space="preserve"> </w:t>
      </w:r>
      <w:r>
        <w:rPr>
          <w:rFonts w:hint="eastAsia"/>
        </w:rPr>
        <w:t>головного</w:t>
      </w:r>
      <w:r>
        <w:t xml:space="preserve"> </w:t>
      </w:r>
      <w:r>
        <w:rPr>
          <w:rFonts w:hint="eastAsia"/>
        </w:rPr>
        <w:t>мозга</w:t>
      </w:r>
    </w:p>
    <w:p w14:paraId="676292FD" w14:textId="77777777" w:rsidR="004E01A4" w:rsidRDefault="004E01A4" w:rsidP="004E01A4"/>
    <w:p w14:paraId="4BADD338" w14:textId="77777777" w:rsidR="004E01A4" w:rsidRDefault="004E01A4" w:rsidP="004E01A4">
      <w:r>
        <w:t xml:space="preserve">3.2 </w:t>
      </w:r>
      <w:r>
        <w:rPr>
          <w:rFonts w:hint="eastAsia"/>
        </w:rPr>
        <w:t>Динамика</w:t>
      </w:r>
      <w:r>
        <w:t xml:space="preserve"> </w:t>
      </w:r>
      <w:r>
        <w:rPr>
          <w:rFonts w:hint="eastAsia"/>
        </w:rPr>
        <w:t>параметров</w:t>
      </w:r>
      <w:r>
        <w:t xml:space="preserve"> </w:t>
      </w:r>
      <w:r>
        <w:rPr>
          <w:rFonts w:hint="eastAsia"/>
        </w:rPr>
        <w:t>эхокардиографии</w:t>
      </w:r>
      <w:r>
        <w:t xml:space="preserve"> </w:t>
      </w:r>
      <w:r>
        <w:rPr>
          <w:rFonts w:hint="eastAsia"/>
        </w:rPr>
        <w:t>и</w:t>
      </w:r>
      <w:r>
        <w:t xml:space="preserve"> </w:t>
      </w:r>
      <w:r>
        <w:rPr>
          <w:rFonts w:hint="eastAsia"/>
        </w:rPr>
        <w:t>функционального</w:t>
      </w:r>
      <w:r>
        <w:t xml:space="preserve"> </w:t>
      </w:r>
      <w:r>
        <w:rPr>
          <w:rFonts w:hint="eastAsia"/>
        </w:rPr>
        <w:t>класса</w:t>
      </w:r>
      <w:r>
        <w:t xml:space="preserve"> </w:t>
      </w:r>
      <w:r>
        <w:rPr>
          <w:rFonts w:hint="eastAsia"/>
        </w:rPr>
        <w:t>сердечной</w:t>
      </w:r>
      <w:r>
        <w:t xml:space="preserve"> </w:t>
      </w:r>
      <w:r>
        <w:rPr>
          <w:rFonts w:hint="eastAsia"/>
        </w:rPr>
        <w:t>недостаточности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инфарктом</w:t>
      </w:r>
      <w:r>
        <w:t xml:space="preserve"> </w:t>
      </w:r>
      <w:r>
        <w:rPr>
          <w:rFonts w:hint="eastAsia"/>
        </w:rPr>
        <w:t>миокарда</w:t>
      </w:r>
      <w:r>
        <w:t xml:space="preserve">, </w:t>
      </w:r>
      <w:r>
        <w:rPr>
          <w:rFonts w:hint="eastAsia"/>
        </w:rPr>
        <w:t>осложненным</w:t>
      </w:r>
      <w:r>
        <w:t xml:space="preserve"> </w:t>
      </w:r>
      <w:r>
        <w:rPr>
          <w:rFonts w:hint="eastAsia"/>
        </w:rPr>
        <w:t>левожелудочковой</w:t>
      </w:r>
      <w:r>
        <w:t xml:space="preserve"> </w:t>
      </w:r>
      <w:r>
        <w:rPr>
          <w:rFonts w:hint="eastAsia"/>
        </w:rPr>
        <w:t>недостаточностью</w:t>
      </w:r>
      <w:r>
        <w:t xml:space="preserve"> </w:t>
      </w:r>
      <w:r>
        <w:rPr>
          <w:rFonts w:hint="eastAsia"/>
        </w:rPr>
        <w:t>и</w:t>
      </w:r>
      <w:r>
        <w:t xml:space="preserve"> </w:t>
      </w:r>
      <w:r>
        <w:rPr>
          <w:rFonts w:hint="eastAsia"/>
        </w:rPr>
        <w:t>ассоциированным</w:t>
      </w:r>
      <w:r>
        <w:t xml:space="preserve"> </w:t>
      </w:r>
      <w:r>
        <w:rPr>
          <w:rFonts w:hint="eastAsia"/>
        </w:rPr>
        <w:t>с</w:t>
      </w:r>
      <w:r>
        <w:t xml:space="preserve"> </w:t>
      </w:r>
      <w:r>
        <w:rPr>
          <w:rFonts w:hint="eastAsia"/>
        </w:rPr>
        <w:t>хронической</w:t>
      </w:r>
      <w:r>
        <w:t xml:space="preserve"> </w:t>
      </w:r>
      <w:r>
        <w:rPr>
          <w:rFonts w:hint="eastAsia"/>
        </w:rPr>
        <w:t>ишемией</w:t>
      </w:r>
      <w:r>
        <w:t xml:space="preserve"> </w:t>
      </w:r>
      <w:r>
        <w:rPr>
          <w:rFonts w:hint="eastAsia"/>
        </w:rPr>
        <w:t>головного</w:t>
      </w:r>
      <w:r>
        <w:t xml:space="preserve"> </w:t>
      </w:r>
      <w:r>
        <w:rPr>
          <w:rFonts w:hint="eastAsia"/>
        </w:rPr>
        <w:t>мозга</w:t>
      </w:r>
      <w:r>
        <w:t xml:space="preserve"> </w:t>
      </w:r>
      <w:r>
        <w:rPr>
          <w:rFonts w:hint="eastAsia"/>
        </w:rPr>
        <w:t>после</w:t>
      </w:r>
      <w:r>
        <w:t xml:space="preserve"> </w:t>
      </w:r>
      <w:r>
        <w:rPr>
          <w:rFonts w:hint="eastAsia"/>
        </w:rPr>
        <w:t>применения</w:t>
      </w:r>
      <w:r>
        <w:t xml:space="preserve"> </w:t>
      </w:r>
      <w:r>
        <w:rPr>
          <w:rFonts w:hint="eastAsia"/>
        </w:rPr>
        <w:t>кальциевого</w:t>
      </w:r>
      <w:r>
        <w:t xml:space="preserve"> </w:t>
      </w:r>
      <w:r>
        <w:rPr>
          <w:rFonts w:hint="eastAsia"/>
        </w:rPr>
        <w:t>сенситизатора</w:t>
      </w:r>
      <w:r>
        <w:t xml:space="preserve"> </w:t>
      </w:r>
      <w:r>
        <w:rPr>
          <w:rFonts w:hint="eastAsia"/>
        </w:rPr>
        <w:t>левосимендана</w:t>
      </w:r>
    </w:p>
    <w:p w14:paraId="668CE6FB" w14:textId="77777777" w:rsidR="004E01A4" w:rsidRDefault="004E01A4" w:rsidP="004E01A4"/>
    <w:p w14:paraId="46860AA4" w14:textId="77777777" w:rsidR="004E01A4" w:rsidRDefault="004E01A4" w:rsidP="004E01A4">
      <w:r>
        <w:t xml:space="preserve">3.3 </w:t>
      </w:r>
      <w:r>
        <w:rPr>
          <w:rFonts w:hint="eastAsia"/>
        </w:rPr>
        <w:t>Влияние</w:t>
      </w:r>
      <w:r>
        <w:t xml:space="preserve"> </w:t>
      </w:r>
      <w:r>
        <w:rPr>
          <w:rFonts w:hint="eastAsia"/>
        </w:rPr>
        <w:t>кальциевого</w:t>
      </w:r>
      <w:r>
        <w:t xml:space="preserve"> </w:t>
      </w:r>
      <w:r>
        <w:rPr>
          <w:rFonts w:hint="eastAsia"/>
        </w:rPr>
        <w:t>сенситизатора</w:t>
      </w:r>
      <w:r>
        <w:t xml:space="preserve"> </w:t>
      </w:r>
      <w:r>
        <w:rPr>
          <w:rFonts w:hint="eastAsia"/>
        </w:rPr>
        <w:t>левосимендана</w:t>
      </w:r>
      <w:r>
        <w:t xml:space="preserve"> </w:t>
      </w:r>
      <w:r>
        <w:rPr>
          <w:rFonts w:hint="eastAsia"/>
        </w:rPr>
        <w:t>на</w:t>
      </w:r>
      <w:r>
        <w:t xml:space="preserve"> </w:t>
      </w:r>
      <w:r>
        <w:rPr>
          <w:rFonts w:hint="eastAsia"/>
        </w:rPr>
        <w:t>экстра</w:t>
      </w:r>
      <w:r>
        <w:t>-</w:t>
      </w:r>
      <w:r>
        <w:rPr>
          <w:rFonts w:hint="eastAsia"/>
        </w:rPr>
        <w:t>и</w:t>
      </w:r>
      <w:r>
        <w:t xml:space="preserve"> </w:t>
      </w:r>
      <w:r>
        <w:rPr>
          <w:rFonts w:hint="eastAsia"/>
        </w:rPr>
        <w:t>интракраниальный</w:t>
      </w:r>
      <w:r>
        <w:t xml:space="preserve"> </w:t>
      </w:r>
      <w:r>
        <w:rPr>
          <w:rFonts w:hint="eastAsia"/>
        </w:rPr>
        <w:t>кровоток</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инфарктом</w:t>
      </w:r>
      <w:r>
        <w:t xml:space="preserve"> </w:t>
      </w:r>
      <w:r>
        <w:rPr>
          <w:rFonts w:hint="eastAsia"/>
        </w:rPr>
        <w:t>миокарда</w:t>
      </w:r>
      <w:r>
        <w:t xml:space="preserve">, </w:t>
      </w:r>
      <w:r>
        <w:rPr>
          <w:rFonts w:hint="eastAsia"/>
        </w:rPr>
        <w:t>осложненным</w:t>
      </w:r>
      <w:r>
        <w:t xml:space="preserve"> </w:t>
      </w:r>
      <w:r>
        <w:rPr>
          <w:rFonts w:hint="eastAsia"/>
        </w:rPr>
        <w:t>сердечной</w:t>
      </w:r>
      <w:r>
        <w:t xml:space="preserve"> </w:t>
      </w:r>
      <w:r>
        <w:rPr>
          <w:rFonts w:hint="eastAsia"/>
        </w:rPr>
        <w:t>недостаточностью</w:t>
      </w:r>
      <w:r>
        <w:t xml:space="preserve"> </w:t>
      </w:r>
      <w:r>
        <w:rPr>
          <w:rFonts w:hint="eastAsia"/>
        </w:rPr>
        <w:t>и</w:t>
      </w:r>
      <w:r>
        <w:t xml:space="preserve"> </w:t>
      </w:r>
      <w:r>
        <w:rPr>
          <w:rFonts w:hint="eastAsia"/>
        </w:rPr>
        <w:t>ассоциированным</w:t>
      </w:r>
      <w:r>
        <w:t xml:space="preserve"> </w:t>
      </w:r>
      <w:r>
        <w:rPr>
          <w:rFonts w:hint="eastAsia"/>
        </w:rPr>
        <w:t>с</w:t>
      </w:r>
      <w:r>
        <w:t xml:space="preserve"> </w:t>
      </w:r>
      <w:r>
        <w:rPr>
          <w:rFonts w:hint="eastAsia"/>
        </w:rPr>
        <w:t>хронической</w:t>
      </w:r>
      <w:r>
        <w:t xml:space="preserve"> </w:t>
      </w:r>
      <w:r>
        <w:rPr>
          <w:rFonts w:hint="eastAsia"/>
        </w:rPr>
        <w:t>ишемией</w:t>
      </w:r>
      <w:r>
        <w:t xml:space="preserve"> </w:t>
      </w:r>
      <w:r>
        <w:rPr>
          <w:rFonts w:hint="eastAsia"/>
        </w:rPr>
        <w:t>головного</w:t>
      </w:r>
      <w:r>
        <w:t xml:space="preserve"> </w:t>
      </w:r>
      <w:r>
        <w:rPr>
          <w:rFonts w:hint="eastAsia"/>
        </w:rPr>
        <w:t>мозга</w:t>
      </w:r>
    </w:p>
    <w:p w14:paraId="1F531F28" w14:textId="77777777" w:rsidR="004E01A4" w:rsidRDefault="004E01A4" w:rsidP="004E01A4"/>
    <w:p w14:paraId="52DEF262" w14:textId="77777777" w:rsidR="004E01A4" w:rsidRDefault="004E01A4" w:rsidP="004E01A4">
      <w:r>
        <w:t xml:space="preserve">3.4 </w:t>
      </w:r>
      <w:r>
        <w:rPr>
          <w:rFonts w:hint="eastAsia"/>
        </w:rPr>
        <w:t>Вопросы</w:t>
      </w:r>
      <w:r>
        <w:t xml:space="preserve"> </w:t>
      </w:r>
      <w:r>
        <w:rPr>
          <w:rFonts w:hint="eastAsia"/>
        </w:rPr>
        <w:t>безопасности</w:t>
      </w:r>
      <w:r>
        <w:t xml:space="preserve"> </w:t>
      </w:r>
      <w:r>
        <w:rPr>
          <w:rFonts w:hint="eastAsia"/>
        </w:rPr>
        <w:t>и</w:t>
      </w:r>
      <w:r>
        <w:t xml:space="preserve"> </w:t>
      </w:r>
      <w:r>
        <w:rPr>
          <w:rFonts w:hint="eastAsia"/>
        </w:rPr>
        <w:t>клинической</w:t>
      </w:r>
      <w:r>
        <w:t xml:space="preserve"> </w:t>
      </w:r>
      <w:r>
        <w:rPr>
          <w:rFonts w:hint="eastAsia"/>
        </w:rPr>
        <w:t>эффективности</w:t>
      </w:r>
      <w:r>
        <w:t xml:space="preserve"> </w:t>
      </w:r>
      <w:r>
        <w:rPr>
          <w:rFonts w:hint="eastAsia"/>
        </w:rPr>
        <w:t>кальциевого</w:t>
      </w:r>
      <w:r>
        <w:t xml:space="preserve"> </w:t>
      </w:r>
      <w:r>
        <w:rPr>
          <w:rFonts w:hint="eastAsia"/>
        </w:rPr>
        <w:t>сенситизатора</w:t>
      </w:r>
      <w:r>
        <w:t xml:space="preserve"> </w:t>
      </w:r>
      <w:r>
        <w:rPr>
          <w:rFonts w:hint="eastAsia"/>
        </w:rPr>
        <w:t>левосимендана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инфарктом</w:t>
      </w:r>
      <w:r>
        <w:t xml:space="preserve"> </w:t>
      </w:r>
      <w:r>
        <w:rPr>
          <w:rFonts w:hint="eastAsia"/>
        </w:rPr>
        <w:t>миокарда</w:t>
      </w:r>
      <w:r>
        <w:t xml:space="preserve">, </w:t>
      </w:r>
      <w:r>
        <w:rPr>
          <w:rFonts w:hint="eastAsia"/>
        </w:rPr>
        <w:t>осложненным</w:t>
      </w:r>
      <w:r>
        <w:t xml:space="preserve"> </w:t>
      </w:r>
      <w:r>
        <w:rPr>
          <w:rFonts w:hint="eastAsia"/>
        </w:rPr>
        <w:t>сердечной</w:t>
      </w:r>
      <w:r>
        <w:t xml:space="preserve"> </w:t>
      </w:r>
      <w:r>
        <w:rPr>
          <w:rFonts w:hint="eastAsia"/>
        </w:rPr>
        <w:t>недостаточностью</w:t>
      </w:r>
      <w:r>
        <w:t xml:space="preserve"> </w:t>
      </w:r>
      <w:r>
        <w:rPr>
          <w:rFonts w:hint="eastAsia"/>
        </w:rPr>
        <w:t>и</w:t>
      </w:r>
      <w:r>
        <w:t xml:space="preserve"> </w:t>
      </w:r>
      <w:r>
        <w:rPr>
          <w:rFonts w:hint="eastAsia"/>
        </w:rPr>
        <w:t>ассоциированным</w:t>
      </w:r>
      <w:r>
        <w:t xml:space="preserve"> </w:t>
      </w:r>
      <w:r>
        <w:rPr>
          <w:rFonts w:hint="eastAsia"/>
        </w:rPr>
        <w:t>с</w:t>
      </w:r>
      <w:r>
        <w:t xml:space="preserve"> </w:t>
      </w:r>
      <w:r>
        <w:rPr>
          <w:rFonts w:hint="eastAsia"/>
        </w:rPr>
        <w:t>хронической</w:t>
      </w:r>
      <w:r>
        <w:t xml:space="preserve"> </w:t>
      </w:r>
      <w:r>
        <w:rPr>
          <w:rFonts w:hint="eastAsia"/>
        </w:rPr>
        <w:t>ишемией</w:t>
      </w:r>
      <w:r>
        <w:t xml:space="preserve"> </w:t>
      </w:r>
      <w:r>
        <w:rPr>
          <w:rFonts w:hint="eastAsia"/>
        </w:rPr>
        <w:t>головного</w:t>
      </w:r>
      <w:r>
        <w:t xml:space="preserve"> </w:t>
      </w:r>
      <w:r>
        <w:rPr>
          <w:rFonts w:hint="eastAsia"/>
        </w:rPr>
        <w:t>мозга</w:t>
      </w:r>
      <w:r>
        <w:t xml:space="preserve"> </w:t>
      </w:r>
      <w:r>
        <w:rPr>
          <w:rFonts w:hint="eastAsia"/>
        </w:rPr>
        <w:t>и</w:t>
      </w:r>
      <w:r>
        <w:t xml:space="preserve"> </w:t>
      </w:r>
      <w:r>
        <w:rPr>
          <w:rFonts w:hint="eastAsia"/>
        </w:rPr>
        <w:t>его</w:t>
      </w:r>
      <w:r>
        <w:t xml:space="preserve"> </w:t>
      </w:r>
      <w:r>
        <w:rPr>
          <w:rFonts w:hint="eastAsia"/>
        </w:rPr>
        <w:t>влияние</w:t>
      </w:r>
      <w:r>
        <w:t xml:space="preserve"> </w:t>
      </w:r>
      <w:r>
        <w:rPr>
          <w:rFonts w:hint="eastAsia"/>
        </w:rPr>
        <w:t>на</w:t>
      </w:r>
      <w:r>
        <w:t xml:space="preserve"> </w:t>
      </w:r>
      <w:r>
        <w:rPr>
          <w:rFonts w:hint="eastAsia"/>
        </w:rPr>
        <w:t>проаритмогенные</w:t>
      </w:r>
      <w:r>
        <w:t xml:space="preserve"> </w:t>
      </w:r>
      <w:r>
        <w:rPr>
          <w:rFonts w:hint="eastAsia"/>
        </w:rPr>
        <w:t>факторы</w:t>
      </w:r>
    </w:p>
    <w:p w14:paraId="4E0583ED" w14:textId="77777777" w:rsidR="004E01A4" w:rsidRDefault="004E01A4" w:rsidP="004E01A4"/>
    <w:p w14:paraId="44A2EB45" w14:textId="77777777" w:rsidR="004E01A4" w:rsidRDefault="004E01A4" w:rsidP="004E01A4">
      <w:r>
        <w:t xml:space="preserve">3.5 </w:t>
      </w:r>
      <w:r>
        <w:rPr>
          <w:rFonts w:hint="eastAsia"/>
        </w:rPr>
        <w:t>Значение</w:t>
      </w:r>
      <w:r>
        <w:t xml:space="preserve"> </w:t>
      </w:r>
      <w:r>
        <w:rPr>
          <w:rFonts w:hint="eastAsia"/>
        </w:rPr>
        <w:t>однократного</w:t>
      </w:r>
      <w:r>
        <w:t xml:space="preserve"> </w:t>
      </w:r>
      <w:r>
        <w:rPr>
          <w:rFonts w:hint="eastAsia"/>
        </w:rPr>
        <w:t>введения</w:t>
      </w:r>
      <w:r>
        <w:t xml:space="preserve"> </w:t>
      </w:r>
      <w:r>
        <w:rPr>
          <w:rFonts w:hint="eastAsia"/>
        </w:rPr>
        <w:t>кальциевого</w:t>
      </w:r>
      <w:r>
        <w:t xml:space="preserve"> </w:t>
      </w:r>
      <w:r>
        <w:rPr>
          <w:rFonts w:hint="eastAsia"/>
        </w:rPr>
        <w:t>сенситизатора</w:t>
      </w:r>
      <w:r>
        <w:t xml:space="preserve"> </w:t>
      </w:r>
      <w:r>
        <w:rPr>
          <w:rFonts w:hint="eastAsia"/>
        </w:rPr>
        <w:t>левосимендана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инфарктом</w:t>
      </w:r>
      <w:r>
        <w:t xml:space="preserve"> </w:t>
      </w:r>
      <w:r>
        <w:rPr>
          <w:rFonts w:hint="eastAsia"/>
        </w:rPr>
        <w:t>миокарда</w:t>
      </w:r>
      <w:r>
        <w:t xml:space="preserve">, </w:t>
      </w:r>
      <w:r>
        <w:rPr>
          <w:rFonts w:hint="eastAsia"/>
        </w:rPr>
        <w:t>осложненным</w:t>
      </w:r>
      <w:r>
        <w:t xml:space="preserve"> </w:t>
      </w:r>
      <w:r>
        <w:rPr>
          <w:rFonts w:hint="eastAsia"/>
        </w:rPr>
        <w:t>сердечной</w:t>
      </w:r>
      <w:r>
        <w:t xml:space="preserve"> </w:t>
      </w:r>
      <w:r>
        <w:rPr>
          <w:rFonts w:hint="eastAsia"/>
        </w:rPr>
        <w:t>недостаточностью</w:t>
      </w:r>
      <w:r>
        <w:t xml:space="preserve"> </w:t>
      </w:r>
      <w:r>
        <w:rPr>
          <w:rFonts w:hint="eastAsia"/>
        </w:rPr>
        <w:t>и</w:t>
      </w:r>
      <w:r>
        <w:t xml:space="preserve"> </w:t>
      </w:r>
      <w:r>
        <w:rPr>
          <w:rFonts w:hint="eastAsia"/>
        </w:rPr>
        <w:t>ассоциированным</w:t>
      </w:r>
      <w:r>
        <w:t xml:space="preserve"> </w:t>
      </w:r>
      <w:r>
        <w:rPr>
          <w:rFonts w:hint="eastAsia"/>
        </w:rPr>
        <w:t>с</w:t>
      </w:r>
      <w:r>
        <w:t xml:space="preserve"> </w:t>
      </w:r>
      <w:r>
        <w:rPr>
          <w:rFonts w:hint="eastAsia"/>
        </w:rPr>
        <w:t>хронической</w:t>
      </w:r>
      <w:r>
        <w:t xml:space="preserve"> </w:t>
      </w:r>
      <w:r>
        <w:rPr>
          <w:rFonts w:hint="eastAsia"/>
        </w:rPr>
        <w:t>ишемией</w:t>
      </w:r>
      <w:r>
        <w:t xml:space="preserve"> </w:t>
      </w:r>
      <w:r>
        <w:rPr>
          <w:rFonts w:hint="eastAsia"/>
        </w:rPr>
        <w:t>головного</w:t>
      </w:r>
    </w:p>
    <w:p w14:paraId="39289D8B" w14:textId="77777777" w:rsidR="004E01A4" w:rsidRDefault="004E01A4" w:rsidP="004E01A4"/>
    <w:p w14:paraId="6630B16A" w14:textId="77777777" w:rsidR="004E01A4" w:rsidRDefault="004E01A4" w:rsidP="004E01A4">
      <w:r>
        <w:rPr>
          <w:rFonts w:hint="eastAsia"/>
        </w:rPr>
        <w:t>мозга</w:t>
      </w:r>
      <w:r>
        <w:t xml:space="preserve">, </w:t>
      </w:r>
      <w:r>
        <w:rPr>
          <w:rFonts w:hint="eastAsia"/>
        </w:rPr>
        <w:t>для</w:t>
      </w:r>
      <w:r>
        <w:t xml:space="preserve"> </w:t>
      </w:r>
      <w:r>
        <w:rPr>
          <w:rFonts w:hint="eastAsia"/>
        </w:rPr>
        <w:t>отдаленного</w:t>
      </w:r>
      <w:r>
        <w:t xml:space="preserve"> </w:t>
      </w:r>
      <w:r>
        <w:rPr>
          <w:rFonts w:hint="eastAsia"/>
        </w:rPr>
        <w:t>прогноза</w:t>
      </w:r>
    </w:p>
    <w:p w14:paraId="75131A21" w14:textId="77777777" w:rsidR="004E01A4" w:rsidRDefault="004E01A4" w:rsidP="004E01A4"/>
    <w:p w14:paraId="78DE5008" w14:textId="77777777" w:rsidR="004E01A4" w:rsidRDefault="004E01A4" w:rsidP="004E01A4">
      <w:r>
        <w:rPr>
          <w:rFonts w:hint="eastAsia"/>
        </w:rPr>
        <w:t>ЗАКЛЮЧЕНИЕ</w:t>
      </w:r>
    </w:p>
    <w:p w14:paraId="03B1406A" w14:textId="77777777" w:rsidR="004E01A4" w:rsidRDefault="004E01A4" w:rsidP="004E01A4"/>
    <w:p w14:paraId="4200DF93" w14:textId="77777777" w:rsidR="004E01A4" w:rsidRDefault="004E01A4" w:rsidP="004E01A4">
      <w:r>
        <w:rPr>
          <w:rFonts w:hint="eastAsia"/>
        </w:rPr>
        <w:t>ВЫВОДЫ</w:t>
      </w:r>
    </w:p>
    <w:p w14:paraId="368DE5AA" w14:textId="77777777" w:rsidR="004E01A4" w:rsidRDefault="004E01A4" w:rsidP="004E01A4"/>
    <w:p w14:paraId="7CB08DBC" w14:textId="77777777" w:rsidR="004E01A4" w:rsidRDefault="004E01A4" w:rsidP="004E01A4">
      <w:r>
        <w:rPr>
          <w:rFonts w:hint="eastAsia"/>
        </w:rPr>
        <w:t>ПРАКТИЧЕСКИЕ</w:t>
      </w:r>
      <w:r>
        <w:t xml:space="preserve"> </w:t>
      </w:r>
      <w:r>
        <w:rPr>
          <w:rFonts w:hint="eastAsia"/>
        </w:rPr>
        <w:t>РЕКОМЕНДАЦИИ</w:t>
      </w:r>
    </w:p>
    <w:p w14:paraId="1C3A637B" w14:textId="77777777" w:rsidR="004E01A4" w:rsidRDefault="004E01A4" w:rsidP="004E01A4"/>
    <w:p w14:paraId="070714AB" w14:textId="77777777" w:rsidR="004E01A4" w:rsidRDefault="004E01A4" w:rsidP="004E01A4">
      <w:r>
        <w:rPr>
          <w:rFonts w:hint="eastAsia"/>
        </w:rPr>
        <w:t>СПИСОК</w:t>
      </w:r>
      <w:r>
        <w:t xml:space="preserve"> </w:t>
      </w:r>
      <w:r>
        <w:rPr>
          <w:rFonts w:hint="eastAsia"/>
        </w:rPr>
        <w:t>СОКРАЩЕНИЙ</w:t>
      </w:r>
    </w:p>
    <w:p w14:paraId="35B09354" w14:textId="77777777" w:rsidR="004E01A4" w:rsidRDefault="004E01A4" w:rsidP="004E01A4"/>
    <w:p w14:paraId="5210C1A0" w14:textId="77777777" w:rsidR="004E01A4" w:rsidRDefault="004E01A4" w:rsidP="004E01A4">
      <w:r>
        <w:rPr>
          <w:rFonts w:hint="eastAsia"/>
        </w:rPr>
        <w:t>СПИСОК</w:t>
      </w:r>
      <w:r>
        <w:t xml:space="preserve"> </w:t>
      </w:r>
      <w:r>
        <w:rPr>
          <w:rFonts w:hint="eastAsia"/>
        </w:rPr>
        <w:t>ЛИТЕРАТУРЫ</w:t>
      </w:r>
    </w:p>
    <w:p w14:paraId="67E0F53C" w14:textId="77777777" w:rsidR="004E01A4" w:rsidRDefault="004E01A4" w:rsidP="004E01A4"/>
    <w:p w14:paraId="6E583C69" w14:textId="3C2CDE08" w:rsidR="004E01A4" w:rsidRPr="004E01A4" w:rsidRDefault="004E01A4" w:rsidP="004E01A4">
      <w:r>
        <w:rPr>
          <w:rFonts w:hint="eastAsia"/>
        </w:rPr>
        <w:t>ВВЕДЕНИЕ</w:t>
      </w:r>
    </w:p>
    <w:sectPr w:rsidR="004E01A4" w:rsidRPr="004E01A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6D4DF" w14:textId="77777777" w:rsidR="00AF4667" w:rsidRPr="008D1934" w:rsidRDefault="00AF4667">
      <w:pPr>
        <w:spacing w:after="0" w:line="240" w:lineRule="auto"/>
      </w:pPr>
      <w:r w:rsidRPr="008D1934">
        <w:separator/>
      </w:r>
    </w:p>
  </w:endnote>
  <w:endnote w:type="continuationSeparator" w:id="0">
    <w:p w14:paraId="2BB417F0" w14:textId="77777777" w:rsidR="00AF4667" w:rsidRPr="008D1934" w:rsidRDefault="00AF4667">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C61F8" w14:textId="77777777" w:rsidR="00AF4667" w:rsidRPr="008D1934" w:rsidRDefault="00AF4667"/>
    <w:p w14:paraId="1A576041" w14:textId="77777777" w:rsidR="00AF4667" w:rsidRPr="008D1934" w:rsidRDefault="00AF4667"/>
    <w:p w14:paraId="25146C84" w14:textId="77777777" w:rsidR="00AF4667" w:rsidRPr="008D1934" w:rsidRDefault="00AF4667"/>
    <w:p w14:paraId="1B93C1B2" w14:textId="77777777" w:rsidR="00AF4667" w:rsidRPr="008D1934" w:rsidRDefault="00AF4667"/>
    <w:p w14:paraId="0E7A96EB" w14:textId="77777777" w:rsidR="00AF4667" w:rsidRPr="008D1934" w:rsidRDefault="00AF4667"/>
    <w:p w14:paraId="0FFC7344" w14:textId="77777777" w:rsidR="00AF4667" w:rsidRPr="008D1934" w:rsidRDefault="00AF4667"/>
    <w:p w14:paraId="62DEAC87" w14:textId="77777777" w:rsidR="00AF4667" w:rsidRPr="008D1934" w:rsidRDefault="00AF4667">
      <w:pPr>
        <w:rPr>
          <w:sz w:val="2"/>
          <w:szCs w:val="2"/>
        </w:rPr>
      </w:pPr>
      <w:r>
        <w:rPr>
          <w:noProof/>
        </w:rPr>
        <mc:AlternateContent>
          <mc:Choice Requires="wps">
            <w:drawing>
              <wp:anchor distT="0" distB="0" distL="63500" distR="63500" simplePos="0" relativeHeight="251660288" behindDoc="1" locked="0" layoutInCell="1" allowOverlap="1" wp14:anchorId="480964DD" wp14:editId="2B6F5A7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2946BAC" w14:textId="77777777" w:rsidR="00AF4667" w:rsidRPr="008D1934" w:rsidRDefault="00AF466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0964D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946BAC" w14:textId="77777777" w:rsidR="00AF4667" w:rsidRPr="008D1934" w:rsidRDefault="00AF466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38D930F" w14:textId="77777777" w:rsidR="00AF4667" w:rsidRPr="008D1934" w:rsidRDefault="00AF4667"/>
    <w:p w14:paraId="394F5C06" w14:textId="77777777" w:rsidR="00AF4667" w:rsidRPr="008D1934" w:rsidRDefault="00AF4667"/>
    <w:p w14:paraId="348A2726" w14:textId="77777777" w:rsidR="00AF4667" w:rsidRPr="008D1934" w:rsidRDefault="00AF4667">
      <w:pPr>
        <w:rPr>
          <w:sz w:val="2"/>
          <w:szCs w:val="2"/>
        </w:rPr>
      </w:pPr>
      <w:r>
        <w:rPr>
          <w:noProof/>
        </w:rPr>
        <mc:AlternateContent>
          <mc:Choice Requires="wps">
            <w:drawing>
              <wp:anchor distT="0" distB="0" distL="63500" distR="63500" simplePos="0" relativeHeight="251659264" behindDoc="1" locked="0" layoutInCell="1" allowOverlap="1" wp14:anchorId="69ED4098" wp14:editId="4DD3F31D">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EF5EC87" w14:textId="77777777" w:rsidR="00AF4667" w:rsidRPr="008D1934" w:rsidRDefault="00AF466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ED409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F5EC87" w14:textId="77777777" w:rsidR="00AF4667" w:rsidRPr="008D1934" w:rsidRDefault="00AF466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30CB5E5" w14:textId="77777777" w:rsidR="00AF4667" w:rsidRPr="008D1934" w:rsidRDefault="00AF4667"/>
    <w:p w14:paraId="09AAEAE9" w14:textId="77777777" w:rsidR="00AF4667" w:rsidRPr="008D1934" w:rsidRDefault="00AF4667">
      <w:pPr>
        <w:rPr>
          <w:sz w:val="2"/>
          <w:szCs w:val="2"/>
        </w:rPr>
      </w:pPr>
    </w:p>
    <w:p w14:paraId="7D02A284" w14:textId="77777777" w:rsidR="00AF4667" w:rsidRPr="008D1934" w:rsidRDefault="00AF4667"/>
    <w:p w14:paraId="692192CB" w14:textId="77777777" w:rsidR="00AF4667" w:rsidRPr="008D1934" w:rsidRDefault="00AF4667">
      <w:pPr>
        <w:spacing w:after="0" w:line="240" w:lineRule="auto"/>
      </w:pPr>
    </w:p>
  </w:footnote>
  <w:footnote w:type="continuationSeparator" w:id="0">
    <w:p w14:paraId="63D3044D" w14:textId="77777777" w:rsidR="00AF4667" w:rsidRPr="008D1934" w:rsidRDefault="00AF4667">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67"/>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3072</TotalTime>
  <Pages>4</Pages>
  <Words>460</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524</cp:revision>
  <cp:lastPrinted>2024-05-12T14:21:00Z</cp:lastPrinted>
  <dcterms:created xsi:type="dcterms:W3CDTF">2024-05-12T14:37:00Z</dcterms:created>
  <dcterms:modified xsi:type="dcterms:W3CDTF">2024-05-16T15:41:00Z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