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D5D2" w14:textId="5C9CFE0B" w:rsidR="004514BC" w:rsidRDefault="00562DF0" w:rsidP="00562DF0">
      <w:r w:rsidRPr="00562DF0">
        <w:rPr>
          <w:rFonts w:hint="eastAsia"/>
        </w:rPr>
        <w:t>Артемова</w:t>
      </w:r>
      <w:r w:rsidRPr="00562DF0">
        <w:t xml:space="preserve"> </w:t>
      </w:r>
      <w:r w:rsidRPr="00562DF0">
        <w:rPr>
          <w:rFonts w:hint="eastAsia"/>
        </w:rPr>
        <w:t>Диана</w:t>
      </w:r>
      <w:r w:rsidRPr="00562DF0">
        <w:t xml:space="preserve"> </w:t>
      </w:r>
      <w:r w:rsidRPr="00562DF0">
        <w:rPr>
          <w:rFonts w:hint="eastAsia"/>
        </w:rPr>
        <w:t>Игоревна</w:t>
      </w:r>
      <w:r>
        <w:t xml:space="preserve"> </w:t>
      </w:r>
      <w:r w:rsidRPr="00562DF0">
        <w:rPr>
          <w:rFonts w:hint="eastAsia"/>
        </w:rPr>
        <w:t>Управление</w:t>
      </w:r>
      <w:r w:rsidRPr="00562DF0">
        <w:t xml:space="preserve"> </w:t>
      </w:r>
      <w:r w:rsidRPr="00562DF0">
        <w:rPr>
          <w:rFonts w:hint="eastAsia"/>
        </w:rPr>
        <w:t>развитием</w:t>
      </w:r>
      <w:r w:rsidRPr="00562DF0">
        <w:t xml:space="preserve"> </w:t>
      </w:r>
      <w:r w:rsidRPr="00562DF0">
        <w:rPr>
          <w:rFonts w:hint="eastAsia"/>
        </w:rPr>
        <w:t>инновационной</w:t>
      </w:r>
      <w:r w:rsidRPr="00562DF0">
        <w:t xml:space="preserve"> </w:t>
      </w:r>
      <w:r w:rsidRPr="00562DF0">
        <w:rPr>
          <w:rFonts w:hint="eastAsia"/>
        </w:rPr>
        <w:t>инфраструктуры</w:t>
      </w:r>
      <w:r w:rsidRPr="00562DF0">
        <w:t xml:space="preserve"> </w:t>
      </w:r>
      <w:r w:rsidRPr="00562DF0">
        <w:rPr>
          <w:rFonts w:hint="eastAsia"/>
        </w:rPr>
        <w:t>университета</w:t>
      </w:r>
    </w:p>
    <w:p w14:paraId="6FC8E37D" w14:textId="77777777" w:rsidR="00562DF0" w:rsidRDefault="00562DF0" w:rsidP="00562DF0">
      <w:r>
        <w:rPr>
          <w:rFonts w:hint="eastAsia"/>
        </w:rPr>
        <w:t>ОГЛАВЛЕНИЕ</w:t>
      </w:r>
      <w:r>
        <w:t xml:space="preserve"> </w:t>
      </w:r>
      <w:r>
        <w:rPr>
          <w:rFonts w:hint="eastAsia"/>
        </w:rPr>
        <w:t>ДИССЕРТАЦИИ</w:t>
      </w:r>
    </w:p>
    <w:p w14:paraId="08CC2594" w14:textId="77777777" w:rsidR="00562DF0" w:rsidRDefault="00562DF0" w:rsidP="00562DF0">
      <w:r>
        <w:rPr>
          <w:rFonts w:hint="eastAsia"/>
        </w:rPr>
        <w:t>кандидат</w:t>
      </w:r>
      <w:r>
        <w:t xml:space="preserve"> </w:t>
      </w:r>
      <w:r>
        <w:rPr>
          <w:rFonts w:hint="eastAsia"/>
        </w:rPr>
        <w:t>наук</w:t>
      </w:r>
      <w:r>
        <w:t xml:space="preserve"> </w:t>
      </w:r>
      <w:r>
        <w:rPr>
          <w:rFonts w:hint="eastAsia"/>
        </w:rPr>
        <w:t>Артемова</w:t>
      </w:r>
      <w:r>
        <w:t xml:space="preserve"> </w:t>
      </w:r>
      <w:r>
        <w:rPr>
          <w:rFonts w:hint="eastAsia"/>
        </w:rPr>
        <w:t>Диана</w:t>
      </w:r>
      <w:r>
        <w:t xml:space="preserve"> </w:t>
      </w:r>
      <w:r>
        <w:rPr>
          <w:rFonts w:hint="eastAsia"/>
        </w:rPr>
        <w:t>Игоревна</w:t>
      </w:r>
    </w:p>
    <w:p w14:paraId="1ACA594A" w14:textId="77777777" w:rsidR="00562DF0" w:rsidRDefault="00562DF0" w:rsidP="00562DF0">
      <w:r>
        <w:rPr>
          <w:rFonts w:hint="eastAsia"/>
        </w:rPr>
        <w:t>ОГЛАВЛЕНИЕ</w:t>
      </w:r>
    </w:p>
    <w:p w14:paraId="5FD01A09" w14:textId="77777777" w:rsidR="00562DF0" w:rsidRDefault="00562DF0" w:rsidP="00562DF0"/>
    <w:p w14:paraId="4D83C746" w14:textId="77777777" w:rsidR="00562DF0" w:rsidRDefault="00562DF0" w:rsidP="00562DF0">
      <w:r>
        <w:rPr>
          <w:rFonts w:hint="eastAsia"/>
        </w:rPr>
        <w:t>Введение</w:t>
      </w:r>
      <w:r>
        <w:t>_4</w:t>
      </w:r>
    </w:p>
    <w:p w14:paraId="5380B9DF" w14:textId="77777777" w:rsidR="00562DF0" w:rsidRDefault="00562DF0" w:rsidP="00562DF0"/>
    <w:p w14:paraId="0C677A01" w14:textId="77777777" w:rsidR="00562DF0" w:rsidRDefault="00562DF0" w:rsidP="00562DF0">
      <w:r>
        <w:rPr>
          <w:rFonts w:hint="eastAsia"/>
        </w:rPr>
        <w:t>Глава</w:t>
      </w:r>
      <w:r>
        <w:t xml:space="preserve"> 1. </w:t>
      </w:r>
      <w:r>
        <w:rPr>
          <w:rFonts w:hint="eastAsia"/>
        </w:rPr>
        <w:t>Трансформация</w:t>
      </w:r>
      <w:r>
        <w:t xml:space="preserve"> </w:t>
      </w:r>
      <w:r>
        <w:rPr>
          <w:rFonts w:hint="eastAsia"/>
        </w:rPr>
        <w:t>деятельности</w:t>
      </w:r>
      <w:r>
        <w:t xml:space="preserve"> </w:t>
      </w:r>
      <w:r>
        <w:rPr>
          <w:rFonts w:hint="eastAsia"/>
        </w:rPr>
        <w:t>современного</w:t>
      </w:r>
      <w:r>
        <w:t xml:space="preserve"> </w:t>
      </w:r>
      <w:r>
        <w:rPr>
          <w:rFonts w:hint="eastAsia"/>
        </w:rPr>
        <w:t>университета</w:t>
      </w:r>
      <w:r>
        <w:t>_13</w:t>
      </w:r>
    </w:p>
    <w:p w14:paraId="78C0319B" w14:textId="77777777" w:rsidR="00562DF0" w:rsidRDefault="00562DF0" w:rsidP="00562DF0"/>
    <w:p w14:paraId="003BFED3" w14:textId="77777777" w:rsidR="00562DF0" w:rsidRDefault="00562DF0" w:rsidP="00562DF0">
      <w:r>
        <w:t xml:space="preserve">1.1. </w:t>
      </w:r>
      <w:r>
        <w:rPr>
          <w:rFonts w:hint="eastAsia"/>
        </w:rPr>
        <w:t>Роль</w:t>
      </w:r>
      <w:r>
        <w:t xml:space="preserve"> </w:t>
      </w:r>
      <w:r>
        <w:rPr>
          <w:rFonts w:hint="eastAsia"/>
        </w:rPr>
        <w:t>университетов</w:t>
      </w:r>
      <w:r>
        <w:t xml:space="preserve"> </w:t>
      </w:r>
      <w:r>
        <w:rPr>
          <w:rFonts w:hint="eastAsia"/>
        </w:rPr>
        <w:t>в</w:t>
      </w:r>
      <w:r>
        <w:t xml:space="preserve"> </w:t>
      </w:r>
      <w:r>
        <w:rPr>
          <w:rFonts w:hint="eastAsia"/>
        </w:rPr>
        <w:t>обществе</w:t>
      </w:r>
      <w:r>
        <w:t xml:space="preserve">, </w:t>
      </w:r>
      <w:r>
        <w:rPr>
          <w:rFonts w:hint="eastAsia"/>
        </w:rPr>
        <w:t>основанном</w:t>
      </w:r>
      <w:r>
        <w:t xml:space="preserve"> </w:t>
      </w:r>
      <w:r>
        <w:rPr>
          <w:rFonts w:hint="eastAsia"/>
        </w:rPr>
        <w:t>на</w:t>
      </w:r>
      <w:r>
        <w:t xml:space="preserve"> </w:t>
      </w:r>
      <w:r>
        <w:rPr>
          <w:rFonts w:hint="eastAsia"/>
        </w:rPr>
        <w:t>знаниях</w:t>
      </w:r>
      <w:r>
        <w:t>_13</w:t>
      </w:r>
    </w:p>
    <w:p w14:paraId="18AB8D57" w14:textId="77777777" w:rsidR="00562DF0" w:rsidRDefault="00562DF0" w:rsidP="00562DF0"/>
    <w:p w14:paraId="085A0E4A" w14:textId="77777777" w:rsidR="00562DF0" w:rsidRDefault="00562DF0" w:rsidP="00562DF0">
      <w:r>
        <w:t xml:space="preserve">1.2. </w:t>
      </w:r>
      <w:r>
        <w:rPr>
          <w:rFonts w:hint="eastAsia"/>
        </w:rPr>
        <w:t>Академическое</w:t>
      </w:r>
      <w:r>
        <w:t xml:space="preserve"> </w:t>
      </w:r>
      <w:r>
        <w:rPr>
          <w:rFonts w:hint="eastAsia"/>
        </w:rPr>
        <w:t>предпринимательство</w:t>
      </w:r>
      <w:r>
        <w:t xml:space="preserve"> </w:t>
      </w:r>
      <w:r>
        <w:rPr>
          <w:rFonts w:hint="eastAsia"/>
        </w:rPr>
        <w:t>как</w:t>
      </w:r>
      <w:r>
        <w:t xml:space="preserve"> </w:t>
      </w:r>
      <w:r>
        <w:rPr>
          <w:rFonts w:hint="eastAsia"/>
        </w:rPr>
        <w:t>реализация</w:t>
      </w:r>
      <w:r>
        <w:t xml:space="preserve"> </w:t>
      </w:r>
      <w:r>
        <w:rPr>
          <w:rFonts w:hint="eastAsia"/>
        </w:rPr>
        <w:t>модели</w:t>
      </w:r>
      <w:r>
        <w:t xml:space="preserve"> </w:t>
      </w:r>
      <w:r>
        <w:rPr>
          <w:rFonts w:hint="eastAsia"/>
        </w:rPr>
        <w:t>предпринимательского</w:t>
      </w:r>
      <w:r>
        <w:t xml:space="preserve"> </w:t>
      </w:r>
      <w:r>
        <w:rPr>
          <w:rFonts w:hint="eastAsia"/>
        </w:rPr>
        <w:t>университета</w:t>
      </w:r>
      <w:r>
        <w:t>_26</w:t>
      </w:r>
    </w:p>
    <w:p w14:paraId="01E2D9E6" w14:textId="77777777" w:rsidR="00562DF0" w:rsidRDefault="00562DF0" w:rsidP="00562DF0"/>
    <w:p w14:paraId="76CE0E3F" w14:textId="77777777" w:rsidR="00562DF0" w:rsidRDefault="00562DF0" w:rsidP="00562DF0">
      <w:r>
        <w:rPr>
          <w:rFonts w:hint="eastAsia"/>
        </w:rPr>
        <w:t>Выводы</w:t>
      </w:r>
      <w:r>
        <w:t xml:space="preserve"> </w:t>
      </w:r>
      <w:r>
        <w:rPr>
          <w:rFonts w:hint="eastAsia"/>
        </w:rPr>
        <w:t>по</w:t>
      </w:r>
      <w:r>
        <w:t xml:space="preserve"> </w:t>
      </w:r>
      <w:r>
        <w:rPr>
          <w:rFonts w:hint="eastAsia"/>
        </w:rPr>
        <w:t>главе</w:t>
      </w:r>
      <w:r>
        <w:t xml:space="preserve"> 1 _45</w:t>
      </w:r>
    </w:p>
    <w:p w14:paraId="5A05740A" w14:textId="77777777" w:rsidR="00562DF0" w:rsidRDefault="00562DF0" w:rsidP="00562DF0"/>
    <w:p w14:paraId="1E418F02" w14:textId="77777777" w:rsidR="00562DF0" w:rsidRDefault="00562DF0" w:rsidP="00562DF0">
      <w:r>
        <w:rPr>
          <w:rFonts w:hint="eastAsia"/>
        </w:rPr>
        <w:t>Глава</w:t>
      </w:r>
      <w:r>
        <w:t xml:space="preserve"> 2. </w:t>
      </w:r>
      <w:r>
        <w:rPr>
          <w:rFonts w:hint="eastAsia"/>
        </w:rPr>
        <w:t>Инновационная</w:t>
      </w:r>
      <w:r>
        <w:t xml:space="preserve"> </w:t>
      </w:r>
      <w:r>
        <w:rPr>
          <w:rFonts w:hint="eastAsia"/>
        </w:rPr>
        <w:t>инфраструктура</w:t>
      </w:r>
      <w:r>
        <w:t xml:space="preserve"> </w:t>
      </w:r>
      <w:r>
        <w:rPr>
          <w:rFonts w:hint="eastAsia"/>
        </w:rPr>
        <w:t>университета</w:t>
      </w:r>
      <w:r>
        <w:t xml:space="preserve"> </w:t>
      </w:r>
      <w:r>
        <w:rPr>
          <w:rFonts w:hint="eastAsia"/>
        </w:rPr>
        <w:t>как</w:t>
      </w:r>
      <w:r>
        <w:t xml:space="preserve"> </w:t>
      </w:r>
      <w:r>
        <w:rPr>
          <w:rFonts w:hint="eastAsia"/>
        </w:rPr>
        <w:t>объект</w:t>
      </w:r>
      <w:r>
        <w:t xml:space="preserve"> </w:t>
      </w:r>
      <w:r>
        <w:rPr>
          <w:rFonts w:hint="eastAsia"/>
        </w:rPr>
        <w:t>управления</w:t>
      </w:r>
      <w:r>
        <w:t>_47</w:t>
      </w:r>
    </w:p>
    <w:p w14:paraId="5417FE5E" w14:textId="77777777" w:rsidR="00562DF0" w:rsidRDefault="00562DF0" w:rsidP="00562DF0"/>
    <w:p w14:paraId="3786304B" w14:textId="77777777" w:rsidR="00562DF0" w:rsidRDefault="00562DF0" w:rsidP="00562DF0">
      <w:r>
        <w:t xml:space="preserve">2.1. </w:t>
      </w:r>
      <w:r>
        <w:rPr>
          <w:rFonts w:hint="eastAsia"/>
        </w:rPr>
        <w:t>Анализ</w:t>
      </w:r>
      <w:r>
        <w:t xml:space="preserve"> </w:t>
      </w:r>
      <w:r>
        <w:rPr>
          <w:rFonts w:hint="eastAsia"/>
        </w:rPr>
        <w:t>понятия</w:t>
      </w:r>
      <w:r>
        <w:t xml:space="preserve"> </w:t>
      </w:r>
      <w:r>
        <w:rPr>
          <w:rFonts w:hint="eastAsia"/>
        </w:rPr>
        <w:t>инновационной</w:t>
      </w:r>
      <w:r>
        <w:t xml:space="preserve"> </w:t>
      </w:r>
      <w:r>
        <w:rPr>
          <w:rFonts w:hint="eastAsia"/>
        </w:rPr>
        <w:t>инфраструктуры</w:t>
      </w:r>
      <w:r>
        <w:t>_47</w:t>
      </w:r>
    </w:p>
    <w:p w14:paraId="31F78669" w14:textId="77777777" w:rsidR="00562DF0" w:rsidRDefault="00562DF0" w:rsidP="00562DF0"/>
    <w:p w14:paraId="7FEC49D3" w14:textId="77777777" w:rsidR="00562DF0" w:rsidRDefault="00562DF0" w:rsidP="00562DF0">
      <w:r>
        <w:t xml:space="preserve">2.2. </w:t>
      </w:r>
      <w:r>
        <w:rPr>
          <w:rFonts w:hint="eastAsia"/>
        </w:rPr>
        <w:t>Сущность</w:t>
      </w:r>
      <w:r>
        <w:t xml:space="preserve"> </w:t>
      </w:r>
      <w:r>
        <w:rPr>
          <w:rFonts w:hint="eastAsia"/>
        </w:rPr>
        <w:t>управления</w:t>
      </w:r>
      <w:r>
        <w:t xml:space="preserve"> </w:t>
      </w:r>
      <w:r>
        <w:rPr>
          <w:rFonts w:hint="eastAsia"/>
        </w:rPr>
        <w:t>инновационной</w:t>
      </w:r>
      <w:r>
        <w:t xml:space="preserve"> </w:t>
      </w:r>
      <w:r>
        <w:rPr>
          <w:rFonts w:hint="eastAsia"/>
        </w:rPr>
        <w:t>инфраструктурой</w:t>
      </w:r>
      <w:r>
        <w:t xml:space="preserve"> </w:t>
      </w:r>
      <w:r>
        <w:rPr>
          <w:rFonts w:hint="eastAsia"/>
        </w:rPr>
        <w:t>университета</w:t>
      </w:r>
      <w:r>
        <w:t xml:space="preserve"> _52</w:t>
      </w:r>
    </w:p>
    <w:p w14:paraId="26D92222" w14:textId="77777777" w:rsidR="00562DF0" w:rsidRDefault="00562DF0" w:rsidP="00562DF0"/>
    <w:p w14:paraId="72FF3D34" w14:textId="77777777" w:rsidR="00562DF0" w:rsidRDefault="00562DF0" w:rsidP="00562DF0">
      <w:r>
        <w:t xml:space="preserve">2.3. </w:t>
      </w:r>
      <w:r>
        <w:rPr>
          <w:rFonts w:hint="eastAsia"/>
        </w:rPr>
        <w:t>Анализ</w:t>
      </w:r>
      <w:r>
        <w:t xml:space="preserve"> </w:t>
      </w:r>
      <w:r>
        <w:rPr>
          <w:rFonts w:hint="eastAsia"/>
        </w:rPr>
        <w:t>академического</w:t>
      </w:r>
      <w:r>
        <w:t xml:space="preserve"> </w:t>
      </w:r>
      <w:r>
        <w:rPr>
          <w:rFonts w:hint="eastAsia"/>
        </w:rPr>
        <w:t>предпринимательства</w:t>
      </w:r>
      <w:r>
        <w:t xml:space="preserve">, </w:t>
      </w:r>
      <w:r>
        <w:rPr>
          <w:rFonts w:hint="eastAsia"/>
        </w:rPr>
        <w:t>осуществляемого</w:t>
      </w:r>
      <w:r>
        <w:t xml:space="preserve"> </w:t>
      </w:r>
      <w:r>
        <w:rPr>
          <w:rFonts w:hint="eastAsia"/>
        </w:rPr>
        <w:t>в</w:t>
      </w:r>
      <w:r>
        <w:t xml:space="preserve"> </w:t>
      </w:r>
      <w:r>
        <w:rPr>
          <w:rFonts w:hint="eastAsia"/>
        </w:rPr>
        <w:t>российских</w:t>
      </w:r>
      <w:r>
        <w:t xml:space="preserve"> </w:t>
      </w:r>
      <w:r>
        <w:rPr>
          <w:rFonts w:hint="eastAsia"/>
        </w:rPr>
        <w:t>вузах</w:t>
      </w:r>
      <w:r>
        <w:t xml:space="preserve"> _61</w:t>
      </w:r>
    </w:p>
    <w:p w14:paraId="44DBDF56" w14:textId="77777777" w:rsidR="00562DF0" w:rsidRDefault="00562DF0" w:rsidP="00562DF0"/>
    <w:p w14:paraId="4213D25D" w14:textId="77777777" w:rsidR="00562DF0" w:rsidRDefault="00562DF0" w:rsidP="00562DF0">
      <w:r>
        <w:t xml:space="preserve">2.4. </w:t>
      </w:r>
      <w:r>
        <w:rPr>
          <w:rFonts w:hint="eastAsia"/>
        </w:rPr>
        <w:t>Исследование</w:t>
      </w:r>
      <w:r>
        <w:t xml:space="preserve"> </w:t>
      </w:r>
      <w:r>
        <w:rPr>
          <w:rFonts w:hint="eastAsia"/>
        </w:rPr>
        <w:t>отношения</w:t>
      </w:r>
      <w:r>
        <w:t xml:space="preserve"> </w:t>
      </w:r>
      <w:r>
        <w:rPr>
          <w:rFonts w:hint="eastAsia"/>
        </w:rPr>
        <w:t>к</w:t>
      </w:r>
      <w:r>
        <w:t xml:space="preserve"> </w:t>
      </w:r>
      <w:r>
        <w:rPr>
          <w:rFonts w:hint="eastAsia"/>
        </w:rPr>
        <w:t>предпринимательству</w:t>
      </w:r>
      <w:r>
        <w:t xml:space="preserve"> </w:t>
      </w:r>
      <w:r>
        <w:rPr>
          <w:rFonts w:hint="eastAsia"/>
        </w:rPr>
        <w:t>студентов</w:t>
      </w:r>
      <w:r>
        <w:t xml:space="preserve"> </w:t>
      </w:r>
      <w:r>
        <w:rPr>
          <w:rFonts w:hint="eastAsia"/>
        </w:rPr>
        <w:t>и</w:t>
      </w:r>
      <w:r>
        <w:t xml:space="preserve"> </w:t>
      </w:r>
      <w:r>
        <w:rPr>
          <w:rFonts w:hint="eastAsia"/>
        </w:rPr>
        <w:t>сотрудников</w:t>
      </w:r>
      <w:r>
        <w:t xml:space="preserve"> </w:t>
      </w:r>
      <w:r>
        <w:rPr>
          <w:rFonts w:hint="eastAsia"/>
        </w:rPr>
        <w:t>российских</w:t>
      </w:r>
      <w:r>
        <w:t xml:space="preserve"> </w:t>
      </w:r>
      <w:r>
        <w:rPr>
          <w:rFonts w:hint="eastAsia"/>
        </w:rPr>
        <w:t>вузов</w:t>
      </w:r>
      <w:r>
        <w:t>_88</w:t>
      </w:r>
    </w:p>
    <w:p w14:paraId="0D7A17C0" w14:textId="77777777" w:rsidR="00562DF0" w:rsidRDefault="00562DF0" w:rsidP="00562DF0"/>
    <w:p w14:paraId="1FEDCBB0" w14:textId="77777777" w:rsidR="00562DF0" w:rsidRDefault="00562DF0" w:rsidP="00562DF0">
      <w:r>
        <w:rPr>
          <w:rFonts w:hint="eastAsia"/>
        </w:rPr>
        <w:lastRenderedPageBreak/>
        <w:t>Выводы</w:t>
      </w:r>
      <w:r>
        <w:t xml:space="preserve"> </w:t>
      </w:r>
      <w:r>
        <w:rPr>
          <w:rFonts w:hint="eastAsia"/>
        </w:rPr>
        <w:t>по</w:t>
      </w:r>
      <w:r>
        <w:t xml:space="preserve"> </w:t>
      </w:r>
      <w:r>
        <w:rPr>
          <w:rFonts w:hint="eastAsia"/>
        </w:rPr>
        <w:t>главе</w:t>
      </w:r>
      <w:r>
        <w:t xml:space="preserve"> 2 _102</w:t>
      </w:r>
    </w:p>
    <w:p w14:paraId="00ABD57D" w14:textId="77777777" w:rsidR="00562DF0" w:rsidRDefault="00562DF0" w:rsidP="00562DF0"/>
    <w:p w14:paraId="5B29D8E0" w14:textId="77777777" w:rsidR="00562DF0" w:rsidRDefault="00562DF0" w:rsidP="00562DF0">
      <w:r>
        <w:rPr>
          <w:rFonts w:hint="eastAsia"/>
        </w:rPr>
        <w:t>Глава</w:t>
      </w:r>
      <w:r>
        <w:t xml:space="preserve"> 3. </w:t>
      </w:r>
      <w:r>
        <w:rPr>
          <w:rFonts w:hint="eastAsia"/>
        </w:rPr>
        <w:t>Развитие</w:t>
      </w:r>
      <w:r>
        <w:t xml:space="preserve"> </w:t>
      </w:r>
      <w:r>
        <w:rPr>
          <w:rFonts w:hint="eastAsia"/>
        </w:rPr>
        <w:t>инновационной</w:t>
      </w:r>
      <w:r>
        <w:t xml:space="preserve"> </w:t>
      </w:r>
      <w:r>
        <w:rPr>
          <w:rFonts w:hint="eastAsia"/>
        </w:rPr>
        <w:t>инфраструктуры</w:t>
      </w:r>
      <w:r>
        <w:t xml:space="preserve"> </w:t>
      </w:r>
      <w:r>
        <w:rPr>
          <w:rFonts w:hint="eastAsia"/>
        </w:rPr>
        <w:t>университета</w:t>
      </w:r>
      <w:r>
        <w:t>_104</w:t>
      </w:r>
    </w:p>
    <w:p w14:paraId="6F71F99E" w14:textId="77777777" w:rsidR="00562DF0" w:rsidRDefault="00562DF0" w:rsidP="00562DF0"/>
    <w:p w14:paraId="02820B74" w14:textId="77777777" w:rsidR="00562DF0" w:rsidRDefault="00562DF0" w:rsidP="00562DF0">
      <w:r>
        <w:t xml:space="preserve">3.1. </w:t>
      </w:r>
      <w:r>
        <w:rPr>
          <w:rFonts w:hint="eastAsia"/>
        </w:rPr>
        <w:t>Анализ</w:t>
      </w:r>
      <w:r>
        <w:t xml:space="preserve"> </w:t>
      </w:r>
      <w:r>
        <w:rPr>
          <w:rFonts w:hint="eastAsia"/>
        </w:rPr>
        <w:t>состояния</w:t>
      </w:r>
      <w:r>
        <w:t xml:space="preserve"> </w:t>
      </w:r>
      <w:r>
        <w:rPr>
          <w:rFonts w:hint="eastAsia"/>
        </w:rPr>
        <w:t>инновационной</w:t>
      </w:r>
      <w:r>
        <w:t xml:space="preserve"> </w:t>
      </w:r>
      <w:r>
        <w:rPr>
          <w:rFonts w:hint="eastAsia"/>
        </w:rPr>
        <w:t>инфраструктуры</w:t>
      </w:r>
      <w:r>
        <w:t xml:space="preserve"> </w:t>
      </w:r>
      <w:r>
        <w:rPr>
          <w:rFonts w:hint="eastAsia"/>
        </w:rPr>
        <w:t>университета</w:t>
      </w:r>
      <w:r>
        <w:t xml:space="preserve"> </w:t>
      </w:r>
      <w:r>
        <w:rPr>
          <w:rFonts w:hint="eastAsia"/>
        </w:rPr>
        <w:t>для</w:t>
      </w:r>
      <w:r>
        <w:t xml:space="preserve"> </w:t>
      </w:r>
      <w:r>
        <w:rPr>
          <w:rFonts w:hint="eastAsia"/>
        </w:rPr>
        <w:t>целей</w:t>
      </w:r>
      <w:r>
        <w:t xml:space="preserve"> </w:t>
      </w:r>
      <w:r>
        <w:rPr>
          <w:rFonts w:hint="eastAsia"/>
        </w:rPr>
        <w:t>внедрения</w:t>
      </w:r>
      <w:r>
        <w:t xml:space="preserve"> </w:t>
      </w:r>
      <w:r>
        <w:rPr>
          <w:rFonts w:hint="eastAsia"/>
        </w:rPr>
        <w:t>модели</w:t>
      </w:r>
      <w:r>
        <w:t xml:space="preserve"> </w:t>
      </w:r>
      <w:r>
        <w:rPr>
          <w:rFonts w:hint="eastAsia"/>
        </w:rPr>
        <w:t>предпринимательского</w:t>
      </w:r>
      <w:r>
        <w:t xml:space="preserve"> </w:t>
      </w:r>
      <w:r>
        <w:rPr>
          <w:rFonts w:hint="eastAsia"/>
        </w:rPr>
        <w:t>университета</w:t>
      </w:r>
      <w:r>
        <w:t>_104</w:t>
      </w:r>
    </w:p>
    <w:p w14:paraId="51FE07BA" w14:textId="77777777" w:rsidR="00562DF0" w:rsidRDefault="00562DF0" w:rsidP="00562DF0"/>
    <w:p w14:paraId="197B5952" w14:textId="77777777" w:rsidR="00562DF0" w:rsidRDefault="00562DF0" w:rsidP="00562DF0">
      <w:r>
        <w:t xml:space="preserve">3.2. </w:t>
      </w:r>
      <w:r>
        <w:rPr>
          <w:rFonts w:hint="eastAsia"/>
        </w:rPr>
        <w:t>Разработка</w:t>
      </w:r>
      <w:r>
        <w:t xml:space="preserve"> </w:t>
      </w:r>
      <w:r>
        <w:rPr>
          <w:rFonts w:hint="eastAsia"/>
        </w:rPr>
        <w:t>программы</w:t>
      </w:r>
      <w:r>
        <w:t xml:space="preserve"> </w:t>
      </w:r>
      <w:r>
        <w:rPr>
          <w:rFonts w:hint="eastAsia"/>
        </w:rPr>
        <w:t>действий</w:t>
      </w:r>
      <w:r>
        <w:t xml:space="preserve"> </w:t>
      </w:r>
      <w:r>
        <w:rPr>
          <w:rFonts w:hint="eastAsia"/>
        </w:rPr>
        <w:t>по</w:t>
      </w:r>
      <w:r>
        <w:t xml:space="preserve"> </w:t>
      </w:r>
      <w:r>
        <w:rPr>
          <w:rFonts w:hint="eastAsia"/>
        </w:rPr>
        <w:t>преобразованию</w:t>
      </w:r>
      <w:r>
        <w:t xml:space="preserve"> </w:t>
      </w:r>
      <w:r>
        <w:rPr>
          <w:rFonts w:hint="eastAsia"/>
        </w:rPr>
        <w:t>инновационной</w:t>
      </w:r>
      <w:r>
        <w:t xml:space="preserve"> </w:t>
      </w:r>
      <w:r>
        <w:rPr>
          <w:rFonts w:hint="eastAsia"/>
        </w:rPr>
        <w:t>инфраструктуры</w:t>
      </w:r>
      <w:r>
        <w:t xml:space="preserve"> </w:t>
      </w:r>
      <w:r>
        <w:rPr>
          <w:rFonts w:hint="eastAsia"/>
        </w:rPr>
        <w:t>университета</w:t>
      </w:r>
      <w:r>
        <w:t xml:space="preserve"> </w:t>
      </w:r>
      <w:r>
        <w:rPr>
          <w:rFonts w:hint="eastAsia"/>
        </w:rPr>
        <w:t>на</w:t>
      </w:r>
      <w:r>
        <w:t xml:space="preserve"> </w:t>
      </w:r>
      <w:r>
        <w:rPr>
          <w:rFonts w:hint="eastAsia"/>
        </w:rPr>
        <w:t>основе</w:t>
      </w:r>
      <w:r>
        <w:t xml:space="preserve"> </w:t>
      </w:r>
      <w:r>
        <w:rPr>
          <w:rFonts w:hint="eastAsia"/>
        </w:rPr>
        <w:t>бенчмаркинга</w:t>
      </w:r>
      <w:r>
        <w:t>_109</w:t>
      </w:r>
    </w:p>
    <w:p w14:paraId="2C1E54BD" w14:textId="77777777" w:rsidR="00562DF0" w:rsidRDefault="00562DF0" w:rsidP="00562DF0"/>
    <w:p w14:paraId="22A5A81C" w14:textId="77777777" w:rsidR="00562DF0" w:rsidRDefault="00562DF0" w:rsidP="00562DF0">
      <w:r>
        <w:t xml:space="preserve">3.3. </w:t>
      </w:r>
      <w:r>
        <w:rPr>
          <w:rFonts w:hint="eastAsia"/>
        </w:rPr>
        <w:t>Оценка</w:t>
      </w:r>
      <w:r>
        <w:t xml:space="preserve"> </w:t>
      </w:r>
      <w:r>
        <w:rPr>
          <w:rFonts w:hint="eastAsia"/>
        </w:rPr>
        <w:t>совокупности</w:t>
      </w:r>
      <w:r>
        <w:t xml:space="preserve"> </w:t>
      </w:r>
      <w:r>
        <w:rPr>
          <w:rFonts w:hint="eastAsia"/>
        </w:rPr>
        <w:t>мероприятий</w:t>
      </w:r>
      <w:r>
        <w:t xml:space="preserve"> </w:t>
      </w:r>
      <w:r>
        <w:rPr>
          <w:rFonts w:hint="eastAsia"/>
        </w:rPr>
        <w:t>по</w:t>
      </w:r>
      <w:r>
        <w:t xml:space="preserve"> </w:t>
      </w:r>
      <w:r>
        <w:rPr>
          <w:rFonts w:hint="eastAsia"/>
        </w:rPr>
        <w:t>развитию</w:t>
      </w:r>
      <w:r>
        <w:t xml:space="preserve"> </w:t>
      </w:r>
      <w:r>
        <w:rPr>
          <w:rFonts w:hint="eastAsia"/>
        </w:rPr>
        <w:t>инновационной</w:t>
      </w:r>
      <w:r>
        <w:t xml:space="preserve"> </w:t>
      </w:r>
      <w:r>
        <w:rPr>
          <w:rFonts w:hint="eastAsia"/>
        </w:rPr>
        <w:t>инфраструктуры</w:t>
      </w:r>
      <w:r>
        <w:t xml:space="preserve"> </w:t>
      </w:r>
      <w:r>
        <w:rPr>
          <w:rFonts w:hint="eastAsia"/>
        </w:rPr>
        <w:t>университета</w:t>
      </w:r>
      <w:r>
        <w:t>_124</w:t>
      </w:r>
    </w:p>
    <w:p w14:paraId="482EFEA8" w14:textId="77777777" w:rsidR="00562DF0" w:rsidRDefault="00562DF0" w:rsidP="00562DF0"/>
    <w:p w14:paraId="4DEC4D9E" w14:textId="77777777" w:rsidR="00562DF0" w:rsidRDefault="00562DF0" w:rsidP="00562DF0">
      <w:r>
        <w:t xml:space="preserve">3.4. </w:t>
      </w:r>
      <w:r>
        <w:rPr>
          <w:rFonts w:hint="eastAsia"/>
        </w:rPr>
        <w:t>Апробация</w:t>
      </w:r>
      <w:r>
        <w:t xml:space="preserve"> </w:t>
      </w:r>
      <w:r>
        <w:rPr>
          <w:rFonts w:hint="eastAsia"/>
        </w:rPr>
        <w:t>предлагаемой</w:t>
      </w:r>
      <w:r>
        <w:t xml:space="preserve"> </w:t>
      </w:r>
      <w:r>
        <w:rPr>
          <w:rFonts w:hint="eastAsia"/>
        </w:rPr>
        <w:t>методики</w:t>
      </w:r>
      <w:r>
        <w:t xml:space="preserve"> </w:t>
      </w:r>
      <w:r>
        <w:rPr>
          <w:rFonts w:hint="eastAsia"/>
        </w:rPr>
        <w:t>по</w:t>
      </w:r>
      <w:r>
        <w:t xml:space="preserve"> </w:t>
      </w:r>
      <w:r>
        <w:rPr>
          <w:rFonts w:hint="eastAsia"/>
        </w:rPr>
        <w:t>управлению</w:t>
      </w:r>
      <w:r>
        <w:t xml:space="preserve"> </w:t>
      </w:r>
      <w:r>
        <w:rPr>
          <w:rFonts w:hint="eastAsia"/>
        </w:rPr>
        <w:t>инновационной</w:t>
      </w:r>
      <w:r>
        <w:t xml:space="preserve"> </w:t>
      </w:r>
      <w:r>
        <w:rPr>
          <w:rFonts w:hint="eastAsia"/>
        </w:rPr>
        <w:t>инфраструктурой</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Петербургского</w:t>
      </w:r>
      <w:r>
        <w:t xml:space="preserve"> </w:t>
      </w:r>
      <w:r>
        <w:rPr>
          <w:rFonts w:hint="eastAsia"/>
        </w:rPr>
        <w:t>государственного</w:t>
      </w:r>
    </w:p>
    <w:p w14:paraId="7D6A9763" w14:textId="77777777" w:rsidR="00562DF0" w:rsidRDefault="00562DF0" w:rsidP="00562DF0"/>
    <w:p w14:paraId="7D3EADDE" w14:textId="77777777" w:rsidR="00562DF0" w:rsidRDefault="00562DF0" w:rsidP="00562DF0">
      <w:r>
        <w:rPr>
          <w:rFonts w:hint="eastAsia"/>
        </w:rPr>
        <w:t>университета</w:t>
      </w:r>
      <w:r>
        <w:t>_129</w:t>
      </w:r>
    </w:p>
    <w:p w14:paraId="68A1160E" w14:textId="77777777" w:rsidR="00562DF0" w:rsidRDefault="00562DF0" w:rsidP="00562DF0"/>
    <w:p w14:paraId="06D81365" w14:textId="77777777" w:rsidR="00562DF0" w:rsidRDefault="00562DF0" w:rsidP="00562DF0">
      <w:r>
        <w:t xml:space="preserve">3.4.1. </w:t>
      </w:r>
      <w:r>
        <w:rPr>
          <w:rFonts w:hint="eastAsia"/>
        </w:rPr>
        <w:t>Общее</w:t>
      </w:r>
      <w:r>
        <w:t xml:space="preserve"> </w:t>
      </w:r>
      <w:r>
        <w:rPr>
          <w:rFonts w:hint="eastAsia"/>
        </w:rPr>
        <w:t>описание</w:t>
      </w:r>
      <w:r>
        <w:t xml:space="preserve"> </w:t>
      </w:r>
      <w:r>
        <w:rPr>
          <w:rFonts w:hint="eastAsia"/>
        </w:rPr>
        <w:t>инновационной</w:t>
      </w:r>
      <w:r>
        <w:t xml:space="preserve"> </w:t>
      </w:r>
      <w:r>
        <w:rPr>
          <w:rFonts w:hint="eastAsia"/>
        </w:rPr>
        <w:t>инфраструктуры</w:t>
      </w:r>
      <w:r>
        <w:t xml:space="preserve"> </w:t>
      </w:r>
      <w:r>
        <w:rPr>
          <w:rFonts w:hint="eastAsia"/>
        </w:rPr>
        <w:t>СПбГУ</w:t>
      </w:r>
      <w:r>
        <w:t>_</w:t>
      </w:r>
    </w:p>
    <w:p w14:paraId="2A6CCA48" w14:textId="77777777" w:rsidR="00562DF0" w:rsidRDefault="00562DF0" w:rsidP="00562DF0"/>
    <w:p w14:paraId="2A98F5AA" w14:textId="77777777" w:rsidR="00562DF0" w:rsidRDefault="00562DF0" w:rsidP="00562DF0">
      <w:r>
        <w:t xml:space="preserve">3.4.2.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ИИ</w:t>
      </w:r>
      <w:r>
        <w:t xml:space="preserve"> </w:t>
      </w:r>
      <w:r>
        <w:rPr>
          <w:rFonts w:hint="eastAsia"/>
        </w:rPr>
        <w:t>СПбГУ</w:t>
      </w:r>
      <w:r>
        <w:t>_</w:t>
      </w:r>
    </w:p>
    <w:p w14:paraId="49153580" w14:textId="77777777" w:rsidR="00562DF0" w:rsidRDefault="00562DF0" w:rsidP="00562DF0"/>
    <w:p w14:paraId="4DB258EC" w14:textId="77777777" w:rsidR="00562DF0" w:rsidRDefault="00562DF0" w:rsidP="00562DF0">
      <w:r>
        <w:t xml:space="preserve">3.4.3. </w:t>
      </w:r>
      <w:r>
        <w:rPr>
          <w:rFonts w:hint="eastAsia"/>
        </w:rPr>
        <w:t>Разработка</w:t>
      </w:r>
      <w:r>
        <w:t xml:space="preserve"> </w:t>
      </w:r>
      <w:r>
        <w:rPr>
          <w:rFonts w:hint="eastAsia"/>
        </w:rPr>
        <w:t>программы</w:t>
      </w:r>
      <w:r>
        <w:t xml:space="preserve"> </w:t>
      </w:r>
      <w:r>
        <w:rPr>
          <w:rFonts w:hint="eastAsia"/>
        </w:rPr>
        <w:t>действий</w:t>
      </w:r>
      <w:r>
        <w:t xml:space="preserve"> </w:t>
      </w:r>
      <w:r>
        <w:rPr>
          <w:rFonts w:hint="eastAsia"/>
        </w:rPr>
        <w:t>по</w:t>
      </w:r>
      <w:r>
        <w:t xml:space="preserve"> </w:t>
      </w:r>
      <w:r>
        <w:rPr>
          <w:rFonts w:hint="eastAsia"/>
        </w:rPr>
        <w:t>развитию</w:t>
      </w:r>
      <w:r>
        <w:t xml:space="preserve"> </w:t>
      </w:r>
      <w:r>
        <w:rPr>
          <w:rFonts w:hint="eastAsia"/>
        </w:rPr>
        <w:t>ИИ</w:t>
      </w:r>
      <w:r>
        <w:t xml:space="preserve"> </w:t>
      </w:r>
      <w:r>
        <w:rPr>
          <w:rFonts w:hint="eastAsia"/>
        </w:rPr>
        <w:t>СПбГУ</w:t>
      </w:r>
      <w:r>
        <w:t xml:space="preserve"> </w:t>
      </w:r>
      <w:r>
        <w:rPr>
          <w:rFonts w:hint="eastAsia"/>
        </w:rPr>
        <w:t>на</w:t>
      </w:r>
      <w:r>
        <w:t xml:space="preserve"> </w:t>
      </w:r>
      <w:r>
        <w:rPr>
          <w:rFonts w:hint="eastAsia"/>
        </w:rPr>
        <w:t>основе</w:t>
      </w:r>
      <w:r>
        <w:t xml:space="preserve"> </w:t>
      </w:r>
      <w:r>
        <w:rPr>
          <w:rFonts w:hint="eastAsia"/>
        </w:rPr>
        <w:t>бенчмаркинга</w:t>
      </w:r>
      <w:r>
        <w:t>_</w:t>
      </w:r>
    </w:p>
    <w:p w14:paraId="4E0A4561" w14:textId="77777777" w:rsidR="00562DF0" w:rsidRDefault="00562DF0" w:rsidP="00562DF0"/>
    <w:p w14:paraId="7B146670" w14:textId="77777777" w:rsidR="00562DF0" w:rsidRDefault="00562DF0" w:rsidP="00562DF0">
      <w:r>
        <w:rPr>
          <w:rFonts w:hint="eastAsia"/>
        </w:rPr>
        <w:t>Выводы</w:t>
      </w:r>
      <w:r>
        <w:t xml:space="preserve"> </w:t>
      </w:r>
      <w:r>
        <w:rPr>
          <w:rFonts w:hint="eastAsia"/>
        </w:rPr>
        <w:t>по</w:t>
      </w:r>
      <w:r>
        <w:t xml:space="preserve"> </w:t>
      </w:r>
      <w:r>
        <w:rPr>
          <w:rFonts w:hint="eastAsia"/>
        </w:rPr>
        <w:t>главе</w:t>
      </w:r>
      <w:r>
        <w:t xml:space="preserve"> 3 _160</w:t>
      </w:r>
    </w:p>
    <w:p w14:paraId="58AACC79" w14:textId="77777777" w:rsidR="00562DF0" w:rsidRDefault="00562DF0" w:rsidP="00562DF0"/>
    <w:p w14:paraId="2B732C7A" w14:textId="77777777" w:rsidR="00562DF0" w:rsidRDefault="00562DF0" w:rsidP="00562DF0">
      <w:r>
        <w:rPr>
          <w:rFonts w:hint="eastAsia"/>
        </w:rPr>
        <w:t>Заключение</w:t>
      </w:r>
      <w:r>
        <w:t>_162</w:t>
      </w:r>
    </w:p>
    <w:p w14:paraId="7C7E1B15" w14:textId="77777777" w:rsidR="00562DF0" w:rsidRDefault="00562DF0" w:rsidP="00562DF0"/>
    <w:p w14:paraId="0CE201DF" w14:textId="77777777" w:rsidR="00562DF0" w:rsidRDefault="00562DF0" w:rsidP="00562DF0">
      <w:r>
        <w:rPr>
          <w:rFonts w:hint="eastAsia"/>
        </w:rPr>
        <w:lastRenderedPageBreak/>
        <w:t>Список</w:t>
      </w:r>
      <w:r>
        <w:t xml:space="preserve"> </w:t>
      </w:r>
      <w:r>
        <w:rPr>
          <w:rFonts w:hint="eastAsia"/>
        </w:rPr>
        <w:t>литературы</w:t>
      </w:r>
      <w:r>
        <w:t>_167</w:t>
      </w:r>
    </w:p>
    <w:p w14:paraId="556E8A9F" w14:textId="77777777" w:rsidR="00562DF0" w:rsidRDefault="00562DF0" w:rsidP="00562DF0"/>
    <w:p w14:paraId="0CC8E1F6" w14:textId="77777777" w:rsidR="00562DF0" w:rsidRDefault="00562DF0" w:rsidP="00562DF0">
      <w:r>
        <w:rPr>
          <w:rFonts w:hint="eastAsia"/>
        </w:rPr>
        <w:t>Приложения</w:t>
      </w:r>
    </w:p>
    <w:p w14:paraId="119158EF" w14:textId="77777777" w:rsidR="00562DF0" w:rsidRDefault="00562DF0" w:rsidP="00562DF0"/>
    <w:p w14:paraId="100D9601" w14:textId="77777777" w:rsidR="00562DF0" w:rsidRDefault="00562DF0" w:rsidP="00562DF0">
      <w:r>
        <w:t>179</w:t>
      </w:r>
    </w:p>
    <w:p w14:paraId="74405B48" w14:textId="77777777" w:rsidR="00562DF0" w:rsidRDefault="00562DF0" w:rsidP="00562DF0"/>
    <w:p w14:paraId="37455237" w14:textId="63FADED4" w:rsidR="00562DF0" w:rsidRPr="00562DF0" w:rsidRDefault="00562DF0" w:rsidP="00562DF0">
      <w:r>
        <w:rPr>
          <w:rFonts w:hint="eastAsia"/>
        </w:rPr>
        <w:t>ВВЕДЕНИЕ</w:t>
      </w:r>
    </w:p>
    <w:sectPr w:rsidR="00562DF0" w:rsidRPr="00562DF0" w:rsidSect="00E632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403D" w14:textId="77777777" w:rsidR="00E632B3" w:rsidRDefault="00E632B3">
      <w:pPr>
        <w:spacing w:after="0" w:line="240" w:lineRule="auto"/>
      </w:pPr>
      <w:r>
        <w:separator/>
      </w:r>
    </w:p>
  </w:endnote>
  <w:endnote w:type="continuationSeparator" w:id="0">
    <w:p w14:paraId="4A47F65D" w14:textId="77777777" w:rsidR="00E632B3" w:rsidRDefault="00E6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8973" w14:textId="77777777" w:rsidR="00E632B3" w:rsidRDefault="00E632B3"/>
    <w:p w14:paraId="751DBF31" w14:textId="77777777" w:rsidR="00E632B3" w:rsidRDefault="00E632B3"/>
    <w:p w14:paraId="113CA068" w14:textId="77777777" w:rsidR="00E632B3" w:rsidRDefault="00E632B3"/>
    <w:p w14:paraId="5DE274F2" w14:textId="77777777" w:rsidR="00E632B3" w:rsidRDefault="00E632B3"/>
    <w:p w14:paraId="53AD4679" w14:textId="77777777" w:rsidR="00E632B3" w:rsidRDefault="00E632B3"/>
    <w:p w14:paraId="397572A3" w14:textId="77777777" w:rsidR="00E632B3" w:rsidRDefault="00E632B3"/>
    <w:p w14:paraId="69BBB985" w14:textId="77777777" w:rsidR="00E632B3" w:rsidRDefault="00E632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FC149F" wp14:editId="4EB007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40AC" w14:textId="77777777" w:rsidR="00E632B3" w:rsidRDefault="00E63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FC14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7C40AC" w14:textId="77777777" w:rsidR="00E632B3" w:rsidRDefault="00E63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C90924" w14:textId="77777777" w:rsidR="00E632B3" w:rsidRDefault="00E632B3"/>
    <w:p w14:paraId="7870A482" w14:textId="77777777" w:rsidR="00E632B3" w:rsidRDefault="00E632B3"/>
    <w:p w14:paraId="146407CA" w14:textId="77777777" w:rsidR="00E632B3" w:rsidRDefault="00E632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0A8DA1" wp14:editId="79E83D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F7C77" w14:textId="77777777" w:rsidR="00E632B3" w:rsidRDefault="00E632B3"/>
                          <w:p w14:paraId="3636BF91" w14:textId="77777777" w:rsidR="00E632B3" w:rsidRDefault="00E63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A8D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5F7C77" w14:textId="77777777" w:rsidR="00E632B3" w:rsidRDefault="00E632B3"/>
                    <w:p w14:paraId="3636BF91" w14:textId="77777777" w:rsidR="00E632B3" w:rsidRDefault="00E63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8B8DE6" w14:textId="77777777" w:rsidR="00E632B3" w:rsidRDefault="00E632B3"/>
    <w:p w14:paraId="70CF8F43" w14:textId="77777777" w:rsidR="00E632B3" w:rsidRDefault="00E632B3">
      <w:pPr>
        <w:rPr>
          <w:sz w:val="2"/>
          <w:szCs w:val="2"/>
        </w:rPr>
      </w:pPr>
    </w:p>
    <w:p w14:paraId="65B7EDF5" w14:textId="77777777" w:rsidR="00E632B3" w:rsidRDefault="00E632B3"/>
    <w:p w14:paraId="5C30AA24" w14:textId="77777777" w:rsidR="00E632B3" w:rsidRDefault="00E632B3">
      <w:pPr>
        <w:spacing w:after="0" w:line="240" w:lineRule="auto"/>
      </w:pPr>
    </w:p>
  </w:footnote>
  <w:footnote w:type="continuationSeparator" w:id="0">
    <w:p w14:paraId="001E1F1C" w14:textId="77777777" w:rsidR="00E632B3" w:rsidRDefault="00E6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B3"/>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9881</TotalTime>
  <Pages>3</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1428</cp:revision>
  <cp:lastPrinted>2009-02-06T05:36:00Z</cp:lastPrinted>
  <dcterms:created xsi:type="dcterms:W3CDTF">2024-04-09T10:20:00Z</dcterms:created>
  <dcterms:modified xsi:type="dcterms:W3CDTF">2024-04-22T14:25:00Z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