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4AE2"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Рязанцев, Иван Александрович.</w:t>
      </w:r>
    </w:p>
    <w:p w14:paraId="1BDB81BE"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Дефекты и проводимость ионно-имплантированного аморфного кремния : диссертация ... кандидата физико-математических наук : 01.04.10. - Новосибирск, 1984. - 183 с. : ил.</w:t>
      </w:r>
    </w:p>
    <w:p w14:paraId="4F0D0DFF"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Оглавление диссертациикандидат физико-математических наук Рязанцев, Иван Александрович</w:t>
      </w:r>
    </w:p>
    <w:p w14:paraId="42DEBD6A"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ВВЕДЕНИЕ V</w:t>
      </w:r>
    </w:p>
    <w:p w14:paraId="761553D0"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ГЛАВА I. ПОВЕДЕНИЕ ДЕФЕКТОВ И ПРИМЕСИ В АМОРФНОМ КРЕМНИИ литературный обзор)</w:t>
      </w:r>
    </w:p>
    <w:p w14:paraId="2B3D3745"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§1.1 Основные определения, структура аморфного кремния.</w:t>
      </w:r>
    </w:p>
    <w:p w14:paraId="667E0A56"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§1.2 Парамагнитные дефекты в ct-S&gt;i</w:t>
      </w:r>
    </w:p>
    <w:p w14:paraId="0C5F6EE5"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1.3 Свойства CL-&amp; , насыщенного водородом.</w:t>
      </w:r>
    </w:p>
    <w:p w14:paraId="442DFF03"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1.4 Локализованные состояния в некристалических полупроводниках. Явления переноса</w:t>
      </w:r>
    </w:p>
    <w:p w14:paraId="339CFC4B"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§1.5 Возможность легирования, насыщенных водородом слоев аморфного кремния а) Осаждение и легирование гидрированного a-Si из газовой б) Имплантация ионов в аморфные полупроводники</w:t>
      </w:r>
    </w:p>
    <w:p w14:paraId="288799CC"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ГЛАВА II. МЕТОДИКА ЭКСПЕРИМЕНТОВ</w:t>
      </w:r>
    </w:p>
    <w:p w14:paraId="7523E4B3"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§2.1 Материал и приготовление образцов а) Получение CL-Ql с помощью ионной бомбардировки б) Напыление a- Si методом электронно-лучевого испарения в) Приготовление a-Si методом пиролиза моносилана</w:t>
      </w:r>
    </w:p>
    <w:p w14:paraId="7D098CB4"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2.2 Облучение образцов ионами</w:t>
      </w:r>
    </w:p>
    <w:p w14:paraId="7267C1F5"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§2.3 Измерения методом ЭПР</w:t>
      </w:r>
    </w:p>
    <w:p w14:paraId="1188DBDA"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§2.4 Определение электрофизических параметров cl</w:t>
      </w:r>
    </w:p>
    <w:p w14:paraId="4A66F9CF"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2.5 Послойное удаление материала</w:t>
      </w:r>
    </w:p>
    <w:p w14:paraId="6B8A5C34"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2.6 Обработка образцов а) Термический отжиг б) Гидрирование аморфного кремния в) Электронный отжиг</w:t>
      </w:r>
    </w:p>
    <w:p w14:paraId="36002736"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ГЛАВА III. ДЕФЕКТЫ В АМ0РФИ30ВАННЫХ ИОНАМИ СЛОЯХ КРЕМНИЯ</w:t>
      </w:r>
    </w:p>
    <w:p w14:paraId="3EED00E2"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3.1 Накопление дефектов в cl-$l при облучении его большими дозами ионов Si и ионов инертных газов</w:t>
      </w:r>
    </w:p>
    <w:p w14:paraId="2547B5C5"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§3.2 Температурная зависимость сигнала ЭПР в аморфном кремнии, насыщенном газом</w:t>
      </w:r>
    </w:p>
    <w:p w14:paraId="4B150DF9"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§3.3 Природа обратного отжига дефектов в CL-Sc.</w:t>
      </w:r>
    </w:p>
    <w:p w14:paraId="01C5E745"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3.4 Расширение слоя аморфного St- при облучении кремния большими дозами ионов</w:t>
      </w:r>
    </w:p>
    <w:p w14:paraId="2046056E"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Выводы по главе Ш</w:t>
      </w:r>
    </w:p>
    <w:p w14:paraId="394B0BC1"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ГЛАВА 1У. СНИЖЕНИЕ ПЛОТНОСТИ ЛОКАЛИЗОВАННЫХ СОСТОЯНИЙ</w:t>
      </w:r>
    </w:p>
    <w:p w14:paraId="0F0EBDD6"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В ИОННО-ИМПЛАНТИРОВАННОМ АМОРФНОМ КРЕМНИИ</w:t>
      </w:r>
    </w:p>
    <w:p w14:paraId="43958299"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lastRenderedPageBreak/>
        <w:t>§4.1 Имплантация водорода в напыленные пленки</w:t>
      </w:r>
    </w:p>
    <w:p w14:paraId="59C008D6"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§4.2 Внедрение ионов водорода в пленки в процессе их конденсации</w:t>
      </w:r>
    </w:p>
    <w:p w14:paraId="371FF11B"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4.3 Диффузия водорода в аморфном кремнии</w:t>
      </w:r>
    </w:p>
    <w:p w14:paraId="5F7159D8"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§4.4 Электронно-стимулированный отжиг дефектов в слоях аморфного Si » содержащих фосфор и мышьяк</w:t>
      </w:r>
    </w:p>
    <w:p w14:paraId="1A90A6C9"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Выводы по главе 1У</w:t>
      </w:r>
    </w:p>
    <w:p w14:paraId="3A5B3567"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ГЛАВА У. ЭЛЕКТРИЧЕСКИЕ ХАРАКТЕРИСТИКИ ИОННО-ЛЕГИРОВАННОГО</w:t>
      </w:r>
    </w:p>
    <w:p w14:paraId="581C75BA"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АМОРФНОГО КРЕМНИЯ</w:t>
      </w:r>
    </w:p>
    <w:p w14:paraId="56DD3B15"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§5.1 Ионная имплантация примесей Ш и У групп в a-Si •• а) Получение низкоомных слоев п-типа проводимости б) Термическая стабильность ионно-легированных слоев аморфного кремния в) Приготовление слоев a-St. с дырочной проводимостью г) 0 поведении примеси и дефектных состояний при легировании аморфной фазы.</w:t>
      </w:r>
    </w:p>
    <w:p w14:paraId="00307EA8"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 5.2 Имплантация ионов марганца в ol-Sc а) Исследование электрофизических характеристик слоев a-Si&lt;Mn&gt;.</w:t>
      </w:r>
    </w:p>
    <w:p w14:paraId="5F77A754"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-6стр. б) Термообработка CL-Si&lt;.Mn&gt;. в) Модель комплекса дефект-примесь</w:t>
      </w:r>
    </w:p>
    <w:p w14:paraId="0C5B397B" w14:textId="77777777" w:rsidR="000A6404" w:rsidRPr="000A6404" w:rsidRDefault="000A6404" w:rsidP="000A6404">
      <w:pPr>
        <w:rPr>
          <w:rFonts w:ascii="Helvetica" w:eastAsia="Symbol" w:hAnsi="Helvetica" w:cs="Helvetica"/>
          <w:b/>
          <w:bCs/>
          <w:color w:val="222222"/>
          <w:kern w:val="0"/>
          <w:sz w:val="21"/>
          <w:szCs w:val="21"/>
          <w:lang w:eastAsia="ru-RU"/>
        </w:rPr>
      </w:pPr>
      <w:r w:rsidRPr="000A6404">
        <w:rPr>
          <w:rFonts w:ascii="Helvetica" w:eastAsia="Symbol" w:hAnsi="Helvetica" w:cs="Helvetica"/>
          <w:b/>
          <w:bCs/>
          <w:color w:val="222222"/>
          <w:kern w:val="0"/>
          <w:sz w:val="21"/>
          <w:szCs w:val="21"/>
          <w:lang w:eastAsia="ru-RU"/>
        </w:rPr>
        <w:t>Выводы по главе У</w:t>
      </w:r>
    </w:p>
    <w:p w14:paraId="3869883D" w14:textId="09587367" w:rsidR="00F11235" w:rsidRPr="000A6404" w:rsidRDefault="00F11235" w:rsidP="000A6404"/>
    <w:sectPr w:rsidR="00F11235" w:rsidRPr="000A64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0507" w14:textId="77777777" w:rsidR="00006C16" w:rsidRDefault="00006C16">
      <w:pPr>
        <w:spacing w:after="0" w:line="240" w:lineRule="auto"/>
      </w:pPr>
      <w:r>
        <w:separator/>
      </w:r>
    </w:p>
  </w:endnote>
  <w:endnote w:type="continuationSeparator" w:id="0">
    <w:p w14:paraId="51657FF3" w14:textId="77777777" w:rsidR="00006C16" w:rsidRDefault="0000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3040" w14:textId="77777777" w:rsidR="00006C16" w:rsidRDefault="00006C16"/>
    <w:p w14:paraId="4CC0C909" w14:textId="77777777" w:rsidR="00006C16" w:rsidRDefault="00006C16"/>
    <w:p w14:paraId="1AED4A8B" w14:textId="77777777" w:rsidR="00006C16" w:rsidRDefault="00006C16"/>
    <w:p w14:paraId="1C517C08" w14:textId="77777777" w:rsidR="00006C16" w:rsidRDefault="00006C16"/>
    <w:p w14:paraId="7D1007F5" w14:textId="77777777" w:rsidR="00006C16" w:rsidRDefault="00006C16"/>
    <w:p w14:paraId="6B0E4606" w14:textId="77777777" w:rsidR="00006C16" w:rsidRDefault="00006C16"/>
    <w:p w14:paraId="1DA1567B" w14:textId="77777777" w:rsidR="00006C16" w:rsidRDefault="00006C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04150F" wp14:editId="0CA8CF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A1921" w14:textId="77777777" w:rsidR="00006C16" w:rsidRDefault="00006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415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3A1921" w14:textId="77777777" w:rsidR="00006C16" w:rsidRDefault="00006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7F81BA" w14:textId="77777777" w:rsidR="00006C16" w:rsidRDefault="00006C16"/>
    <w:p w14:paraId="23A09CA1" w14:textId="77777777" w:rsidR="00006C16" w:rsidRDefault="00006C16"/>
    <w:p w14:paraId="63A5A115" w14:textId="77777777" w:rsidR="00006C16" w:rsidRDefault="00006C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2A1616" wp14:editId="409E18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EB4F" w14:textId="77777777" w:rsidR="00006C16" w:rsidRDefault="00006C16"/>
                          <w:p w14:paraId="3753FDB5" w14:textId="77777777" w:rsidR="00006C16" w:rsidRDefault="00006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A16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D4EB4F" w14:textId="77777777" w:rsidR="00006C16" w:rsidRDefault="00006C16"/>
                    <w:p w14:paraId="3753FDB5" w14:textId="77777777" w:rsidR="00006C16" w:rsidRDefault="00006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217F3D" w14:textId="77777777" w:rsidR="00006C16" w:rsidRDefault="00006C16"/>
    <w:p w14:paraId="741B347A" w14:textId="77777777" w:rsidR="00006C16" w:rsidRDefault="00006C16">
      <w:pPr>
        <w:rPr>
          <w:sz w:val="2"/>
          <w:szCs w:val="2"/>
        </w:rPr>
      </w:pPr>
    </w:p>
    <w:p w14:paraId="52B92D0C" w14:textId="77777777" w:rsidR="00006C16" w:rsidRDefault="00006C16"/>
    <w:p w14:paraId="25020199" w14:textId="77777777" w:rsidR="00006C16" w:rsidRDefault="00006C16">
      <w:pPr>
        <w:spacing w:after="0" w:line="240" w:lineRule="auto"/>
      </w:pPr>
    </w:p>
  </w:footnote>
  <w:footnote w:type="continuationSeparator" w:id="0">
    <w:p w14:paraId="0475692C" w14:textId="77777777" w:rsidR="00006C16" w:rsidRDefault="0000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16"/>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162868</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4941</cp:revision>
  <cp:lastPrinted>2009-02-06T05:36:00Z</cp:lastPrinted>
  <dcterms:created xsi:type="dcterms:W3CDTF">2024-01-07T13:43:00Z</dcterms:created>
  <dcterms:modified xsi:type="dcterms:W3CDTF">2025-09-13T07:14:00Z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