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CF52" w14:textId="30FFABD7" w:rsidR="008F1D4C" w:rsidRDefault="00DD22F3" w:rsidP="00DD22F3">
      <w:r w:rsidRPr="00DD22F3">
        <w:rPr>
          <w:rFonts w:hint="eastAsia"/>
        </w:rPr>
        <w:t>Голубицкий</w:t>
      </w:r>
      <w:r w:rsidRPr="00DD22F3">
        <w:t xml:space="preserve"> </w:t>
      </w:r>
      <w:r w:rsidRPr="00DD22F3">
        <w:rPr>
          <w:rFonts w:hint="eastAsia"/>
        </w:rPr>
        <w:t>Михаил</w:t>
      </w:r>
      <w:r w:rsidRPr="00DD22F3">
        <w:t xml:space="preserve"> </w:t>
      </w:r>
      <w:r w:rsidRPr="00DD22F3">
        <w:rPr>
          <w:rFonts w:hint="eastAsia"/>
        </w:rPr>
        <w:t>Сергеевич</w:t>
      </w:r>
      <w:r>
        <w:t xml:space="preserve"> </w:t>
      </w:r>
      <w:r w:rsidRPr="00DD22F3">
        <w:rPr>
          <w:rFonts w:hint="eastAsia"/>
        </w:rPr>
        <w:t>Реализация</w:t>
      </w:r>
      <w:r w:rsidRPr="00DD22F3">
        <w:t xml:space="preserve"> </w:t>
      </w:r>
      <w:r w:rsidRPr="00DD22F3">
        <w:rPr>
          <w:rFonts w:hint="eastAsia"/>
        </w:rPr>
        <w:t>партийно</w:t>
      </w:r>
      <w:r w:rsidRPr="00DD22F3">
        <w:t>-</w:t>
      </w:r>
      <w:r w:rsidRPr="00DD22F3">
        <w:rPr>
          <w:rFonts w:hint="eastAsia"/>
        </w:rPr>
        <w:t>государственной</w:t>
      </w:r>
      <w:r w:rsidRPr="00DD22F3">
        <w:t xml:space="preserve"> </w:t>
      </w:r>
      <w:r w:rsidRPr="00DD22F3">
        <w:rPr>
          <w:rFonts w:hint="eastAsia"/>
        </w:rPr>
        <w:t>политики</w:t>
      </w:r>
      <w:r w:rsidRPr="00DD22F3">
        <w:t xml:space="preserve"> </w:t>
      </w:r>
      <w:r w:rsidRPr="00DD22F3">
        <w:rPr>
          <w:rFonts w:hint="eastAsia"/>
        </w:rPr>
        <w:t>в</w:t>
      </w:r>
      <w:r w:rsidRPr="00DD22F3">
        <w:t xml:space="preserve"> </w:t>
      </w:r>
      <w:r w:rsidRPr="00DD22F3">
        <w:rPr>
          <w:rFonts w:hint="eastAsia"/>
        </w:rPr>
        <w:t>сфере</w:t>
      </w:r>
      <w:r w:rsidRPr="00DD22F3">
        <w:t xml:space="preserve"> </w:t>
      </w:r>
      <w:r w:rsidRPr="00DD22F3">
        <w:rPr>
          <w:rFonts w:hint="eastAsia"/>
        </w:rPr>
        <w:t>социального</w:t>
      </w:r>
      <w:r w:rsidRPr="00DD22F3">
        <w:t xml:space="preserve"> </w:t>
      </w:r>
      <w:r w:rsidRPr="00DD22F3">
        <w:rPr>
          <w:rFonts w:hint="eastAsia"/>
        </w:rPr>
        <w:t>обеспечения</w:t>
      </w:r>
      <w:r w:rsidRPr="00DD22F3">
        <w:t xml:space="preserve"> </w:t>
      </w:r>
      <w:r w:rsidRPr="00DD22F3">
        <w:rPr>
          <w:rFonts w:hint="eastAsia"/>
        </w:rPr>
        <w:t>на</w:t>
      </w:r>
      <w:r w:rsidRPr="00DD22F3">
        <w:t xml:space="preserve"> </w:t>
      </w:r>
      <w:r w:rsidRPr="00DD22F3">
        <w:rPr>
          <w:rFonts w:hint="eastAsia"/>
        </w:rPr>
        <w:t>территории</w:t>
      </w:r>
      <w:r w:rsidRPr="00DD22F3">
        <w:t xml:space="preserve"> </w:t>
      </w:r>
      <w:r w:rsidRPr="00DD22F3">
        <w:rPr>
          <w:rFonts w:hint="eastAsia"/>
        </w:rPr>
        <w:t>Курской</w:t>
      </w:r>
      <w:r w:rsidRPr="00DD22F3">
        <w:t xml:space="preserve"> </w:t>
      </w:r>
      <w:r w:rsidRPr="00DD22F3">
        <w:rPr>
          <w:rFonts w:hint="eastAsia"/>
        </w:rPr>
        <w:t>области</w:t>
      </w:r>
      <w:r w:rsidRPr="00DD22F3">
        <w:t xml:space="preserve"> </w:t>
      </w:r>
      <w:r w:rsidRPr="00DD22F3">
        <w:rPr>
          <w:rFonts w:hint="eastAsia"/>
        </w:rPr>
        <w:t>в</w:t>
      </w:r>
      <w:r w:rsidRPr="00DD22F3">
        <w:t xml:space="preserve"> 1950-1991 </w:t>
      </w:r>
      <w:r w:rsidRPr="00DD22F3">
        <w:rPr>
          <w:rFonts w:hint="eastAsia"/>
        </w:rPr>
        <w:t>гг</w:t>
      </w:r>
      <w:r w:rsidRPr="00DD22F3">
        <w:t>.</w:t>
      </w:r>
    </w:p>
    <w:p w14:paraId="5DA1C847" w14:textId="77777777" w:rsidR="00DD22F3" w:rsidRDefault="00DD22F3" w:rsidP="00DD22F3">
      <w:r>
        <w:rPr>
          <w:rFonts w:hint="eastAsia"/>
        </w:rPr>
        <w:t>ОГЛАВЛЕНИЕ</w:t>
      </w:r>
      <w:r>
        <w:t xml:space="preserve"> </w:t>
      </w:r>
      <w:r>
        <w:rPr>
          <w:rFonts w:hint="eastAsia"/>
        </w:rPr>
        <w:t>ДИССЕРТАЦИИ</w:t>
      </w:r>
    </w:p>
    <w:p w14:paraId="228D3F7C" w14:textId="77777777" w:rsidR="00DD22F3" w:rsidRDefault="00DD22F3" w:rsidP="00DD22F3">
      <w:r>
        <w:rPr>
          <w:rFonts w:hint="eastAsia"/>
        </w:rPr>
        <w:t>кандидат</w:t>
      </w:r>
      <w:r>
        <w:t xml:space="preserve"> </w:t>
      </w:r>
      <w:r>
        <w:rPr>
          <w:rFonts w:hint="eastAsia"/>
        </w:rPr>
        <w:t>наук</w:t>
      </w:r>
      <w:r>
        <w:t xml:space="preserve"> </w:t>
      </w:r>
      <w:r>
        <w:rPr>
          <w:rFonts w:hint="eastAsia"/>
        </w:rPr>
        <w:t>Голубицкий</w:t>
      </w:r>
      <w:r>
        <w:t xml:space="preserve"> </w:t>
      </w:r>
      <w:r>
        <w:rPr>
          <w:rFonts w:hint="eastAsia"/>
        </w:rPr>
        <w:t>Михаил</w:t>
      </w:r>
      <w:r>
        <w:t xml:space="preserve"> </w:t>
      </w:r>
      <w:r>
        <w:rPr>
          <w:rFonts w:hint="eastAsia"/>
        </w:rPr>
        <w:t>Сергеевич</w:t>
      </w:r>
    </w:p>
    <w:p w14:paraId="1FC93CE9" w14:textId="77777777" w:rsidR="00DD22F3" w:rsidRDefault="00DD22F3" w:rsidP="00DD22F3">
      <w:r>
        <w:rPr>
          <w:rFonts w:hint="eastAsia"/>
        </w:rPr>
        <w:t>ВВЕДЕНИЕ</w:t>
      </w:r>
    </w:p>
    <w:p w14:paraId="0632675A" w14:textId="77777777" w:rsidR="00DD22F3" w:rsidRDefault="00DD22F3" w:rsidP="00DD22F3"/>
    <w:p w14:paraId="56B39DB8" w14:textId="77777777" w:rsidR="00DD22F3" w:rsidRDefault="00DD22F3" w:rsidP="00DD22F3">
      <w:r>
        <w:rPr>
          <w:rFonts w:hint="eastAsia"/>
        </w:rPr>
        <w:t>Глава</w:t>
      </w:r>
      <w:r>
        <w:t xml:space="preserve"> 1. </w:t>
      </w:r>
      <w:r>
        <w:rPr>
          <w:rFonts w:hint="eastAsia"/>
        </w:rPr>
        <w:t>РЕАЛИЗАЦИЯ</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ПЕНСИОННОГО</w:t>
      </w:r>
      <w:r>
        <w:t xml:space="preserve"> </w:t>
      </w:r>
      <w:r>
        <w:rPr>
          <w:rFonts w:hint="eastAsia"/>
        </w:rPr>
        <w:t>ОБЕСПЕЧЕНИЯ</w:t>
      </w:r>
      <w:r>
        <w:t xml:space="preserve"> </w:t>
      </w:r>
      <w:r>
        <w:rPr>
          <w:rFonts w:hint="eastAsia"/>
        </w:rPr>
        <w:t>И</w:t>
      </w:r>
      <w:r>
        <w:t xml:space="preserve"> </w:t>
      </w:r>
      <w:r>
        <w:rPr>
          <w:rFonts w:hint="eastAsia"/>
        </w:rPr>
        <w:t>УСТРОЙСТВА</w:t>
      </w:r>
      <w:r>
        <w:t xml:space="preserve"> </w:t>
      </w:r>
      <w:r>
        <w:rPr>
          <w:rFonts w:hint="eastAsia"/>
        </w:rPr>
        <w:t>ОДИНОКИХ</w:t>
      </w:r>
      <w:r>
        <w:t xml:space="preserve"> </w:t>
      </w:r>
      <w:r>
        <w:rPr>
          <w:rFonts w:hint="eastAsia"/>
        </w:rPr>
        <w:t>ПРЕСТАРЕЛЫХ</w:t>
      </w:r>
      <w:r>
        <w:t xml:space="preserve"> </w:t>
      </w:r>
      <w:r>
        <w:rPr>
          <w:rFonts w:hint="eastAsia"/>
        </w:rPr>
        <w:t>ГРАЖДАН</w:t>
      </w:r>
    </w:p>
    <w:p w14:paraId="43B67442" w14:textId="77777777" w:rsidR="00DD22F3" w:rsidRDefault="00DD22F3" w:rsidP="00DD22F3"/>
    <w:p w14:paraId="4996EEB4" w14:textId="77777777" w:rsidR="00DD22F3" w:rsidRDefault="00DD22F3" w:rsidP="00DD22F3">
      <w:r>
        <w:t xml:space="preserve">1.1. </w:t>
      </w:r>
      <w:r>
        <w:rPr>
          <w:rFonts w:hint="eastAsia"/>
        </w:rPr>
        <w:t>Характерные</w:t>
      </w:r>
      <w:r>
        <w:t xml:space="preserve"> </w:t>
      </w:r>
      <w:r>
        <w:rPr>
          <w:rFonts w:hint="eastAsia"/>
        </w:rPr>
        <w:t>черты</w:t>
      </w:r>
      <w:r>
        <w:t xml:space="preserve"> </w:t>
      </w:r>
      <w:r>
        <w:rPr>
          <w:rFonts w:hint="eastAsia"/>
        </w:rPr>
        <w:t>государственного</w:t>
      </w:r>
      <w:r>
        <w:t xml:space="preserve"> </w:t>
      </w:r>
      <w:r>
        <w:rPr>
          <w:rFonts w:hint="eastAsia"/>
        </w:rPr>
        <w:t>регулирования</w:t>
      </w:r>
      <w:r>
        <w:t xml:space="preserve"> </w:t>
      </w:r>
      <w:r>
        <w:rPr>
          <w:rFonts w:hint="eastAsia"/>
        </w:rPr>
        <w:t>системы</w:t>
      </w:r>
      <w:r>
        <w:t xml:space="preserve"> </w:t>
      </w:r>
      <w:r>
        <w:rPr>
          <w:rFonts w:hint="eastAsia"/>
        </w:rPr>
        <w:t>социального</w:t>
      </w:r>
      <w:r>
        <w:t xml:space="preserve"> </w:t>
      </w:r>
      <w:r>
        <w:rPr>
          <w:rFonts w:hint="eastAsia"/>
        </w:rPr>
        <w:t>обеспечения</w:t>
      </w:r>
      <w:r>
        <w:t xml:space="preserve"> </w:t>
      </w:r>
      <w:r>
        <w:rPr>
          <w:rFonts w:hint="eastAsia"/>
        </w:rPr>
        <w:t>пенсионеров</w:t>
      </w:r>
      <w:r>
        <w:t xml:space="preserve"> </w:t>
      </w:r>
      <w:r>
        <w:rPr>
          <w:rFonts w:hint="eastAsia"/>
        </w:rPr>
        <w:t>в</w:t>
      </w:r>
      <w:r>
        <w:t xml:space="preserve"> 1950-1970-</w:t>
      </w:r>
      <w:r>
        <w:rPr>
          <w:rFonts w:hint="eastAsia"/>
        </w:rPr>
        <w:t>е</w:t>
      </w:r>
      <w:r>
        <w:t xml:space="preserve"> </w:t>
      </w:r>
      <w:r>
        <w:rPr>
          <w:rFonts w:hint="eastAsia"/>
        </w:rPr>
        <w:t>гг</w:t>
      </w:r>
      <w:r>
        <w:t xml:space="preserve">. </w:t>
      </w:r>
      <w:r>
        <w:rPr>
          <w:rFonts w:hint="eastAsia"/>
        </w:rPr>
        <w:t>на</w:t>
      </w:r>
      <w:r>
        <w:t xml:space="preserve"> </w:t>
      </w:r>
      <w:r>
        <w:rPr>
          <w:rFonts w:hint="eastAsia"/>
        </w:rPr>
        <w:t>территории</w:t>
      </w:r>
      <w:r>
        <w:t xml:space="preserve"> </w:t>
      </w:r>
      <w:r>
        <w:rPr>
          <w:rFonts w:hint="eastAsia"/>
        </w:rPr>
        <w:t>Курской</w:t>
      </w:r>
      <w:r>
        <w:t xml:space="preserve"> </w:t>
      </w:r>
      <w:r>
        <w:rPr>
          <w:rFonts w:hint="eastAsia"/>
        </w:rPr>
        <w:t>области</w:t>
      </w:r>
    </w:p>
    <w:p w14:paraId="3E504A5B" w14:textId="77777777" w:rsidR="00DD22F3" w:rsidRDefault="00DD22F3" w:rsidP="00DD22F3"/>
    <w:p w14:paraId="29414C2B" w14:textId="77777777" w:rsidR="00DD22F3" w:rsidRDefault="00DD22F3" w:rsidP="00DD22F3">
      <w:r>
        <w:t xml:space="preserve">1.2. </w:t>
      </w:r>
      <w:r>
        <w:rPr>
          <w:rFonts w:hint="eastAsia"/>
        </w:rPr>
        <w:t>Особенности</w:t>
      </w:r>
      <w:r>
        <w:t xml:space="preserve"> </w:t>
      </w:r>
      <w:r>
        <w:rPr>
          <w:rFonts w:hint="eastAsia"/>
        </w:rPr>
        <w:t>социальной</w:t>
      </w:r>
      <w:r>
        <w:t xml:space="preserve"> </w:t>
      </w:r>
      <w:r>
        <w:rPr>
          <w:rFonts w:hint="eastAsia"/>
        </w:rPr>
        <w:t>защиты</w:t>
      </w:r>
      <w:r>
        <w:t xml:space="preserve"> </w:t>
      </w:r>
      <w:r>
        <w:rPr>
          <w:rFonts w:hint="eastAsia"/>
        </w:rPr>
        <w:t>престарелых</w:t>
      </w:r>
      <w:r>
        <w:t xml:space="preserve"> </w:t>
      </w:r>
      <w:r>
        <w:rPr>
          <w:rFonts w:hint="eastAsia"/>
        </w:rPr>
        <w:t>граждан</w:t>
      </w:r>
      <w:r>
        <w:t xml:space="preserve"> </w:t>
      </w:r>
      <w:r>
        <w:rPr>
          <w:rFonts w:hint="eastAsia"/>
        </w:rPr>
        <w:t>в</w:t>
      </w:r>
      <w:r>
        <w:t xml:space="preserve"> </w:t>
      </w:r>
      <w:r>
        <w:rPr>
          <w:rFonts w:hint="eastAsia"/>
        </w:rPr>
        <w:t>период</w:t>
      </w:r>
    </w:p>
    <w:p w14:paraId="4913CF8F" w14:textId="77777777" w:rsidR="00DD22F3" w:rsidRDefault="00DD22F3" w:rsidP="00DD22F3"/>
    <w:p w14:paraId="180E74CC" w14:textId="77777777" w:rsidR="00DD22F3" w:rsidRDefault="00DD22F3" w:rsidP="00DD22F3">
      <w:r>
        <w:rPr>
          <w:rFonts w:hint="eastAsia"/>
        </w:rPr>
        <w:t>«</w:t>
      </w:r>
      <w:r>
        <w:rPr>
          <w:rFonts w:hint="eastAsia"/>
        </w:rPr>
        <w:t>Перестройки</w:t>
      </w:r>
      <w:r>
        <w:rPr>
          <w:rFonts w:hint="eastAsia"/>
        </w:rPr>
        <w:t>»</w:t>
      </w:r>
    </w:p>
    <w:p w14:paraId="7DA37366" w14:textId="77777777" w:rsidR="00DD22F3" w:rsidRDefault="00DD22F3" w:rsidP="00DD22F3"/>
    <w:p w14:paraId="028F003A" w14:textId="77777777" w:rsidR="00DD22F3" w:rsidRDefault="00DD22F3" w:rsidP="00DD22F3">
      <w:r>
        <w:rPr>
          <w:rFonts w:hint="eastAsia"/>
        </w:rPr>
        <w:t>Глава</w:t>
      </w:r>
      <w:r>
        <w:t xml:space="preserve"> 2. </w:t>
      </w:r>
      <w:r>
        <w:rPr>
          <w:rFonts w:hint="eastAsia"/>
        </w:rPr>
        <w:t>ГОСУДАРСТВЕННОЕ</w:t>
      </w:r>
      <w:r>
        <w:t xml:space="preserve"> </w:t>
      </w:r>
      <w:r>
        <w:rPr>
          <w:rFonts w:hint="eastAsia"/>
        </w:rPr>
        <w:t>РЕГУЛИРОВАНИЕ</w:t>
      </w:r>
      <w:r>
        <w:t xml:space="preserve"> </w:t>
      </w:r>
      <w:r>
        <w:rPr>
          <w:rFonts w:hint="eastAsia"/>
        </w:rPr>
        <w:t>СОЦИАЛЬНОЙ</w:t>
      </w:r>
      <w:r>
        <w:t xml:space="preserve"> </w:t>
      </w:r>
      <w:r>
        <w:rPr>
          <w:rFonts w:hint="eastAsia"/>
        </w:rPr>
        <w:t>РЕАБИЛИТАЦИИ</w:t>
      </w:r>
      <w:r>
        <w:t xml:space="preserve"> </w:t>
      </w:r>
      <w:r>
        <w:rPr>
          <w:rFonts w:hint="eastAsia"/>
        </w:rPr>
        <w:t>ИНВАЛИДОВ</w:t>
      </w:r>
      <w:r>
        <w:t xml:space="preserve">, </w:t>
      </w:r>
      <w:r>
        <w:rPr>
          <w:rFonts w:hint="eastAsia"/>
        </w:rPr>
        <w:t>УЧАСТНИКОВ</w:t>
      </w:r>
      <w:r>
        <w:t xml:space="preserve"> </w:t>
      </w:r>
      <w:r>
        <w:rPr>
          <w:rFonts w:hint="eastAsia"/>
        </w:rPr>
        <w:t>ВЕЛИКОЙ</w:t>
      </w:r>
      <w:r>
        <w:t xml:space="preserve"> </w:t>
      </w:r>
      <w:r>
        <w:rPr>
          <w:rFonts w:hint="eastAsia"/>
        </w:rPr>
        <w:t>ОТЕЧЕСТВЕННОЙ</w:t>
      </w:r>
      <w:r>
        <w:t xml:space="preserve"> </w:t>
      </w:r>
      <w:r>
        <w:rPr>
          <w:rFonts w:hint="eastAsia"/>
        </w:rPr>
        <w:t>ВОЙНЫ</w:t>
      </w:r>
      <w:r>
        <w:t xml:space="preserve">, </w:t>
      </w:r>
      <w:r>
        <w:rPr>
          <w:rFonts w:hint="eastAsia"/>
        </w:rPr>
        <w:t>СЕМЕЙ</w:t>
      </w:r>
      <w:r>
        <w:t xml:space="preserve"> </w:t>
      </w:r>
      <w:r>
        <w:rPr>
          <w:rFonts w:hint="eastAsia"/>
        </w:rPr>
        <w:t>ПОГИБШИХ</w:t>
      </w:r>
      <w:r>
        <w:t xml:space="preserve"> </w:t>
      </w:r>
      <w:r>
        <w:rPr>
          <w:rFonts w:hint="eastAsia"/>
        </w:rPr>
        <w:t>ВОЕННОСЛУЖАЩИХ</w:t>
      </w:r>
    </w:p>
    <w:p w14:paraId="43086166" w14:textId="77777777" w:rsidR="00DD22F3" w:rsidRDefault="00DD22F3" w:rsidP="00DD22F3"/>
    <w:p w14:paraId="338D65F7" w14:textId="77777777" w:rsidR="00DD22F3" w:rsidRDefault="00DD22F3" w:rsidP="00DD22F3">
      <w:r>
        <w:t xml:space="preserve">2.1. </w:t>
      </w:r>
      <w:r>
        <w:rPr>
          <w:rFonts w:hint="eastAsia"/>
        </w:rPr>
        <w:t>Становление</w:t>
      </w:r>
      <w:r>
        <w:t xml:space="preserve"> </w:t>
      </w:r>
      <w:r>
        <w:rPr>
          <w:rFonts w:hint="eastAsia"/>
        </w:rPr>
        <w:t>и</w:t>
      </w:r>
      <w:r>
        <w:t xml:space="preserve"> </w:t>
      </w:r>
      <w:r>
        <w:rPr>
          <w:rFonts w:hint="eastAsia"/>
        </w:rPr>
        <w:t>основные</w:t>
      </w:r>
      <w:r>
        <w:t xml:space="preserve"> </w:t>
      </w:r>
      <w:r>
        <w:rPr>
          <w:rFonts w:hint="eastAsia"/>
        </w:rPr>
        <w:t>этапы</w:t>
      </w:r>
      <w:r>
        <w:t xml:space="preserve"> </w:t>
      </w:r>
      <w:r>
        <w:rPr>
          <w:rFonts w:hint="eastAsia"/>
        </w:rPr>
        <w:t>реализации</w:t>
      </w:r>
      <w:r>
        <w:t xml:space="preserve"> </w:t>
      </w:r>
      <w:r>
        <w:rPr>
          <w:rFonts w:hint="eastAsia"/>
        </w:rPr>
        <w:t>политики</w:t>
      </w:r>
      <w:r>
        <w:t xml:space="preserve"> </w:t>
      </w:r>
      <w:r>
        <w:rPr>
          <w:rFonts w:hint="eastAsia"/>
        </w:rPr>
        <w:t>социальной</w:t>
      </w:r>
      <w:r>
        <w:t xml:space="preserve"> </w:t>
      </w:r>
      <w:r>
        <w:rPr>
          <w:rFonts w:hint="eastAsia"/>
        </w:rPr>
        <w:t>защиты</w:t>
      </w:r>
      <w:r>
        <w:t xml:space="preserve"> </w:t>
      </w:r>
      <w:r>
        <w:rPr>
          <w:rFonts w:hint="eastAsia"/>
        </w:rPr>
        <w:t>ветеранов</w:t>
      </w:r>
      <w:r>
        <w:t xml:space="preserve"> </w:t>
      </w:r>
      <w:r>
        <w:rPr>
          <w:rFonts w:hint="eastAsia"/>
        </w:rPr>
        <w:t>в</w:t>
      </w:r>
      <w:r>
        <w:t xml:space="preserve"> 1950-1970-</w:t>
      </w:r>
      <w:r>
        <w:rPr>
          <w:rFonts w:hint="eastAsia"/>
        </w:rPr>
        <w:t>е</w:t>
      </w:r>
      <w:r>
        <w:t xml:space="preserve"> </w:t>
      </w:r>
      <w:r>
        <w:rPr>
          <w:rFonts w:hint="eastAsia"/>
        </w:rPr>
        <w:t>гг</w:t>
      </w:r>
    </w:p>
    <w:p w14:paraId="528D9264" w14:textId="77777777" w:rsidR="00DD22F3" w:rsidRDefault="00DD22F3" w:rsidP="00DD22F3"/>
    <w:p w14:paraId="1C35E21E" w14:textId="77777777" w:rsidR="00DD22F3" w:rsidRDefault="00DD22F3" w:rsidP="00DD22F3">
      <w:r>
        <w:t xml:space="preserve">2.2. </w:t>
      </w:r>
      <w:r>
        <w:rPr>
          <w:rFonts w:hint="eastAsia"/>
        </w:rPr>
        <w:t>Совершенствование</w:t>
      </w:r>
      <w:r>
        <w:t xml:space="preserve"> </w:t>
      </w:r>
      <w:r>
        <w:rPr>
          <w:rFonts w:hint="eastAsia"/>
        </w:rPr>
        <w:t>системы</w:t>
      </w:r>
      <w:r>
        <w:t xml:space="preserve"> </w:t>
      </w:r>
      <w:r>
        <w:rPr>
          <w:rFonts w:hint="eastAsia"/>
        </w:rPr>
        <w:t>государственной</w:t>
      </w:r>
      <w:r>
        <w:t xml:space="preserve"> </w:t>
      </w:r>
      <w:r>
        <w:rPr>
          <w:rFonts w:hint="eastAsia"/>
        </w:rPr>
        <w:t>поддержки</w:t>
      </w:r>
      <w:r>
        <w:t xml:space="preserve"> </w:t>
      </w:r>
      <w:r>
        <w:rPr>
          <w:rFonts w:hint="eastAsia"/>
        </w:rPr>
        <w:t>ветеранов</w:t>
      </w:r>
      <w:r>
        <w:t xml:space="preserve"> </w:t>
      </w:r>
      <w:r>
        <w:rPr>
          <w:rFonts w:hint="eastAsia"/>
        </w:rPr>
        <w:t>и</w:t>
      </w:r>
    </w:p>
    <w:p w14:paraId="5A305FEE" w14:textId="77777777" w:rsidR="00DD22F3" w:rsidRDefault="00DD22F3" w:rsidP="00DD22F3"/>
    <w:p w14:paraId="0CDD0ECC" w14:textId="77777777" w:rsidR="00DD22F3" w:rsidRDefault="00DD22F3" w:rsidP="00DD22F3">
      <w:r>
        <w:rPr>
          <w:rFonts w:hint="eastAsia"/>
        </w:rPr>
        <w:t>членов</w:t>
      </w:r>
      <w:r>
        <w:t xml:space="preserve"> </w:t>
      </w:r>
      <w:r>
        <w:rPr>
          <w:rFonts w:hint="eastAsia"/>
        </w:rPr>
        <w:t>их</w:t>
      </w:r>
      <w:r>
        <w:t xml:space="preserve"> </w:t>
      </w:r>
      <w:r>
        <w:rPr>
          <w:rFonts w:hint="eastAsia"/>
        </w:rPr>
        <w:t>семей</w:t>
      </w:r>
      <w:r>
        <w:t xml:space="preserve"> </w:t>
      </w:r>
      <w:r>
        <w:rPr>
          <w:rFonts w:hint="eastAsia"/>
        </w:rPr>
        <w:t>в</w:t>
      </w:r>
      <w:r>
        <w:t xml:space="preserve"> 1980-</w:t>
      </w:r>
      <w:r>
        <w:rPr>
          <w:rFonts w:hint="eastAsia"/>
        </w:rPr>
        <w:t>е</w:t>
      </w:r>
      <w:r>
        <w:t xml:space="preserve"> </w:t>
      </w:r>
      <w:r>
        <w:rPr>
          <w:rFonts w:hint="eastAsia"/>
        </w:rPr>
        <w:t>гг</w:t>
      </w:r>
    </w:p>
    <w:p w14:paraId="178D59B7" w14:textId="77777777" w:rsidR="00DD22F3" w:rsidRDefault="00DD22F3" w:rsidP="00DD22F3"/>
    <w:p w14:paraId="24B77E66" w14:textId="77777777" w:rsidR="00DD22F3" w:rsidRDefault="00DD22F3" w:rsidP="00DD22F3">
      <w:r>
        <w:rPr>
          <w:rFonts w:hint="eastAsia"/>
        </w:rPr>
        <w:t>Глава</w:t>
      </w:r>
      <w:r>
        <w:t xml:space="preserve"> 3. </w:t>
      </w:r>
      <w:r>
        <w:rPr>
          <w:rFonts w:hint="eastAsia"/>
        </w:rPr>
        <w:t>ДЕЯТЕЛЬНОСТЬ</w:t>
      </w:r>
      <w:r>
        <w:t xml:space="preserve"> </w:t>
      </w:r>
      <w:r>
        <w:rPr>
          <w:rFonts w:hint="eastAsia"/>
        </w:rPr>
        <w:t>ПАРТИЙНО</w:t>
      </w:r>
      <w:r>
        <w:t>-</w:t>
      </w:r>
      <w:r>
        <w:rPr>
          <w:rFonts w:hint="eastAsia"/>
        </w:rPr>
        <w:t>ГОСУДАРСТВЕННЫХ</w:t>
      </w:r>
      <w:r>
        <w:t xml:space="preserve"> </w:t>
      </w:r>
      <w:r>
        <w:rPr>
          <w:rFonts w:hint="eastAsia"/>
        </w:rPr>
        <w:t>СТРУКТУР</w:t>
      </w:r>
      <w:r>
        <w:t xml:space="preserve"> </w:t>
      </w:r>
      <w:r>
        <w:rPr>
          <w:rFonts w:hint="eastAsia"/>
        </w:rPr>
        <w:t>ПО</w:t>
      </w:r>
      <w:r>
        <w:t xml:space="preserve"> </w:t>
      </w:r>
      <w:r>
        <w:rPr>
          <w:rFonts w:hint="eastAsia"/>
        </w:rPr>
        <w:t>ОХРАНЕ</w:t>
      </w:r>
      <w:r>
        <w:t xml:space="preserve"> </w:t>
      </w:r>
      <w:r>
        <w:rPr>
          <w:rFonts w:hint="eastAsia"/>
        </w:rPr>
        <w:t>МАТЕРИНСТВА</w:t>
      </w:r>
      <w:r>
        <w:t xml:space="preserve"> </w:t>
      </w:r>
      <w:r>
        <w:rPr>
          <w:rFonts w:hint="eastAsia"/>
        </w:rPr>
        <w:t>И</w:t>
      </w:r>
      <w:r>
        <w:t xml:space="preserve"> </w:t>
      </w:r>
      <w:r>
        <w:rPr>
          <w:rFonts w:hint="eastAsia"/>
        </w:rPr>
        <w:t>ДЕТСТВА</w:t>
      </w:r>
    </w:p>
    <w:p w14:paraId="2E78DC62" w14:textId="77777777" w:rsidR="00DD22F3" w:rsidRDefault="00DD22F3" w:rsidP="00DD22F3"/>
    <w:p w14:paraId="6DAB6075" w14:textId="77777777" w:rsidR="00DD22F3" w:rsidRDefault="00DD22F3" w:rsidP="00DD22F3">
      <w:r>
        <w:lastRenderedPageBreak/>
        <w:t xml:space="preserve">3.1. </w:t>
      </w:r>
      <w:r>
        <w:rPr>
          <w:rFonts w:hint="eastAsia"/>
        </w:rPr>
        <w:t>Роль</w:t>
      </w:r>
      <w:r>
        <w:t xml:space="preserve"> </w:t>
      </w:r>
      <w:r>
        <w:rPr>
          <w:rFonts w:hint="eastAsia"/>
        </w:rPr>
        <w:t>государства</w:t>
      </w:r>
      <w:r>
        <w:t xml:space="preserve"> </w:t>
      </w:r>
      <w:r>
        <w:rPr>
          <w:rFonts w:hint="eastAsia"/>
        </w:rPr>
        <w:t>в</w:t>
      </w:r>
      <w:r>
        <w:t xml:space="preserve"> </w:t>
      </w:r>
      <w:r>
        <w:rPr>
          <w:rFonts w:hint="eastAsia"/>
        </w:rPr>
        <w:t>социальной</w:t>
      </w:r>
      <w:r>
        <w:t xml:space="preserve"> </w:t>
      </w:r>
      <w:r>
        <w:rPr>
          <w:rFonts w:hint="eastAsia"/>
        </w:rPr>
        <w:t>поддержке</w:t>
      </w:r>
      <w:r>
        <w:t xml:space="preserve"> </w:t>
      </w:r>
      <w:r>
        <w:rPr>
          <w:rFonts w:hint="eastAsia"/>
        </w:rPr>
        <w:t>семьи</w:t>
      </w:r>
    </w:p>
    <w:p w14:paraId="62A065EF" w14:textId="77777777" w:rsidR="00DD22F3" w:rsidRDefault="00DD22F3" w:rsidP="00DD22F3"/>
    <w:p w14:paraId="3E735E5C" w14:textId="77777777" w:rsidR="00DD22F3" w:rsidRDefault="00DD22F3" w:rsidP="00DD22F3">
      <w:r>
        <w:t xml:space="preserve">3.2. </w:t>
      </w:r>
      <w:r>
        <w:rPr>
          <w:rFonts w:hint="eastAsia"/>
        </w:rPr>
        <w:t>Государственная</w:t>
      </w:r>
      <w:r>
        <w:t xml:space="preserve"> </w:t>
      </w:r>
      <w:r>
        <w:rPr>
          <w:rFonts w:hint="eastAsia"/>
        </w:rPr>
        <w:t>поддержка</w:t>
      </w:r>
      <w:r>
        <w:t xml:space="preserve"> </w:t>
      </w:r>
      <w:r>
        <w:rPr>
          <w:rFonts w:hint="eastAsia"/>
        </w:rPr>
        <w:t>детей</w:t>
      </w:r>
      <w:r>
        <w:t>-</w:t>
      </w:r>
      <w:r>
        <w:rPr>
          <w:rFonts w:hint="eastAsia"/>
        </w:rPr>
        <w:t>сирот</w:t>
      </w:r>
      <w:r>
        <w:t xml:space="preserve"> </w:t>
      </w:r>
      <w:r>
        <w:rPr>
          <w:rFonts w:hint="eastAsia"/>
        </w:rPr>
        <w:t>и</w:t>
      </w:r>
      <w:r>
        <w:t xml:space="preserve"> </w:t>
      </w:r>
      <w:r>
        <w:rPr>
          <w:rFonts w:hint="eastAsia"/>
        </w:rPr>
        <w:t>детей</w:t>
      </w:r>
      <w:r>
        <w:t xml:space="preserve">, </w:t>
      </w:r>
      <w:r>
        <w:rPr>
          <w:rFonts w:hint="eastAsia"/>
        </w:rPr>
        <w:t>оставшихся</w:t>
      </w:r>
      <w:r>
        <w:t xml:space="preserve"> </w:t>
      </w:r>
      <w:r>
        <w:rPr>
          <w:rFonts w:hint="eastAsia"/>
        </w:rPr>
        <w:t>без</w:t>
      </w:r>
    </w:p>
    <w:p w14:paraId="6AF7D5C6" w14:textId="77777777" w:rsidR="00DD22F3" w:rsidRDefault="00DD22F3" w:rsidP="00DD22F3"/>
    <w:p w14:paraId="40D0EB6A" w14:textId="77777777" w:rsidR="00DD22F3" w:rsidRDefault="00DD22F3" w:rsidP="00DD22F3">
      <w:r>
        <w:rPr>
          <w:rFonts w:hint="eastAsia"/>
        </w:rPr>
        <w:t>попечения</w:t>
      </w:r>
      <w:r>
        <w:t xml:space="preserve"> </w:t>
      </w:r>
      <w:r>
        <w:rPr>
          <w:rFonts w:hint="eastAsia"/>
        </w:rPr>
        <w:t>родителей</w:t>
      </w:r>
    </w:p>
    <w:p w14:paraId="29E41D4C" w14:textId="77777777" w:rsidR="00DD22F3" w:rsidRDefault="00DD22F3" w:rsidP="00DD22F3"/>
    <w:p w14:paraId="2F44B3A5" w14:textId="77777777" w:rsidR="00DD22F3" w:rsidRDefault="00DD22F3" w:rsidP="00DD22F3">
      <w:r>
        <w:rPr>
          <w:rFonts w:hint="eastAsia"/>
        </w:rPr>
        <w:t>ЗАКЛЮЧЕНИЕ</w:t>
      </w:r>
    </w:p>
    <w:p w14:paraId="79AC7BE8" w14:textId="77777777" w:rsidR="00DD22F3" w:rsidRDefault="00DD22F3" w:rsidP="00DD22F3"/>
    <w:p w14:paraId="691A719C" w14:textId="77777777" w:rsidR="00DD22F3" w:rsidRDefault="00DD22F3" w:rsidP="00DD22F3">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685511A" w14:textId="77777777" w:rsidR="00DD22F3" w:rsidRDefault="00DD22F3" w:rsidP="00DD22F3"/>
    <w:p w14:paraId="7A7FC0AB" w14:textId="33852DB6" w:rsidR="00DD22F3" w:rsidRPr="00DD22F3" w:rsidRDefault="00DD22F3" w:rsidP="00DD22F3">
      <w:r>
        <w:t>190</w:t>
      </w:r>
    </w:p>
    <w:sectPr w:rsidR="00DD22F3" w:rsidRPr="00DD22F3" w:rsidSect="00A048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1754" w14:textId="77777777" w:rsidR="00A0481D" w:rsidRDefault="00A0481D">
      <w:pPr>
        <w:spacing w:after="0" w:line="240" w:lineRule="auto"/>
      </w:pPr>
      <w:r>
        <w:separator/>
      </w:r>
    </w:p>
  </w:endnote>
  <w:endnote w:type="continuationSeparator" w:id="0">
    <w:p w14:paraId="55C83F1C" w14:textId="77777777" w:rsidR="00A0481D" w:rsidRDefault="00A0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CDAC" w14:textId="77777777" w:rsidR="00A0481D" w:rsidRDefault="00A0481D"/>
    <w:p w14:paraId="190DFD9A" w14:textId="77777777" w:rsidR="00A0481D" w:rsidRDefault="00A0481D"/>
    <w:p w14:paraId="48C6C6AD" w14:textId="77777777" w:rsidR="00A0481D" w:rsidRDefault="00A0481D"/>
    <w:p w14:paraId="0CC0AA80" w14:textId="77777777" w:rsidR="00A0481D" w:rsidRDefault="00A0481D"/>
    <w:p w14:paraId="5659A732" w14:textId="77777777" w:rsidR="00A0481D" w:rsidRDefault="00A0481D"/>
    <w:p w14:paraId="487019EE" w14:textId="77777777" w:rsidR="00A0481D" w:rsidRDefault="00A0481D"/>
    <w:p w14:paraId="0F9FA777" w14:textId="77777777" w:rsidR="00A0481D" w:rsidRDefault="00A048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EA5375" wp14:editId="36905D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C827" w14:textId="77777777" w:rsidR="00A0481D" w:rsidRDefault="00A048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A53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56C827" w14:textId="77777777" w:rsidR="00A0481D" w:rsidRDefault="00A048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E83833" w14:textId="77777777" w:rsidR="00A0481D" w:rsidRDefault="00A0481D"/>
    <w:p w14:paraId="39C0F0AB" w14:textId="77777777" w:rsidR="00A0481D" w:rsidRDefault="00A0481D"/>
    <w:p w14:paraId="39DD9894" w14:textId="77777777" w:rsidR="00A0481D" w:rsidRDefault="00A048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5D526D" wp14:editId="262FF7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75F76" w14:textId="77777777" w:rsidR="00A0481D" w:rsidRDefault="00A0481D"/>
                          <w:p w14:paraId="1C65E220" w14:textId="77777777" w:rsidR="00A0481D" w:rsidRDefault="00A048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D52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875F76" w14:textId="77777777" w:rsidR="00A0481D" w:rsidRDefault="00A0481D"/>
                    <w:p w14:paraId="1C65E220" w14:textId="77777777" w:rsidR="00A0481D" w:rsidRDefault="00A048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33320C" w14:textId="77777777" w:rsidR="00A0481D" w:rsidRDefault="00A0481D"/>
    <w:p w14:paraId="1813A664" w14:textId="77777777" w:rsidR="00A0481D" w:rsidRDefault="00A0481D">
      <w:pPr>
        <w:rPr>
          <w:sz w:val="2"/>
          <w:szCs w:val="2"/>
        </w:rPr>
      </w:pPr>
    </w:p>
    <w:p w14:paraId="44E30E5D" w14:textId="77777777" w:rsidR="00A0481D" w:rsidRDefault="00A0481D"/>
    <w:p w14:paraId="55AADCED" w14:textId="77777777" w:rsidR="00A0481D" w:rsidRDefault="00A0481D">
      <w:pPr>
        <w:spacing w:after="0" w:line="240" w:lineRule="auto"/>
      </w:pPr>
    </w:p>
  </w:footnote>
  <w:footnote w:type="continuationSeparator" w:id="0">
    <w:p w14:paraId="3E69D94F" w14:textId="77777777" w:rsidR="00A0481D" w:rsidRDefault="00A04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1D"/>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52099</TotalTime>
  <Pages>2</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780</cp:revision>
  <cp:lastPrinted>2009-02-06T05:36:00Z</cp:lastPrinted>
  <dcterms:created xsi:type="dcterms:W3CDTF">2024-01-07T13:43:00Z</dcterms:created>
  <dcterms:modified xsi:type="dcterms:W3CDTF">2024-03-30T19:20:00Z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