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9960" w14:textId="79E6039D" w:rsidR="006E3823" w:rsidRDefault="00411B05" w:rsidP="00411B05">
      <w:pPr>
        <w:rPr>
          <w:rFonts w:ascii="Times New Roman" w:eastAsia="Arial Unicode MS" w:hAnsi="Times New Roman" w:cs="Times New Roman"/>
          <w:b/>
          <w:bCs/>
          <w:color w:val="000000"/>
          <w:kern w:val="0"/>
          <w:sz w:val="28"/>
          <w:szCs w:val="28"/>
          <w:lang w:eastAsia="ru-RU" w:bidi="uk-UA"/>
        </w:rPr>
      </w:pPr>
      <w:r w:rsidRPr="00411B05">
        <w:rPr>
          <w:rFonts w:ascii="Times New Roman" w:eastAsia="Arial Unicode MS" w:hAnsi="Times New Roman" w:cs="Times New Roman" w:hint="eastAsia"/>
          <w:b/>
          <w:bCs/>
          <w:color w:val="000000"/>
          <w:kern w:val="0"/>
          <w:sz w:val="28"/>
          <w:szCs w:val="28"/>
          <w:lang w:eastAsia="ru-RU" w:bidi="uk-UA"/>
        </w:rPr>
        <w:t>Дробот</w:t>
      </w:r>
      <w:r w:rsidRPr="00411B05">
        <w:rPr>
          <w:rFonts w:ascii="Times New Roman" w:eastAsia="Arial Unicode MS" w:hAnsi="Times New Roman" w:cs="Times New Roman"/>
          <w:b/>
          <w:bCs/>
          <w:color w:val="000000"/>
          <w:kern w:val="0"/>
          <w:sz w:val="28"/>
          <w:szCs w:val="28"/>
          <w:lang w:eastAsia="ru-RU" w:bidi="uk-UA"/>
        </w:rPr>
        <w:t xml:space="preserve"> </w:t>
      </w:r>
      <w:r w:rsidRPr="00411B05">
        <w:rPr>
          <w:rFonts w:ascii="Times New Roman" w:eastAsia="Arial Unicode MS" w:hAnsi="Times New Roman" w:cs="Times New Roman" w:hint="eastAsia"/>
          <w:b/>
          <w:bCs/>
          <w:color w:val="000000"/>
          <w:kern w:val="0"/>
          <w:sz w:val="28"/>
          <w:szCs w:val="28"/>
          <w:lang w:eastAsia="ru-RU" w:bidi="uk-UA"/>
        </w:rPr>
        <w:t>Ольга</w:t>
      </w:r>
      <w:r w:rsidRPr="00411B05">
        <w:rPr>
          <w:rFonts w:ascii="Times New Roman" w:eastAsia="Arial Unicode MS" w:hAnsi="Times New Roman" w:cs="Times New Roman"/>
          <w:b/>
          <w:bCs/>
          <w:color w:val="000000"/>
          <w:kern w:val="0"/>
          <w:sz w:val="28"/>
          <w:szCs w:val="28"/>
          <w:lang w:eastAsia="ru-RU" w:bidi="uk-UA"/>
        </w:rPr>
        <w:t xml:space="preserve"> </w:t>
      </w:r>
      <w:r w:rsidRPr="00411B05">
        <w:rPr>
          <w:rFonts w:ascii="Times New Roman" w:eastAsia="Arial Unicode MS" w:hAnsi="Times New Roman" w:cs="Times New Roman" w:hint="eastAsia"/>
          <w:b/>
          <w:bCs/>
          <w:color w:val="000000"/>
          <w:kern w:val="0"/>
          <w:sz w:val="28"/>
          <w:szCs w:val="28"/>
          <w:lang w:eastAsia="ru-RU" w:bidi="uk-UA"/>
        </w:rPr>
        <w:t>Евдокимовна</w:t>
      </w:r>
      <w:r>
        <w:rPr>
          <w:rFonts w:ascii="Times New Roman" w:eastAsia="Arial Unicode MS" w:hAnsi="Times New Roman" w:cs="Times New Roman" w:hint="eastAsia"/>
          <w:b/>
          <w:bCs/>
          <w:color w:val="000000"/>
          <w:kern w:val="0"/>
          <w:sz w:val="28"/>
          <w:szCs w:val="28"/>
          <w:lang w:eastAsia="ru-RU" w:bidi="uk-UA"/>
        </w:rPr>
        <w:t xml:space="preserve"> </w:t>
      </w:r>
      <w:r w:rsidRPr="00411B05">
        <w:rPr>
          <w:rFonts w:ascii="Times New Roman" w:eastAsia="Arial Unicode MS" w:hAnsi="Times New Roman" w:cs="Times New Roman" w:hint="eastAsia"/>
          <w:b/>
          <w:bCs/>
          <w:color w:val="000000"/>
          <w:kern w:val="0"/>
          <w:sz w:val="28"/>
          <w:szCs w:val="28"/>
          <w:lang w:eastAsia="ru-RU" w:bidi="uk-UA"/>
        </w:rPr>
        <w:t>Музыкально</w:t>
      </w:r>
      <w:r w:rsidRPr="00411B05">
        <w:rPr>
          <w:rFonts w:ascii="Times New Roman" w:eastAsia="Arial Unicode MS" w:hAnsi="Times New Roman" w:cs="Times New Roman"/>
          <w:b/>
          <w:bCs/>
          <w:color w:val="000000"/>
          <w:kern w:val="0"/>
          <w:sz w:val="28"/>
          <w:szCs w:val="28"/>
          <w:lang w:eastAsia="ru-RU" w:bidi="uk-UA"/>
        </w:rPr>
        <w:t>-</w:t>
      </w:r>
      <w:r w:rsidRPr="00411B05">
        <w:rPr>
          <w:rFonts w:ascii="Times New Roman" w:eastAsia="Arial Unicode MS" w:hAnsi="Times New Roman" w:cs="Times New Roman" w:hint="eastAsia"/>
          <w:b/>
          <w:bCs/>
          <w:color w:val="000000"/>
          <w:kern w:val="0"/>
          <w:sz w:val="28"/>
          <w:szCs w:val="28"/>
          <w:lang w:eastAsia="ru-RU" w:bidi="uk-UA"/>
        </w:rPr>
        <w:t>эстетическое</w:t>
      </w:r>
      <w:r w:rsidRPr="00411B05">
        <w:rPr>
          <w:rFonts w:ascii="Times New Roman" w:eastAsia="Arial Unicode MS" w:hAnsi="Times New Roman" w:cs="Times New Roman"/>
          <w:b/>
          <w:bCs/>
          <w:color w:val="000000"/>
          <w:kern w:val="0"/>
          <w:sz w:val="28"/>
          <w:szCs w:val="28"/>
          <w:lang w:eastAsia="ru-RU" w:bidi="uk-UA"/>
        </w:rPr>
        <w:t xml:space="preserve"> </w:t>
      </w:r>
      <w:r w:rsidRPr="00411B05">
        <w:rPr>
          <w:rFonts w:ascii="Times New Roman" w:eastAsia="Arial Unicode MS" w:hAnsi="Times New Roman" w:cs="Times New Roman" w:hint="eastAsia"/>
          <w:b/>
          <w:bCs/>
          <w:color w:val="000000"/>
          <w:kern w:val="0"/>
          <w:sz w:val="28"/>
          <w:szCs w:val="28"/>
          <w:lang w:eastAsia="ru-RU" w:bidi="uk-UA"/>
        </w:rPr>
        <w:t>развитие</w:t>
      </w:r>
      <w:r w:rsidRPr="00411B05">
        <w:rPr>
          <w:rFonts w:ascii="Times New Roman" w:eastAsia="Arial Unicode MS" w:hAnsi="Times New Roman" w:cs="Times New Roman"/>
          <w:b/>
          <w:bCs/>
          <w:color w:val="000000"/>
          <w:kern w:val="0"/>
          <w:sz w:val="28"/>
          <w:szCs w:val="28"/>
          <w:lang w:eastAsia="ru-RU" w:bidi="uk-UA"/>
        </w:rPr>
        <w:t xml:space="preserve"> </w:t>
      </w:r>
      <w:r w:rsidRPr="00411B05">
        <w:rPr>
          <w:rFonts w:ascii="Times New Roman" w:eastAsia="Arial Unicode MS" w:hAnsi="Times New Roman" w:cs="Times New Roman" w:hint="eastAsia"/>
          <w:b/>
          <w:bCs/>
          <w:color w:val="000000"/>
          <w:kern w:val="0"/>
          <w:sz w:val="28"/>
          <w:szCs w:val="28"/>
          <w:lang w:eastAsia="ru-RU" w:bidi="uk-UA"/>
        </w:rPr>
        <w:t>подростков</w:t>
      </w:r>
      <w:r w:rsidRPr="00411B05">
        <w:rPr>
          <w:rFonts w:ascii="Times New Roman" w:eastAsia="Arial Unicode MS" w:hAnsi="Times New Roman" w:cs="Times New Roman"/>
          <w:b/>
          <w:bCs/>
          <w:color w:val="000000"/>
          <w:kern w:val="0"/>
          <w:sz w:val="28"/>
          <w:szCs w:val="28"/>
          <w:lang w:eastAsia="ru-RU" w:bidi="uk-UA"/>
        </w:rPr>
        <w:t xml:space="preserve"> </w:t>
      </w:r>
      <w:r w:rsidRPr="00411B05">
        <w:rPr>
          <w:rFonts w:ascii="Times New Roman" w:eastAsia="Arial Unicode MS" w:hAnsi="Times New Roman" w:cs="Times New Roman" w:hint="eastAsia"/>
          <w:b/>
          <w:bCs/>
          <w:color w:val="000000"/>
          <w:kern w:val="0"/>
          <w:sz w:val="28"/>
          <w:szCs w:val="28"/>
          <w:lang w:eastAsia="ru-RU" w:bidi="uk-UA"/>
        </w:rPr>
        <w:t>в</w:t>
      </w:r>
      <w:r w:rsidRPr="00411B05">
        <w:rPr>
          <w:rFonts w:ascii="Times New Roman" w:eastAsia="Arial Unicode MS" w:hAnsi="Times New Roman" w:cs="Times New Roman"/>
          <w:b/>
          <w:bCs/>
          <w:color w:val="000000"/>
          <w:kern w:val="0"/>
          <w:sz w:val="28"/>
          <w:szCs w:val="28"/>
          <w:lang w:eastAsia="ru-RU" w:bidi="uk-UA"/>
        </w:rPr>
        <w:t xml:space="preserve"> </w:t>
      </w:r>
      <w:r w:rsidRPr="00411B05">
        <w:rPr>
          <w:rFonts w:ascii="Times New Roman" w:eastAsia="Arial Unicode MS" w:hAnsi="Times New Roman" w:cs="Times New Roman" w:hint="eastAsia"/>
          <w:b/>
          <w:bCs/>
          <w:color w:val="000000"/>
          <w:kern w:val="0"/>
          <w:sz w:val="28"/>
          <w:szCs w:val="28"/>
          <w:lang w:eastAsia="ru-RU" w:bidi="uk-UA"/>
        </w:rPr>
        <w:t>условиях</w:t>
      </w:r>
      <w:r w:rsidRPr="00411B05">
        <w:rPr>
          <w:rFonts w:ascii="Times New Roman" w:eastAsia="Arial Unicode MS" w:hAnsi="Times New Roman" w:cs="Times New Roman"/>
          <w:b/>
          <w:bCs/>
          <w:color w:val="000000"/>
          <w:kern w:val="0"/>
          <w:sz w:val="28"/>
          <w:szCs w:val="28"/>
          <w:lang w:eastAsia="ru-RU" w:bidi="uk-UA"/>
        </w:rPr>
        <w:t xml:space="preserve"> </w:t>
      </w:r>
      <w:r w:rsidRPr="00411B05">
        <w:rPr>
          <w:rFonts w:ascii="Times New Roman" w:eastAsia="Arial Unicode MS" w:hAnsi="Times New Roman" w:cs="Times New Roman" w:hint="eastAsia"/>
          <w:b/>
          <w:bCs/>
          <w:color w:val="000000"/>
          <w:kern w:val="0"/>
          <w:sz w:val="28"/>
          <w:szCs w:val="28"/>
          <w:lang w:eastAsia="ru-RU" w:bidi="uk-UA"/>
        </w:rPr>
        <w:t>дополнительного</w:t>
      </w:r>
      <w:r w:rsidRPr="00411B05">
        <w:rPr>
          <w:rFonts w:ascii="Times New Roman" w:eastAsia="Arial Unicode MS" w:hAnsi="Times New Roman" w:cs="Times New Roman"/>
          <w:b/>
          <w:bCs/>
          <w:color w:val="000000"/>
          <w:kern w:val="0"/>
          <w:sz w:val="28"/>
          <w:szCs w:val="28"/>
          <w:lang w:eastAsia="ru-RU" w:bidi="uk-UA"/>
        </w:rPr>
        <w:t xml:space="preserve"> </w:t>
      </w:r>
      <w:r w:rsidRPr="00411B05">
        <w:rPr>
          <w:rFonts w:ascii="Times New Roman" w:eastAsia="Arial Unicode MS" w:hAnsi="Times New Roman" w:cs="Times New Roman" w:hint="eastAsia"/>
          <w:b/>
          <w:bCs/>
          <w:color w:val="000000"/>
          <w:kern w:val="0"/>
          <w:sz w:val="28"/>
          <w:szCs w:val="28"/>
          <w:lang w:eastAsia="ru-RU" w:bidi="uk-UA"/>
        </w:rPr>
        <w:t>образования</w:t>
      </w:r>
      <w:r w:rsidRPr="00411B05">
        <w:rPr>
          <w:rFonts w:ascii="Times New Roman" w:eastAsia="Arial Unicode MS" w:hAnsi="Times New Roman" w:cs="Times New Roman"/>
          <w:b/>
          <w:bCs/>
          <w:color w:val="000000"/>
          <w:kern w:val="0"/>
          <w:sz w:val="28"/>
          <w:szCs w:val="28"/>
          <w:lang w:eastAsia="ru-RU" w:bidi="uk-UA"/>
        </w:rPr>
        <w:t xml:space="preserve"> (</w:t>
      </w:r>
      <w:r w:rsidRPr="00411B05">
        <w:rPr>
          <w:rFonts w:ascii="Times New Roman" w:eastAsia="Arial Unicode MS" w:hAnsi="Times New Roman" w:cs="Times New Roman" w:hint="eastAsia"/>
          <w:b/>
          <w:bCs/>
          <w:color w:val="000000"/>
          <w:kern w:val="0"/>
          <w:sz w:val="28"/>
          <w:szCs w:val="28"/>
          <w:lang w:eastAsia="ru-RU" w:bidi="uk-UA"/>
        </w:rPr>
        <w:t>на</w:t>
      </w:r>
      <w:r w:rsidRPr="00411B05">
        <w:rPr>
          <w:rFonts w:ascii="Times New Roman" w:eastAsia="Arial Unicode MS" w:hAnsi="Times New Roman" w:cs="Times New Roman"/>
          <w:b/>
          <w:bCs/>
          <w:color w:val="000000"/>
          <w:kern w:val="0"/>
          <w:sz w:val="28"/>
          <w:szCs w:val="28"/>
          <w:lang w:eastAsia="ru-RU" w:bidi="uk-UA"/>
        </w:rPr>
        <w:t xml:space="preserve"> </w:t>
      </w:r>
      <w:r w:rsidRPr="00411B05">
        <w:rPr>
          <w:rFonts w:ascii="Times New Roman" w:eastAsia="Arial Unicode MS" w:hAnsi="Times New Roman" w:cs="Times New Roman" w:hint="eastAsia"/>
          <w:b/>
          <w:bCs/>
          <w:color w:val="000000"/>
          <w:kern w:val="0"/>
          <w:sz w:val="28"/>
          <w:szCs w:val="28"/>
          <w:lang w:eastAsia="ru-RU" w:bidi="uk-UA"/>
        </w:rPr>
        <w:t>примере</w:t>
      </w:r>
      <w:r w:rsidRPr="00411B05">
        <w:rPr>
          <w:rFonts w:ascii="Times New Roman" w:eastAsia="Arial Unicode MS" w:hAnsi="Times New Roman" w:cs="Times New Roman"/>
          <w:b/>
          <w:bCs/>
          <w:color w:val="000000"/>
          <w:kern w:val="0"/>
          <w:sz w:val="28"/>
          <w:szCs w:val="28"/>
          <w:lang w:eastAsia="ru-RU" w:bidi="uk-UA"/>
        </w:rPr>
        <w:t xml:space="preserve"> </w:t>
      </w:r>
      <w:r w:rsidRPr="00411B05">
        <w:rPr>
          <w:rFonts w:ascii="Times New Roman" w:eastAsia="Arial Unicode MS" w:hAnsi="Times New Roman" w:cs="Times New Roman" w:hint="eastAsia"/>
          <w:b/>
          <w:bCs/>
          <w:color w:val="000000"/>
          <w:kern w:val="0"/>
          <w:sz w:val="28"/>
          <w:szCs w:val="28"/>
          <w:lang w:eastAsia="ru-RU" w:bidi="uk-UA"/>
        </w:rPr>
        <w:t>Детских</w:t>
      </w:r>
      <w:r w:rsidRPr="00411B05">
        <w:rPr>
          <w:rFonts w:ascii="Times New Roman" w:eastAsia="Arial Unicode MS" w:hAnsi="Times New Roman" w:cs="Times New Roman"/>
          <w:b/>
          <w:bCs/>
          <w:color w:val="000000"/>
          <w:kern w:val="0"/>
          <w:sz w:val="28"/>
          <w:szCs w:val="28"/>
          <w:lang w:eastAsia="ru-RU" w:bidi="uk-UA"/>
        </w:rPr>
        <w:t xml:space="preserve"> </w:t>
      </w:r>
      <w:r w:rsidRPr="00411B05">
        <w:rPr>
          <w:rFonts w:ascii="Times New Roman" w:eastAsia="Arial Unicode MS" w:hAnsi="Times New Roman" w:cs="Times New Roman" w:hint="eastAsia"/>
          <w:b/>
          <w:bCs/>
          <w:color w:val="000000"/>
          <w:kern w:val="0"/>
          <w:sz w:val="28"/>
          <w:szCs w:val="28"/>
          <w:lang w:eastAsia="ru-RU" w:bidi="uk-UA"/>
        </w:rPr>
        <w:t>школ</w:t>
      </w:r>
      <w:r w:rsidRPr="00411B05">
        <w:rPr>
          <w:rFonts w:ascii="Times New Roman" w:eastAsia="Arial Unicode MS" w:hAnsi="Times New Roman" w:cs="Times New Roman"/>
          <w:b/>
          <w:bCs/>
          <w:color w:val="000000"/>
          <w:kern w:val="0"/>
          <w:sz w:val="28"/>
          <w:szCs w:val="28"/>
          <w:lang w:eastAsia="ru-RU" w:bidi="uk-UA"/>
        </w:rPr>
        <w:t xml:space="preserve"> </w:t>
      </w:r>
      <w:r w:rsidRPr="00411B05">
        <w:rPr>
          <w:rFonts w:ascii="Times New Roman" w:eastAsia="Arial Unicode MS" w:hAnsi="Times New Roman" w:cs="Times New Roman" w:hint="eastAsia"/>
          <w:b/>
          <w:bCs/>
          <w:color w:val="000000"/>
          <w:kern w:val="0"/>
          <w:sz w:val="28"/>
          <w:szCs w:val="28"/>
          <w:lang w:eastAsia="ru-RU" w:bidi="uk-UA"/>
        </w:rPr>
        <w:t>искусств</w:t>
      </w:r>
      <w:r w:rsidRPr="00411B05">
        <w:rPr>
          <w:rFonts w:ascii="Times New Roman" w:eastAsia="Arial Unicode MS" w:hAnsi="Times New Roman" w:cs="Times New Roman"/>
          <w:b/>
          <w:bCs/>
          <w:color w:val="000000"/>
          <w:kern w:val="0"/>
          <w:sz w:val="28"/>
          <w:szCs w:val="28"/>
          <w:lang w:eastAsia="ru-RU" w:bidi="uk-UA"/>
        </w:rPr>
        <w:t xml:space="preserve"> </w:t>
      </w:r>
      <w:r w:rsidRPr="00411B05">
        <w:rPr>
          <w:rFonts w:ascii="Times New Roman" w:eastAsia="Arial Unicode MS" w:hAnsi="Times New Roman" w:cs="Times New Roman" w:hint="eastAsia"/>
          <w:b/>
          <w:bCs/>
          <w:color w:val="000000"/>
          <w:kern w:val="0"/>
          <w:sz w:val="28"/>
          <w:szCs w:val="28"/>
          <w:lang w:eastAsia="ru-RU" w:bidi="uk-UA"/>
        </w:rPr>
        <w:t>и</w:t>
      </w:r>
      <w:r w:rsidRPr="00411B05">
        <w:rPr>
          <w:rFonts w:ascii="Times New Roman" w:eastAsia="Arial Unicode MS" w:hAnsi="Times New Roman" w:cs="Times New Roman"/>
          <w:b/>
          <w:bCs/>
          <w:color w:val="000000"/>
          <w:kern w:val="0"/>
          <w:sz w:val="28"/>
          <w:szCs w:val="28"/>
          <w:lang w:eastAsia="ru-RU" w:bidi="uk-UA"/>
        </w:rPr>
        <w:t xml:space="preserve"> </w:t>
      </w:r>
      <w:r w:rsidRPr="00411B05">
        <w:rPr>
          <w:rFonts w:ascii="Times New Roman" w:eastAsia="Arial Unicode MS" w:hAnsi="Times New Roman" w:cs="Times New Roman" w:hint="eastAsia"/>
          <w:b/>
          <w:bCs/>
          <w:color w:val="000000"/>
          <w:kern w:val="0"/>
          <w:sz w:val="28"/>
          <w:szCs w:val="28"/>
          <w:lang w:eastAsia="ru-RU" w:bidi="uk-UA"/>
        </w:rPr>
        <w:t>Детских</w:t>
      </w:r>
      <w:r w:rsidRPr="00411B05">
        <w:rPr>
          <w:rFonts w:ascii="Times New Roman" w:eastAsia="Arial Unicode MS" w:hAnsi="Times New Roman" w:cs="Times New Roman"/>
          <w:b/>
          <w:bCs/>
          <w:color w:val="000000"/>
          <w:kern w:val="0"/>
          <w:sz w:val="28"/>
          <w:szCs w:val="28"/>
          <w:lang w:eastAsia="ru-RU" w:bidi="uk-UA"/>
        </w:rPr>
        <w:t xml:space="preserve"> </w:t>
      </w:r>
      <w:r w:rsidRPr="00411B05">
        <w:rPr>
          <w:rFonts w:ascii="Times New Roman" w:eastAsia="Arial Unicode MS" w:hAnsi="Times New Roman" w:cs="Times New Roman" w:hint="eastAsia"/>
          <w:b/>
          <w:bCs/>
          <w:color w:val="000000"/>
          <w:kern w:val="0"/>
          <w:sz w:val="28"/>
          <w:szCs w:val="28"/>
          <w:lang w:eastAsia="ru-RU" w:bidi="uk-UA"/>
        </w:rPr>
        <w:t>музыкальных</w:t>
      </w:r>
      <w:r w:rsidRPr="00411B05">
        <w:rPr>
          <w:rFonts w:ascii="Times New Roman" w:eastAsia="Arial Unicode MS" w:hAnsi="Times New Roman" w:cs="Times New Roman"/>
          <w:b/>
          <w:bCs/>
          <w:color w:val="000000"/>
          <w:kern w:val="0"/>
          <w:sz w:val="28"/>
          <w:szCs w:val="28"/>
          <w:lang w:eastAsia="ru-RU" w:bidi="uk-UA"/>
        </w:rPr>
        <w:t xml:space="preserve"> </w:t>
      </w:r>
      <w:r w:rsidRPr="00411B05">
        <w:rPr>
          <w:rFonts w:ascii="Times New Roman" w:eastAsia="Arial Unicode MS" w:hAnsi="Times New Roman" w:cs="Times New Roman" w:hint="eastAsia"/>
          <w:b/>
          <w:bCs/>
          <w:color w:val="000000"/>
          <w:kern w:val="0"/>
          <w:sz w:val="28"/>
          <w:szCs w:val="28"/>
          <w:lang w:eastAsia="ru-RU" w:bidi="uk-UA"/>
        </w:rPr>
        <w:t>школ</w:t>
      </w:r>
      <w:r w:rsidRPr="00411B05">
        <w:rPr>
          <w:rFonts w:ascii="Times New Roman" w:eastAsia="Arial Unicode MS" w:hAnsi="Times New Roman" w:cs="Times New Roman"/>
          <w:b/>
          <w:bCs/>
          <w:color w:val="000000"/>
          <w:kern w:val="0"/>
          <w:sz w:val="28"/>
          <w:szCs w:val="28"/>
          <w:lang w:eastAsia="ru-RU" w:bidi="uk-UA"/>
        </w:rPr>
        <w:t>)</w:t>
      </w:r>
    </w:p>
    <w:p w14:paraId="36E23C7D" w14:textId="77777777" w:rsidR="00411B05" w:rsidRDefault="00411B05" w:rsidP="00411B05">
      <w:pPr>
        <w:rPr>
          <w:lang w:bidi="uk-UA"/>
        </w:rPr>
      </w:pPr>
      <w:r>
        <w:rPr>
          <w:rFonts w:hint="eastAsia"/>
          <w:lang w:bidi="uk-UA"/>
        </w:rPr>
        <w:t>ОГЛАВЛЕНИЕ</w:t>
      </w:r>
      <w:r>
        <w:rPr>
          <w:lang w:bidi="uk-UA"/>
        </w:rPr>
        <w:t xml:space="preserve"> </w:t>
      </w:r>
      <w:r>
        <w:rPr>
          <w:rFonts w:hint="eastAsia"/>
          <w:lang w:bidi="uk-UA"/>
        </w:rPr>
        <w:t>ДИССЕРТАЦИИ</w:t>
      </w:r>
    </w:p>
    <w:p w14:paraId="203755CA" w14:textId="77777777" w:rsidR="00411B05" w:rsidRDefault="00411B05" w:rsidP="00411B05">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Дробот</w:t>
      </w:r>
      <w:r>
        <w:rPr>
          <w:lang w:bidi="uk-UA"/>
        </w:rPr>
        <w:t xml:space="preserve"> </w:t>
      </w:r>
      <w:r>
        <w:rPr>
          <w:rFonts w:hint="eastAsia"/>
          <w:lang w:bidi="uk-UA"/>
        </w:rPr>
        <w:t>Ольга</w:t>
      </w:r>
      <w:r>
        <w:rPr>
          <w:lang w:bidi="uk-UA"/>
        </w:rPr>
        <w:t xml:space="preserve"> </w:t>
      </w:r>
      <w:r>
        <w:rPr>
          <w:rFonts w:hint="eastAsia"/>
          <w:lang w:bidi="uk-UA"/>
        </w:rPr>
        <w:t>Евдокимовна</w:t>
      </w:r>
    </w:p>
    <w:p w14:paraId="05E2D9B6" w14:textId="77777777" w:rsidR="00411B05" w:rsidRDefault="00411B05" w:rsidP="00411B05">
      <w:pPr>
        <w:rPr>
          <w:lang w:bidi="uk-UA"/>
        </w:rPr>
      </w:pPr>
      <w:r>
        <w:rPr>
          <w:rFonts w:hint="eastAsia"/>
          <w:lang w:bidi="uk-UA"/>
        </w:rPr>
        <w:t>Введение</w:t>
      </w:r>
    </w:p>
    <w:p w14:paraId="6AC6DEDA" w14:textId="77777777" w:rsidR="00411B05" w:rsidRDefault="00411B05" w:rsidP="00411B05">
      <w:pPr>
        <w:rPr>
          <w:lang w:bidi="uk-UA"/>
        </w:rPr>
      </w:pPr>
    </w:p>
    <w:p w14:paraId="6A6032D3" w14:textId="77777777" w:rsidR="00411B05" w:rsidRDefault="00411B05" w:rsidP="00411B05">
      <w:pPr>
        <w:rPr>
          <w:lang w:bidi="uk-UA"/>
        </w:rPr>
      </w:pPr>
      <w:r>
        <w:rPr>
          <w:rFonts w:hint="eastAsia"/>
          <w:lang w:bidi="uk-UA"/>
        </w:rPr>
        <w:t>Глава</w:t>
      </w:r>
      <w:r>
        <w:rPr>
          <w:lang w:bidi="uk-UA"/>
        </w:rPr>
        <w:t xml:space="preserve"> 1. </w:t>
      </w:r>
      <w:r>
        <w:rPr>
          <w:rFonts w:hint="eastAsia"/>
          <w:lang w:bidi="uk-UA"/>
        </w:rPr>
        <w:t>Музыкально</w:t>
      </w:r>
      <w:r>
        <w:rPr>
          <w:lang w:bidi="uk-UA"/>
        </w:rPr>
        <w:t>-</w:t>
      </w:r>
      <w:r>
        <w:rPr>
          <w:rFonts w:hint="eastAsia"/>
          <w:lang w:bidi="uk-UA"/>
        </w:rPr>
        <w:t>эстетическое</w:t>
      </w:r>
      <w:r>
        <w:rPr>
          <w:lang w:bidi="uk-UA"/>
        </w:rPr>
        <w:t xml:space="preserve"> </w:t>
      </w:r>
      <w:r>
        <w:rPr>
          <w:rFonts w:hint="eastAsia"/>
          <w:lang w:bidi="uk-UA"/>
        </w:rPr>
        <w:t>развитие</w:t>
      </w:r>
      <w:r>
        <w:rPr>
          <w:lang w:bidi="uk-UA"/>
        </w:rPr>
        <w:t xml:space="preserve"> </w:t>
      </w:r>
      <w:r>
        <w:rPr>
          <w:rFonts w:hint="eastAsia"/>
          <w:lang w:bidi="uk-UA"/>
        </w:rPr>
        <w:t>подростков</w:t>
      </w:r>
      <w:r>
        <w:rPr>
          <w:lang w:bidi="uk-UA"/>
        </w:rPr>
        <w:t xml:space="preserve"> </w:t>
      </w:r>
      <w:r>
        <w:rPr>
          <w:rFonts w:hint="eastAsia"/>
          <w:lang w:bidi="uk-UA"/>
        </w:rPr>
        <w:t>как</w:t>
      </w:r>
      <w:r>
        <w:rPr>
          <w:lang w:bidi="uk-UA"/>
        </w:rPr>
        <w:t xml:space="preserve"> </w:t>
      </w:r>
      <w:r>
        <w:rPr>
          <w:rFonts w:hint="eastAsia"/>
          <w:lang w:bidi="uk-UA"/>
        </w:rPr>
        <w:t>проблема</w:t>
      </w:r>
      <w:r>
        <w:rPr>
          <w:lang w:bidi="uk-UA"/>
        </w:rPr>
        <w:t xml:space="preserve"> </w:t>
      </w:r>
      <w:r>
        <w:rPr>
          <w:rFonts w:hint="eastAsia"/>
          <w:lang w:bidi="uk-UA"/>
        </w:rPr>
        <w:t>исследования</w:t>
      </w:r>
    </w:p>
    <w:p w14:paraId="078ABC92" w14:textId="77777777" w:rsidR="00411B05" w:rsidRDefault="00411B05" w:rsidP="00411B05">
      <w:pPr>
        <w:rPr>
          <w:lang w:bidi="uk-UA"/>
        </w:rPr>
      </w:pPr>
    </w:p>
    <w:p w14:paraId="7070E070" w14:textId="77777777" w:rsidR="00411B05" w:rsidRDefault="00411B05" w:rsidP="00411B05">
      <w:pPr>
        <w:rPr>
          <w:lang w:bidi="uk-UA"/>
        </w:rPr>
      </w:pPr>
      <w:r>
        <w:rPr>
          <w:lang w:bidi="uk-UA"/>
        </w:rPr>
        <w:t xml:space="preserve">1.1. </w:t>
      </w:r>
      <w:r>
        <w:rPr>
          <w:rFonts w:hint="eastAsia"/>
          <w:lang w:bidi="uk-UA"/>
        </w:rPr>
        <w:t>Музыкально</w:t>
      </w:r>
      <w:r>
        <w:rPr>
          <w:lang w:bidi="uk-UA"/>
        </w:rPr>
        <w:t>-</w:t>
      </w:r>
      <w:r>
        <w:rPr>
          <w:rFonts w:hint="eastAsia"/>
          <w:lang w:bidi="uk-UA"/>
        </w:rPr>
        <w:t>эстетическое</w:t>
      </w:r>
      <w:r>
        <w:rPr>
          <w:lang w:bidi="uk-UA"/>
        </w:rPr>
        <w:t xml:space="preserve"> </w:t>
      </w:r>
      <w:r>
        <w:rPr>
          <w:rFonts w:hint="eastAsia"/>
          <w:lang w:bidi="uk-UA"/>
        </w:rPr>
        <w:t>развитие</w:t>
      </w:r>
      <w:r>
        <w:rPr>
          <w:lang w:bidi="uk-UA"/>
        </w:rPr>
        <w:t xml:space="preserve"> </w:t>
      </w:r>
      <w:r>
        <w:rPr>
          <w:rFonts w:hint="eastAsia"/>
          <w:lang w:bidi="uk-UA"/>
        </w:rPr>
        <w:t>обучающихся</w:t>
      </w:r>
      <w:r>
        <w:rPr>
          <w:lang w:bidi="uk-UA"/>
        </w:rPr>
        <w:t xml:space="preserve"> </w:t>
      </w:r>
      <w:r>
        <w:rPr>
          <w:rFonts w:hint="eastAsia"/>
          <w:lang w:bidi="uk-UA"/>
        </w:rPr>
        <w:t>в</w:t>
      </w:r>
      <w:r>
        <w:rPr>
          <w:lang w:bidi="uk-UA"/>
        </w:rPr>
        <w:t xml:space="preserve"> </w:t>
      </w:r>
      <w:r>
        <w:rPr>
          <w:rFonts w:hint="eastAsia"/>
          <w:lang w:bidi="uk-UA"/>
        </w:rPr>
        <w:t>контексте</w:t>
      </w:r>
      <w:r>
        <w:rPr>
          <w:lang w:bidi="uk-UA"/>
        </w:rPr>
        <w:t xml:space="preserve"> </w:t>
      </w:r>
      <w:r>
        <w:rPr>
          <w:rFonts w:hint="eastAsia"/>
          <w:lang w:bidi="uk-UA"/>
        </w:rPr>
        <w:t>истории</w:t>
      </w:r>
      <w:r>
        <w:rPr>
          <w:lang w:bidi="uk-UA"/>
        </w:rPr>
        <w:t xml:space="preserve"> </w:t>
      </w:r>
      <w:r>
        <w:rPr>
          <w:rFonts w:hint="eastAsia"/>
          <w:lang w:bidi="uk-UA"/>
        </w:rPr>
        <w:t>и</w:t>
      </w:r>
      <w:r>
        <w:rPr>
          <w:lang w:bidi="uk-UA"/>
        </w:rPr>
        <w:t xml:space="preserve"> </w:t>
      </w:r>
      <w:r>
        <w:rPr>
          <w:rFonts w:hint="eastAsia"/>
          <w:lang w:bidi="uk-UA"/>
        </w:rPr>
        <w:t>современности</w:t>
      </w:r>
    </w:p>
    <w:p w14:paraId="355F19C1" w14:textId="77777777" w:rsidR="00411B05" w:rsidRDefault="00411B05" w:rsidP="00411B05">
      <w:pPr>
        <w:rPr>
          <w:lang w:bidi="uk-UA"/>
        </w:rPr>
      </w:pPr>
    </w:p>
    <w:p w14:paraId="1C6BDEB4" w14:textId="77777777" w:rsidR="00411B05" w:rsidRDefault="00411B05" w:rsidP="00411B05">
      <w:pPr>
        <w:rPr>
          <w:lang w:bidi="uk-UA"/>
        </w:rPr>
      </w:pPr>
      <w:r>
        <w:rPr>
          <w:lang w:bidi="uk-UA"/>
        </w:rPr>
        <w:t xml:space="preserve">1.2. </w:t>
      </w:r>
      <w:r>
        <w:rPr>
          <w:rFonts w:hint="eastAsia"/>
          <w:lang w:bidi="uk-UA"/>
        </w:rPr>
        <w:t>Специфика</w:t>
      </w:r>
      <w:r>
        <w:rPr>
          <w:lang w:bidi="uk-UA"/>
        </w:rPr>
        <w:t xml:space="preserve"> </w:t>
      </w:r>
      <w:r>
        <w:rPr>
          <w:rFonts w:hint="eastAsia"/>
          <w:lang w:bidi="uk-UA"/>
        </w:rPr>
        <w:t>и</w:t>
      </w:r>
      <w:r>
        <w:rPr>
          <w:lang w:bidi="uk-UA"/>
        </w:rPr>
        <w:t xml:space="preserve"> </w:t>
      </w:r>
      <w:r>
        <w:rPr>
          <w:rFonts w:hint="eastAsia"/>
          <w:lang w:bidi="uk-UA"/>
        </w:rPr>
        <w:t>возможности</w:t>
      </w:r>
      <w:r>
        <w:rPr>
          <w:lang w:bidi="uk-UA"/>
        </w:rPr>
        <w:t xml:space="preserve"> </w:t>
      </w:r>
      <w:r>
        <w:rPr>
          <w:rFonts w:hint="eastAsia"/>
          <w:lang w:bidi="uk-UA"/>
        </w:rPr>
        <w:t>учреждений</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музыкально</w:t>
      </w:r>
      <w:r>
        <w:rPr>
          <w:lang w:bidi="uk-UA"/>
        </w:rPr>
        <w:t>-</w:t>
      </w:r>
      <w:r>
        <w:rPr>
          <w:rFonts w:hint="eastAsia"/>
          <w:lang w:bidi="uk-UA"/>
        </w:rPr>
        <w:t>эстетическом</w:t>
      </w:r>
      <w:r>
        <w:rPr>
          <w:lang w:bidi="uk-UA"/>
        </w:rPr>
        <w:t xml:space="preserve"> </w:t>
      </w:r>
      <w:r>
        <w:rPr>
          <w:rFonts w:hint="eastAsia"/>
          <w:lang w:bidi="uk-UA"/>
        </w:rPr>
        <w:t>развитии</w:t>
      </w:r>
      <w:r>
        <w:rPr>
          <w:lang w:bidi="uk-UA"/>
        </w:rPr>
        <w:t xml:space="preserve"> </w:t>
      </w:r>
      <w:r>
        <w:rPr>
          <w:rFonts w:hint="eastAsia"/>
          <w:lang w:bidi="uk-UA"/>
        </w:rPr>
        <w:t>подростков</w:t>
      </w:r>
    </w:p>
    <w:p w14:paraId="714B4DD8" w14:textId="77777777" w:rsidR="00411B05" w:rsidRDefault="00411B05" w:rsidP="00411B05">
      <w:pPr>
        <w:rPr>
          <w:lang w:bidi="uk-UA"/>
        </w:rPr>
      </w:pPr>
    </w:p>
    <w:p w14:paraId="70F648FC" w14:textId="77777777" w:rsidR="00411B05" w:rsidRDefault="00411B05" w:rsidP="00411B05">
      <w:pPr>
        <w:rPr>
          <w:lang w:bidi="uk-UA"/>
        </w:rPr>
      </w:pPr>
      <w:r>
        <w:rPr>
          <w:lang w:bidi="uk-UA"/>
        </w:rPr>
        <w:t xml:space="preserve">1.3. </w:t>
      </w:r>
      <w:r>
        <w:rPr>
          <w:rFonts w:hint="eastAsia"/>
          <w:lang w:bidi="uk-UA"/>
        </w:rPr>
        <w:t>Музыкально</w:t>
      </w:r>
      <w:r>
        <w:rPr>
          <w:lang w:bidi="uk-UA"/>
        </w:rPr>
        <w:t>-</w:t>
      </w:r>
      <w:r>
        <w:rPr>
          <w:rFonts w:hint="eastAsia"/>
          <w:lang w:bidi="uk-UA"/>
        </w:rPr>
        <w:t>просветительская</w:t>
      </w:r>
      <w:r>
        <w:rPr>
          <w:lang w:bidi="uk-UA"/>
        </w:rPr>
        <w:t xml:space="preserve"> </w:t>
      </w:r>
      <w:r>
        <w:rPr>
          <w:rFonts w:hint="eastAsia"/>
          <w:lang w:bidi="uk-UA"/>
        </w:rPr>
        <w:t>и</w:t>
      </w:r>
      <w:r>
        <w:rPr>
          <w:lang w:bidi="uk-UA"/>
        </w:rPr>
        <w:t xml:space="preserve"> </w:t>
      </w:r>
      <w:r>
        <w:rPr>
          <w:rFonts w:hint="eastAsia"/>
          <w:lang w:bidi="uk-UA"/>
        </w:rPr>
        <w:t>педагогическая</w:t>
      </w:r>
      <w:r>
        <w:rPr>
          <w:lang w:bidi="uk-UA"/>
        </w:rPr>
        <w:t xml:space="preserve"> </w:t>
      </w:r>
      <w:r>
        <w:rPr>
          <w:rFonts w:hint="eastAsia"/>
          <w:lang w:bidi="uk-UA"/>
        </w:rPr>
        <w:t>деятельность</w:t>
      </w:r>
      <w:r>
        <w:rPr>
          <w:lang w:bidi="uk-UA"/>
        </w:rPr>
        <w:t xml:space="preserve"> </w:t>
      </w:r>
      <w:r>
        <w:rPr>
          <w:rFonts w:hint="eastAsia"/>
          <w:lang w:bidi="uk-UA"/>
        </w:rPr>
        <w:t>М</w:t>
      </w:r>
      <w:r>
        <w:rPr>
          <w:lang w:bidi="uk-UA"/>
        </w:rPr>
        <w:t>.</w:t>
      </w:r>
      <w:r>
        <w:rPr>
          <w:rFonts w:hint="eastAsia"/>
          <w:lang w:bidi="uk-UA"/>
        </w:rPr>
        <w:t>А</w:t>
      </w:r>
      <w:r>
        <w:rPr>
          <w:lang w:bidi="uk-UA"/>
        </w:rPr>
        <w:t xml:space="preserve">. </w:t>
      </w:r>
      <w:r>
        <w:rPr>
          <w:rFonts w:hint="eastAsia"/>
          <w:lang w:bidi="uk-UA"/>
        </w:rPr>
        <w:t>Балакирева</w:t>
      </w:r>
      <w:r>
        <w:rPr>
          <w:lang w:bidi="uk-UA"/>
        </w:rPr>
        <w:t xml:space="preserve"> </w:t>
      </w:r>
      <w:r>
        <w:rPr>
          <w:rFonts w:hint="eastAsia"/>
          <w:lang w:bidi="uk-UA"/>
        </w:rPr>
        <w:t>и</w:t>
      </w:r>
      <w:r>
        <w:rPr>
          <w:lang w:bidi="uk-UA"/>
        </w:rPr>
        <w:t xml:space="preserve"> </w:t>
      </w:r>
      <w:r>
        <w:rPr>
          <w:rFonts w:hint="eastAsia"/>
          <w:lang w:bidi="uk-UA"/>
        </w:rPr>
        <w:t>ее</w:t>
      </w:r>
      <w:r>
        <w:rPr>
          <w:lang w:bidi="uk-UA"/>
        </w:rPr>
        <w:t xml:space="preserve"> </w:t>
      </w:r>
      <w:r>
        <w:rPr>
          <w:rFonts w:hint="eastAsia"/>
          <w:lang w:bidi="uk-UA"/>
        </w:rPr>
        <w:t>значение</w:t>
      </w:r>
      <w:r>
        <w:rPr>
          <w:lang w:bidi="uk-UA"/>
        </w:rPr>
        <w:t xml:space="preserve"> </w:t>
      </w:r>
      <w:r>
        <w:rPr>
          <w:rFonts w:hint="eastAsia"/>
          <w:lang w:bidi="uk-UA"/>
        </w:rPr>
        <w:t>для</w:t>
      </w:r>
      <w:r>
        <w:rPr>
          <w:lang w:bidi="uk-UA"/>
        </w:rPr>
        <w:t xml:space="preserve"> </w:t>
      </w:r>
      <w:r>
        <w:rPr>
          <w:rFonts w:hint="eastAsia"/>
          <w:lang w:bidi="uk-UA"/>
        </w:rPr>
        <w:t>системы</w:t>
      </w:r>
      <w:r>
        <w:rPr>
          <w:lang w:bidi="uk-UA"/>
        </w:rPr>
        <w:t xml:space="preserve"> </w:t>
      </w:r>
      <w:r>
        <w:rPr>
          <w:rFonts w:hint="eastAsia"/>
          <w:lang w:bidi="uk-UA"/>
        </w:rPr>
        <w:t>современного</w:t>
      </w:r>
      <w:r>
        <w:rPr>
          <w:lang w:bidi="uk-UA"/>
        </w:rPr>
        <w:t xml:space="preserve"> </w:t>
      </w:r>
      <w:r>
        <w:rPr>
          <w:rFonts w:hint="eastAsia"/>
          <w:lang w:bidi="uk-UA"/>
        </w:rPr>
        <w:t>дополнительного</w:t>
      </w:r>
      <w:r>
        <w:rPr>
          <w:lang w:bidi="uk-UA"/>
        </w:rPr>
        <w:t xml:space="preserve"> </w:t>
      </w:r>
      <w:r>
        <w:rPr>
          <w:rFonts w:hint="eastAsia"/>
          <w:lang w:bidi="uk-UA"/>
        </w:rPr>
        <w:t>музыкального</w:t>
      </w:r>
      <w:r>
        <w:rPr>
          <w:lang w:bidi="uk-UA"/>
        </w:rPr>
        <w:t xml:space="preserve"> </w:t>
      </w:r>
      <w:r>
        <w:rPr>
          <w:rFonts w:hint="eastAsia"/>
          <w:lang w:bidi="uk-UA"/>
        </w:rPr>
        <w:t>образования</w:t>
      </w:r>
    </w:p>
    <w:p w14:paraId="335ACC95" w14:textId="77777777" w:rsidR="00411B05" w:rsidRDefault="00411B05" w:rsidP="00411B05">
      <w:pPr>
        <w:rPr>
          <w:lang w:bidi="uk-UA"/>
        </w:rPr>
      </w:pPr>
    </w:p>
    <w:p w14:paraId="3D672C4C" w14:textId="77777777" w:rsidR="00411B05" w:rsidRDefault="00411B05" w:rsidP="00411B05">
      <w:pPr>
        <w:rPr>
          <w:lang w:bidi="uk-UA"/>
        </w:rPr>
      </w:pPr>
      <w:r>
        <w:rPr>
          <w:rFonts w:hint="eastAsia"/>
          <w:lang w:bidi="uk-UA"/>
        </w:rPr>
        <w:t>Глава</w:t>
      </w:r>
      <w:r>
        <w:rPr>
          <w:lang w:bidi="uk-UA"/>
        </w:rPr>
        <w:t xml:space="preserve"> 2. </w:t>
      </w:r>
      <w:r>
        <w:rPr>
          <w:rFonts w:hint="eastAsia"/>
          <w:lang w:bidi="uk-UA"/>
        </w:rPr>
        <w:t>Педагогические</w:t>
      </w:r>
      <w:r>
        <w:rPr>
          <w:lang w:bidi="uk-UA"/>
        </w:rPr>
        <w:t xml:space="preserve"> </w:t>
      </w:r>
      <w:r>
        <w:rPr>
          <w:rFonts w:hint="eastAsia"/>
          <w:lang w:bidi="uk-UA"/>
        </w:rPr>
        <w:t>ресурсы</w:t>
      </w:r>
      <w:r>
        <w:rPr>
          <w:lang w:bidi="uk-UA"/>
        </w:rPr>
        <w:t xml:space="preserve"> </w:t>
      </w:r>
      <w:r>
        <w:rPr>
          <w:rFonts w:hint="eastAsia"/>
          <w:lang w:bidi="uk-UA"/>
        </w:rPr>
        <w:t>музыкально</w:t>
      </w:r>
      <w:r>
        <w:rPr>
          <w:lang w:bidi="uk-UA"/>
        </w:rPr>
        <w:t>-</w:t>
      </w:r>
      <w:r>
        <w:rPr>
          <w:rFonts w:hint="eastAsia"/>
          <w:lang w:bidi="uk-UA"/>
        </w:rPr>
        <w:t>эстетического</w:t>
      </w:r>
      <w:r>
        <w:rPr>
          <w:lang w:bidi="uk-UA"/>
        </w:rPr>
        <w:t xml:space="preserve"> </w:t>
      </w:r>
      <w:r>
        <w:rPr>
          <w:rFonts w:hint="eastAsia"/>
          <w:lang w:bidi="uk-UA"/>
        </w:rPr>
        <w:t>развития</w:t>
      </w:r>
      <w:r>
        <w:rPr>
          <w:lang w:bidi="uk-UA"/>
        </w:rPr>
        <w:t xml:space="preserve"> </w:t>
      </w:r>
      <w:r>
        <w:rPr>
          <w:rFonts w:hint="eastAsia"/>
          <w:lang w:bidi="uk-UA"/>
        </w:rPr>
        <w:t>подростков</w:t>
      </w:r>
      <w:r>
        <w:rPr>
          <w:lang w:bidi="uk-UA"/>
        </w:rPr>
        <w:t xml:space="preserve"> </w:t>
      </w:r>
      <w:r>
        <w:rPr>
          <w:rFonts w:hint="eastAsia"/>
          <w:lang w:bidi="uk-UA"/>
        </w:rPr>
        <w:t>на</w:t>
      </w:r>
      <w:r>
        <w:rPr>
          <w:lang w:bidi="uk-UA"/>
        </w:rPr>
        <w:t xml:space="preserve"> </w:t>
      </w:r>
      <w:r>
        <w:rPr>
          <w:rFonts w:hint="eastAsia"/>
          <w:lang w:bidi="uk-UA"/>
        </w:rPr>
        <w:t>современном</w:t>
      </w:r>
      <w:r>
        <w:rPr>
          <w:lang w:bidi="uk-UA"/>
        </w:rPr>
        <w:t xml:space="preserve"> </w:t>
      </w:r>
      <w:r>
        <w:rPr>
          <w:rFonts w:hint="eastAsia"/>
          <w:lang w:bidi="uk-UA"/>
        </w:rPr>
        <w:t>этапе</w:t>
      </w:r>
    </w:p>
    <w:p w14:paraId="3A1B33FB" w14:textId="77777777" w:rsidR="00411B05" w:rsidRDefault="00411B05" w:rsidP="00411B05">
      <w:pPr>
        <w:rPr>
          <w:lang w:bidi="uk-UA"/>
        </w:rPr>
      </w:pPr>
    </w:p>
    <w:p w14:paraId="40A5EBE4" w14:textId="77777777" w:rsidR="00411B05" w:rsidRDefault="00411B05" w:rsidP="00411B05">
      <w:pPr>
        <w:rPr>
          <w:lang w:bidi="uk-UA"/>
        </w:rPr>
      </w:pPr>
      <w:r>
        <w:rPr>
          <w:lang w:bidi="uk-UA"/>
        </w:rPr>
        <w:t xml:space="preserve">2.1. </w:t>
      </w:r>
      <w:r>
        <w:rPr>
          <w:rFonts w:hint="eastAsia"/>
          <w:lang w:bidi="uk-UA"/>
        </w:rPr>
        <w:t>Система</w:t>
      </w:r>
      <w:r>
        <w:rPr>
          <w:lang w:bidi="uk-UA"/>
        </w:rPr>
        <w:t xml:space="preserve"> </w:t>
      </w:r>
      <w:r>
        <w:rPr>
          <w:rFonts w:hint="eastAsia"/>
          <w:lang w:bidi="uk-UA"/>
        </w:rPr>
        <w:t>педагогической</w:t>
      </w:r>
      <w:r>
        <w:rPr>
          <w:lang w:bidi="uk-UA"/>
        </w:rPr>
        <w:t xml:space="preserve"> </w:t>
      </w:r>
      <w:r>
        <w:rPr>
          <w:rFonts w:hint="eastAsia"/>
          <w:lang w:bidi="uk-UA"/>
        </w:rPr>
        <w:t>деятельности</w:t>
      </w:r>
      <w:r>
        <w:rPr>
          <w:lang w:bidi="uk-UA"/>
        </w:rPr>
        <w:t xml:space="preserve"> </w:t>
      </w:r>
      <w:r>
        <w:rPr>
          <w:rFonts w:hint="eastAsia"/>
          <w:lang w:bidi="uk-UA"/>
        </w:rPr>
        <w:t>преподавателя</w:t>
      </w:r>
      <w:r>
        <w:rPr>
          <w:lang w:bidi="uk-UA"/>
        </w:rPr>
        <w:t xml:space="preserve"> </w:t>
      </w:r>
      <w:r>
        <w:rPr>
          <w:rFonts w:hint="eastAsia"/>
          <w:lang w:bidi="uk-UA"/>
        </w:rPr>
        <w:t>по</w:t>
      </w:r>
      <w:r>
        <w:rPr>
          <w:lang w:bidi="uk-UA"/>
        </w:rPr>
        <w:t xml:space="preserve"> </w:t>
      </w:r>
      <w:r>
        <w:rPr>
          <w:rFonts w:hint="eastAsia"/>
          <w:lang w:bidi="uk-UA"/>
        </w:rPr>
        <w:t>музыкально</w:t>
      </w:r>
      <w:r>
        <w:rPr>
          <w:lang w:bidi="uk-UA"/>
        </w:rPr>
        <w:t>-</w:t>
      </w:r>
      <w:r>
        <w:rPr>
          <w:rFonts w:hint="eastAsia"/>
          <w:lang w:bidi="uk-UA"/>
        </w:rPr>
        <w:t>эстетическому</w:t>
      </w:r>
      <w:r>
        <w:rPr>
          <w:lang w:bidi="uk-UA"/>
        </w:rPr>
        <w:t xml:space="preserve"> </w:t>
      </w:r>
      <w:r>
        <w:rPr>
          <w:rFonts w:hint="eastAsia"/>
          <w:lang w:bidi="uk-UA"/>
        </w:rPr>
        <w:t>развитию</w:t>
      </w:r>
      <w:r>
        <w:rPr>
          <w:lang w:bidi="uk-UA"/>
        </w:rPr>
        <w:t xml:space="preserve"> </w:t>
      </w:r>
      <w:r>
        <w:rPr>
          <w:rFonts w:hint="eastAsia"/>
          <w:lang w:bidi="uk-UA"/>
        </w:rPr>
        <w:t>подростков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дополнительного</w:t>
      </w:r>
      <w:r>
        <w:rPr>
          <w:lang w:bidi="uk-UA"/>
        </w:rPr>
        <w:t xml:space="preserve"> </w:t>
      </w:r>
      <w:r>
        <w:rPr>
          <w:rFonts w:hint="eastAsia"/>
          <w:lang w:bidi="uk-UA"/>
        </w:rPr>
        <w:t>образования</w:t>
      </w:r>
    </w:p>
    <w:p w14:paraId="38575D26" w14:textId="77777777" w:rsidR="00411B05" w:rsidRDefault="00411B05" w:rsidP="00411B05">
      <w:pPr>
        <w:rPr>
          <w:lang w:bidi="uk-UA"/>
        </w:rPr>
      </w:pPr>
    </w:p>
    <w:p w14:paraId="0A9D540C" w14:textId="77777777" w:rsidR="00411B05" w:rsidRDefault="00411B05" w:rsidP="00411B05">
      <w:pPr>
        <w:rPr>
          <w:lang w:bidi="uk-UA"/>
        </w:rPr>
      </w:pPr>
      <w:r>
        <w:rPr>
          <w:lang w:bidi="uk-UA"/>
        </w:rPr>
        <w:t xml:space="preserve">2.2. </w:t>
      </w:r>
      <w:r>
        <w:rPr>
          <w:rFonts w:hint="eastAsia"/>
          <w:lang w:bidi="uk-UA"/>
        </w:rPr>
        <w:t>Современные</w:t>
      </w:r>
      <w:r>
        <w:rPr>
          <w:lang w:bidi="uk-UA"/>
        </w:rPr>
        <w:t xml:space="preserve"> </w:t>
      </w:r>
      <w:r>
        <w:rPr>
          <w:rFonts w:hint="eastAsia"/>
          <w:lang w:bidi="uk-UA"/>
        </w:rPr>
        <w:t>формы</w:t>
      </w:r>
      <w:r>
        <w:rPr>
          <w:lang w:bidi="uk-UA"/>
        </w:rPr>
        <w:t xml:space="preserve"> </w:t>
      </w:r>
      <w:r>
        <w:rPr>
          <w:rFonts w:hint="eastAsia"/>
          <w:lang w:bidi="uk-UA"/>
        </w:rPr>
        <w:t>и</w:t>
      </w:r>
      <w:r>
        <w:rPr>
          <w:lang w:bidi="uk-UA"/>
        </w:rPr>
        <w:t xml:space="preserve"> </w:t>
      </w:r>
      <w:r>
        <w:rPr>
          <w:rFonts w:hint="eastAsia"/>
          <w:lang w:bidi="uk-UA"/>
        </w:rPr>
        <w:t>методы</w:t>
      </w:r>
      <w:r>
        <w:rPr>
          <w:lang w:bidi="uk-UA"/>
        </w:rPr>
        <w:t xml:space="preserve"> </w:t>
      </w:r>
      <w:r>
        <w:rPr>
          <w:rFonts w:hint="eastAsia"/>
          <w:lang w:bidi="uk-UA"/>
        </w:rPr>
        <w:t>музыкально</w:t>
      </w:r>
      <w:r>
        <w:rPr>
          <w:lang w:bidi="uk-UA"/>
        </w:rPr>
        <w:t>-</w:t>
      </w:r>
      <w:r>
        <w:rPr>
          <w:rFonts w:hint="eastAsia"/>
          <w:lang w:bidi="uk-UA"/>
        </w:rPr>
        <w:t>эстетического</w:t>
      </w:r>
      <w:r>
        <w:rPr>
          <w:lang w:bidi="uk-UA"/>
        </w:rPr>
        <w:t xml:space="preserve"> </w:t>
      </w:r>
      <w:r>
        <w:rPr>
          <w:rFonts w:hint="eastAsia"/>
          <w:lang w:bidi="uk-UA"/>
        </w:rPr>
        <w:t>развития</w:t>
      </w:r>
      <w:r>
        <w:rPr>
          <w:lang w:bidi="uk-UA"/>
        </w:rPr>
        <w:t xml:space="preserve"> </w:t>
      </w:r>
      <w:r>
        <w:rPr>
          <w:rFonts w:hint="eastAsia"/>
          <w:lang w:bidi="uk-UA"/>
        </w:rPr>
        <w:t>обучающихся</w:t>
      </w:r>
      <w:r>
        <w:rPr>
          <w:lang w:bidi="uk-UA"/>
        </w:rPr>
        <w:t xml:space="preserve"> 12-15 </w:t>
      </w:r>
      <w:r>
        <w:rPr>
          <w:rFonts w:hint="eastAsia"/>
          <w:lang w:bidi="uk-UA"/>
        </w:rPr>
        <w:t>лет</w:t>
      </w:r>
    </w:p>
    <w:p w14:paraId="50AE10A6" w14:textId="77777777" w:rsidR="00411B05" w:rsidRDefault="00411B05" w:rsidP="00411B05">
      <w:pPr>
        <w:rPr>
          <w:lang w:bidi="uk-UA"/>
        </w:rPr>
      </w:pPr>
    </w:p>
    <w:p w14:paraId="40C1844D" w14:textId="77777777" w:rsidR="00411B05" w:rsidRDefault="00411B05" w:rsidP="00411B05">
      <w:pPr>
        <w:rPr>
          <w:lang w:bidi="uk-UA"/>
        </w:rPr>
      </w:pPr>
      <w:r>
        <w:rPr>
          <w:lang w:bidi="uk-UA"/>
        </w:rPr>
        <w:t xml:space="preserve">2.3. </w:t>
      </w:r>
      <w:r>
        <w:rPr>
          <w:rFonts w:hint="eastAsia"/>
          <w:lang w:bidi="uk-UA"/>
        </w:rPr>
        <w:t>Содержание</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и</w:t>
      </w:r>
      <w:r>
        <w:rPr>
          <w:lang w:bidi="uk-UA"/>
        </w:rPr>
        <w:t xml:space="preserve"> </w:t>
      </w:r>
      <w:r>
        <w:rPr>
          <w:rFonts w:hint="eastAsia"/>
          <w:lang w:bidi="uk-UA"/>
        </w:rPr>
        <w:t>обобщение</w:t>
      </w:r>
      <w:r>
        <w:rPr>
          <w:lang w:bidi="uk-UA"/>
        </w:rPr>
        <w:t xml:space="preserve"> </w:t>
      </w:r>
      <w:r>
        <w:rPr>
          <w:rFonts w:hint="eastAsia"/>
          <w:lang w:bidi="uk-UA"/>
        </w:rPr>
        <w:t>полученных</w:t>
      </w:r>
      <w:r>
        <w:rPr>
          <w:lang w:bidi="uk-UA"/>
        </w:rPr>
        <w:t xml:space="preserve"> </w:t>
      </w:r>
      <w:r>
        <w:rPr>
          <w:rFonts w:hint="eastAsia"/>
          <w:lang w:bidi="uk-UA"/>
        </w:rPr>
        <w:t>результатов</w:t>
      </w:r>
    </w:p>
    <w:p w14:paraId="5AFD4933" w14:textId="77777777" w:rsidR="00411B05" w:rsidRDefault="00411B05" w:rsidP="00411B05">
      <w:pPr>
        <w:rPr>
          <w:lang w:bidi="uk-UA"/>
        </w:rPr>
      </w:pPr>
    </w:p>
    <w:p w14:paraId="41EE1174" w14:textId="77777777" w:rsidR="00411B05" w:rsidRDefault="00411B05" w:rsidP="00411B05">
      <w:pPr>
        <w:rPr>
          <w:lang w:bidi="uk-UA"/>
        </w:rPr>
      </w:pPr>
      <w:r>
        <w:rPr>
          <w:rFonts w:hint="eastAsia"/>
          <w:lang w:bidi="uk-UA"/>
        </w:rPr>
        <w:t>Заключение</w:t>
      </w:r>
    </w:p>
    <w:p w14:paraId="65206681" w14:textId="77777777" w:rsidR="00411B05" w:rsidRDefault="00411B05" w:rsidP="00411B05">
      <w:pPr>
        <w:rPr>
          <w:lang w:bidi="uk-UA"/>
        </w:rPr>
      </w:pPr>
    </w:p>
    <w:p w14:paraId="27095B20" w14:textId="77777777" w:rsidR="00411B05" w:rsidRDefault="00411B05" w:rsidP="00411B05">
      <w:pPr>
        <w:rPr>
          <w:lang w:bidi="uk-UA"/>
        </w:rPr>
      </w:pPr>
      <w:r>
        <w:rPr>
          <w:rFonts w:hint="eastAsia"/>
          <w:lang w:bidi="uk-UA"/>
        </w:rPr>
        <w:t>Список</w:t>
      </w:r>
      <w:r>
        <w:rPr>
          <w:lang w:bidi="uk-UA"/>
        </w:rPr>
        <w:t xml:space="preserve"> </w:t>
      </w:r>
      <w:r>
        <w:rPr>
          <w:rFonts w:hint="eastAsia"/>
          <w:lang w:bidi="uk-UA"/>
        </w:rPr>
        <w:t>литературы</w:t>
      </w:r>
    </w:p>
    <w:p w14:paraId="2CF9A28F" w14:textId="77777777" w:rsidR="00411B05" w:rsidRDefault="00411B05" w:rsidP="00411B05">
      <w:pPr>
        <w:rPr>
          <w:lang w:bidi="uk-UA"/>
        </w:rPr>
      </w:pPr>
    </w:p>
    <w:p w14:paraId="7FDE09CF" w14:textId="77777777" w:rsidR="00411B05" w:rsidRDefault="00411B05" w:rsidP="00411B05">
      <w:pPr>
        <w:rPr>
          <w:lang w:bidi="uk-UA"/>
        </w:rPr>
      </w:pPr>
      <w:r>
        <w:rPr>
          <w:rFonts w:hint="eastAsia"/>
          <w:lang w:bidi="uk-UA"/>
        </w:rPr>
        <w:t>Приложения</w:t>
      </w:r>
    </w:p>
    <w:p w14:paraId="042B3D71" w14:textId="77777777" w:rsidR="00411B05" w:rsidRDefault="00411B05" w:rsidP="00411B05">
      <w:pPr>
        <w:rPr>
          <w:lang w:bidi="uk-UA"/>
        </w:rPr>
      </w:pPr>
    </w:p>
    <w:p w14:paraId="09E0D99E" w14:textId="77777777" w:rsidR="00411B05" w:rsidRDefault="00411B05" w:rsidP="00411B05">
      <w:pPr>
        <w:rPr>
          <w:lang w:bidi="uk-UA"/>
        </w:rPr>
      </w:pPr>
      <w:r>
        <w:rPr>
          <w:rFonts w:hint="eastAsia"/>
          <w:lang w:bidi="uk-UA"/>
        </w:rPr>
        <w:t>Приложение</w:t>
      </w:r>
      <w:r>
        <w:rPr>
          <w:lang w:bidi="uk-UA"/>
        </w:rPr>
        <w:t xml:space="preserve"> 1. </w:t>
      </w:r>
      <w:r>
        <w:rPr>
          <w:rFonts w:hint="eastAsia"/>
          <w:lang w:bidi="uk-UA"/>
        </w:rPr>
        <w:t>Основные</w:t>
      </w:r>
      <w:r>
        <w:rPr>
          <w:lang w:bidi="uk-UA"/>
        </w:rPr>
        <w:t xml:space="preserve"> </w:t>
      </w:r>
      <w:r>
        <w:rPr>
          <w:rFonts w:hint="eastAsia"/>
          <w:lang w:bidi="uk-UA"/>
        </w:rPr>
        <w:t>понятия</w:t>
      </w:r>
      <w:r>
        <w:rPr>
          <w:lang w:bidi="uk-UA"/>
        </w:rPr>
        <w:t xml:space="preserve"> </w:t>
      </w:r>
      <w:r>
        <w:rPr>
          <w:rFonts w:hint="eastAsia"/>
          <w:lang w:bidi="uk-UA"/>
        </w:rPr>
        <w:t>диссертационного</w:t>
      </w:r>
      <w:r>
        <w:rPr>
          <w:lang w:bidi="uk-UA"/>
        </w:rPr>
        <w:t xml:space="preserve"> </w:t>
      </w:r>
      <w:r>
        <w:rPr>
          <w:rFonts w:hint="eastAsia"/>
          <w:lang w:bidi="uk-UA"/>
        </w:rPr>
        <w:t>исследования</w:t>
      </w:r>
      <w:r>
        <w:rPr>
          <w:lang w:bidi="uk-UA"/>
        </w:rPr>
        <w:t xml:space="preserve">..175 </w:t>
      </w:r>
      <w:r>
        <w:rPr>
          <w:rFonts w:hint="eastAsia"/>
          <w:lang w:bidi="uk-UA"/>
        </w:rPr>
        <w:t>Приложение</w:t>
      </w:r>
      <w:r>
        <w:rPr>
          <w:lang w:bidi="uk-UA"/>
        </w:rPr>
        <w:t xml:space="preserve"> 2. </w:t>
      </w:r>
      <w:r>
        <w:rPr>
          <w:rFonts w:hint="eastAsia"/>
          <w:lang w:bidi="uk-UA"/>
        </w:rPr>
        <w:t>Свидетельства</w:t>
      </w:r>
      <w:r>
        <w:rPr>
          <w:lang w:bidi="uk-UA"/>
        </w:rPr>
        <w:t xml:space="preserve"> </w:t>
      </w:r>
      <w:r>
        <w:rPr>
          <w:rFonts w:hint="eastAsia"/>
          <w:lang w:bidi="uk-UA"/>
        </w:rPr>
        <w:t>о</w:t>
      </w:r>
      <w:r>
        <w:rPr>
          <w:lang w:bidi="uk-UA"/>
        </w:rPr>
        <w:t xml:space="preserve"> </w:t>
      </w:r>
      <w:r>
        <w:rPr>
          <w:rFonts w:hint="eastAsia"/>
          <w:lang w:bidi="uk-UA"/>
        </w:rPr>
        <w:t>регистрации</w:t>
      </w:r>
      <w:r>
        <w:rPr>
          <w:lang w:bidi="uk-UA"/>
        </w:rPr>
        <w:t xml:space="preserve"> </w:t>
      </w:r>
      <w:r>
        <w:rPr>
          <w:rFonts w:hint="eastAsia"/>
          <w:lang w:bidi="uk-UA"/>
        </w:rPr>
        <w:t>электронных</w:t>
      </w:r>
      <w:r>
        <w:rPr>
          <w:lang w:bidi="uk-UA"/>
        </w:rPr>
        <w:t xml:space="preserve"> </w:t>
      </w:r>
      <w:r>
        <w:rPr>
          <w:rFonts w:hint="eastAsia"/>
          <w:lang w:bidi="uk-UA"/>
        </w:rPr>
        <w:t>ресурсов</w:t>
      </w:r>
    </w:p>
    <w:p w14:paraId="12093368" w14:textId="77777777" w:rsidR="00411B05" w:rsidRDefault="00411B05" w:rsidP="00411B05">
      <w:pPr>
        <w:rPr>
          <w:lang w:bidi="uk-UA"/>
        </w:rPr>
      </w:pPr>
    </w:p>
    <w:p w14:paraId="0605C852" w14:textId="77777777" w:rsidR="00411B05" w:rsidRDefault="00411B05" w:rsidP="00411B05">
      <w:pPr>
        <w:rPr>
          <w:lang w:bidi="uk-UA"/>
        </w:rPr>
      </w:pPr>
      <w:r>
        <w:rPr>
          <w:rFonts w:hint="eastAsia"/>
          <w:lang w:bidi="uk-UA"/>
        </w:rPr>
        <w:t>Приложение</w:t>
      </w:r>
      <w:r>
        <w:rPr>
          <w:lang w:bidi="uk-UA"/>
        </w:rPr>
        <w:t xml:space="preserve"> 3. </w:t>
      </w:r>
      <w:r>
        <w:rPr>
          <w:rFonts w:hint="eastAsia"/>
          <w:lang w:bidi="uk-UA"/>
        </w:rPr>
        <w:t>Конспективное</w:t>
      </w:r>
      <w:r>
        <w:rPr>
          <w:lang w:bidi="uk-UA"/>
        </w:rPr>
        <w:t xml:space="preserve"> </w:t>
      </w:r>
      <w:r>
        <w:rPr>
          <w:rFonts w:hint="eastAsia"/>
          <w:lang w:bidi="uk-UA"/>
        </w:rPr>
        <w:t>описание</w:t>
      </w:r>
      <w:r>
        <w:rPr>
          <w:lang w:bidi="uk-UA"/>
        </w:rPr>
        <w:t xml:space="preserve"> </w:t>
      </w:r>
      <w:r>
        <w:rPr>
          <w:rFonts w:hint="eastAsia"/>
          <w:lang w:bidi="uk-UA"/>
        </w:rPr>
        <w:t>уроков</w:t>
      </w:r>
    </w:p>
    <w:p w14:paraId="26E2935C" w14:textId="77777777" w:rsidR="00411B05" w:rsidRDefault="00411B05" w:rsidP="00411B05">
      <w:pPr>
        <w:rPr>
          <w:lang w:bidi="uk-UA"/>
        </w:rPr>
      </w:pPr>
    </w:p>
    <w:p w14:paraId="26345BE9" w14:textId="5D3BF248" w:rsidR="00411B05" w:rsidRPr="00411B05" w:rsidRDefault="00411B05" w:rsidP="00411B05">
      <w:pPr>
        <w:rPr>
          <w:lang w:bidi="uk-UA"/>
        </w:rPr>
      </w:pPr>
      <w:r>
        <w:rPr>
          <w:rFonts w:hint="eastAsia"/>
          <w:lang w:bidi="uk-UA"/>
        </w:rPr>
        <w:t>Приложение</w:t>
      </w:r>
      <w:r>
        <w:rPr>
          <w:lang w:bidi="uk-UA"/>
        </w:rPr>
        <w:t xml:space="preserve"> 4. </w:t>
      </w:r>
      <w:r>
        <w:rPr>
          <w:rFonts w:hint="eastAsia"/>
          <w:lang w:bidi="uk-UA"/>
        </w:rPr>
        <w:t>Результаты</w:t>
      </w:r>
      <w:r>
        <w:rPr>
          <w:lang w:bidi="uk-UA"/>
        </w:rPr>
        <w:t xml:space="preserve"> </w:t>
      </w:r>
      <w:r>
        <w:rPr>
          <w:rFonts w:hint="eastAsia"/>
          <w:lang w:bidi="uk-UA"/>
        </w:rPr>
        <w:t>участия</w:t>
      </w:r>
      <w:r>
        <w:rPr>
          <w:lang w:bidi="uk-UA"/>
        </w:rPr>
        <w:t xml:space="preserve"> </w:t>
      </w:r>
      <w:r>
        <w:rPr>
          <w:rFonts w:hint="eastAsia"/>
          <w:lang w:bidi="uk-UA"/>
        </w:rPr>
        <w:t>в</w:t>
      </w:r>
      <w:r>
        <w:rPr>
          <w:lang w:bidi="uk-UA"/>
        </w:rPr>
        <w:t xml:space="preserve"> </w:t>
      </w:r>
      <w:r>
        <w:rPr>
          <w:rFonts w:hint="eastAsia"/>
          <w:lang w:bidi="uk-UA"/>
        </w:rPr>
        <w:t>конкурсах</w:t>
      </w:r>
      <w:r>
        <w:rPr>
          <w:lang w:bidi="uk-UA"/>
        </w:rPr>
        <w:t xml:space="preserve">, </w:t>
      </w:r>
      <w:r>
        <w:rPr>
          <w:rFonts w:hint="eastAsia"/>
          <w:lang w:bidi="uk-UA"/>
        </w:rPr>
        <w:t>конференциях</w:t>
      </w:r>
    </w:p>
    <w:sectPr w:rsidR="00411B05" w:rsidRPr="00411B05" w:rsidSect="009E303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2F7C" w14:textId="77777777" w:rsidR="009E303B" w:rsidRDefault="009E303B">
      <w:pPr>
        <w:spacing w:after="0" w:line="240" w:lineRule="auto"/>
      </w:pPr>
      <w:r>
        <w:separator/>
      </w:r>
    </w:p>
  </w:endnote>
  <w:endnote w:type="continuationSeparator" w:id="0">
    <w:p w14:paraId="2374685D" w14:textId="77777777" w:rsidR="009E303B" w:rsidRDefault="009E3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156E" w14:textId="77777777" w:rsidR="009E303B" w:rsidRDefault="009E303B"/>
    <w:p w14:paraId="0946F59B" w14:textId="77777777" w:rsidR="009E303B" w:rsidRDefault="009E303B"/>
    <w:p w14:paraId="0248EA38" w14:textId="77777777" w:rsidR="009E303B" w:rsidRDefault="009E303B"/>
    <w:p w14:paraId="424E0E95" w14:textId="77777777" w:rsidR="009E303B" w:rsidRDefault="009E303B"/>
    <w:p w14:paraId="4792325D" w14:textId="77777777" w:rsidR="009E303B" w:rsidRDefault="009E303B"/>
    <w:p w14:paraId="4EA2E829" w14:textId="77777777" w:rsidR="009E303B" w:rsidRDefault="009E303B"/>
    <w:p w14:paraId="5AB14695" w14:textId="77777777" w:rsidR="009E303B" w:rsidRDefault="009E30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5D4350" wp14:editId="56EC2B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7BE50" w14:textId="77777777" w:rsidR="009E303B" w:rsidRDefault="009E30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5D43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47BE50" w14:textId="77777777" w:rsidR="009E303B" w:rsidRDefault="009E30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EDAC3A" w14:textId="77777777" w:rsidR="009E303B" w:rsidRDefault="009E303B"/>
    <w:p w14:paraId="01F50EB5" w14:textId="77777777" w:rsidR="009E303B" w:rsidRDefault="009E303B"/>
    <w:p w14:paraId="3141DCDE" w14:textId="77777777" w:rsidR="009E303B" w:rsidRDefault="009E30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594C36" wp14:editId="25CD8D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4D6E1" w14:textId="77777777" w:rsidR="009E303B" w:rsidRDefault="009E303B"/>
                          <w:p w14:paraId="51244250" w14:textId="77777777" w:rsidR="009E303B" w:rsidRDefault="009E30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94C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34D6E1" w14:textId="77777777" w:rsidR="009E303B" w:rsidRDefault="009E303B"/>
                    <w:p w14:paraId="51244250" w14:textId="77777777" w:rsidR="009E303B" w:rsidRDefault="009E30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C30372" w14:textId="77777777" w:rsidR="009E303B" w:rsidRDefault="009E303B"/>
    <w:p w14:paraId="4268123E" w14:textId="77777777" w:rsidR="009E303B" w:rsidRDefault="009E303B">
      <w:pPr>
        <w:rPr>
          <w:sz w:val="2"/>
          <w:szCs w:val="2"/>
        </w:rPr>
      </w:pPr>
    </w:p>
    <w:p w14:paraId="2D90A898" w14:textId="77777777" w:rsidR="009E303B" w:rsidRDefault="009E303B"/>
    <w:p w14:paraId="21A0A16B" w14:textId="77777777" w:rsidR="009E303B" w:rsidRDefault="009E303B">
      <w:pPr>
        <w:spacing w:after="0" w:line="240" w:lineRule="auto"/>
      </w:pPr>
    </w:p>
  </w:footnote>
  <w:footnote w:type="continuationSeparator" w:id="0">
    <w:p w14:paraId="3C662AF5" w14:textId="77777777" w:rsidR="009E303B" w:rsidRDefault="009E3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3B"/>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5453</TotalTime>
  <Pages>2</Pages>
  <Words>205</Words>
  <Characters>1171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460</cp:revision>
  <cp:lastPrinted>2009-02-06T05:36:00Z</cp:lastPrinted>
  <dcterms:created xsi:type="dcterms:W3CDTF">2024-01-07T13:43:00Z</dcterms:created>
  <dcterms:modified xsi:type="dcterms:W3CDTF">2024-01-17T19:36:00Z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