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1D62F" w14:textId="2BBBD02D" w:rsidR="00A2351E" w:rsidRDefault="002C46C5" w:rsidP="002C46C5">
      <w:r w:rsidRPr="002C46C5">
        <w:rPr>
          <w:rFonts w:hint="eastAsia"/>
        </w:rPr>
        <w:t>Дифференцированный</w:t>
      </w:r>
      <w:r w:rsidRPr="002C46C5">
        <w:t xml:space="preserve"> </w:t>
      </w:r>
      <w:r w:rsidRPr="002C46C5">
        <w:rPr>
          <w:rFonts w:hint="eastAsia"/>
        </w:rPr>
        <w:t>выбор</w:t>
      </w:r>
      <w:r w:rsidRPr="002C46C5">
        <w:t xml:space="preserve"> </w:t>
      </w:r>
      <w:r w:rsidRPr="002C46C5">
        <w:rPr>
          <w:rFonts w:hint="eastAsia"/>
        </w:rPr>
        <w:t>сроков</w:t>
      </w:r>
      <w:r w:rsidRPr="002C46C5">
        <w:t xml:space="preserve"> </w:t>
      </w:r>
      <w:r w:rsidRPr="002C46C5">
        <w:rPr>
          <w:rFonts w:hint="eastAsia"/>
        </w:rPr>
        <w:t>и</w:t>
      </w:r>
      <w:r w:rsidRPr="002C46C5">
        <w:t xml:space="preserve"> </w:t>
      </w:r>
      <w:r w:rsidRPr="002C46C5">
        <w:rPr>
          <w:rFonts w:hint="eastAsia"/>
        </w:rPr>
        <w:t>методов</w:t>
      </w:r>
      <w:r w:rsidRPr="002C46C5">
        <w:t xml:space="preserve"> </w:t>
      </w:r>
      <w:r w:rsidRPr="002C46C5">
        <w:rPr>
          <w:rFonts w:hint="eastAsia"/>
        </w:rPr>
        <w:t>родоразрешения</w:t>
      </w:r>
      <w:r w:rsidRPr="002C46C5">
        <w:t xml:space="preserve"> </w:t>
      </w:r>
      <w:r w:rsidRPr="002C46C5">
        <w:rPr>
          <w:rFonts w:hint="eastAsia"/>
        </w:rPr>
        <w:t>женщин</w:t>
      </w:r>
      <w:r w:rsidRPr="002C46C5">
        <w:t xml:space="preserve"> </w:t>
      </w:r>
      <w:r w:rsidRPr="002C46C5">
        <w:rPr>
          <w:rFonts w:hint="eastAsia"/>
        </w:rPr>
        <w:t>с</w:t>
      </w:r>
      <w:r w:rsidRPr="002C46C5">
        <w:t xml:space="preserve"> </w:t>
      </w:r>
      <w:r w:rsidRPr="002C46C5">
        <w:rPr>
          <w:rFonts w:hint="eastAsia"/>
        </w:rPr>
        <w:t>гестационным</w:t>
      </w:r>
      <w:r w:rsidRPr="002C46C5">
        <w:t xml:space="preserve"> </w:t>
      </w:r>
      <w:r w:rsidRPr="002C46C5">
        <w:rPr>
          <w:rFonts w:hint="eastAsia"/>
        </w:rPr>
        <w:t>сахарным</w:t>
      </w:r>
      <w:r w:rsidRPr="002C46C5">
        <w:t xml:space="preserve"> </w:t>
      </w:r>
      <w:r w:rsidRPr="002C46C5">
        <w:rPr>
          <w:rFonts w:hint="eastAsia"/>
        </w:rPr>
        <w:t>диабетом</w:t>
      </w:r>
      <w:r>
        <w:t xml:space="preserve"> </w:t>
      </w:r>
      <w:r w:rsidRPr="002C46C5">
        <w:rPr>
          <w:rFonts w:hint="eastAsia"/>
        </w:rPr>
        <w:t>Бекбаева</w:t>
      </w:r>
      <w:r w:rsidRPr="002C46C5">
        <w:t xml:space="preserve"> </w:t>
      </w:r>
      <w:r w:rsidRPr="002C46C5">
        <w:rPr>
          <w:rFonts w:hint="eastAsia"/>
        </w:rPr>
        <w:t>Ирина</w:t>
      </w:r>
      <w:r w:rsidRPr="002C46C5">
        <w:t xml:space="preserve"> </w:t>
      </w:r>
      <w:r w:rsidRPr="002C46C5">
        <w:rPr>
          <w:rFonts w:hint="eastAsia"/>
        </w:rPr>
        <w:t>Викторовна</w:t>
      </w:r>
    </w:p>
    <w:p w14:paraId="21D7EC8E" w14:textId="77777777" w:rsidR="002C46C5" w:rsidRDefault="002C46C5" w:rsidP="002C46C5">
      <w:r>
        <w:rPr>
          <w:rFonts w:hint="eastAsia"/>
        </w:rPr>
        <w:t>ОГЛАВЛЕНИЕ</w:t>
      </w:r>
      <w:r>
        <w:t xml:space="preserve"> </w:t>
      </w:r>
      <w:r>
        <w:rPr>
          <w:rFonts w:hint="eastAsia"/>
        </w:rPr>
        <w:t>ДИССЕРТАЦИИ</w:t>
      </w:r>
    </w:p>
    <w:p w14:paraId="739AC4EC" w14:textId="77777777" w:rsidR="002C46C5" w:rsidRDefault="002C46C5" w:rsidP="002C46C5">
      <w:r>
        <w:rPr>
          <w:rFonts w:hint="eastAsia"/>
        </w:rPr>
        <w:t>кандидат</w:t>
      </w:r>
      <w:r>
        <w:t xml:space="preserve"> </w:t>
      </w:r>
      <w:r>
        <w:rPr>
          <w:rFonts w:hint="eastAsia"/>
        </w:rPr>
        <w:t>наук</w:t>
      </w:r>
      <w:r>
        <w:t xml:space="preserve"> </w:t>
      </w:r>
      <w:r>
        <w:rPr>
          <w:rFonts w:hint="eastAsia"/>
        </w:rPr>
        <w:t>Бекбаева</w:t>
      </w:r>
      <w:r>
        <w:t xml:space="preserve"> </w:t>
      </w:r>
      <w:r>
        <w:rPr>
          <w:rFonts w:hint="eastAsia"/>
        </w:rPr>
        <w:t>Ирина</w:t>
      </w:r>
      <w:r>
        <w:t xml:space="preserve"> </w:t>
      </w:r>
      <w:r>
        <w:rPr>
          <w:rFonts w:hint="eastAsia"/>
        </w:rPr>
        <w:t>Викторовна</w:t>
      </w:r>
    </w:p>
    <w:p w14:paraId="13817A90" w14:textId="77777777" w:rsidR="002C46C5" w:rsidRDefault="002C46C5" w:rsidP="002C46C5">
      <w:r>
        <w:rPr>
          <w:rFonts w:hint="eastAsia"/>
        </w:rPr>
        <w:t>ВВЕДЕНИЕ</w:t>
      </w:r>
    </w:p>
    <w:p w14:paraId="69479E48" w14:textId="77777777" w:rsidR="002C46C5" w:rsidRDefault="002C46C5" w:rsidP="002C46C5"/>
    <w:p w14:paraId="7B90244B" w14:textId="77777777" w:rsidR="002C46C5" w:rsidRDefault="002C46C5" w:rsidP="002C46C5">
      <w:r>
        <w:rPr>
          <w:rFonts w:hint="eastAsia"/>
        </w:rPr>
        <w:t>Глава</w:t>
      </w:r>
      <w:r>
        <w:t xml:space="preserve"> 1 </w:t>
      </w:r>
      <w:r>
        <w:rPr>
          <w:rFonts w:hint="eastAsia"/>
        </w:rPr>
        <w:t>ГЕСТАЦИОННЫЙ</w:t>
      </w:r>
      <w:r>
        <w:t xml:space="preserve"> </w:t>
      </w:r>
      <w:r>
        <w:rPr>
          <w:rFonts w:hint="eastAsia"/>
        </w:rPr>
        <w:t>САХАРНЫЙ</w:t>
      </w:r>
      <w:r>
        <w:t xml:space="preserve"> </w:t>
      </w:r>
      <w:r>
        <w:rPr>
          <w:rFonts w:hint="eastAsia"/>
        </w:rPr>
        <w:t>ДИАБЕТ</w:t>
      </w:r>
      <w:r>
        <w:t xml:space="preserve">: </w:t>
      </w:r>
      <w:r>
        <w:rPr>
          <w:rFonts w:hint="eastAsia"/>
        </w:rPr>
        <w:t>СОВРЕМЕННОЕ</w:t>
      </w:r>
      <w:r>
        <w:t xml:space="preserve"> </w:t>
      </w:r>
      <w:r>
        <w:rPr>
          <w:rFonts w:hint="eastAsia"/>
        </w:rPr>
        <w:t>СОСТОЯНИЕ</w:t>
      </w:r>
      <w:r>
        <w:t xml:space="preserve"> </w:t>
      </w:r>
      <w:r>
        <w:rPr>
          <w:rFonts w:hint="eastAsia"/>
        </w:rPr>
        <w:t>ПРОБЛЕМЫ</w:t>
      </w:r>
    </w:p>
    <w:p w14:paraId="63CD3FEA" w14:textId="77777777" w:rsidR="002C46C5" w:rsidRDefault="002C46C5" w:rsidP="002C46C5"/>
    <w:p w14:paraId="5419D8C9" w14:textId="77777777" w:rsidR="002C46C5" w:rsidRDefault="002C46C5" w:rsidP="002C46C5">
      <w:r>
        <w:t xml:space="preserve">1.1 </w:t>
      </w:r>
      <w:r>
        <w:rPr>
          <w:rFonts w:hint="eastAsia"/>
        </w:rPr>
        <w:t>Состояние</w:t>
      </w:r>
      <w:r>
        <w:t xml:space="preserve"> </w:t>
      </w:r>
      <w:r>
        <w:rPr>
          <w:rFonts w:hint="eastAsia"/>
        </w:rPr>
        <w:t>здоровья</w:t>
      </w:r>
      <w:r>
        <w:t xml:space="preserve"> </w:t>
      </w:r>
      <w:r>
        <w:rPr>
          <w:rFonts w:hint="eastAsia"/>
        </w:rPr>
        <w:t>новорожденных</w:t>
      </w:r>
      <w:r>
        <w:t xml:space="preserve"> </w:t>
      </w:r>
      <w:r>
        <w:rPr>
          <w:rFonts w:hint="eastAsia"/>
        </w:rPr>
        <w:t>от</w:t>
      </w:r>
      <w:r>
        <w:t xml:space="preserve"> </w:t>
      </w:r>
      <w:r>
        <w:rPr>
          <w:rFonts w:hint="eastAsia"/>
        </w:rPr>
        <w:t>матерей</w:t>
      </w:r>
      <w:r>
        <w:t xml:space="preserve"> </w:t>
      </w:r>
      <w:r>
        <w:rPr>
          <w:rFonts w:hint="eastAsia"/>
        </w:rPr>
        <w:t>с</w:t>
      </w:r>
      <w:r>
        <w:t xml:space="preserve"> </w:t>
      </w:r>
      <w:r>
        <w:rPr>
          <w:rFonts w:hint="eastAsia"/>
        </w:rPr>
        <w:t>гестационным</w:t>
      </w:r>
      <w:r>
        <w:t xml:space="preserve"> </w:t>
      </w:r>
      <w:r>
        <w:rPr>
          <w:rFonts w:hint="eastAsia"/>
        </w:rPr>
        <w:t>сахарным</w:t>
      </w:r>
      <w:r>
        <w:t xml:space="preserve"> </w:t>
      </w:r>
      <w:r>
        <w:rPr>
          <w:rFonts w:hint="eastAsia"/>
        </w:rPr>
        <w:t>диабетом</w:t>
      </w:r>
    </w:p>
    <w:p w14:paraId="7E9E7C9E" w14:textId="77777777" w:rsidR="002C46C5" w:rsidRDefault="002C46C5" w:rsidP="002C46C5"/>
    <w:p w14:paraId="211FC54B" w14:textId="77777777" w:rsidR="002C46C5" w:rsidRDefault="002C46C5" w:rsidP="002C46C5">
      <w:r>
        <w:t xml:space="preserve">1.2 </w:t>
      </w:r>
      <w:r>
        <w:rPr>
          <w:rFonts w:hint="eastAsia"/>
        </w:rPr>
        <w:t>Роль</w:t>
      </w:r>
      <w:r>
        <w:t xml:space="preserve"> </w:t>
      </w:r>
      <w:r>
        <w:rPr>
          <w:rFonts w:hint="eastAsia"/>
        </w:rPr>
        <w:t>прегестационного</w:t>
      </w:r>
      <w:r>
        <w:t xml:space="preserve"> </w:t>
      </w:r>
      <w:r>
        <w:rPr>
          <w:rFonts w:hint="eastAsia"/>
        </w:rPr>
        <w:t>ожирения</w:t>
      </w:r>
      <w:r>
        <w:t xml:space="preserve"> </w:t>
      </w:r>
      <w:r>
        <w:rPr>
          <w:rFonts w:hint="eastAsia"/>
        </w:rPr>
        <w:t>и</w:t>
      </w:r>
      <w:r>
        <w:t xml:space="preserve"> </w:t>
      </w:r>
      <w:r>
        <w:rPr>
          <w:rFonts w:hint="eastAsia"/>
        </w:rPr>
        <w:t>гестационного</w:t>
      </w:r>
      <w:r>
        <w:t xml:space="preserve"> </w:t>
      </w:r>
      <w:r>
        <w:rPr>
          <w:rFonts w:hint="eastAsia"/>
        </w:rPr>
        <w:t>увеличения</w:t>
      </w:r>
      <w:r>
        <w:t xml:space="preserve"> </w:t>
      </w:r>
      <w:r>
        <w:rPr>
          <w:rFonts w:hint="eastAsia"/>
        </w:rPr>
        <w:t>массы</w:t>
      </w:r>
      <w:r>
        <w:t xml:space="preserve"> </w:t>
      </w:r>
      <w:r>
        <w:rPr>
          <w:rFonts w:hint="eastAsia"/>
        </w:rPr>
        <w:t>тела</w:t>
      </w:r>
      <w:r>
        <w:t xml:space="preserve"> </w:t>
      </w:r>
      <w:r>
        <w:rPr>
          <w:rFonts w:hint="eastAsia"/>
        </w:rPr>
        <w:t>в</w:t>
      </w:r>
      <w:r>
        <w:t xml:space="preserve"> </w:t>
      </w:r>
      <w:r>
        <w:rPr>
          <w:rFonts w:hint="eastAsia"/>
        </w:rPr>
        <w:t>развитии</w:t>
      </w:r>
      <w:r>
        <w:t xml:space="preserve"> </w:t>
      </w:r>
      <w:r>
        <w:rPr>
          <w:rFonts w:hint="eastAsia"/>
        </w:rPr>
        <w:t>гестационного</w:t>
      </w:r>
      <w:r>
        <w:t xml:space="preserve"> </w:t>
      </w:r>
      <w:r>
        <w:rPr>
          <w:rFonts w:hint="eastAsia"/>
        </w:rPr>
        <w:t>сахарного</w:t>
      </w:r>
      <w:r>
        <w:t xml:space="preserve"> </w:t>
      </w:r>
      <w:r>
        <w:rPr>
          <w:rFonts w:hint="eastAsia"/>
        </w:rPr>
        <w:t>диабета</w:t>
      </w:r>
    </w:p>
    <w:p w14:paraId="5AE08684" w14:textId="77777777" w:rsidR="002C46C5" w:rsidRDefault="002C46C5" w:rsidP="002C46C5"/>
    <w:p w14:paraId="72955F99" w14:textId="77777777" w:rsidR="002C46C5" w:rsidRDefault="002C46C5" w:rsidP="002C46C5">
      <w:r>
        <w:t xml:space="preserve">1.3 </w:t>
      </w:r>
      <w:r>
        <w:rPr>
          <w:rFonts w:hint="eastAsia"/>
        </w:rPr>
        <w:t>Гликированный</w:t>
      </w:r>
      <w:r>
        <w:t xml:space="preserve"> </w:t>
      </w:r>
      <w:r>
        <w:rPr>
          <w:rFonts w:hint="eastAsia"/>
        </w:rPr>
        <w:t>гемоглобин</w:t>
      </w:r>
      <w:r>
        <w:t xml:space="preserve"> </w:t>
      </w:r>
      <w:r>
        <w:rPr>
          <w:rFonts w:hint="eastAsia"/>
        </w:rPr>
        <w:t>в</w:t>
      </w:r>
      <w:r>
        <w:t xml:space="preserve"> </w:t>
      </w:r>
      <w:r>
        <w:rPr>
          <w:rFonts w:hint="eastAsia"/>
        </w:rPr>
        <w:t>прогнозировании</w:t>
      </w:r>
      <w:r>
        <w:t xml:space="preserve"> </w:t>
      </w:r>
      <w:r>
        <w:rPr>
          <w:rFonts w:hint="eastAsia"/>
        </w:rPr>
        <w:t>осложнений</w:t>
      </w:r>
      <w:r>
        <w:t xml:space="preserve"> </w:t>
      </w:r>
      <w:r>
        <w:rPr>
          <w:rFonts w:hint="eastAsia"/>
        </w:rPr>
        <w:t>гестационного</w:t>
      </w:r>
      <w:r>
        <w:t xml:space="preserve"> </w:t>
      </w:r>
      <w:r>
        <w:rPr>
          <w:rFonts w:hint="eastAsia"/>
        </w:rPr>
        <w:t>сахарного</w:t>
      </w:r>
      <w:r>
        <w:t xml:space="preserve"> </w:t>
      </w:r>
      <w:r>
        <w:rPr>
          <w:rFonts w:hint="eastAsia"/>
        </w:rPr>
        <w:t>диабета</w:t>
      </w:r>
    </w:p>
    <w:p w14:paraId="67817521" w14:textId="77777777" w:rsidR="002C46C5" w:rsidRDefault="002C46C5" w:rsidP="002C46C5"/>
    <w:p w14:paraId="6C775943" w14:textId="77777777" w:rsidR="002C46C5" w:rsidRDefault="002C46C5" w:rsidP="002C46C5">
      <w:r>
        <w:t xml:space="preserve">1.4 </w:t>
      </w:r>
      <w:r>
        <w:rPr>
          <w:rFonts w:hint="eastAsia"/>
        </w:rPr>
        <w:t>Связь</w:t>
      </w:r>
      <w:r>
        <w:t xml:space="preserve"> </w:t>
      </w:r>
      <w:r>
        <w:rPr>
          <w:rFonts w:hint="eastAsia"/>
        </w:rPr>
        <w:t>полиморфизма</w:t>
      </w:r>
      <w:r>
        <w:t xml:space="preserve"> </w:t>
      </w:r>
      <w:r>
        <w:rPr>
          <w:rFonts w:hint="eastAsia"/>
        </w:rPr>
        <w:t>генов</w:t>
      </w:r>
      <w:r>
        <w:t xml:space="preserve"> PGC-1a, DRD-2, ACE </w:t>
      </w:r>
      <w:r>
        <w:rPr>
          <w:rFonts w:hint="eastAsia"/>
        </w:rPr>
        <w:t>с</w:t>
      </w:r>
      <w:r>
        <w:t xml:space="preserve"> </w:t>
      </w:r>
      <w:r>
        <w:rPr>
          <w:rFonts w:hint="eastAsia"/>
        </w:rPr>
        <w:t>развитием</w:t>
      </w:r>
      <w:r>
        <w:t xml:space="preserve"> </w:t>
      </w:r>
      <w:r>
        <w:rPr>
          <w:rFonts w:hint="eastAsia"/>
        </w:rPr>
        <w:t>гестационного</w:t>
      </w:r>
      <w:r>
        <w:t xml:space="preserve"> </w:t>
      </w:r>
      <w:r>
        <w:rPr>
          <w:rFonts w:hint="eastAsia"/>
        </w:rPr>
        <w:t>сахарного</w:t>
      </w:r>
      <w:r>
        <w:t xml:space="preserve"> </w:t>
      </w:r>
      <w:r>
        <w:rPr>
          <w:rFonts w:hint="eastAsia"/>
        </w:rPr>
        <w:t>диабета</w:t>
      </w:r>
      <w:r>
        <w:t xml:space="preserve"> </w:t>
      </w:r>
      <w:r>
        <w:rPr>
          <w:rFonts w:hint="eastAsia"/>
        </w:rPr>
        <w:t>и</w:t>
      </w:r>
      <w:r>
        <w:t xml:space="preserve"> </w:t>
      </w:r>
      <w:r>
        <w:rPr>
          <w:rFonts w:hint="eastAsia"/>
        </w:rPr>
        <w:t>его</w:t>
      </w:r>
      <w:r>
        <w:t xml:space="preserve"> </w:t>
      </w:r>
      <w:r>
        <w:rPr>
          <w:rFonts w:hint="eastAsia"/>
        </w:rPr>
        <w:t>осложнений</w:t>
      </w:r>
    </w:p>
    <w:p w14:paraId="39A85D38" w14:textId="77777777" w:rsidR="002C46C5" w:rsidRDefault="002C46C5" w:rsidP="002C46C5"/>
    <w:p w14:paraId="0B0D0D2E" w14:textId="77777777" w:rsidR="002C46C5" w:rsidRDefault="002C46C5" w:rsidP="002C46C5">
      <w:r>
        <w:t xml:space="preserve">1.5 </w:t>
      </w:r>
      <w:r>
        <w:rPr>
          <w:rFonts w:hint="eastAsia"/>
        </w:rPr>
        <w:t>Сроки</w:t>
      </w:r>
      <w:r>
        <w:t xml:space="preserve"> </w:t>
      </w:r>
      <w:r>
        <w:rPr>
          <w:rFonts w:hint="eastAsia"/>
        </w:rPr>
        <w:t>и</w:t>
      </w:r>
      <w:r>
        <w:t xml:space="preserve"> </w:t>
      </w:r>
      <w:r>
        <w:rPr>
          <w:rFonts w:hint="eastAsia"/>
        </w:rPr>
        <w:t>методы</w:t>
      </w:r>
      <w:r>
        <w:t xml:space="preserve"> </w:t>
      </w:r>
      <w:r>
        <w:rPr>
          <w:rFonts w:hint="eastAsia"/>
        </w:rPr>
        <w:t>родоразрешения</w:t>
      </w:r>
      <w:r>
        <w:t xml:space="preserve"> </w:t>
      </w:r>
      <w:r>
        <w:rPr>
          <w:rFonts w:hint="eastAsia"/>
        </w:rPr>
        <w:t>женщин</w:t>
      </w:r>
      <w:r>
        <w:t xml:space="preserve"> </w:t>
      </w:r>
      <w:r>
        <w:rPr>
          <w:rFonts w:hint="eastAsia"/>
        </w:rPr>
        <w:t>с</w:t>
      </w:r>
      <w:r>
        <w:t xml:space="preserve"> </w:t>
      </w:r>
      <w:r>
        <w:rPr>
          <w:rFonts w:hint="eastAsia"/>
        </w:rPr>
        <w:t>гестационным</w:t>
      </w:r>
      <w:r>
        <w:t xml:space="preserve"> </w:t>
      </w:r>
      <w:r>
        <w:rPr>
          <w:rFonts w:hint="eastAsia"/>
        </w:rPr>
        <w:t>сахарным</w:t>
      </w:r>
      <w:r>
        <w:t xml:space="preserve"> </w:t>
      </w:r>
      <w:r>
        <w:rPr>
          <w:rFonts w:hint="eastAsia"/>
        </w:rPr>
        <w:t>диабетом</w:t>
      </w:r>
    </w:p>
    <w:p w14:paraId="0EBF5D67" w14:textId="77777777" w:rsidR="002C46C5" w:rsidRDefault="002C46C5" w:rsidP="002C46C5"/>
    <w:p w14:paraId="5E6EFB07" w14:textId="77777777" w:rsidR="002C46C5" w:rsidRDefault="002C46C5" w:rsidP="002C46C5">
      <w:r>
        <w:rPr>
          <w:rFonts w:hint="eastAsia"/>
        </w:rPr>
        <w:t>Глава</w:t>
      </w:r>
      <w:r>
        <w:t xml:space="preserve"> 2. </w:t>
      </w:r>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ИССЛЕДОВАНИЯ</w:t>
      </w:r>
    </w:p>
    <w:p w14:paraId="62A127BD" w14:textId="77777777" w:rsidR="002C46C5" w:rsidRDefault="002C46C5" w:rsidP="002C46C5"/>
    <w:p w14:paraId="5B7E6296" w14:textId="77777777" w:rsidR="002C46C5" w:rsidRDefault="002C46C5" w:rsidP="002C46C5">
      <w:r>
        <w:t xml:space="preserve">2.1 </w:t>
      </w:r>
      <w:r>
        <w:rPr>
          <w:rFonts w:hint="eastAsia"/>
        </w:rPr>
        <w:t>Определение</w:t>
      </w:r>
      <w:r>
        <w:t xml:space="preserve"> </w:t>
      </w:r>
      <w:r>
        <w:rPr>
          <w:rFonts w:hint="eastAsia"/>
        </w:rPr>
        <w:t>индекса</w:t>
      </w:r>
      <w:r>
        <w:t xml:space="preserve"> </w:t>
      </w:r>
      <w:r>
        <w:rPr>
          <w:rFonts w:hint="eastAsia"/>
        </w:rPr>
        <w:t>массы</w:t>
      </w:r>
      <w:r>
        <w:t xml:space="preserve"> </w:t>
      </w:r>
      <w:r>
        <w:rPr>
          <w:rFonts w:hint="eastAsia"/>
        </w:rPr>
        <w:t>тела</w:t>
      </w:r>
      <w:r>
        <w:t xml:space="preserve"> </w:t>
      </w:r>
      <w:r>
        <w:rPr>
          <w:rFonts w:hint="eastAsia"/>
        </w:rPr>
        <w:t>и</w:t>
      </w:r>
      <w:r>
        <w:t xml:space="preserve"> </w:t>
      </w:r>
      <w:r>
        <w:rPr>
          <w:rFonts w:hint="eastAsia"/>
        </w:rPr>
        <w:t>степени</w:t>
      </w:r>
      <w:r>
        <w:t xml:space="preserve"> </w:t>
      </w:r>
      <w:r>
        <w:rPr>
          <w:rFonts w:hint="eastAsia"/>
        </w:rPr>
        <w:t>ожирения</w:t>
      </w:r>
      <w:r>
        <w:t xml:space="preserve"> </w:t>
      </w:r>
      <w:r>
        <w:rPr>
          <w:rFonts w:hint="eastAsia"/>
        </w:rPr>
        <w:t>исследуемых</w:t>
      </w:r>
      <w:r>
        <w:t xml:space="preserve"> </w:t>
      </w:r>
      <w:r>
        <w:rPr>
          <w:rFonts w:hint="eastAsia"/>
        </w:rPr>
        <w:t>групп</w:t>
      </w:r>
    </w:p>
    <w:p w14:paraId="1A990809" w14:textId="77777777" w:rsidR="002C46C5" w:rsidRDefault="002C46C5" w:rsidP="002C46C5"/>
    <w:p w14:paraId="7BD5F830" w14:textId="77777777" w:rsidR="002C46C5" w:rsidRDefault="002C46C5" w:rsidP="002C46C5">
      <w:r>
        <w:t xml:space="preserve">2.2 </w:t>
      </w:r>
      <w:r>
        <w:rPr>
          <w:rFonts w:hint="eastAsia"/>
        </w:rPr>
        <w:t>Клинико</w:t>
      </w:r>
      <w:r>
        <w:t>-</w:t>
      </w:r>
      <w:r>
        <w:rPr>
          <w:rFonts w:hint="eastAsia"/>
        </w:rPr>
        <w:t>анамнестическая</w:t>
      </w:r>
      <w:r>
        <w:t xml:space="preserve"> </w:t>
      </w:r>
      <w:r>
        <w:rPr>
          <w:rFonts w:hint="eastAsia"/>
        </w:rPr>
        <w:t>характеристика</w:t>
      </w:r>
      <w:r>
        <w:t xml:space="preserve"> </w:t>
      </w:r>
      <w:r>
        <w:rPr>
          <w:rFonts w:hint="eastAsia"/>
        </w:rPr>
        <w:t>женщин</w:t>
      </w:r>
      <w:r>
        <w:t xml:space="preserve"> </w:t>
      </w:r>
      <w:r>
        <w:rPr>
          <w:rFonts w:hint="eastAsia"/>
        </w:rPr>
        <w:t>с</w:t>
      </w:r>
      <w:r>
        <w:t xml:space="preserve"> </w:t>
      </w:r>
      <w:r>
        <w:rPr>
          <w:rFonts w:hint="eastAsia"/>
        </w:rPr>
        <w:t>гестационным</w:t>
      </w:r>
      <w:r>
        <w:t xml:space="preserve"> </w:t>
      </w:r>
      <w:r>
        <w:rPr>
          <w:rFonts w:hint="eastAsia"/>
        </w:rPr>
        <w:t>сахарным</w:t>
      </w:r>
      <w:r>
        <w:t xml:space="preserve"> </w:t>
      </w:r>
      <w:r>
        <w:rPr>
          <w:rFonts w:hint="eastAsia"/>
        </w:rPr>
        <w:t>диабетом</w:t>
      </w:r>
    </w:p>
    <w:p w14:paraId="5A9F4F1C" w14:textId="77777777" w:rsidR="002C46C5" w:rsidRDefault="002C46C5" w:rsidP="002C46C5"/>
    <w:p w14:paraId="2CAAC0D0" w14:textId="77777777" w:rsidR="002C46C5" w:rsidRDefault="002C46C5" w:rsidP="002C46C5">
      <w:r>
        <w:t xml:space="preserve">2.3 </w:t>
      </w:r>
      <w:r>
        <w:rPr>
          <w:rFonts w:hint="eastAsia"/>
        </w:rPr>
        <w:t>Определение</w:t>
      </w:r>
      <w:r>
        <w:t xml:space="preserve"> </w:t>
      </w:r>
      <w:r>
        <w:rPr>
          <w:rFonts w:hint="eastAsia"/>
        </w:rPr>
        <w:t>состояния</w:t>
      </w:r>
      <w:r>
        <w:t xml:space="preserve"> </w:t>
      </w:r>
      <w:r>
        <w:rPr>
          <w:rFonts w:hint="eastAsia"/>
        </w:rPr>
        <w:t>здоровья</w:t>
      </w:r>
      <w:r>
        <w:t xml:space="preserve"> </w:t>
      </w:r>
      <w:r>
        <w:rPr>
          <w:rFonts w:hint="eastAsia"/>
        </w:rPr>
        <w:t>новорожденных</w:t>
      </w:r>
      <w:r>
        <w:t xml:space="preserve"> </w:t>
      </w:r>
      <w:r>
        <w:rPr>
          <w:rFonts w:hint="eastAsia"/>
        </w:rPr>
        <w:t>от</w:t>
      </w:r>
      <w:r>
        <w:t xml:space="preserve"> </w:t>
      </w:r>
      <w:r>
        <w:rPr>
          <w:rFonts w:hint="eastAsia"/>
        </w:rPr>
        <w:t>матерей</w:t>
      </w:r>
      <w:r>
        <w:t xml:space="preserve"> </w:t>
      </w:r>
      <w:r>
        <w:rPr>
          <w:rFonts w:hint="eastAsia"/>
        </w:rPr>
        <w:t>с</w:t>
      </w:r>
      <w:r>
        <w:t xml:space="preserve"> </w:t>
      </w:r>
      <w:r>
        <w:rPr>
          <w:rFonts w:hint="eastAsia"/>
        </w:rPr>
        <w:t>гестационным</w:t>
      </w:r>
      <w:r>
        <w:t xml:space="preserve"> </w:t>
      </w:r>
      <w:r>
        <w:rPr>
          <w:rFonts w:hint="eastAsia"/>
        </w:rPr>
        <w:t>сахарным</w:t>
      </w:r>
      <w:r>
        <w:t xml:space="preserve"> </w:t>
      </w:r>
      <w:r>
        <w:rPr>
          <w:rFonts w:hint="eastAsia"/>
        </w:rPr>
        <w:t>диабетом</w:t>
      </w:r>
    </w:p>
    <w:p w14:paraId="2DB3A4A9" w14:textId="77777777" w:rsidR="002C46C5" w:rsidRDefault="002C46C5" w:rsidP="002C46C5"/>
    <w:p w14:paraId="5FC0AA9B" w14:textId="77777777" w:rsidR="002C46C5" w:rsidRDefault="002C46C5" w:rsidP="002C46C5">
      <w:r>
        <w:t xml:space="preserve">2.4 </w:t>
      </w:r>
      <w:r>
        <w:rPr>
          <w:rFonts w:hint="eastAsia"/>
        </w:rPr>
        <w:t>Определение</w:t>
      </w:r>
      <w:r>
        <w:t xml:space="preserve"> </w:t>
      </w:r>
      <w:r>
        <w:rPr>
          <w:rFonts w:hint="eastAsia"/>
        </w:rPr>
        <w:t>оптимальных</w:t>
      </w:r>
      <w:r>
        <w:t xml:space="preserve"> </w:t>
      </w:r>
      <w:r>
        <w:rPr>
          <w:rFonts w:hint="eastAsia"/>
        </w:rPr>
        <w:t>сроков</w:t>
      </w:r>
      <w:r>
        <w:t xml:space="preserve"> </w:t>
      </w:r>
      <w:r>
        <w:rPr>
          <w:rFonts w:hint="eastAsia"/>
        </w:rPr>
        <w:t>и</w:t>
      </w:r>
      <w:r>
        <w:t xml:space="preserve"> </w:t>
      </w:r>
      <w:r>
        <w:rPr>
          <w:rFonts w:hint="eastAsia"/>
        </w:rPr>
        <w:t>методов</w:t>
      </w:r>
      <w:r>
        <w:t xml:space="preserve"> </w:t>
      </w:r>
      <w:r>
        <w:rPr>
          <w:rFonts w:hint="eastAsia"/>
        </w:rPr>
        <w:t>родоразрешения</w:t>
      </w:r>
      <w:r>
        <w:t xml:space="preserve"> </w:t>
      </w:r>
      <w:r>
        <w:rPr>
          <w:rFonts w:hint="eastAsia"/>
        </w:rPr>
        <w:t>женщин</w:t>
      </w:r>
      <w:r>
        <w:t xml:space="preserve"> </w:t>
      </w:r>
      <w:r>
        <w:rPr>
          <w:rFonts w:hint="eastAsia"/>
        </w:rPr>
        <w:t>с</w:t>
      </w:r>
      <w:r>
        <w:t xml:space="preserve"> </w:t>
      </w:r>
      <w:r>
        <w:rPr>
          <w:rFonts w:hint="eastAsia"/>
        </w:rPr>
        <w:t>гестационным</w:t>
      </w:r>
      <w:r>
        <w:t xml:space="preserve"> </w:t>
      </w:r>
      <w:r>
        <w:rPr>
          <w:rFonts w:hint="eastAsia"/>
        </w:rPr>
        <w:t>сахарным</w:t>
      </w:r>
      <w:r>
        <w:t xml:space="preserve"> </w:t>
      </w:r>
      <w:r>
        <w:rPr>
          <w:rFonts w:hint="eastAsia"/>
        </w:rPr>
        <w:t>диабетом</w:t>
      </w:r>
    </w:p>
    <w:p w14:paraId="7D5DD386" w14:textId="77777777" w:rsidR="002C46C5" w:rsidRDefault="002C46C5" w:rsidP="002C46C5"/>
    <w:p w14:paraId="1388A602" w14:textId="77777777" w:rsidR="002C46C5" w:rsidRDefault="002C46C5" w:rsidP="002C46C5">
      <w:r>
        <w:t xml:space="preserve">2.5 </w:t>
      </w:r>
      <w:r>
        <w:rPr>
          <w:rFonts w:hint="eastAsia"/>
        </w:rPr>
        <w:t>Определение</w:t>
      </w:r>
      <w:r>
        <w:t xml:space="preserve"> </w:t>
      </w:r>
      <w:r>
        <w:rPr>
          <w:rFonts w:hint="eastAsia"/>
        </w:rPr>
        <w:t>лабораторных</w:t>
      </w:r>
      <w:r>
        <w:t xml:space="preserve"> </w:t>
      </w:r>
      <w:r>
        <w:rPr>
          <w:rFonts w:hint="eastAsia"/>
        </w:rPr>
        <w:t>показателей</w:t>
      </w:r>
      <w:r>
        <w:t xml:space="preserve"> </w:t>
      </w:r>
      <w:r>
        <w:rPr>
          <w:rFonts w:hint="eastAsia"/>
        </w:rPr>
        <w:t>у</w:t>
      </w:r>
      <w:r>
        <w:t xml:space="preserve"> </w:t>
      </w:r>
      <w:r>
        <w:rPr>
          <w:rFonts w:hint="eastAsia"/>
        </w:rPr>
        <w:t>матерей</w:t>
      </w:r>
      <w:r>
        <w:t xml:space="preserve"> </w:t>
      </w:r>
      <w:r>
        <w:rPr>
          <w:rFonts w:hint="eastAsia"/>
        </w:rPr>
        <w:t>с</w:t>
      </w:r>
      <w:r>
        <w:t xml:space="preserve"> </w:t>
      </w:r>
      <w:r>
        <w:rPr>
          <w:rFonts w:hint="eastAsia"/>
        </w:rPr>
        <w:t>гестационным</w:t>
      </w:r>
      <w:r>
        <w:t xml:space="preserve"> </w:t>
      </w:r>
      <w:r>
        <w:rPr>
          <w:rFonts w:hint="eastAsia"/>
        </w:rPr>
        <w:t>сахарным</w:t>
      </w:r>
      <w:r>
        <w:t xml:space="preserve"> </w:t>
      </w:r>
      <w:r>
        <w:rPr>
          <w:rFonts w:hint="eastAsia"/>
        </w:rPr>
        <w:t>диабетом</w:t>
      </w:r>
      <w:r>
        <w:t xml:space="preserve"> </w:t>
      </w:r>
      <w:r>
        <w:rPr>
          <w:rFonts w:hint="eastAsia"/>
        </w:rPr>
        <w:t>и</w:t>
      </w:r>
      <w:r>
        <w:t xml:space="preserve"> </w:t>
      </w:r>
      <w:r>
        <w:rPr>
          <w:rFonts w:hint="eastAsia"/>
        </w:rPr>
        <w:t>их</w:t>
      </w:r>
      <w:r>
        <w:t xml:space="preserve"> </w:t>
      </w:r>
      <w:r>
        <w:rPr>
          <w:rFonts w:hint="eastAsia"/>
        </w:rPr>
        <w:t>новорожденных</w:t>
      </w:r>
    </w:p>
    <w:p w14:paraId="7C55449C" w14:textId="77777777" w:rsidR="002C46C5" w:rsidRDefault="002C46C5" w:rsidP="002C46C5"/>
    <w:p w14:paraId="6E36031D" w14:textId="77777777" w:rsidR="002C46C5" w:rsidRDefault="002C46C5" w:rsidP="002C46C5">
      <w:r>
        <w:t xml:space="preserve">2.6 </w:t>
      </w:r>
      <w:r>
        <w:rPr>
          <w:rFonts w:hint="eastAsia"/>
        </w:rPr>
        <w:t>Инструментальные</w:t>
      </w:r>
      <w:r>
        <w:t xml:space="preserve"> </w:t>
      </w:r>
      <w:r>
        <w:rPr>
          <w:rFonts w:hint="eastAsia"/>
        </w:rPr>
        <w:t>методы</w:t>
      </w:r>
      <w:r>
        <w:t xml:space="preserve"> </w:t>
      </w:r>
      <w:r>
        <w:rPr>
          <w:rFonts w:hint="eastAsia"/>
        </w:rPr>
        <w:t>исследования</w:t>
      </w:r>
      <w:r>
        <w:t xml:space="preserve"> </w:t>
      </w:r>
      <w:r>
        <w:rPr>
          <w:rFonts w:hint="eastAsia"/>
        </w:rPr>
        <w:t>беременных</w:t>
      </w:r>
      <w:r>
        <w:t xml:space="preserve"> </w:t>
      </w:r>
      <w:r>
        <w:rPr>
          <w:rFonts w:hint="eastAsia"/>
        </w:rPr>
        <w:t>с</w:t>
      </w:r>
      <w:r>
        <w:t xml:space="preserve"> </w:t>
      </w:r>
      <w:r>
        <w:rPr>
          <w:rFonts w:hint="eastAsia"/>
        </w:rPr>
        <w:t>гестационным</w:t>
      </w:r>
      <w:r>
        <w:t xml:space="preserve"> </w:t>
      </w:r>
      <w:r>
        <w:rPr>
          <w:rFonts w:hint="eastAsia"/>
        </w:rPr>
        <w:t>сахарным</w:t>
      </w:r>
      <w:r>
        <w:t xml:space="preserve"> </w:t>
      </w:r>
      <w:r>
        <w:rPr>
          <w:rFonts w:hint="eastAsia"/>
        </w:rPr>
        <w:t>диабетом</w:t>
      </w:r>
      <w:r>
        <w:t xml:space="preserve"> </w:t>
      </w:r>
      <w:r>
        <w:rPr>
          <w:rFonts w:hint="eastAsia"/>
        </w:rPr>
        <w:t>и</w:t>
      </w:r>
      <w:r>
        <w:t xml:space="preserve"> </w:t>
      </w:r>
      <w:r>
        <w:rPr>
          <w:rFonts w:hint="eastAsia"/>
        </w:rPr>
        <w:t>их</w:t>
      </w:r>
      <w:r>
        <w:t xml:space="preserve"> </w:t>
      </w:r>
      <w:r>
        <w:rPr>
          <w:rFonts w:hint="eastAsia"/>
        </w:rPr>
        <w:t>новорожденных</w:t>
      </w:r>
    </w:p>
    <w:p w14:paraId="292265D9" w14:textId="77777777" w:rsidR="002C46C5" w:rsidRDefault="002C46C5" w:rsidP="002C46C5"/>
    <w:p w14:paraId="27AA087B" w14:textId="77777777" w:rsidR="002C46C5" w:rsidRDefault="002C46C5" w:rsidP="002C46C5">
      <w:r>
        <w:t xml:space="preserve">2.7 </w:t>
      </w:r>
      <w:r>
        <w:rPr>
          <w:rFonts w:hint="eastAsia"/>
        </w:rPr>
        <w:t>Статистическая</w:t>
      </w:r>
      <w:r>
        <w:t xml:space="preserve"> </w:t>
      </w:r>
      <w:r>
        <w:rPr>
          <w:rFonts w:hint="eastAsia"/>
        </w:rPr>
        <w:t>обработка</w:t>
      </w:r>
      <w:r>
        <w:t xml:space="preserve"> </w:t>
      </w:r>
      <w:r>
        <w:rPr>
          <w:rFonts w:hint="eastAsia"/>
        </w:rPr>
        <w:t>полученных</w:t>
      </w:r>
      <w:r>
        <w:t xml:space="preserve"> </w:t>
      </w:r>
      <w:r>
        <w:rPr>
          <w:rFonts w:hint="eastAsia"/>
        </w:rPr>
        <w:t>результатов</w:t>
      </w:r>
    </w:p>
    <w:p w14:paraId="41141792" w14:textId="77777777" w:rsidR="002C46C5" w:rsidRDefault="002C46C5" w:rsidP="002C46C5"/>
    <w:p w14:paraId="3AD9216B" w14:textId="77777777" w:rsidR="002C46C5" w:rsidRDefault="002C46C5" w:rsidP="002C46C5">
      <w:r>
        <w:rPr>
          <w:rFonts w:hint="eastAsia"/>
        </w:rPr>
        <w:t>Глава</w:t>
      </w:r>
      <w:r>
        <w:t xml:space="preserve"> 3. </w:t>
      </w:r>
      <w:r>
        <w:rPr>
          <w:rFonts w:hint="eastAsia"/>
        </w:rPr>
        <w:t>КЛИНИКО</w:t>
      </w:r>
      <w:r>
        <w:t>-</w:t>
      </w:r>
      <w:r>
        <w:rPr>
          <w:rFonts w:hint="eastAsia"/>
        </w:rPr>
        <w:t>АНАМНЕСТИЧЕСКАЯ</w:t>
      </w:r>
      <w:r>
        <w:t xml:space="preserve"> </w:t>
      </w:r>
      <w:r>
        <w:rPr>
          <w:rFonts w:hint="eastAsia"/>
        </w:rPr>
        <w:t>ХАРАКТЕРИСТИКА</w:t>
      </w:r>
      <w:r>
        <w:t xml:space="preserve"> </w:t>
      </w:r>
      <w:r>
        <w:rPr>
          <w:rFonts w:hint="eastAsia"/>
        </w:rPr>
        <w:t>ОБСЛЕДУЕМЫХ</w:t>
      </w:r>
      <w:r>
        <w:t xml:space="preserve"> </w:t>
      </w:r>
      <w:r>
        <w:rPr>
          <w:rFonts w:hint="eastAsia"/>
        </w:rPr>
        <w:t>ГРУПП</w:t>
      </w:r>
    </w:p>
    <w:p w14:paraId="36E3D67F" w14:textId="77777777" w:rsidR="002C46C5" w:rsidRDefault="002C46C5" w:rsidP="002C46C5"/>
    <w:p w14:paraId="5DA88AB2" w14:textId="77777777" w:rsidR="002C46C5" w:rsidRDefault="002C46C5" w:rsidP="002C46C5">
      <w:r>
        <w:rPr>
          <w:rFonts w:hint="eastAsia"/>
        </w:rPr>
        <w:t>Глава</w:t>
      </w:r>
      <w:r>
        <w:t xml:space="preserve"> 4. </w:t>
      </w:r>
      <w:r>
        <w:rPr>
          <w:rFonts w:hint="eastAsia"/>
        </w:rPr>
        <w:t>ВЫБОР</w:t>
      </w:r>
      <w:r>
        <w:t xml:space="preserve"> </w:t>
      </w:r>
      <w:r>
        <w:rPr>
          <w:rFonts w:hint="eastAsia"/>
        </w:rPr>
        <w:t>СРОКОВ</w:t>
      </w:r>
      <w:r>
        <w:t xml:space="preserve"> </w:t>
      </w:r>
      <w:r>
        <w:rPr>
          <w:rFonts w:hint="eastAsia"/>
        </w:rPr>
        <w:t>И</w:t>
      </w:r>
      <w:r>
        <w:t xml:space="preserve"> </w:t>
      </w:r>
      <w:r>
        <w:rPr>
          <w:rFonts w:hint="eastAsia"/>
        </w:rPr>
        <w:t>МЕТОДОВ</w:t>
      </w:r>
      <w:r>
        <w:t xml:space="preserve"> </w:t>
      </w:r>
      <w:r>
        <w:rPr>
          <w:rFonts w:hint="eastAsia"/>
        </w:rPr>
        <w:t>РОДОРАЗРЕШЕНИЯ</w:t>
      </w:r>
      <w:r>
        <w:t xml:space="preserve"> </w:t>
      </w:r>
      <w:r>
        <w:rPr>
          <w:rFonts w:hint="eastAsia"/>
        </w:rPr>
        <w:t>ЖЕНЩИН</w:t>
      </w:r>
      <w:r>
        <w:t xml:space="preserve"> </w:t>
      </w:r>
      <w:r>
        <w:rPr>
          <w:rFonts w:hint="eastAsia"/>
        </w:rPr>
        <w:t>С</w:t>
      </w:r>
      <w:r>
        <w:t xml:space="preserve"> </w:t>
      </w:r>
      <w:r>
        <w:rPr>
          <w:rFonts w:hint="eastAsia"/>
        </w:rPr>
        <w:t>ГЕСТАЦИОННЫМ</w:t>
      </w:r>
      <w:r>
        <w:t xml:space="preserve"> </w:t>
      </w:r>
      <w:r>
        <w:rPr>
          <w:rFonts w:hint="eastAsia"/>
        </w:rPr>
        <w:t>САХАРНЫМ</w:t>
      </w:r>
      <w:r>
        <w:t xml:space="preserve"> </w:t>
      </w:r>
      <w:r>
        <w:rPr>
          <w:rFonts w:hint="eastAsia"/>
        </w:rPr>
        <w:t>ДИАБЕТОМ</w:t>
      </w:r>
    </w:p>
    <w:p w14:paraId="25DDB039" w14:textId="77777777" w:rsidR="002C46C5" w:rsidRDefault="002C46C5" w:rsidP="002C46C5"/>
    <w:p w14:paraId="44BE4137" w14:textId="77777777" w:rsidR="002C46C5" w:rsidRDefault="002C46C5" w:rsidP="002C46C5">
      <w:r>
        <w:t xml:space="preserve">4.1 </w:t>
      </w:r>
      <w:r>
        <w:rPr>
          <w:rFonts w:hint="eastAsia"/>
        </w:rPr>
        <w:t>Выбор</w:t>
      </w:r>
      <w:r>
        <w:t xml:space="preserve"> </w:t>
      </w:r>
      <w:r>
        <w:rPr>
          <w:rFonts w:hint="eastAsia"/>
        </w:rPr>
        <w:t>оптимального</w:t>
      </w:r>
      <w:r>
        <w:t xml:space="preserve"> </w:t>
      </w:r>
      <w:r>
        <w:rPr>
          <w:rFonts w:hint="eastAsia"/>
        </w:rPr>
        <w:t>срока</w:t>
      </w:r>
      <w:r>
        <w:t xml:space="preserve"> </w:t>
      </w:r>
      <w:r>
        <w:rPr>
          <w:rFonts w:hint="eastAsia"/>
        </w:rPr>
        <w:t>родоразрешения</w:t>
      </w:r>
      <w:r>
        <w:t xml:space="preserve"> </w:t>
      </w:r>
      <w:r>
        <w:rPr>
          <w:rFonts w:hint="eastAsia"/>
        </w:rPr>
        <w:t>женщин</w:t>
      </w:r>
      <w:r>
        <w:t xml:space="preserve"> </w:t>
      </w:r>
      <w:r>
        <w:rPr>
          <w:rFonts w:hint="eastAsia"/>
        </w:rPr>
        <w:t>с</w:t>
      </w:r>
      <w:r>
        <w:t xml:space="preserve"> </w:t>
      </w:r>
      <w:r>
        <w:rPr>
          <w:rFonts w:hint="eastAsia"/>
        </w:rPr>
        <w:t>гестационным</w:t>
      </w:r>
      <w:r>
        <w:t xml:space="preserve"> </w:t>
      </w:r>
      <w:r>
        <w:rPr>
          <w:rFonts w:hint="eastAsia"/>
        </w:rPr>
        <w:t>диабетом</w:t>
      </w:r>
    </w:p>
    <w:p w14:paraId="51D8B1E6" w14:textId="77777777" w:rsidR="002C46C5" w:rsidRDefault="002C46C5" w:rsidP="002C46C5"/>
    <w:p w14:paraId="012D9302" w14:textId="77777777" w:rsidR="002C46C5" w:rsidRDefault="002C46C5" w:rsidP="002C46C5">
      <w:r>
        <w:t xml:space="preserve">4.2 </w:t>
      </w:r>
      <w:r>
        <w:rPr>
          <w:rFonts w:hint="eastAsia"/>
        </w:rPr>
        <w:t>Выбор</w:t>
      </w:r>
      <w:r>
        <w:t xml:space="preserve"> </w:t>
      </w:r>
      <w:r>
        <w:rPr>
          <w:rFonts w:hint="eastAsia"/>
        </w:rPr>
        <w:t>метода</w:t>
      </w:r>
      <w:r>
        <w:t xml:space="preserve"> </w:t>
      </w:r>
      <w:r>
        <w:rPr>
          <w:rFonts w:hint="eastAsia"/>
        </w:rPr>
        <w:t>родоразрешения</w:t>
      </w:r>
      <w:r>
        <w:t xml:space="preserve"> </w:t>
      </w:r>
      <w:r>
        <w:rPr>
          <w:rFonts w:hint="eastAsia"/>
        </w:rPr>
        <w:t>женщин</w:t>
      </w:r>
      <w:r>
        <w:t xml:space="preserve"> </w:t>
      </w:r>
      <w:r>
        <w:rPr>
          <w:rFonts w:hint="eastAsia"/>
        </w:rPr>
        <w:t>с</w:t>
      </w:r>
      <w:r>
        <w:t xml:space="preserve"> </w:t>
      </w:r>
      <w:r>
        <w:rPr>
          <w:rFonts w:hint="eastAsia"/>
        </w:rPr>
        <w:t>гестационным</w:t>
      </w:r>
      <w:r>
        <w:t xml:space="preserve"> </w:t>
      </w:r>
      <w:r>
        <w:rPr>
          <w:rFonts w:hint="eastAsia"/>
        </w:rPr>
        <w:t>сахарным</w:t>
      </w:r>
      <w:r>
        <w:t xml:space="preserve"> </w:t>
      </w:r>
      <w:r>
        <w:rPr>
          <w:rFonts w:hint="eastAsia"/>
        </w:rPr>
        <w:t>диабетом</w:t>
      </w:r>
    </w:p>
    <w:p w14:paraId="4C6D6E05" w14:textId="77777777" w:rsidR="002C46C5" w:rsidRDefault="002C46C5" w:rsidP="002C46C5"/>
    <w:p w14:paraId="1D229BCC" w14:textId="77777777" w:rsidR="002C46C5" w:rsidRDefault="002C46C5" w:rsidP="002C46C5">
      <w:r>
        <w:t xml:space="preserve">4.3 </w:t>
      </w:r>
      <w:r>
        <w:rPr>
          <w:rFonts w:hint="eastAsia"/>
        </w:rPr>
        <w:t>Определение</w:t>
      </w:r>
      <w:r>
        <w:t xml:space="preserve"> </w:t>
      </w:r>
      <w:r>
        <w:rPr>
          <w:rFonts w:hint="eastAsia"/>
        </w:rPr>
        <w:t>уровня</w:t>
      </w:r>
      <w:r>
        <w:t xml:space="preserve"> </w:t>
      </w:r>
      <w:r>
        <w:rPr>
          <w:rFonts w:hint="eastAsia"/>
        </w:rPr>
        <w:t>маркеров</w:t>
      </w:r>
      <w:r>
        <w:t xml:space="preserve"> </w:t>
      </w:r>
      <w:r>
        <w:rPr>
          <w:rFonts w:hint="eastAsia"/>
        </w:rPr>
        <w:t>инсулинорезистентности</w:t>
      </w:r>
      <w:r>
        <w:t xml:space="preserve"> </w:t>
      </w:r>
      <w:r>
        <w:rPr>
          <w:rFonts w:hint="eastAsia"/>
        </w:rPr>
        <w:t>и</w:t>
      </w:r>
      <w:r>
        <w:t xml:space="preserve"> </w:t>
      </w:r>
      <w:r>
        <w:rPr>
          <w:rFonts w:hint="eastAsia"/>
        </w:rPr>
        <w:t>липидного</w:t>
      </w:r>
      <w:r>
        <w:t xml:space="preserve"> </w:t>
      </w:r>
      <w:r>
        <w:rPr>
          <w:rFonts w:hint="eastAsia"/>
        </w:rPr>
        <w:t>спектра</w:t>
      </w:r>
      <w:r>
        <w:t xml:space="preserve"> </w:t>
      </w:r>
      <w:r>
        <w:rPr>
          <w:rFonts w:hint="eastAsia"/>
        </w:rPr>
        <w:t>крови</w:t>
      </w:r>
      <w:r>
        <w:t xml:space="preserve"> </w:t>
      </w:r>
      <w:r>
        <w:rPr>
          <w:rFonts w:hint="eastAsia"/>
        </w:rPr>
        <w:t>беременных</w:t>
      </w:r>
      <w:r>
        <w:t xml:space="preserve"> </w:t>
      </w:r>
      <w:r>
        <w:rPr>
          <w:rFonts w:hint="eastAsia"/>
        </w:rPr>
        <w:t>с</w:t>
      </w:r>
      <w:r>
        <w:t xml:space="preserve"> </w:t>
      </w:r>
      <w:r>
        <w:rPr>
          <w:rFonts w:hint="eastAsia"/>
        </w:rPr>
        <w:t>ГСД</w:t>
      </w:r>
    </w:p>
    <w:p w14:paraId="53BFA837" w14:textId="77777777" w:rsidR="002C46C5" w:rsidRDefault="002C46C5" w:rsidP="002C46C5"/>
    <w:p w14:paraId="7AA52E47" w14:textId="77777777" w:rsidR="002C46C5" w:rsidRDefault="002C46C5" w:rsidP="002C46C5">
      <w:r>
        <w:t xml:space="preserve">4.4 </w:t>
      </w:r>
      <w:r>
        <w:rPr>
          <w:rFonts w:hint="eastAsia"/>
        </w:rPr>
        <w:t>Генотипирование</w:t>
      </w:r>
      <w:r>
        <w:t xml:space="preserve"> </w:t>
      </w:r>
      <w:r>
        <w:rPr>
          <w:rFonts w:hint="eastAsia"/>
        </w:rPr>
        <w:t>по</w:t>
      </w:r>
      <w:r>
        <w:t xml:space="preserve"> </w:t>
      </w:r>
      <w:r>
        <w:rPr>
          <w:rFonts w:hint="eastAsia"/>
        </w:rPr>
        <w:t>полиморфизмам</w:t>
      </w:r>
      <w:r>
        <w:t xml:space="preserve"> </w:t>
      </w:r>
      <w:r>
        <w:rPr>
          <w:rFonts w:hint="eastAsia"/>
        </w:rPr>
        <w:t>генов</w:t>
      </w:r>
      <w:r>
        <w:t xml:space="preserve"> PGC-1a, DRD-2, ACE</w:t>
      </w:r>
    </w:p>
    <w:p w14:paraId="2DED5401" w14:textId="77777777" w:rsidR="002C46C5" w:rsidRDefault="002C46C5" w:rsidP="002C46C5"/>
    <w:p w14:paraId="04BC67BC" w14:textId="77777777" w:rsidR="002C46C5" w:rsidRDefault="002C46C5" w:rsidP="002C46C5">
      <w:r>
        <w:rPr>
          <w:rFonts w:hint="eastAsia"/>
        </w:rPr>
        <w:t>Глава</w:t>
      </w:r>
      <w:r>
        <w:t xml:space="preserve"> 5. </w:t>
      </w:r>
      <w:r>
        <w:rPr>
          <w:rFonts w:hint="eastAsia"/>
        </w:rPr>
        <w:t>ОБСУЖДЕНИЕ</w:t>
      </w:r>
      <w:r>
        <w:t xml:space="preserve"> </w:t>
      </w:r>
      <w:r>
        <w:rPr>
          <w:rFonts w:hint="eastAsia"/>
        </w:rPr>
        <w:t>РЕЗУЛЬТАТОВ</w:t>
      </w:r>
      <w:r>
        <w:t xml:space="preserve"> </w:t>
      </w:r>
      <w:r>
        <w:rPr>
          <w:rFonts w:hint="eastAsia"/>
        </w:rPr>
        <w:t>ИССЛЕДОВАНИЯ</w:t>
      </w:r>
    </w:p>
    <w:p w14:paraId="4AE441B5" w14:textId="77777777" w:rsidR="002C46C5" w:rsidRDefault="002C46C5" w:rsidP="002C46C5"/>
    <w:p w14:paraId="31B98F40" w14:textId="77777777" w:rsidR="002C46C5" w:rsidRDefault="002C46C5" w:rsidP="002C46C5">
      <w:r>
        <w:rPr>
          <w:rFonts w:hint="eastAsia"/>
        </w:rPr>
        <w:t>ЗАКЛЮЧЕНИЕ</w:t>
      </w:r>
    </w:p>
    <w:p w14:paraId="36B96391" w14:textId="77777777" w:rsidR="002C46C5" w:rsidRDefault="002C46C5" w:rsidP="002C46C5"/>
    <w:p w14:paraId="012D78F0" w14:textId="77777777" w:rsidR="002C46C5" w:rsidRDefault="002C46C5" w:rsidP="002C46C5">
      <w:r>
        <w:rPr>
          <w:rFonts w:hint="eastAsia"/>
        </w:rPr>
        <w:t>Выводы</w:t>
      </w:r>
    </w:p>
    <w:p w14:paraId="488538B3" w14:textId="77777777" w:rsidR="002C46C5" w:rsidRDefault="002C46C5" w:rsidP="002C46C5"/>
    <w:p w14:paraId="39DCF6A2" w14:textId="77777777" w:rsidR="002C46C5" w:rsidRDefault="002C46C5" w:rsidP="002C46C5">
      <w:r>
        <w:rPr>
          <w:rFonts w:hint="eastAsia"/>
        </w:rPr>
        <w:t>Практические</w:t>
      </w:r>
      <w:r>
        <w:t xml:space="preserve"> </w:t>
      </w:r>
      <w:r>
        <w:rPr>
          <w:rFonts w:hint="eastAsia"/>
        </w:rPr>
        <w:t>рекомендации</w:t>
      </w:r>
    </w:p>
    <w:p w14:paraId="6CEE6E5B" w14:textId="77777777" w:rsidR="002C46C5" w:rsidRDefault="002C46C5" w:rsidP="002C46C5"/>
    <w:p w14:paraId="120C7A2B" w14:textId="77777777" w:rsidR="002C46C5" w:rsidRDefault="002C46C5" w:rsidP="002C46C5">
      <w:r>
        <w:rPr>
          <w:rFonts w:hint="eastAsia"/>
        </w:rPr>
        <w:t>СПИСОК</w:t>
      </w:r>
      <w:r>
        <w:t xml:space="preserve"> </w:t>
      </w:r>
      <w:r>
        <w:rPr>
          <w:rFonts w:hint="eastAsia"/>
        </w:rPr>
        <w:t>СОКРАЩЕНИЙ</w:t>
      </w:r>
    </w:p>
    <w:p w14:paraId="03B786B0" w14:textId="77777777" w:rsidR="002C46C5" w:rsidRDefault="002C46C5" w:rsidP="002C46C5"/>
    <w:p w14:paraId="083031F8" w14:textId="32B6B0DB" w:rsidR="002C46C5" w:rsidRPr="002C46C5" w:rsidRDefault="002C46C5" w:rsidP="002C46C5">
      <w:r>
        <w:rPr>
          <w:rFonts w:hint="eastAsia"/>
        </w:rPr>
        <w:t>СПИСОК</w:t>
      </w:r>
      <w:r>
        <w:t xml:space="preserve"> </w:t>
      </w:r>
      <w:r>
        <w:rPr>
          <w:rFonts w:hint="eastAsia"/>
        </w:rPr>
        <w:t>ЛИТЕРАТУРЫ</w:t>
      </w:r>
    </w:p>
    <w:sectPr w:rsidR="002C46C5" w:rsidRPr="002C46C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8FFAC" w14:textId="77777777" w:rsidR="00D32D46" w:rsidRPr="008D1934" w:rsidRDefault="00D32D46">
      <w:pPr>
        <w:spacing w:after="0" w:line="240" w:lineRule="auto"/>
      </w:pPr>
      <w:r w:rsidRPr="008D1934">
        <w:separator/>
      </w:r>
    </w:p>
  </w:endnote>
  <w:endnote w:type="continuationSeparator" w:id="0">
    <w:p w14:paraId="6F3F5FDD" w14:textId="77777777" w:rsidR="00D32D46" w:rsidRPr="008D1934" w:rsidRDefault="00D32D4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A5893" w14:textId="77777777" w:rsidR="00D32D46" w:rsidRPr="008D1934" w:rsidRDefault="00D32D46"/>
    <w:p w14:paraId="58D4C981" w14:textId="77777777" w:rsidR="00D32D46" w:rsidRPr="008D1934" w:rsidRDefault="00D32D46"/>
    <w:p w14:paraId="76434C5A" w14:textId="77777777" w:rsidR="00D32D46" w:rsidRPr="008D1934" w:rsidRDefault="00D32D46"/>
    <w:p w14:paraId="0ED50785" w14:textId="77777777" w:rsidR="00D32D46" w:rsidRPr="008D1934" w:rsidRDefault="00D32D46"/>
    <w:p w14:paraId="1D8E1F4F" w14:textId="77777777" w:rsidR="00D32D46" w:rsidRPr="008D1934" w:rsidRDefault="00D32D46"/>
    <w:p w14:paraId="7053D0B2" w14:textId="77777777" w:rsidR="00D32D46" w:rsidRPr="008D1934" w:rsidRDefault="00D32D46"/>
    <w:p w14:paraId="5A7A22F1" w14:textId="77777777" w:rsidR="00D32D46" w:rsidRPr="008D1934" w:rsidRDefault="00D32D46">
      <w:pPr>
        <w:rPr>
          <w:sz w:val="2"/>
          <w:szCs w:val="2"/>
        </w:rPr>
      </w:pPr>
      <w:r>
        <w:rPr>
          <w:noProof/>
        </w:rPr>
        <mc:AlternateContent>
          <mc:Choice Requires="wps">
            <w:drawing>
              <wp:anchor distT="0" distB="0" distL="63500" distR="63500" simplePos="0" relativeHeight="251660288" behindDoc="1" locked="0" layoutInCell="1" allowOverlap="1" wp14:anchorId="60F572EA" wp14:editId="4346666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86B1A6A" w14:textId="77777777" w:rsidR="00D32D46" w:rsidRPr="008D1934" w:rsidRDefault="00D32D4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F572E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6B1A6A" w14:textId="77777777" w:rsidR="00D32D46" w:rsidRPr="008D1934" w:rsidRDefault="00D32D4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A9B4F25" w14:textId="77777777" w:rsidR="00D32D46" w:rsidRPr="008D1934" w:rsidRDefault="00D32D46"/>
    <w:p w14:paraId="5337FEE1" w14:textId="77777777" w:rsidR="00D32D46" w:rsidRPr="008D1934" w:rsidRDefault="00D32D46"/>
    <w:p w14:paraId="2639DFAC" w14:textId="77777777" w:rsidR="00D32D46" w:rsidRPr="008D1934" w:rsidRDefault="00D32D46">
      <w:pPr>
        <w:rPr>
          <w:sz w:val="2"/>
          <w:szCs w:val="2"/>
        </w:rPr>
      </w:pPr>
      <w:r>
        <w:rPr>
          <w:noProof/>
        </w:rPr>
        <mc:AlternateContent>
          <mc:Choice Requires="wps">
            <w:drawing>
              <wp:anchor distT="0" distB="0" distL="63500" distR="63500" simplePos="0" relativeHeight="251659264" behindDoc="1" locked="0" layoutInCell="1" allowOverlap="1" wp14:anchorId="7ED27C3D" wp14:editId="6BF52AA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660E734" w14:textId="77777777" w:rsidR="00D32D46" w:rsidRPr="008D1934" w:rsidRDefault="00D32D4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D27C3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60E734" w14:textId="77777777" w:rsidR="00D32D46" w:rsidRPr="008D1934" w:rsidRDefault="00D32D4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5468C79" w14:textId="77777777" w:rsidR="00D32D46" w:rsidRPr="008D1934" w:rsidRDefault="00D32D46"/>
    <w:p w14:paraId="4E87C045" w14:textId="77777777" w:rsidR="00D32D46" w:rsidRPr="008D1934" w:rsidRDefault="00D32D46">
      <w:pPr>
        <w:rPr>
          <w:sz w:val="2"/>
          <w:szCs w:val="2"/>
        </w:rPr>
      </w:pPr>
    </w:p>
    <w:p w14:paraId="48E7E764" w14:textId="77777777" w:rsidR="00D32D46" w:rsidRPr="008D1934" w:rsidRDefault="00D32D46"/>
    <w:p w14:paraId="03A4B662" w14:textId="77777777" w:rsidR="00D32D46" w:rsidRPr="008D1934" w:rsidRDefault="00D32D46">
      <w:pPr>
        <w:spacing w:after="0" w:line="240" w:lineRule="auto"/>
      </w:pPr>
    </w:p>
  </w:footnote>
  <w:footnote w:type="continuationSeparator" w:id="0">
    <w:p w14:paraId="478A9F26" w14:textId="77777777" w:rsidR="00D32D46" w:rsidRPr="008D1934" w:rsidRDefault="00D32D4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D46"/>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3314</TotalTime>
  <Pages>3</Pages>
  <Words>297</Words>
  <Characters>1698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609</cp:revision>
  <cp:lastPrinted>2024-05-12T14:21:00Z</cp:lastPrinted>
  <dcterms:created xsi:type="dcterms:W3CDTF">2024-05-12T14:37:00Z</dcterms:created>
  <dcterms:modified xsi:type="dcterms:W3CDTF">2024-05-16T22:30:00Z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