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B51" w:rsidRDefault="00EC2B51" w:rsidP="00EC2B51">
      <w:pPr>
        <w:rPr>
          <w:lang w:eastAsia="ru-RU"/>
        </w:rPr>
      </w:pPr>
      <w:proofErr w:type="spellStart"/>
      <w:r>
        <w:rPr>
          <w:rFonts w:hint="eastAsia"/>
          <w:lang w:eastAsia="ru-RU"/>
        </w:rPr>
        <w:t>Вступ</w:t>
      </w:r>
      <w:proofErr w:type="spellEnd"/>
    </w:p>
    <w:p w:rsidR="00EC2B51" w:rsidRDefault="00EC2B51" w:rsidP="00EC2B5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забезпечення</w:t>
      </w:r>
      <w:r>
        <w:rPr>
          <w:lang w:eastAsia="ru-RU"/>
        </w:rPr>
        <w:t></w:t>
      </w:r>
      <w:r>
        <w:rPr>
          <w:rFonts w:hint="eastAsia"/>
          <w:lang w:eastAsia="ru-RU"/>
        </w:rPr>
        <w:t>адаптації</w:t>
      </w:r>
      <w:r>
        <w:rPr>
          <w:lang w:eastAsia="ru-RU"/>
        </w:rPr>
        <w:t></w:t>
      </w:r>
      <w:r>
        <w:rPr>
          <w:rFonts w:hint="eastAsia"/>
          <w:lang w:eastAsia="ru-RU"/>
        </w:rPr>
        <w:t>старшокласників</w:t>
      </w:r>
      <w:r>
        <w:rPr>
          <w:lang w:eastAsia="ru-RU"/>
        </w:rPr>
        <w:t></w:t>
      </w:r>
      <w:r>
        <w:rPr>
          <w:rFonts w:hint="eastAsia"/>
          <w:lang w:eastAsia="ru-RU"/>
        </w:rPr>
        <w:t>сільської</w:t>
      </w:r>
      <w:r>
        <w:rPr>
          <w:lang w:eastAsia="ru-RU"/>
        </w:rPr>
        <w:t></w:t>
      </w:r>
      <w:r>
        <w:rPr>
          <w:rFonts w:hint="eastAsia"/>
          <w:lang w:eastAsia="ru-RU"/>
        </w:rPr>
        <w:t>школи</w:t>
      </w:r>
      <w:r>
        <w:rPr>
          <w:lang w:eastAsia="ru-RU"/>
        </w:rPr>
        <w:t></w:t>
      </w:r>
      <w:r>
        <w:rPr>
          <w:rFonts w:hint="eastAsia"/>
          <w:lang w:eastAsia="ru-RU"/>
        </w:rPr>
        <w:t>до</w:t>
      </w:r>
      <w:r>
        <w:rPr>
          <w:lang w:eastAsia="ru-RU"/>
        </w:rPr>
        <w:t></w:t>
      </w:r>
      <w:r>
        <w:rPr>
          <w:rFonts w:hint="eastAsia"/>
          <w:lang w:eastAsia="ru-RU"/>
        </w:rPr>
        <w:t>навчання</w:t>
      </w:r>
      <w:r>
        <w:rPr>
          <w:lang w:eastAsia="ru-RU"/>
        </w:rPr>
        <w:t></w:t>
      </w:r>
      <w:r>
        <w:rPr>
          <w:rFonts w:hint="eastAsia"/>
          <w:lang w:eastAsia="ru-RU"/>
        </w:rPr>
        <w:t>в</w:t>
      </w:r>
      <w:r>
        <w:rPr>
          <w:lang w:eastAsia="ru-RU"/>
        </w:rPr>
        <w:t></w:t>
      </w:r>
      <w:r>
        <w:rPr>
          <w:rFonts w:hint="eastAsia"/>
          <w:lang w:eastAsia="ru-RU"/>
        </w:rPr>
        <w:t>ліцейних</w:t>
      </w:r>
      <w:r>
        <w:rPr>
          <w:lang w:eastAsia="ru-RU"/>
        </w:rPr>
        <w:t></w:t>
      </w:r>
      <w:r>
        <w:rPr>
          <w:rFonts w:hint="eastAsia"/>
          <w:lang w:eastAsia="ru-RU"/>
        </w:rPr>
        <w:t>класах</w:t>
      </w:r>
    </w:p>
    <w:p w:rsidR="00EC2B51" w:rsidRDefault="00EC2B51" w:rsidP="00EC2B5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і</w:t>
      </w:r>
      <w:r>
        <w:rPr>
          <w:lang w:eastAsia="ru-RU"/>
        </w:rPr>
        <w:t></w:t>
      </w:r>
      <w:r>
        <w:rPr>
          <w:rFonts w:hint="eastAsia"/>
          <w:lang w:eastAsia="ru-RU"/>
        </w:rPr>
        <w:t>стан</w:t>
      </w:r>
      <w:r>
        <w:rPr>
          <w:lang w:eastAsia="ru-RU"/>
        </w:rPr>
        <w:t></w:t>
      </w:r>
      <w:r>
        <w:rPr>
          <w:rFonts w:hint="eastAsia"/>
          <w:lang w:eastAsia="ru-RU"/>
        </w:rPr>
        <w:t>проблеми</w:t>
      </w:r>
      <w:r>
        <w:rPr>
          <w:lang w:eastAsia="ru-RU"/>
        </w:rPr>
        <w:t></w:t>
      </w:r>
      <w:r>
        <w:rPr>
          <w:rFonts w:hint="eastAsia"/>
          <w:lang w:eastAsia="ru-RU"/>
        </w:rPr>
        <w:t>в</w:t>
      </w:r>
      <w:r>
        <w:rPr>
          <w:lang w:eastAsia="ru-RU"/>
        </w:rPr>
        <w:t></w:t>
      </w:r>
      <w:r>
        <w:rPr>
          <w:rFonts w:hint="eastAsia"/>
          <w:lang w:eastAsia="ru-RU"/>
        </w:rPr>
        <w:t>психолого</w:t>
      </w:r>
      <w:r>
        <w:rPr>
          <w:lang w:eastAsia="ru-RU"/>
        </w:rPr>
        <w:t></w:t>
      </w:r>
      <w:r>
        <w:rPr>
          <w:rFonts w:hint="eastAsia"/>
          <w:lang w:eastAsia="ru-RU"/>
        </w:rPr>
        <w:t>педагогічній</w:t>
      </w:r>
      <w:r>
        <w:rPr>
          <w:lang w:eastAsia="ru-RU"/>
        </w:rPr>
        <w:t></w:t>
      </w:r>
      <w:r>
        <w:rPr>
          <w:rFonts w:hint="eastAsia"/>
          <w:lang w:eastAsia="ru-RU"/>
        </w:rPr>
        <w:t>теорії</w:t>
      </w:r>
      <w:r>
        <w:rPr>
          <w:lang w:eastAsia="ru-RU"/>
        </w:rPr>
        <w:t></w:t>
      </w:r>
      <w:r>
        <w:rPr>
          <w:rFonts w:hint="eastAsia"/>
          <w:lang w:eastAsia="ru-RU"/>
        </w:rPr>
        <w:t>та</w:t>
      </w:r>
      <w:r>
        <w:rPr>
          <w:lang w:eastAsia="ru-RU"/>
        </w:rPr>
        <w:t></w:t>
      </w:r>
      <w:r>
        <w:rPr>
          <w:rFonts w:hint="eastAsia"/>
          <w:lang w:eastAsia="ru-RU"/>
        </w:rPr>
        <w:t>практиці</w:t>
      </w:r>
    </w:p>
    <w:p w:rsidR="00EC2B51" w:rsidRDefault="00EC2B51" w:rsidP="00EC2B5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Система</w:t>
      </w:r>
      <w:r>
        <w:rPr>
          <w:lang w:eastAsia="ru-RU"/>
        </w:rPr>
        <w:t></w:t>
      </w:r>
      <w:r>
        <w:rPr>
          <w:rFonts w:hint="eastAsia"/>
          <w:lang w:eastAsia="ru-RU"/>
        </w:rPr>
        <w:t>керування</w:t>
      </w:r>
      <w:r>
        <w:rPr>
          <w:lang w:eastAsia="ru-RU"/>
        </w:rPr>
        <w:t></w:t>
      </w:r>
      <w:r>
        <w:rPr>
          <w:rFonts w:hint="eastAsia"/>
          <w:lang w:eastAsia="ru-RU"/>
        </w:rPr>
        <w:t>адаптацією</w:t>
      </w:r>
      <w:r>
        <w:rPr>
          <w:lang w:eastAsia="ru-RU"/>
        </w:rPr>
        <w:t></w:t>
      </w:r>
      <w:r>
        <w:rPr>
          <w:rFonts w:hint="eastAsia"/>
          <w:lang w:eastAsia="ru-RU"/>
        </w:rPr>
        <w:t>старшокласників</w:t>
      </w:r>
      <w:r>
        <w:rPr>
          <w:lang w:eastAsia="ru-RU"/>
        </w:rPr>
        <w:t></w:t>
      </w:r>
      <w:r>
        <w:rPr>
          <w:rFonts w:hint="eastAsia"/>
          <w:lang w:eastAsia="ru-RU"/>
        </w:rPr>
        <w:t>сільських</w:t>
      </w:r>
      <w:r>
        <w:rPr>
          <w:lang w:eastAsia="ru-RU"/>
        </w:rPr>
        <w:t></w:t>
      </w:r>
      <w:r>
        <w:rPr>
          <w:rFonts w:hint="eastAsia"/>
          <w:lang w:eastAsia="ru-RU"/>
        </w:rPr>
        <w:t>шкіл</w:t>
      </w:r>
      <w:r>
        <w:rPr>
          <w:lang w:eastAsia="ru-RU"/>
        </w:rPr>
        <w:t></w:t>
      </w:r>
      <w:r>
        <w:rPr>
          <w:rFonts w:hint="eastAsia"/>
          <w:lang w:eastAsia="ru-RU"/>
        </w:rPr>
        <w:t>у</w:t>
      </w:r>
      <w:r>
        <w:rPr>
          <w:lang w:eastAsia="ru-RU"/>
        </w:rPr>
        <w:t></w:t>
      </w:r>
      <w:r>
        <w:rPr>
          <w:rFonts w:hint="eastAsia"/>
          <w:lang w:eastAsia="ru-RU"/>
        </w:rPr>
        <w:t>ліцейних</w:t>
      </w:r>
      <w:r>
        <w:rPr>
          <w:lang w:eastAsia="ru-RU"/>
        </w:rPr>
        <w:t></w:t>
      </w:r>
      <w:r>
        <w:rPr>
          <w:rFonts w:hint="eastAsia"/>
          <w:lang w:eastAsia="ru-RU"/>
        </w:rPr>
        <w:t>класах</w:t>
      </w:r>
    </w:p>
    <w:p w:rsidR="00EC2B51" w:rsidRDefault="00EC2B51" w:rsidP="00EC2B5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Характеристика</w:t>
      </w:r>
      <w:r>
        <w:rPr>
          <w:lang w:eastAsia="ru-RU"/>
        </w:rPr>
        <w:t></w:t>
      </w:r>
      <w:r>
        <w:rPr>
          <w:rFonts w:hint="eastAsia"/>
          <w:lang w:eastAsia="ru-RU"/>
        </w:rPr>
        <w:t>психолого</w:t>
      </w:r>
      <w:r>
        <w:rPr>
          <w:lang w:eastAsia="ru-RU"/>
        </w:rPr>
        <w:t></w:t>
      </w:r>
      <w:r>
        <w:rPr>
          <w:rFonts w:hint="eastAsia"/>
          <w:lang w:eastAsia="ru-RU"/>
        </w:rPr>
        <w:t>педагогічних</w:t>
      </w:r>
      <w:r>
        <w:rPr>
          <w:lang w:eastAsia="ru-RU"/>
        </w:rPr>
        <w:t></w:t>
      </w:r>
      <w:r>
        <w:rPr>
          <w:rFonts w:hint="eastAsia"/>
          <w:lang w:eastAsia="ru-RU"/>
        </w:rPr>
        <w:t>умов</w:t>
      </w:r>
      <w:r>
        <w:rPr>
          <w:lang w:eastAsia="ru-RU"/>
        </w:rPr>
        <w:t></w:t>
      </w:r>
      <w:r>
        <w:rPr>
          <w:rFonts w:hint="eastAsia"/>
          <w:lang w:eastAsia="ru-RU"/>
        </w:rPr>
        <w:t>ефективного</w:t>
      </w:r>
      <w:r>
        <w:rPr>
          <w:lang w:eastAsia="ru-RU"/>
        </w:rPr>
        <w:t></w:t>
      </w:r>
      <w:r>
        <w:rPr>
          <w:rFonts w:hint="eastAsia"/>
          <w:lang w:eastAsia="ru-RU"/>
        </w:rPr>
        <w:t>функціонування</w:t>
      </w:r>
      <w:r>
        <w:rPr>
          <w:lang w:eastAsia="ru-RU"/>
        </w:rPr>
        <w:t></w:t>
      </w:r>
      <w:r>
        <w:rPr>
          <w:rFonts w:hint="eastAsia"/>
          <w:lang w:eastAsia="ru-RU"/>
        </w:rPr>
        <w:t>системи</w:t>
      </w:r>
      <w:r>
        <w:rPr>
          <w:lang w:eastAsia="ru-RU"/>
        </w:rPr>
        <w:t></w:t>
      </w:r>
      <w:r>
        <w:rPr>
          <w:rFonts w:hint="eastAsia"/>
          <w:lang w:eastAsia="ru-RU"/>
        </w:rPr>
        <w:t>керування</w:t>
      </w:r>
      <w:r>
        <w:rPr>
          <w:lang w:eastAsia="ru-RU"/>
        </w:rPr>
        <w:t></w:t>
      </w:r>
      <w:r>
        <w:rPr>
          <w:rFonts w:hint="eastAsia"/>
          <w:lang w:eastAsia="ru-RU"/>
        </w:rPr>
        <w:t>адаптації</w:t>
      </w:r>
      <w:r>
        <w:rPr>
          <w:lang w:eastAsia="ru-RU"/>
        </w:rPr>
        <w:t></w:t>
      </w:r>
      <w:r>
        <w:rPr>
          <w:rFonts w:hint="eastAsia"/>
          <w:lang w:eastAsia="ru-RU"/>
        </w:rPr>
        <w:t>старшокласників</w:t>
      </w:r>
      <w:r>
        <w:rPr>
          <w:lang w:eastAsia="ru-RU"/>
        </w:rPr>
        <w:t></w:t>
      </w:r>
      <w:r>
        <w:rPr>
          <w:rFonts w:hint="eastAsia"/>
          <w:lang w:eastAsia="ru-RU"/>
        </w:rPr>
        <w:t>сільської</w:t>
      </w:r>
      <w:r>
        <w:rPr>
          <w:lang w:eastAsia="ru-RU"/>
        </w:rPr>
        <w:t></w:t>
      </w:r>
      <w:r>
        <w:rPr>
          <w:rFonts w:hint="eastAsia"/>
          <w:lang w:eastAsia="ru-RU"/>
        </w:rPr>
        <w:t>школи</w:t>
      </w:r>
      <w:r>
        <w:rPr>
          <w:lang w:eastAsia="ru-RU"/>
        </w:rPr>
        <w:t></w:t>
      </w:r>
      <w:r>
        <w:rPr>
          <w:rFonts w:hint="eastAsia"/>
          <w:lang w:eastAsia="ru-RU"/>
        </w:rPr>
        <w:t>до</w:t>
      </w:r>
      <w:r>
        <w:rPr>
          <w:lang w:eastAsia="ru-RU"/>
        </w:rPr>
        <w:t></w:t>
      </w:r>
      <w:r>
        <w:rPr>
          <w:rFonts w:hint="eastAsia"/>
          <w:lang w:eastAsia="ru-RU"/>
        </w:rPr>
        <w:t>навчання</w:t>
      </w:r>
      <w:r>
        <w:rPr>
          <w:lang w:eastAsia="ru-RU"/>
        </w:rPr>
        <w:t></w:t>
      </w:r>
      <w:r>
        <w:rPr>
          <w:rFonts w:hint="eastAsia"/>
          <w:lang w:eastAsia="ru-RU"/>
        </w:rPr>
        <w:t>в</w:t>
      </w:r>
      <w:r>
        <w:rPr>
          <w:lang w:eastAsia="ru-RU"/>
        </w:rPr>
        <w:t></w:t>
      </w:r>
      <w:r>
        <w:rPr>
          <w:rFonts w:hint="eastAsia"/>
          <w:lang w:eastAsia="ru-RU"/>
        </w:rPr>
        <w:t>ліцейних</w:t>
      </w:r>
      <w:r>
        <w:rPr>
          <w:lang w:eastAsia="ru-RU"/>
        </w:rPr>
        <w:t></w:t>
      </w:r>
      <w:r>
        <w:rPr>
          <w:rFonts w:hint="eastAsia"/>
          <w:lang w:eastAsia="ru-RU"/>
        </w:rPr>
        <w:t>класах</w:t>
      </w:r>
    </w:p>
    <w:p w:rsidR="00EC2B51" w:rsidRDefault="00EC2B51" w:rsidP="00EC2B51">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Критерії</w:t>
      </w:r>
      <w:r>
        <w:rPr>
          <w:lang w:eastAsia="ru-RU"/>
        </w:rPr>
        <w:t></w:t>
      </w:r>
      <w:r>
        <w:rPr>
          <w:rFonts w:hint="eastAsia"/>
          <w:lang w:eastAsia="ru-RU"/>
        </w:rPr>
        <w:t>й</w:t>
      </w:r>
      <w:r>
        <w:rPr>
          <w:lang w:eastAsia="ru-RU"/>
        </w:rPr>
        <w:t></w:t>
      </w:r>
      <w:r>
        <w:rPr>
          <w:rFonts w:hint="eastAsia"/>
          <w:lang w:eastAsia="ru-RU"/>
        </w:rPr>
        <w:t>показники</w:t>
      </w:r>
      <w:r>
        <w:rPr>
          <w:lang w:eastAsia="ru-RU"/>
        </w:rPr>
        <w:t></w:t>
      </w:r>
      <w:r>
        <w:rPr>
          <w:rFonts w:hint="eastAsia"/>
          <w:lang w:eastAsia="ru-RU"/>
        </w:rPr>
        <w:t>ефективності</w:t>
      </w:r>
      <w:r>
        <w:rPr>
          <w:lang w:eastAsia="ru-RU"/>
        </w:rPr>
        <w:t></w:t>
      </w:r>
      <w:r>
        <w:rPr>
          <w:rFonts w:hint="eastAsia"/>
          <w:lang w:eastAsia="ru-RU"/>
        </w:rPr>
        <w:t>системи</w:t>
      </w:r>
      <w:r>
        <w:rPr>
          <w:lang w:eastAsia="ru-RU"/>
        </w:rPr>
        <w:t></w:t>
      </w:r>
      <w:r>
        <w:rPr>
          <w:rFonts w:hint="eastAsia"/>
          <w:lang w:eastAsia="ru-RU"/>
        </w:rPr>
        <w:t>керування</w:t>
      </w:r>
      <w:r>
        <w:rPr>
          <w:lang w:eastAsia="ru-RU"/>
        </w:rPr>
        <w:t></w:t>
      </w:r>
      <w:r>
        <w:rPr>
          <w:rFonts w:hint="eastAsia"/>
          <w:lang w:eastAsia="ru-RU"/>
        </w:rPr>
        <w:t>адаптацією</w:t>
      </w:r>
      <w:r>
        <w:rPr>
          <w:lang w:eastAsia="ru-RU"/>
        </w:rPr>
        <w:t></w:t>
      </w:r>
      <w:r>
        <w:rPr>
          <w:rFonts w:hint="eastAsia"/>
          <w:lang w:eastAsia="ru-RU"/>
        </w:rPr>
        <w:t>старшокласників</w:t>
      </w:r>
    </w:p>
    <w:p w:rsidR="00EC2B51" w:rsidRDefault="00EC2B51" w:rsidP="00EC2B51">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Технологія</w:t>
      </w:r>
      <w:r>
        <w:rPr>
          <w:lang w:eastAsia="ru-RU"/>
        </w:rPr>
        <w:t></w:t>
      </w:r>
      <w:r>
        <w:rPr>
          <w:rFonts w:hint="eastAsia"/>
          <w:lang w:eastAsia="ru-RU"/>
        </w:rPr>
        <w:t>реалізації</w:t>
      </w:r>
      <w:r>
        <w:rPr>
          <w:lang w:eastAsia="ru-RU"/>
        </w:rPr>
        <w:t></w:t>
      </w:r>
      <w:r>
        <w:rPr>
          <w:rFonts w:hint="eastAsia"/>
          <w:lang w:eastAsia="ru-RU"/>
        </w:rPr>
        <w:t>комплексу</w:t>
      </w:r>
      <w:r>
        <w:rPr>
          <w:lang w:eastAsia="ru-RU"/>
        </w:rPr>
        <w:t></w:t>
      </w:r>
      <w:r>
        <w:rPr>
          <w:rFonts w:hint="eastAsia"/>
          <w:lang w:eastAsia="ru-RU"/>
        </w:rPr>
        <w:t>педагогічних</w:t>
      </w:r>
      <w:r>
        <w:rPr>
          <w:lang w:eastAsia="ru-RU"/>
        </w:rPr>
        <w:t></w:t>
      </w:r>
      <w:r>
        <w:rPr>
          <w:rFonts w:hint="eastAsia"/>
          <w:lang w:eastAsia="ru-RU"/>
        </w:rPr>
        <w:t>умов</w:t>
      </w:r>
      <w:proofErr w:type="spellEnd"/>
    </w:p>
    <w:p w:rsidR="00EC2B51" w:rsidRDefault="00EC2B51" w:rsidP="00EC2B51">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Експериментальна</w:t>
      </w:r>
      <w:r>
        <w:rPr>
          <w:lang w:eastAsia="ru-RU"/>
        </w:rPr>
        <w:t></w:t>
      </w:r>
      <w:r>
        <w:rPr>
          <w:rFonts w:hint="eastAsia"/>
          <w:lang w:eastAsia="ru-RU"/>
        </w:rPr>
        <w:t>робота</w:t>
      </w:r>
      <w:r>
        <w:rPr>
          <w:lang w:eastAsia="ru-RU"/>
        </w:rPr>
        <w:t></w:t>
      </w:r>
      <w:r>
        <w:rPr>
          <w:rFonts w:hint="eastAsia"/>
          <w:lang w:eastAsia="ru-RU"/>
        </w:rPr>
        <w:t>з</w:t>
      </w:r>
      <w:r>
        <w:rPr>
          <w:lang w:eastAsia="ru-RU"/>
        </w:rPr>
        <w:t></w:t>
      </w:r>
      <w:r>
        <w:rPr>
          <w:rFonts w:hint="eastAsia"/>
          <w:lang w:eastAsia="ru-RU"/>
        </w:rPr>
        <w:t>керування</w:t>
      </w:r>
      <w:r>
        <w:rPr>
          <w:lang w:eastAsia="ru-RU"/>
        </w:rPr>
        <w:t></w:t>
      </w:r>
      <w:r>
        <w:rPr>
          <w:rFonts w:hint="eastAsia"/>
          <w:lang w:eastAsia="ru-RU"/>
        </w:rPr>
        <w:t>системою</w:t>
      </w:r>
      <w:r>
        <w:rPr>
          <w:lang w:eastAsia="ru-RU"/>
        </w:rPr>
        <w:t></w:t>
      </w:r>
      <w:r>
        <w:rPr>
          <w:rFonts w:hint="eastAsia"/>
          <w:lang w:eastAsia="ru-RU"/>
        </w:rPr>
        <w:t>адаптації</w:t>
      </w:r>
      <w:r>
        <w:rPr>
          <w:lang w:eastAsia="ru-RU"/>
        </w:rPr>
        <w:t></w:t>
      </w:r>
      <w:r>
        <w:rPr>
          <w:rFonts w:hint="eastAsia"/>
          <w:lang w:eastAsia="ru-RU"/>
        </w:rPr>
        <w:t>старшокласників</w:t>
      </w:r>
      <w:r>
        <w:rPr>
          <w:lang w:eastAsia="ru-RU"/>
        </w:rPr>
        <w:t></w:t>
      </w:r>
      <w:r>
        <w:rPr>
          <w:rFonts w:hint="eastAsia"/>
          <w:lang w:eastAsia="ru-RU"/>
        </w:rPr>
        <w:t>сільської</w:t>
      </w:r>
      <w:r>
        <w:rPr>
          <w:lang w:eastAsia="ru-RU"/>
        </w:rPr>
        <w:t></w:t>
      </w:r>
      <w:r>
        <w:rPr>
          <w:rFonts w:hint="eastAsia"/>
          <w:lang w:eastAsia="ru-RU"/>
        </w:rPr>
        <w:t>школи</w:t>
      </w:r>
      <w:r>
        <w:rPr>
          <w:lang w:eastAsia="ru-RU"/>
        </w:rPr>
        <w:t></w:t>
      </w:r>
      <w:r>
        <w:rPr>
          <w:rFonts w:hint="eastAsia"/>
          <w:lang w:eastAsia="ru-RU"/>
        </w:rPr>
        <w:t>до</w:t>
      </w:r>
      <w:r>
        <w:rPr>
          <w:lang w:eastAsia="ru-RU"/>
        </w:rPr>
        <w:t></w:t>
      </w:r>
      <w:r>
        <w:rPr>
          <w:rFonts w:hint="eastAsia"/>
          <w:lang w:eastAsia="ru-RU"/>
        </w:rPr>
        <w:t>навчання</w:t>
      </w:r>
      <w:r>
        <w:rPr>
          <w:lang w:eastAsia="ru-RU"/>
        </w:rPr>
        <w:t></w:t>
      </w:r>
      <w:r>
        <w:rPr>
          <w:rFonts w:hint="eastAsia"/>
          <w:lang w:eastAsia="ru-RU"/>
        </w:rPr>
        <w:t>в</w:t>
      </w:r>
      <w:r>
        <w:rPr>
          <w:lang w:eastAsia="ru-RU"/>
        </w:rPr>
        <w:t></w:t>
      </w:r>
      <w:r>
        <w:rPr>
          <w:rFonts w:hint="eastAsia"/>
          <w:lang w:eastAsia="ru-RU"/>
        </w:rPr>
        <w:t>ліцейних</w:t>
      </w:r>
      <w:r>
        <w:rPr>
          <w:lang w:eastAsia="ru-RU"/>
        </w:rPr>
        <w:t></w:t>
      </w:r>
      <w:r>
        <w:rPr>
          <w:rFonts w:hint="eastAsia"/>
          <w:lang w:eastAsia="ru-RU"/>
        </w:rPr>
        <w:t>класах</w:t>
      </w:r>
    </w:p>
    <w:p w:rsidR="00EC2B51" w:rsidRDefault="00EC2B51" w:rsidP="00EC2B51">
      <w:pPr>
        <w:rPr>
          <w:lang w:eastAsia="ru-RU"/>
        </w:rPr>
      </w:pPr>
      <w:proofErr w:type="spellStart"/>
      <w:r>
        <w:rPr>
          <w:rFonts w:hint="eastAsia"/>
          <w:lang w:eastAsia="ru-RU"/>
        </w:rPr>
        <w:t>Висновок</w:t>
      </w:r>
      <w:proofErr w:type="spellEnd"/>
    </w:p>
    <w:p w:rsidR="00EC2B51" w:rsidRDefault="00EC2B51" w:rsidP="00EC2B51">
      <w:pPr>
        <w:rPr>
          <w:lang w:eastAsia="ru-RU"/>
        </w:rPr>
      </w:pPr>
      <w:proofErr w:type="spellStart"/>
      <w:r>
        <w:rPr>
          <w:rFonts w:hint="eastAsia"/>
          <w:lang w:eastAsia="ru-RU"/>
        </w:rPr>
        <w:t>Список</w:t>
      </w:r>
      <w:r>
        <w:rPr>
          <w:lang w:eastAsia="ru-RU"/>
        </w:rPr>
        <w:t></w:t>
      </w:r>
      <w:r>
        <w:rPr>
          <w:rFonts w:hint="eastAsia"/>
          <w:lang w:eastAsia="ru-RU"/>
        </w:rPr>
        <w:t>літератури</w:t>
      </w:r>
      <w:proofErr w:type="spellEnd"/>
    </w:p>
    <w:p w:rsidR="00985DAE" w:rsidRPr="00EC2B51" w:rsidRDefault="00EC2B51" w:rsidP="00EC2B51">
      <w:proofErr w:type="spellStart"/>
      <w:r>
        <w:rPr>
          <w:rFonts w:hint="eastAsia"/>
          <w:lang w:eastAsia="ru-RU"/>
        </w:rPr>
        <w:t>Додатки</w:t>
      </w:r>
      <w:bookmarkStart w:id="0" w:name="_GoBack"/>
      <w:bookmarkEnd w:id="0"/>
      <w:proofErr w:type="spellEnd"/>
    </w:p>
    <w:sectPr w:rsidR="00985DAE" w:rsidRPr="00EC2B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124" w:rsidRDefault="00C00124">
      <w:pPr>
        <w:spacing w:after="0" w:line="240" w:lineRule="auto"/>
      </w:pPr>
      <w:r>
        <w:separator/>
      </w:r>
    </w:p>
  </w:endnote>
  <w:endnote w:type="continuationSeparator" w:id="0">
    <w:p w:rsidR="00C00124" w:rsidRDefault="00C0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124" w:rsidRDefault="00C00124"/>
    <w:p w:rsidR="00C00124" w:rsidRDefault="00C00124"/>
    <w:p w:rsidR="00C00124" w:rsidRDefault="00C00124"/>
    <w:p w:rsidR="00C00124" w:rsidRDefault="00C00124"/>
    <w:p w:rsidR="00C00124" w:rsidRDefault="00C00124"/>
    <w:p w:rsidR="00C00124" w:rsidRDefault="00C00124"/>
    <w:p w:rsidR="00C00124" w:rsidRDefault="00C0012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124" w:rsidRDefault="00C001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00124" w:rsidRDefault="00C001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00124" w:rsidRDefault="00C00124"/>
    <w:p w:rsidR="00C00124" w:rsidRDefault="00C00124"/>
    <w:p w:rsidR="00C00124" w:rsidRDefault="00C0012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124" w:rsidRDefault="00C00124"/>
                          <w:p w:rsidR="00C00124" w:rsidRDefault="00C001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00124" w:rsidRDefault="00C00124"/>
                    <w:p w:rsidR="00C00124" w:rsidRDefault="00C001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00124" w:rsidRDefault="00C00124"/>
    <w:p w:rsidR="00C00124" w:rsidRDefault="00C00124">
      <w:pPr>
        <w:rPr>
          <w:sz w:val="2"/>
          <w:szCs w:val="2"/>
        </w:rPr>
      </w:pPr>
    </w:p>
    <w:p w:rsidR="00C00124" w:rsidRDefault="00C00124"/>
    <w:p w:rsidR="00C00124" w:rsidRDefault="00C00124">
      <w:pPr>
        <w:spacing w:after="0" w:line="240" w:lineRule="auto"/>
      </w:pPr>
    </w:p>
  </w:footnote>
  <w:footnote w:type="continuationSeparator" w:id="0">
    <w:p w:rsidR="00C00124" w:rsidRDefault="00C0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2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29D47-9905-4562-9EC0-600D0E78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23284</TotalTime>
  <Pages>1</Pages>
  <Words>111</Words>
  <Characters>634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1513</cp:revision>
  <cp:lastPrinted>2009-02-06T05:36:00Z</cp:lastPrinted>
  <dcterms:created xsi:type="dcterms:W3CDTF">2023-09-07T12:38:00Z</dcterms:created>
  <dcterms:modified xsi:type="dcterms:W3CDTF">2023-12-03T17:24:00Z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