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EC3C5" w14:textId="2A7DD604" w:rsidR="00855D70" w:rsidRDefault="00626179" w:rsidP="00626179">
      <w:r w:rsidRPr="00626179">
        <w:rPr>
          <w:rFonts w:hint="eastAsia"/>
        </w:rPr>
        <w:t>У</w:t>
      </w:r>
      <w:r w:rsidRPr="00626179">
        <w:t xml:space="preserve"> </w:t>
      </w:r>
      <w:r w:rsidRPr="00626179">
        <w:rPr>
          <w:rFonts w:hint="eastAsia"/>
        </w:rPr>
        <w:t>Цзинвэнь</w:t>
      </w:r>
      <w:r>
        <w:t xml:space="preserve"> </w:t>
      </w:r>
      <w:r w:rsidRPr="00626179">
        <w:rPr>
          <w:rFonts w:hint="eastAsia"/>
        </w:rPr>
        <w:t>Метафорические</w:t>
      </w:r>
      <w:r w:rsidRPr="00626179">
        <w:t xml:space="preserve"> </w:t>
      </w:r>
      <w:r w:rsidRPr="00626179">
        <w:rPr>
          <w:rFonts w:hint="eastAsia"/>
        </w:rPr>
        <w:t>модели</w:t>
      </w:r>
      <w:r w:rsidRPr="00626179">
        <w:t xml:space="preserve"> </w:t>
      </w:r>
      <w:r w:rsidRPr="00626179">
        <w:rPr>
          <w:rFonts w:hint="eastAsia"/>
        </w:rPr>
        <w:t>и</w:t>
      </w:r>
      <w:r w:rsidRPr="00626179">
        <w:t xml:space="preserve"> </w:t>
      </w:r>
      <w:r w:rsidRPr="00626179">
        <w:rPr>
          <w:rFonts w:hint="eastAsia"/>
        </w:rPr>
        <w:t>их</w:t>
      </w:r>
      <w:r w:rsidRPr="00626179">
        <w:t xml:space="preserve"> </w:t>
      </w:r>
      <w:r w:rsidRPr="00626179">
        <w:rPr>
          <w:rFonts w:hint="eastAsia"/>
        </w:rPr>
        <w:t>реализации</w:t>
      </w:r>
      <w:r w:rsidRPr="00626179">
        <w:t xml:space="preserve"> </w:t>
      </w:r>
      <w:r w:rsidRPr="00626179">
        <w:rPr>
          <w:rFonts w:hint="eastAsia"/>
        </w:rPr>
        <w:t>в</w:t>
      </w:r>
      <w:r w:rsidRPr="00626179">
        <w:t xml:space="preserve"> </w:t>
      </w:r>
      <w:r w:rsidRPr="00626179">
        <w:rPr>
          <w:rFonts w:hint="eastAsia"/>
        </w:rPr>
        <w:t>сказочных</w:t>
      </w:r>
      <w:r w:rsidRPr="00626179">
        <w:t xml:space="preserve"> </w:t>
      </w:r>
      <w:r w:rsidRPr="00626179">
        <w:rPr>
          <w:rFonts w:hint="eastAsia"/>
        </w:rPr>
        <w:t>произведениях</w:t>
      </w:r>
      <w:r w:rsidRPr="00626179">
        <w:t xml:space="preserve"> </w:t>
      </w:r>
      <w:r w:rsidRPr="00626179">
        <w:rPr>
          <w:rFonts w:hint="eastAsia"/>
        </w:rPr>
        <w:t>А</w:t>
      </w:r>
      <w:r w:rsidRPr="00626179">
        <w:t>.</w:t>
      </w:r>
      <w:r w:rsidRPr="00626179">
        <w:rPr>
          <w:rFonts w:hint="eastAsia"/>
        </w:rPr>
        <w:t>С</w:t>
      </w:r>
      <w:r w:rsidRPr="00626179">
        <w:t xml:space="preserve">. </w:t>
      </w:r>
      <w:r w:rsidRPr="00626179">
        <w:rPr>
          <w:rFonts w:hint="eastAsia"/>
        </w:rPr>
        <w:t>Пушкина</w:t>
      </w:r>
      <w:r w:rsidRPr="00626179">
        <w:t xml:space="preserve"> </w:t>
      </w:r>
      <w:r w:rsidRPr="00626179">
        <w:rPr>
          <w:rFonts w:hint="eastAsia"/>
        </w:rPr>
        <w:t>и</w:t>
      </w:r>
      <w:r w:rsidRPr="00626179">
        <w:t xml:space="preserve"> </w:t>
      </w:r>
      <w:r w:rsidRPr="00626179">
        <w:rPr>
          <w:rFonts w:hint="eastAsia"/>
        </w:rPr>
        <w:t>их</w:t>
      </w:r>
      <w:r w:rsidRPr="00626179">
        <w:t xml:space="preserve"> </w:t>
      </w:r>
      <w:r w:rsidRPr="00626179">
        <w:rPr>
          <w:rFonts w:hint="eastAsia"/>
        </w:rPr>
        <w:t>переводах</w:t>
      </w:r>
      <w:r w:rsidRPr="00626179">
        <w:t xml:space="preserve"> </w:t>
      </w:r>
      <w:r w:rsidRPr="00626179">
        <w:rPr>
          <w:rFonts w:hint="eastAsia"/>
        </w:rPr>
        <w:t>на</w:t>
      </w:r>
      <w:r w:rsidRPr="00626179">
        <w:t xml:space="preserve"> </w:t>
      </w:r>
      <w:r w:rsidRPr="00626179">
        <w:rPr>
          <w:rFonts w:hint="eastAsia"/>
        </w:rPr>
        <w:t>китайский</w:t>
      </w:r>
      <w:r w:rsidRPr="00626179">
        <w:t xml:space="preserve"> </w:t>
      </w:r>
      <w:r w:rsidRPr="00626179">
        <w:rPr>
          <w:rFonts w:hint="eastAsia"/>
        </w:rPr>
        <w:t>язык</w:t>
      </w:r>
    </w:p>
    <w:p w14:paraId="7F1CA048" w14:textId="77777777" w:rsidR="00626179" w:rsidRDefault="00626179" w:rsidP="00626179">
      <w:r>
        <w:rPr>
          <w:rFonts w:hint="eastAsia"/>
        </w:rPr>
        <w:t>ОГЛАВЛЕНИЕ</w:t>
      </w:r>
      <w:r>
        <w:t xml:space="preserve"> </w:t>
      </w:r>
      <w:r>
        <w:rPr>
          <w:rFonts w:hint="eastAsia"/>
        </w:rPr>
        <w:t>ДИССЕРТАЦИИ</w:t>
      </w:r>
    </w:p>
    <w:p w14:paraId="083DED0F" w14:textId="77777777" w:rsidR="00626179" w:rsidRDefault="00626179" w:rsidP="00626179">
      <w:r>
        <w:rPr>
          <w:rFonts w:hint="eastAsia"/>
        </w:rPr>
        <w:t>кандидат</w:t>
      </w:r>
      <w:r>
        <w:t xml:space="preserve"> </w:t>
      </w:r>
      <w:r>
        <w:rPr>
          <w:rFonts w:hint="eastAsia"/>
        </w:rPr>
        <w:t>наук</w:t>
      </w:r>
      <w:r>
        <w:t xml:space="preserve"> </w:t>
      </w:r>
      <w:r>
        <w:rPr>
          <w:rFonts w:hint="eastAsia"/>
        </w:rPr>
        <w:t>У</w:t>
      </w:r>
      <w:r>
        <w:t xml:space="preserve"> </w:t>
      </w:r>
      <w:r>
        <w:rPr>
          <w:rFonts w:hint="eastAsia"/>
        </w:rPr>
        <w:t>Цзинвэнь</w:t>
      </w:r>
    </w:p>
    <w:p w14:paraId="4ABC1883" w14:textId="77777777" w:rsidR="00626179" w:rsidRDefault="00626179" w:rsidP="00626179">
      <w:r>
        <w:rPr>
          <w:rFonts w:hint="eastAsia"/>
        </w:rPr>
        <w:t>Введение</w:t>
      </w:r>
    </w:p>
    <w:p w14:paraId="2D053F0B" w14:textId="77777777" w:rsidR="00626179" w:rsidRDefault="00626179" w:rsidP="00626179"/>
    <w:p w14:paraId="3D506096" w14:textId="77777777" w:rsidR="00626179" w:rsidRDefault="00626179" w:rsidP="00626179">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рассмотрения</w:t>
      </w:r>
      <w:r>
        <w:t xml:space="preserve"> </w:t>
      </w:r>
      <w:r>
        <w:rPr>
          <w:rFonts w:hint="eastAsia"/>
        </w:rPr>
        <w:t>метафорических</w:t>
      </w:r>
      <w:r>
        <w:t xml:space="preserve"> </w:t>
      </w:r>
      <w:r>
        <w:rPr>
          <w:rFonts w:hint="eastAsia"/>
        </w:rPr>
        <w:t>моделей</w:t>
      </w:r>
    </w:p>
    <w:p w14:paraId="4F96414B" w14:textId="77777777" w:rsidR="00626179" w:rsidRDefault="00626179" w:rsidP="00626179"/>
    <w:p w14:paraId="5253BC2D" w14:textId="77777777" w:rsidR="00626179" w:rsidRDefault="00626179" w:rsidP="00626179">
      <w:r>
        <w:t xml:space="preserve">1.1. </w:t>
      </w:r>
      <w:r>
        <w:rPr>
          <w:rFonts w:hint="eastAsia"/>
        </w:rPr>
        <w:t>Понятие</w:t>
      </w:r>
      <w:r>
        <w:t xml:space="preserve"> </w:t>
      </w:r>
      <w:r>
        <w:rPr>
          <w:rFonts w:hint="eastAsia"/>
        </w:rPr>
        <w:t>языковой</w:t>
      </w:r>
      <w:r>
        <w:t xml:space="preserve"> </w:t>
      </w:r>
      <w:r>
        <w:rPr>
          <w:rFonts w:hint="eastAsia"/>
        </w:rPr>
        <w:t>картины</w:t>
      </w:r>
      <w:r>
        <w:t xml:space="preserve"> </w:t>
      </w:r>
      <w:r>
        <w:rPr>
          <w:rFonts w:hint="eastAsia"/>
        </w:rPr>
        <w:t>мира</w:t>
      </w:r>
      <w:r>
        <w:t xml:space="preserve"> </w:t>
      </w:r>
      <w:r>
        <w:rPr>
          <w:rFonts w:hint="eastAsia"/>
        </w:rPr>
        <w:t>и</w:t>
      </w:r>
      <w:r>
        <w:t xml:space="preserve"> </w:t>
      </w:r>
      <w:r>
        <w:rPr>
          <w:rFonts w:hint="eastAsia"/>
        </w:rPr>
        <w:t>языковой</w:t>
      </w:r>
      <w:r>
        <w:t xml:space="preserve"> </w:t>
      </w:r>
      <w:r>
        <w:rPr>
          <w:rFonts w:hint="eastAsia"/>
        </w:rPr>
        <w:t>личности</w:t>
      </w:r>
    </w:p>
    <w:p w14:paraId="7166F3B2" w14:textId="77777777" w:rsidR="00626179" w:rsidRDefault="00626179" w:rsidP="00626179"/>
    <w:p w14:paraId="159FDC58" w14:textId="77777777" w:rsidR="00626179" w:rsidRDefault="00626179" w:rsidP="00626179">
      <w:r>
        <w:t xml:space="preserve">1.2. </w:t>
      </w:r>
      <w:r>
        <w:rPr>
          <w:rFonts w:hint="eastAsia"/>
        </w:rPr>
        <w:t>Аспекты</w:t>
      </w:r>
      <w:r>
        <w:t xml:space="preserve"> </w:t>
      </w:r>
      <w:r>
        <w:rPr>
          <w:rFonts w:hint="eastAsia"/>
        </w:rPr>
        <w:t>исследования</w:t>
      </w:r>
      <w:r>
        <w:t xml:space="preserve"> </w:t>
      </w:r>
      <w:r>
        <w:rPr>
          <w:rFonts w:hint="eastAsia"/>
        </w:rPr>
        <w:t>метафорических</w:t>
      </w:r>
      <w:r>
        <w:t xml:space="preserve"> </w:t>
      </w:r>
      <w:r>
        <w:rPr>
          <w:rFonts w:hint="eastAsia"/>
        </w:rPr>
        <w:t>моделей</w:t>
      </w:r>
      <w:r>
        <w:t xml:space="preserve"> </w:t>
      </w:r>
      <w:r>
        <w:rPr>
          <w:rFonts w:hint="eastAsia"/>
        </w:rPr>
        <w:t>в</w:t>
      </w:r>
      <w:r>
        <w:t xml:space="preserve"> </w:t>
      </w:r>
      <w:r>
        <w:rPr>
          <w:rFonts w:hint="eastAsia"/>
        </w:rPr>
        <w:t>современной</w:t>
      </w:r>
      <w:r>
        <w:t xml:space="preserve"> </w:t>
      </w:r>
      <w:r>
        <w:rPr>
          <w:rFonts w:hint="eastAsia"/>
        </w:rPr>
        <w:t>лингвистике</w:t>
      </w:r>
    </w:p>
    <w:p w14:paraId="30D4C601" w14:textId="77777777" w:rsidR="00626179" w:rsidRDefault="00626179" w:rsidP="00626179"/>
    <w:p w14:paraId="6DBCEA61" w14:textId="77777777" w:rsidR="00626179" w:rsidRDefault="00626179" w:rsidP="00626179">
      <w:r>
        <w:t xml:space="preserve">1.2.1 </w:t>
      </w:r>
      <w:r>
        <w:rPr>
          <w:rFonts w:hint="eastAsia"/>
        </w:rPr>
        <w:t>Понятие</w:t>
      </w:r>
      <w:r>
        <w:t xml:space="preserve"> </w:t>
      </w:r>
      <w:r>
        <w:rPr>
          <w:rFonts w:hint="eastAsia"/>
        </w:rPr>
        <w:t>компаративного</w:t>
      </w:r>
      <w:r>
        <w:t xml:space="preserve"> </w:t>
      </w:r>
      <w:r>
        <w:rPr>
          <w:rFonts w:hint="eastAsia"/>
        </w:rPr>
        <w:t>тропа</w:t>
      </w:r>
    </w:p>
    <w:p w14:paraId="0378792A" w14:textId="77777777" w:rsidR="00626179" w:rsidRDefault="00626179" w:rsidP="00626179"/>
    <w:p w14:paraId="3FCCDF5A" w14:textId="77777777" w:rsidR="00626179" w:rsidRDefault="00626179" w:rsidP="00626179">
      <w:r>
        <w:t xml:space="preserve">1.2.2 </w:t>
      </w:r>
      <w:r>
        <w:rPr>
          <w:rFonts w:hint="eastAsia"/>
        </w:rPr>
        <w:t>Изучение</w:t>
      </w:r>
      <w:r>
        <w:t xml:space="preserve"> </w:t>
      </w:r>
      <w:r>
        <w:rPr>
          <w:rFonts w:hint="eastAsia"/>
        </w:rPr>
        <w:t>метафоры</w:t>
      </w:r>
      <w:r>
        <w:t xml:space="preserve"> </w:t>
      </w:r>
      <w:r>
        <w:rPr>
          <w:rFonts w:hint="eastAsia"/>
        </w:rPr>
        <w:t>в</w:t>
      </w:r>
      <w:r>
        <w:t xml:space="preserve"> </w:t>
      </w:r>
      <w:r>
        <w:rPr>
          <w:rFonts w:hint="eastAsia"/>
        </w:rPr>
        <w:t>европейской</w:t>
      </w:r>
      <w:r>
        <w:t xml:space="preserve">, </w:t>
      </w:r>
      <w:r>
        <w:rPr>
          <w:rFonts w:hint="eastAsia"/>
        </w:rPr>
        <w:t>русской</w:t>
      </w:r>
      <w:r>
        <w:t xml:space="preserve"> </w:t>
      </w:r>
      <w:r>
        <w:rPr>
          <w:rFonts w:hint="eastAsia"/>
        </w:rPr>
        <w:t>и</w:t>
      </w:r>
      <w:r>
        <w:t xml:space="preserve"> </w:t>
      </w:r>
      <w:r>
        <w:rPr>
          <w:rFonts w:hint="eastAsia"/>
        </w:rPr>
        <w:t>китайской</w:t>
      </w:r>
      <w:r>
        <w:t xml:space="preserve"> </w:t>
      </w:r>
      <w:r>
        <w:rPr>
          <w:rFonts w:hint="eastAsia"/>
        </w:rPr>
        <w:t>науке</w:t>
      </w:r>
    </w:p>
    <w:p w14:paraId="31A16826" w14:textId="77777777" w:rsidR="00626179" w:rsidRDefault="00626179" w:rsidP="00626179"/>
    <w:p w14:paraId="1825353A" w14:textId="77777777" w:rsidR="00626179" w:rsidRDefault="00626179" w:rsidP="00626179">
      <w:r>
        <w:t xml:space="preserve">1.2.3 </w:t>
      </w:r>
      <w:r>
        <w:rPr>
          <w:rFonts w:hint="eastAsia"/>
        </w:rPr>
        <w:t>Изучение</w:t>
      </w:r>
      <w:r>
        <w:t xml:space="preserve"> </w:t>
      </w:r>
      <w:r>
        <w:rPr>
          <w:rFonts w:hint="eastAsia"/>
        </w:rPr>
        <w:t>сравнения</w:t>
      </w:r>
      <w:r>
        <w:t xml:space="preserve"> </w:t>
      </w:r>
      <w:r>
        <w:rPr>
          <w:rFonts w:hint="eastAsia"/>
        </w:rPr>
        <w:t>в</w:t>
      </w:r>
      <w:r>
        <w:t xml:space="preserve"> </w:t>
      </w:r>
      <w:r>
        <w:rPr>
          <w:rFonts w:hint="eastAsia"/>
        </w:rPr>
        <w:t>европейской</w:t>
      </w:r>
      <w:r>
        <w:t xml:space="preserve">, </w:t>
      </w:r>
      <w:r>
        <w:rPr>
          <w:rFonts w:hint="eastAsia"/>
        </w:rPr>
        <w:t>русской</w:t>
      </w:r>
      <w:r>
        <w:t xml:space="preserve"> </w:t>
      </w:r>
      <w:r>
        <w:rPr>
          <w:rFonts w:hint="eastAsia"/>
        </w:rPr>
        <w:t>и</w:t>
      </w:r>
      <w:r>
        <w:t xml:space="preserve"> </w:t>
      </w:r>
      <w:r>
        <w:rPr>
          <w:rFonts w:hint="eastAsia"/>
        </w:rPr>
        <w:t>китайской</w:t>
      </w:r>
      <w:r>
        <w:t xml:space="preserve"> </w:t>
      </w:r>
      <w:r>
        <w:rPr>
          <w:rFonts w:hint="eastAsia"/>
        </w:rPr>
        <w:t>науке</w:t>
      </w:r>
    </w:p>
    <w:p w14:paraId="6677A71E" w14:textId="77777777" w:rsidR="00626179" w:rsidRDefault="00626179" w:rsidP="00626179"/>
    <w:p w14:paraId="17531AD1" w14:textId="77777777" w:rsidR="00626179" w:rsidRDefault="00626179" w:rsidP="00626179">
      <w:r>
        <w:t xml:space="preserve">1.2.4 </w:t>
      </w:r>
      <w:r>
        <w:rPr>
          <w:rFonts w:hint="eastAsia"/>
        </w:rPr>
        <w:t>Понятие</w:t>
      </w:r>
      <w:r>
        <w:t xml:space="preserve"> </w:t>
      </w:r>
      <w:r>
        <w:rPr>
          <w:rFonts w:hint="eastAsia"/>
        </w:rPr>
        <w:t>метафорической</w:t>
      </w:r>
      <w:r>
        <w:t xml:space="preserve"> </w:t>
      </w:r>
      <w:r>
        <w:rPr>
          <w:rFonts w:hint="eastAsia"/>
        </w:rPr>
        <w:t>модели</w:t>
      </w:r>
    </w:p>
    <w:p w14:paraId="6A38937F" w14:textId="77777777" w:rsidR="00626179" w:rsidRDefault="00626179" w:rsidP="00626179"/>
    <w:p w14:paraId="177F6B98" w14:textId="77777777" w:rsidR="00626179" w:rsidRDefault="00626179" w:rsidP="00626179">
      <w:r>
        <w:rPr>
          <w:rFonts w:hint="eastAsia"/>
        </w:rPr>
        <w:t>Выводы</w:t>
      </w:r>
    </w:p>
    <w:p w14:paraId="0E4F74BF" w14:textId="77777777" w:rsidR="00626179" w:rsidRDefault="00626179" w:rsidP="00626179"/>
    <w:p w14:paraId="193E84A7" w14:textId="77777777" w:rsidR="00626179" w:rsidRDefault="00626179" w:rsidP="00626179">
      <w:r>
        <w:rPr>
          <w:rFonts w:hint="eastAsia"/>
        </w:rPr>
        <w:t>Глава</w:t>
      </w:r>
      <w:r>
        <w:t xml:space="preserve"> 2. </w:t>
      </w:r>
      <w:r>
        <w:rPr>
          <w:rFonts w:hint="eastAsia"/>
        </w:rPr>
        <w:t>Перевод</w:t>
      </w:r>
      <w:r>
        <w:t xml:space="preserve"> </w:t>
      </w:r>
      <w:r>
        <w:rPr>
          <w:rFonts w:hint="eastAsia"/>
        </w:rPr>
        <w:t>как</w:t>
      </w:r>
      <w:r>
        <w:t xml:space="preserve"> </w:t>
      </w:r>
      <w:r>
        <w:rPr>
          <w:rFonts w:hint="eastAsia"/>
        </w:rPr>
        <w:t>форма</w:t>
      </w:r>
      <w:r>
        <w:t xml:space="preserve"> </w:t>
      </w:r>
      <w:r>
        <w:rPr>
          <w:rFonts w:hint="eastAsia"/>
        </w:rPr>
        <w:t>взаимодействия</w:t>
      </w:r>
      <w:r>
        <w:t xml:space="preserve"> </w:t>
      </w:r>
      <w:r>
        <w:rPr>
          <w:rFonts w:hint="eastAsia"/>
        </w:rPr>
        <w:t>культур</w:t>
      </w:r>
    </w:p>
    <w:p w14:paraId="0E73B62A" w14:textId="77777777" w:rsidR="00626179" w:rsidRDefault="00626179" w:rsidP="00626179"/>
    <w:p w14:paraId="08202547" w14:textId="77777777" w:rsidR="00626179" w:rsidRDefault="00626179" w:rsidP="00626179">
      <w:r>
        <w:t xml:space="preserve">2.1. </w:t>
      </w:r>
      <w:r>
        <w:rPr>
          <w:rFonts w:hint="eastAsia"/>
        </w:rPr>
        <w:t>Исследование</w:t>
      </w:r>
      <w:r>
        <w:t xml:space="preserve"> </w:t>
      </w:r>
      <w:r>
        <w:rPr>
          <w:rFonts w:hint="eastAsia"/>
        </w:rPr>
        <w:t>перевода</w:t>
      </w:r>
      <w:r>
        <w:t xml:space="preserve"> </w:t>
      </w:r>
      <w:r>
        <w:rPr>
          <w:rFonts w:hint="eastAsia"/>
        </w:rPr>
        <w:t>в</w:t>
      </w:r>
      <w:r>
        <w:t xml:space="preserve"> </w:t>
      </w:r>
      <w:r>
        <w:rPr>
          <w:rFonts w:hint="eastAsia"/>
        </w:rPr>
        <w:t>русской</w:t>
      </w:r>
      <w:r>
        <w:t xml:space="preserve"> </w:t>
      </w:r>
      <w:r>
        <w:rPr>
          <w:rFonts w:hint="eastAsia"/>
        </w:rPr>
        <w:t>лингвистике</w:t>
      </w:r>
    </w:p>
    <w:p w14:paraId="5442DB3A" w14:textId="77777777" w:rsidR="00626179" w:rsidRDefault="00626179" w:rsidP="00626179"/>
    <w:p w14:paraId="23E11005" w14:textId="77777777" w:rsidR="00626179" w:rsidRDefault="00626179" w:rsidP="00626179">
      <w:r>
        <w:t xml:space="preserve">2.2. </w:t>
      </w:r>
      <w:r>
        <w:rPr>
          <w:rFonts w:hint="eastAsia"/>
        </w:rPr>
        <w:t>Исследование</w:t>
      </w:r>
      <w:r>
        <w:t xml:space="preserve"> </w:t>
      </w:r>
      <w:r>
        <w:rPr>
          <w:rFonts w:hint="eastAsia"/>
        </w:rPr>
        <w:t>перевода</w:t>
      </w:r>
      <w:r>
        <w:t xml:space="preserve"> </w:t>
      </w:r>
      <w:r>
        <w:rPr>
          <w:rFonts w:hint="eastAsia"/>
        </w:rPr>
        <w:t>в</w:t>
      </w:r>
      <w:r>
        <w:t xml:space="preserve"> </w:t>
      </w:r>
      <w:r>
        <w:rPr>
          <w:rFonts w:hint="eastAsia"/>
        </w:rPr>
        <w:t>китайской</w:t>
      </w:r>
      <w:r>
        <w:t xml:space="preserve"> </w:t>
      </w:r>
      <w:r>
        <w:rPr>
          <w:rFonts w:hint="eastAsia"/>
        </w:rPr>
        <w:t>лингвистик</w:t>
      </w:r>
      <w:r>
        <w:rPr>
          <w:rFonts w:hint="eastAsia"/>
        </w:rPr>
        <w:lastRenderedPageBreak/>
        <w:t>е</w:t>
      </w:r>
    </w:p>
    <w:p w14:paraId="0C306264" w14:textId="77777777" w:rsidR="00626179" w:rsidRDefault="00626179" w:rsidP="00626179"/>
    <w:p w14:paraId="373B5040" w14:textId="77777777" w:rsidR="00626179" w:rsidRDefault="00626179" w:rsidP="00626179">
      <w:r>
        <w:t xml:space="preserve">2.3. </w:t>
      </w:r>
      <w:r>
        <w:rPr>
          <w:rFonts w:hint="eastAsia"/>
        </w:rPr>
        <w:t>История</w:t>
      </w:r>
      <w:r>
        <w:t xml:space="preserve"> </w:t>
      </w:r>
      <w:r>
        <w:rPr>
          <w:rFonts w:hint="eastAsia"/>
        </w:rPr>
        <w:t>переводов</w:t>
      </w:r>
      <w:r>
        <w:t xml:space="preserve"> </w:t>
      </w:r>
      <w:r>
        <w:rPr>
          <w:rFonts w:hint="eastAsia"/>
        </w:rPr>
        <w:t>с</w:t>
      </w:r>
      <w:r>
        <w:t xml:space="preserve"> </w:t>
      </w:r>
      <w:r>
        <w:rPr>
          <w:rFonts w:hint="eastAsia"/>
        </w:rPr>
        <w:t>русского</w:t>
      </w:r>
      <w:r>
        <w:t xml:space="preserve"> </w:t>
      </w:r>
      <w:r>
        <w:rPr>
          <w:rFonts w:hint="eastAsia"/>
        </w:rPr>
        <w:t>языка</w:t>
      </w:r>
      <w:r>
        <w:t xml:space="preserve"> </w:t>
      </w:r>
      <w:r>
        <w:rPr>
          <w:rFonts w:hint="eastAsia"/>
        </w:rPr>
        <w:t>на</w:t>
      </w:r>
      <w:r>
        <w:t xml:space="preserve"> </w:t>
      </w:r>
      <w:r>
        <w:rPr>
          <w:rFonts w:hint="eastAsia"/>
        </w:rPr>
        <w:t>китайский</w:t>
      </w:r>
    </w:p>
    <w:p w14:paraId="79826A62" w14:textId="77777777" w:rsidR="00626179" w:rsidRDefault="00626179" w:rsidP="00626179"/>
    <w:p w14:paraId="1B382837" w14:textId="77777777" w:rsidR="00626179" w:rsidRDefault="00626179" w:rsidP="00626179">
      <w:r>
        <w:t xml:space="preserve">2.4. </w:t>
      </w:r>
      <w:r>
        <w:rPr>
          <w:rFonts w:hint="eastAsia"/>
        </w:rPr>
        <w:t>Изучение</w:t>
      </w:r>
      <w:r>
        <w:t xml:space="preserve"> </w:t>
      </w:r>
      <w:r>
        <w:rPr>
          <w:rFonts w:hint="eastAsia"/>
        </w:rPr>
        <w:t>творчества</w:t>
      </w:r>
      <w:r>
        <w:t xml:space="preserve"> </w:t>
      </w:r>
      <w:r>
        <w:rPr>
          <w:rFonts w:hint="eastAsia"/>
        </w:rPr>
        <w:t>А</w:t>
      </w:r>
      <w:r>
        <w:t>.</w:t>
      </w:r>
      <w:r>
        <w:rPr>
          <w:rFonts w:hint="eastAsia"/>
        </w:rPr>
        <w:t>С</w:t>
      </w:r>
      <w:r>
        <w:t xml:space="preserve">. </w:t>
      </w:r>
      <w:r>
        <w:rPr>
          <w:rFonts w:hint="eastAsia"/>
        </w:rPr>
        <w:t>Пушкина</w:t>
      </w:r>
      <w:r>
        <w:t xml:space="preserve"> </w:t>
      </w:r>
      <w:r>
        <w:rPr>
          <w:rFonts w:hint="eastAsia"/>
        </w:rPr>
        <w:t>в</w:t>
      </w:r>
      <w:r>
        <w:t xml:space="preserve"> </w:t>
      </w:r>
      <w:r>
        <w:rPr>
          <w:rFonts w:hint="eastAsia"/>
        </w:rPr>
        <w:t>Китае</w:t>
      </w:r>
    </w:p>
    <w:p w14:paraId="546B8E23" w14:textId="77777777" w:rsidR="00626179" w:rsidRDefault="00626179" w:rsidP="00626179"/>
    <w:p w14:paraId="3D38AB7B" w14:textId="77777777" w:rsidR="00626179" w:rsidRDefault="00626179" w:rsidP="00626179">
      <w:r>
        <w:rPr>
          <w:rFonts w:hint="eastAsia"/>
        </w:rPr>
        <w:t>Выводы</w:t>
      </w:r>
    </w:p>
    <w:p w14:paraId="4217748F" w14:textId="77777777" w:rsidR="00626179" w:rsidRDefault="00626179" w:rsidP="00626179"/>
    <w:p w14:paraId="18DF7ADA" w14:textId="77777777" w:rsidR="00626179" w:rsidRDefault="00626179" w:rsidP="00626179">
      <w:r>
        <w:rPr>
          <w:rFonts w:hint="eastAsia"/>
        </w:rPr>
        <w:t>Глава</w:t>
      </w:r>
      <w:r>
        <w:t xml:space="preserve"> 3. </w:t>
      </w:r>
      <w:r>
        <w:rPr>
          <w:rFonts w:hint="eastAsia"/>
        </w:rPr>
        <w:t>Реализация</w:t>
      </w:r>
      <w:r>
        <w:t xml:space="preserve"> </w:t>
      </w:r>
      <w:r>
        <w:rPr>
          <w:rFonts w:hint="eastAsia"/>
        </w:rPr>
        <w:t>метафорических</w:t>
      </w:r>
      <w:r>
        <w:t xml:space="preserve"> </w:t>
      </w:r>
      <w:r>
        <w:rPr>
          <w:rFonts w:hint="eastAsia"/>
        </w:rPr>
        <w:t>моделей</w:t>
      </w:r>
      <w:r>
        <w:t xml:space="preserve"> </w:t>
      </w:r>
      <w:r>
        <w:rPr>
          <w:rFonts w:hint="eastAsia"/>
        </w:rPr>
        <w:t>в</w:t>
      </w:r>
      <w:r>
        <w:t xml:space="preserve"> </w:t>
      </w:r>
      <w:r>
        <w:rPr>
          <w:rFonts w:hint="eastAsia"/>
        </w:rPr>
        <w:t>сказочных</w:t>
      </w:r>
      <w:r>
        <w:t xml:space="preserve"> </w:t>
      </w:r>
      <w:r>
        <w:rPr>
          <w:rFonts w:hint="eastAsia"/>
        </w:rPr>
        <w:t>произведениях</w:t>
      </w:r>
    </w:p>
    <w:p w14:paraId="5078BC0F" w14:textId="77777777" w:rsidR="00626179" w:rsidRDefault="00626179" w:rsidP="00626179"/>
    <w:p w14:paraId="42D37480" w14:textId="77777777" w:rsidR="00626179" w:rsidRDefault="00626179" w:rsidP="00626179">
      <w:r>
        <w:rPr>
          <w:rFonts w:hint="eastAsia"/>
        </w:rPr>
        <w:t>А</w:t>
      </w:r>
      <w:r>
        <w:t>.</w:t>
      </w:r>
      <w:r>
        <w:rPr>
          <w:rFonts w:hint="eastAsia"/>
        </w:rPr>
        <w:t>С</w:t>
      </w:r>
      <w:r>
        <w:t xml:space="preserve">. </w:t>
      </w:r>
      <w:r>
        <w:rPr>
          <w:rFonts w:hint="eastAsia"/>
        </w:rPr>
        <w:t>Пушкина</w:t>
      </w:r>
      <w:r>
        <w:t xml:space="preserve"> </w:t>
      </w:r>
      <w:r>
        <w:rPr>
          <w:rFonts w:hint="eastAsia"/>
        </w:rPr>
        <w:t>и</w:t>
      </w:r>
      <w:r>
        <w:t xml:space="preserve"> </w:t>
      </w:r>
      <w:r>
        <w:rPr>
          <w:rFonts w:hint="eastAsia"/>
        </w:rPr>
        <w:t>их</w:t>
      </w:r>
      <w:r>
        <w:t xml:space="preserve"> </w:t>
      </w:r>
      <w:r>
        <w:rPr>
          <w:rFonts w:hint="eastAsia"/>
        </w:rPr>
        <w:t>переводах</w:t>
      </w:r>
      <w:r>
        <w:t xml:space="preserve"> </w:t>
      </w:r>
      <w:r>
        <w:rPr>
          <w:rFonts w:hint="eastAsia"/>
        </w:rPr>
        <w:t>на</w:t>
      </w:r>
      <w:r>
        <w:t xml:space="preserve"> </w:t>
      </w:r>
      <w:r>
        <w:rPr>
          <w:rFonts w:hint="eastAsia"/>
        </w:rPr>
        <w:t>китайский</w:t>
      </w:r>
      <w:r>
        <w:t xml:space="preserve"> </w:t>
      </w:r>
      <w:r>
        <w:rPr>
          <w:rFonts w:hint="eastAsia"/>
        </w:rPr>
        <w:t>язык</w:t>
      </w:r>
    </w:p>
    <w:p w14:paraId="45291F4D" w14:textId="77777777" w:rsidR="00626179" w:rsidRDefault="00626179" w:rsidP="00626179"/>
    <w:p w14:paraId="55A2ADC7" w14:textId="77777777" w:rsidR="00626179" w:rsidRDefault="00626179" w:rsidP="00626179">
      <w:r>
        <w:t xml:space="preserve">3.1. </w:t>
      </w:r>
      <w:r>
        <w:rPr>
          <w:rFonts w:hint="eastAsia"/>
        </w:rPr>
        <w:t>Тематическая</w:t>
      </w:r>
      <w:r>
        <w:t xml:space="preserve"> </w:t>
      </w:r>
      <w:r>
        <w:rPr>
          <w:rFonts w:hint="eastAsia"/>
        </w:rPr>
        <w:t>классификация</w:t>
      </w:r>
      <w:r>
        <w:t xml:space="preserve"> </w:t>
      </w:r>
      <w:r>
        <w:rPr>
          <w:rFonts w:hint="eastAsia"/>
        </w:rPr>
        <w:t>реализаций</w:t>
      </w:r>
      <w:r>
        <w:t xml:space="preserve"> </w:t>
      </w:r>
      <w:r>
        <w:rPr>
          <w:rFonts w:hint="eastAsia"/>
        </w:rPr>
        <w:t>метафорических</w:t>
      </w:r>
      <w:r>
        <w:t xml:space="preserve"> </w:t>
      </w:r>
      <w:r>
        <w:rPr>
          <w:rFonts w:hint="eastAsia"/>
        </w:rPr>
        <w:t>моделей</w:t>
      </w:r>
      <w:r>
        <w:t xml:space="preserve"> </w:t>
      </w:r>
      <w:r>
        <w:rPr>
          <w:rFonts w:hint="eastAsia"/>
        </w:rPr>
        <w:t>в</w:t>
      </w:r>
      <w:r>
        <w:t xml:space="preserve"> </w:t>
      </w:r>
      <w:r>
        <w:rPr>
          <w:rFonts w:hint="eastAsia"/>
        </w:rPr>
        <w:t>текстах</w:t>
      </w:r>
      <w:r>
        <w:t xml:space="preserve"> </w:t>
      </w:r>
      <w:r>
        <w:rPr>
          <w:rFonts w:hint="eastAsia"/>
        </w:rPr>
        <w:t>А</w:t>
      </w:r>
      <w:r>
        <w:t>.</w:t>
      </w:r>
      <w:r>
        <w:rPr>
          <w:rFonts w:hint="eastAsia"/>
        </w:rPr>
        <w:t>С</w:t>
      </w:r>
      <w:r>
        <w:t xml:space="preserve">. </w:t>
      </w:r>
      <w:r>
        <w:rPr>
          <w:rFonts w:hint="eastAsia"/>
        </w:rPr>
        <w:t>Пушкина</w:t>
      </w:r>
      <w:r>
        <w:t xml:space="preserve"> </w:t>
      </w:r>
      <w:r>
        <w:rPr>
          <w:rFonts w:hint="eastAsia"/>
        </w:rPr>
        <w:t>и</w:t>
      </w:r>
      <w:r>
        <w:t xml:space="preserve"> </w:t>
      </w:r>
      <w:r>
        <w:rPr>
          <w:rFonts w:hint="eastAsia"/>
        </w:rPr>
        <w:t>их</w:t>
      </w:r>
      <w:r>
        <w:t xml:space="preserve"> </w:t>
      </w:r>
      <w:r>
        <w:rPr>
          <w:rFonts w:hint="eastAsia"/>
        </w:rPr>
        <w:t>переводах</w:t>
      </w:r>
    </w:p>
    <w:p w14:paraId="5CF19F35" w14:textId="77777777" w:rsidR="00626179" w:rsidRDefault="00626179" w:rsidP="00626179"/>
    <w:p w14:paraId="3C758E05" w14:textId="77777777" w:rsidR="00626179" w:rsidRDefault="00626179" w:rsidP="00626179">
      <w:r>
        <w:t xml:space="preserve">3.1.2 </w:t>
      </w:r>
      <w:r>
        <w:rPr>
          <w:rFonts w:hint="eastAsia"/>
        </w:rPr>
        <w:t>Тематический</w:t>
      </w:r>
      <w:r>
        <w:t xml:space="preserve"> </w:t>
      </w:r>
      <w:r>
        <w:rPr>
          <w:rFonts w:hint="eastAsia"/>
        </w:rPr>
        <w:t>комплекс</w:t>
      </w:r>
      <w:r>
        <w:t xml:space="preserve"> </w:t>
      </w:r>
      <w:r>
        <w:rPr>
          <w:rFonts w:hint="eastAsia"/>
        </w:rPr>
        <w:t>«</w:t>
      </w:r>
      <w:r>
        <w:rPr>
          <w:rFonts w:hint="eastAsia"/>
        </w:rPr>
        <w:t>Человек</w:t>
      </w:r>
      <w:r>
        <w:t xml:space="preserve"> </w:t>
      </w:r>
      <w:r>
        <w:rPr>
          <w:rFonts w:hint="eastAsia"/>
        </w:rPr>
        <w:t>и</w:t>
      </w:r>
      <w:r>
        <w:t xml:space="preserve"> </w:t>
      </w:r>
      <w:r>
        <w:rPr>
          <w:rFonts w:hint="eastAsia"/>
        </w:rPr>
        <w:t>его</w:t>
      </w:r>
      <w:r>
        <w:t xml:space="preserve"> </w:t>
      </w:r>
      <w:r>
        <w:rPr>
          <w:rFonts w:hint="eastAsia"/>
        </w:rPr>
        <w:t>мир</w:t>
      </w:r>
      <w:r>
        <w:rPr>
          <w:rFonts w:hint="eastAsia"/>
        </w:rPr>
        <w:t>»</w:t>
      </w:r>
      <w:r>
        <w:t xml:space="preserve"> </w:t>
      </w:r>
      <w:r>
        <w:rPr>
          <w:rFonts w:hint="eastAsia"/>
        </w:rPr>
        <w:t>в</w:t>
      </w:r>
      <w:r>
        <w:t xml:space="preserve"> </w:t>
      </w:r>
      <w:r>
        <w:rPr>
          <w:rFonts w:hint="eastAsia"/>
        </w:rPr>
        <w:t>сказочных</w:t>
      </w:r>
      <w:r>
        <w:t xml:space="preserve"> </w:t>
      </w:r>
      <w:r>
        <w:rPr>
          <w:rFonts w:hint="eastAsia"/>
        </w:rPr>
        <w:t>произведениях</w:t>
      </w:r>
      <w:r>
        <w:t xml:space="preserve"> </w:t>
      </w:r>
      <w:r>
        <w:rPr>
          <w:rFonts w:hint="eastAsia"/>
        </w:rPr>
        <w:t>А</w:t>
      </w:r>
      <w:r>
        <w:t>.</w:t>
      </w:r>
      <w:r>
        <w:rPr>
          <w:rFonts w:hint="eastAsia"/>
        </w:rPr>
        <w:t>С</w:t>
      </w:r>
      <w:r>
        <w:t xml:space="preserve">. </w:t>
      </w:r>
      <w:r>
        <w:rPr>
          <w:rFonts w:hint="eastAsia"/>
        </w:rPr>
        <w:t>Пушкина</w:t>
      </w:r>
      <w:r>
        <w:t xml:space="preserve"> </w:t>
      </w:r>
      <w:r>
        <w:rPr>
          <w:rFonts w:hint="eastAsia"/>
        </w:rPr>
        <w:t>и</w:t>
      </w:r>
      <w:r>
        <w:t xml:space="preserve"> </w:t>
      </w:r>
      <w:r>
        <w:rPr>
          <w:rFonts w:hint="eastAsia"/>
        </w:rPr>
        <w:t>их</w:t>
      </w:r>
      <w:r>
        <w:t xml:space="preserve"> </w:t>
      </w:r>
      <w:r>
        <w:rPr>
          <w:rFonts w:hint="eastAsia"/>
        </w:rPr>
        <w:t>переводах</w:t>
      </w:r>
      <w:r>
        <w:t xml:space="preserve"> </w:t>
      </w:r>
      <w:r>
        <w:rPr>
          <w:rFonts w:hint="eastAsia"/>
        </w:rPr>
        <w:t>на</w:t>
      </w:r>
      <w:r>
        <w:t xml:space="preserve"> </w:t>
      </w:r>
      <w:r>
        <w:rPr>
          <w:rFonts w:hint="eastAsia"/>
        </w:rPr>
        <w:t>китайский</w:t>
      </w:r>
      <w:r>
        <w:t xml:space="preserve"> </w:t>
      </w:r>
      <w:r>
        <w:rPr>
          <w:rFonts w:hint="eastAsia"/>
        </w:rPr>
        <w:t>язык</w:t>
      </w:r>
    </w:p>
    <w:p w14:paraId="04D62086" w14:textId="77777777" w:rsidR="00626179" w:rsidRDefault="00626179" w:rsidP="00626179"/>
    <w:p w14:paraId="25AA6BD4" w14:textId="77777777" w:rsidR="00626179" w:rsidRDefault="00626179" w:rsidP="00626179">
      <w:r>
        <w:t xml:space="preserve">3.1.2.1 </w:t>
      </w:r>
      <w:r>
        <w:rPr>
          <w:rFonts w:hint="eastAsia"/>
        </w:rPr>
        <w:t>Человек</w:t>
      </w:r>
      <w:r>
        <w:t xml:space="preserve"> </w:t>
      </w:r>
      <w:r>
        <w:rPr>
          <w:rFonts w:hint="eastAsia"/>
        </w:rPr>
        <w:t>в</w:t>
      </w:r>
      <w:r>
        <w:t xml:space="preserve"> </w:t>
      </w:r>
      <w:r>
        <w:rPr>
          <w:rFonts w:hint="eastAsia"/>
        </w:rPr>
        <w:t>целом</w:t>
      </w:r>
    </w:p>
    <w:p w14:paraId="15F771DE" w14:textId="77777777" w:rsidR="00626179" w:rsidRDefault="00626179" w:rsidP="00626179"/>
    <w:p w14:paraId="50D820EC" w14:textId="77777777" w:rsidR="00626179" w:rsidRDefault="00626179" w:rsidP="00626179">
      <w:r>
        <w:t xml:space="preserve">3.1.2.2 </w:t>
      </w:r>
      <w:r>
        <w:rPr>
          <w:rFonts w:hint="eastAsia"/>
        </w:rPr>
        <w:t>Внешний</w:t>
      </w:r>
      <w:r>
        <w:t xml:space="preserve"> </w:t>
      </w:r>
      <w:r>
        <w:rPr>
          <w:rFonts w:hint="eastAsia"/>
        </w:rPr>
        <w:t>человек</w:t>
      </w:r>
    </w:p>
    <w:p w14:paraId="0E73DE52" w14:textId="77777777" w:rsidR="00626179" w:rsidRDefault="00626179" w:rsidP="00626179"/>
    <w:p w14:paraId="0E24A870" w14:textId="77777777" w:rsidR="00626179" w:rsidRDefault="00626179" w:rsidP="00626179">
      <w:r>
        <w:t xml:space="preserve">3.1.2.3 </w:t>
      </w:r>
      <w:r>
        <w:rPr>
          <w:rFonts w:hint="eastAsia"/>
        </w:rPr>
        <w:t>Внутренний</w:t>
      </w:r>
      <w:r>
        <w:t xml:space="preserve"> </w:t>
      </w:r>
      <w:r>
        <w:rPr>
          <w:rFonts w:hint="eastAsia"/>
        </w:rPr>
        <w:t>человек</w:t>
      </w:r>
    </w:p>
    <w:p w14:paraId="2F5E9074" w14:textId="77777777" w:rsidR="00626179" w:rsidRDefault="00626179" w:rsidP="00626179"/>
    <w:p w14:paraId="59D87BB8" w14:textId="77777777" w:rsidR="00626179" w:rsidRDefault="00626179" w:rsidP="00626179">
      <w:r>
        <w:t xml:space="preserve">3.1.2.4 </w:t>
      </w:r>
      <w:r>
        <w:rPr>
          <w:rFonts w:hint="eastAsia"/>
        </w:rPr>
        <w:t>Мир</w:t>
      </w:r>
      <w:r>
        <w:t xml:space="preserve"> </w:t>
      </w:r>
      <w:r>
        <w:rPr>
          <w:rFonts w:hint="eastAsia"/>
        </w:rPr>
        <w:t>человека</w:t>
      </w:r>
    </w:p>
    <w:p w14:paraId="610F29EB" w14:textId="77777777" w:rsidR="00626179" w:rsidRDefault="00626179" w:rsidP="00626179"/>
    <w:p w14:paraId="1DC801AD" w14:textId="77777777" w:rsidR="00626179" w:rsidRDefault="00626179" w:rsidP="00626179">
      <w:r>
        <w:t xml:space="preserve">3.2. </w:t>
      </w:r>
      <w:r>
        <w:rPr>
          <w:rFonts w:hint="eastAsia"/>
        </w:rPr>
        <w:t>Переводы</w:t>
      </w:r>
      <w:r>
        <w:t xml:space="preserve"> </w:t>
      </w:r>
      <w:r>
        <w:rPr>
          <w:rFonts w:hint="eastAsia"/>
        </w:rPr>
        <w:t>реализаций</w:t>
      </w:r>
      <w:r>
        <w:t xml:space="preserve"> </w:t>
      </w:r>
      <w:r>
        <w:rPr>
          <w:rFonts w:hint="eastAsia"/>
        </w:rPr>
        <w:t>метафорических</w:t>
      </w:r>
      <w:r>
        <w:t xml:space="preserve"> </w:t>
      </w:r>
      <w:r>
        <w:rPr>
          <w:rFonts w:hint="eastAsia"/>
        </w:rPr>
        <w:t>моделей</w:t>
      </w:r>
      <w:r>
        <w:t xml:space="preserve"> </w:t>
      </w:r>
      <w:r>
        <w:rPr>
          <w:rFonts w:hint="eastAsia"/>
        </w:rPr>
        <w:t>с</w:t>
      </w:r>
      <w:r>
        <w:t xml:space="preserve"> </w:t>
      </w:r>
      <w:r>
        <w:rPr>
          <w:rFonts w:hint="eastAsia"/>
        </w:rPr>
        <w:t>учетом</w:t>
      </w:r>
      <w:r>
        <w:t xml:space="preserve"> </w:t>
      </w:r>
      <w:r>
        <w:rPr>
          <w:rFonts w:hint="eastAsia"/>
        </w:rPr>
        <w:t>возраста</w:t>
      </w:r>
    </w:p>
    <w:p w14:paraId="1CF51381" w14:textId="77777777" w:rsidR="00626179" w:rsidRDefault="00626179" w:rsidP="00626179"/>
    <w:p w14:paraId="00FA048C" w14:textId="77777777" w:rsidR="00626179" w:rsidRDefault="00626179" w:rsidP="00626179">
      <w:r>
        <w:rPr>
          <w:rFonts w:hint="eastAsia"/>
        </w:rPr>
        <w:lastRenderedPageBreak/>
        <w:t>адресата</w:t>
      </w:r>
    </w:p>
    <w:p w14:paraId="128D29AE" w14:textId="77777777" w:rsidR="00626179" w:rsidRDefault="00626179" w:rsidP="00626179"/>
    <w:p w14:paraId="4C84C23E" w14:textId="77777777" w:rsidR="00626179" w:rsidRDefault="00626179" w:rsidP="00626179">
      <w:r>
        <w:rPr>
          <w:rFonts w:hint="eastAsia"/>
        </w:rPr>
        <w:t>Выводы</w:t>
      </w:r>
    </w:p>
    <w:p w14:paraId="1C1C9530" w14:textId="77777777" w:rsidR="00626179" w:rsidRDefault="00626179" w:rsidP="00626179"/>
    <w:p w14:paraId="0F940757" w14:textId="77777777" w:rsidR="00626179" w:rsidRDefault="00626179" w:rsidP="00626179">
      <w:r>
        <w:rPr>
          <w:rFonts w:hint="eastAsia"/>
        </w:rPr>
        <w:t>Глава</w:t>
      </w:r>
      <w:r>
        <w:t xml:space="preserve"> 4. </w:t>
      </w:r>
      <w:r>
        <w:rPr>
          <w:rFonts w:hint="eastAsia"/>
        </w:rPr>
        <w:t>Виды</w:t>
      </w:r>
      <w:r>
        <w:t xml:space="preserve"> </w:t>
      </w:r>
      <w:r>
        <w:rPr>
          <w:rFonts w:hint="eastAsia"/>
        </w:rPr>
        <w:t>реализаций</w:t>
      </w:r>
      <w:r>
        <w:t xml:space="preserve"> </w:t>
      </w:r>
      <w:r>
        <w:rPr>
          <w:rFonts w:hint="eastAsia"/>
        </w:rPr>
        <w:t>метафорических</w:t>
      </w:r>
      <w:r>
        <w:t xml:space="preserve"> </w:t>
      </w:r>
      <w:r>
        <w:rPr>
          <w:rFonts w:hint="eastAsia"/>
        </w:rPr>
        <w:t>моделей</w:t>
      </w:r>
      <w:r>
        <w:t xml:space="preserve"> </w:t>
      </w:r>
      <w:r>
        <w:rPr>
          <w:rFonts w:hint="eastAsia"/>
        </w:rPr>
        <w:t>в</w:t>
      </w:r>
      <w:r>
        <w:t xml:space="preserve"> </w:t>
      </w:r>
      <w:r>
        <w:rPr>
          <w:rFonts w:hint="eastAsia"/>
        </w:rPr>
        <w:t>китайских</w:t>
      </w:r>
      <w:r>
        <w:t xml:space="preserve"> </w:t>
      </w:r>
      <w:r>
        <w:rPr>
          <w:rFonts w:hint="eastAsia"/>
        </w:rPr>
        <w:t>переводных</w:t>
      </w:r>
      <w:r>
        <w:t xml:space="preserve"> </w:t>
      </w:r>
      <w:r>
        <w:rPr>
          <w:rFonts w:hint="eastAsia"/>
        </w:rPr>
        <w:t>текстах</w:t>
      </w:r>
      <w:r>
        <w:t xml:space="preserve"> </w:t>
      </w:r>
      <w:r>
        <w:rPr>
          <w:rFonts w:hint="eastAsia"/>
        </w:rPr>
        <w:t>по</w:t>
      </w:r>
      <w:r>
        <w:t xml:space="preserve"> </w:t>
      </w:r>
      <w:r>
        <w:rPr>
          <w:rFonts w:hint="eastAsia"/>
        </w:rPr>
        <w:t>степени</w:t>
      </w:r>
      <w:r>
        <w:t xml:space="preserve"> </w:t>
      </w:r>
      <w:r>
        <w:rPr>
          <w:rFonts w:hint="eastAsia"/>
        </w:rPr>
        <w:t>эквивалентности</w:t>
      </w:r>
      <w:r>
        <w:t xml:space="preserve"> </w:t>
      </w:r>
      <w:r>
        <w:rPr>
          <w:rFonts w:hint="eastAsia"/>
        </w:rPr>
        <w:t>образам</w:t>
      </w:r>
      <w:r>
        <w:t xml:space="preserve"> </w:t>
      </w:r>
      <w:r>
        <w:rPr>
          <w:rFonts w:hint="eastAsia"/>
        </w:rPr>
        <w:t>исходных</w:t>
      </w:r>
      <w:r>
        <w:t xml:space="preserve"> </w:t>
      </w:r>
      <w:r>
        <w:rPr>
          <w:rFonts w:hint="eastAsia"/>
        </w:rPr>
        <w:t>текстов</w:t>
      </w:r>
    </w:p>
    <w:p w14:paraId="3CEA5139" w14:textId="77777777" w:rsidR="00626179" w:rsidRDefault="00626179" w:rsidP="00626179"/>
    <w:p w14:paraId="043ACF87" w14:textId="77777777" w:rsidR="00626179" w:rsidRDefault="00626179" w:rsidP="00626179">
      <w:r>
        <w:t xml:space="preserve">4.1. </w:t>
      </w:r>
      <w:r>
        <w:rPr>
          <w:rFonts w:hint="eastAsia"/>
        </w:rPr>
        <w:t>Полностью</w:t>
      </w:r>
      <w:r>
        <w:t xml:space="preserve"> </w:t>
      </w:r>
      <w:r>
        <w:rPr>
          <w:rFonts w:hint="eastAsia"/>
        </w:rPr>
        <w:t>эквивалентные</w:t>
      </w:r>
      <w:r>
        <w:t xml:space="preserve"> </w:t>
      </w:r>
      <w:r>
        <w:rPr>
          <w:rFonts w:hint="eastAsia"/>
        </w:rPr>
        <w:t>соотношения</w:t>
      </w:r>
    </w:p>
    <w:p w14:paraId="5F381D05" w14:textId="77777777" w:rsidR="00626179" w:rsidRDefault="00626179" w:rsidP="00626179"/>
    <w:p w14:paraId="06BE44C0" w14:textId="77777777" w:rsidR="00626179" w:rsidRDefault="00626179" w:rsidP="00626179">
      <w:r>
        <w:t xml:space="preserve">4.2. </w:t>
      </w:r>
      <w:r>
        <w:rPr>
          <w:rFonts w:hint="eastAsia"/>
        </w:rPr>
        <w:t>Частично</w:t>
      </w:r>
      <w:r>
        <w:t xml:space="preserve"> </w:t>
      </w:r>
      <w:r>
        <w:rPr>
          <w:rFonts w:hint="eastAsia"/>
        </w:rPr>
        <w:t>эквивалентные</w:t>
      </w:r>
      <w:r>
        <w:t xml:space="preserve"> </w:t>
      </w:r>
      <w:r>
        <w:rPr>
          <w:rFonts w:hint="eastAsia"/>
        </w:rPr>
        <w:t>соотношения</w:t>
      </w:r>
    </w:p>
    <w:p w14:paraId="4C603DDC" w14:textId="77777777" w:rsidR="00626179" w:rsidRDefault="00626179" w:rsidP="00626179"/>
    <w:p w14:paraId="2331FF09" w14:textId="77777777" w:rsidR="00626179" w:rsidRDefault="00626179" w:rsidP="00626179">
      <w:r>
        <w:t xml:space="preserve">4.3. </w:t>
      </w:r>
      <w:r>
        <w:rPr>
          <w:rFonts w:hint="eastAsia"/>
        </w:rPr>
        <w:t>Неэквивалентные</w:t>
      </w:r>
      <w:r>
        <w:t xml:space="preserve"> </w:t>
      </w:r>
      <w:r>
        <w:rPr>
          <w:rFonts w:hint="eastAsia"/>
        </w:rPr>
        <w:t>соотношения</w:t>
      </w:r>
    </w:p>
    <w:p w14:paraId="5011B524" w14:textId="77777777" w:rsidR="00626179" w:rsidRDefault="00626179" w:rsidP="00626179"/>
    <w:p w14:paraId="525EFABF" w14:textId="77777777" w:rsidR="00626179" w:rsidRDefault="00626179" w:rsidP="00626179">
      <w:r>
        <w:rPr>
          <w:rFonts w:hint="eastAsia"/>
        </w:rPr>
        <w:t>Выводы</w:t>
      </w:r>
    </w:p>
    <w:p w14:paraId="20C654F8" w14:textId="77777777" w:rsidR="00626179" w:rsidRDefault="00626179" w:rsidP="00626179"/>
    <w:p w14:paraId="73B670ED" w14:textId="77777777" w:rsidR="00626179" w:rsidRDefault="00626179" w:rsidP="00626179">
      <w:r>
        <w:rPr>
          <w:rFonts w:hint="eastAsia"/>
        </w:rPr>
        <w:t>ЗАКЛЮЧЕНИЕ</w:t>
      </w:r>
    </w:p>
    <w:p w14:paraId="39173533" w14:textId="77777777" w:rsidR="00626179" w:rsidRDefault="00626179" w:rsidP="00626179"/>
    <w:p w14:paraId="4A60BE2B" w14:textId="77777777" w:rsidR="00626179" w:rsidRDefault="00626179" w:rsidP="00626179">
      <w:r>
        <w:rPr>
          <w:rFonts w:hint="eastAsia"/>
        </w:rPr>
        <w:t>БИБЛИОГРАФИЯ</w:t>
      </w:r>
    </w:p>
    <w:p w14:paraId="7C6C4CE3" w14:textId="77777777" w:rsidR="00626179" w:rsidRDefault="00626179" w:rsidP="00626179"/>
    <w:p w14:paraId="5C08B9B8" w14:textId="61CE956D" w:rsidR="00626179" w:rsidRPr="00626179" w:rsidRDefault="00626179" w:rsidP="00626179">
      <w:r>
        <w:rPr>
          <w:rFonts w:hint="eastAsia"/>
        </w:rPr>
        <w:t>ПРИЛОЖЕНИЕ</w:t>
      </w:r>
    </w:p>
    <w:sectPr w:rsidR="00626179" w:rsidRPr="00626179" w:rsidSect="0029634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09AF4" w14:textId="77777777" w:rsidR="0029634C" w:rsidRDefault="0029634C">
      <w:pPr>
        <w:spacing w:after="0" w:line="240" w:lineRule="auto"/>
      </w:pPr>
      <w:r>
        <w:separator/>
      </w:r>
    </w:p>
  </w:endnote>
  <w:endnote w:type="continuationSeparator" w:id="0">
    <w:p w14:paraId="389260C6" w14:textId="77777777" w:rsidR="0029634C" w:rsidRDefault="0029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74A1E" w14:textId="77777777" w:rsidR="0029634C" w:rsidRDefault="0029634C"/>
    <w:p w14:paraId="33933618" w14:textId="77777777" w:rsidR="0029634C" w:rsidRDefault="0029634C"/>
    <w:p w14:paraId="318EFE5A" w14:textId="77777777" w:rsidR="0029634C" w:rsidRDefault="0029634C"/>
    <w:p w14:paraId="55C08F0C" w14:textId="77777777" w:rsidR="0029634C" w:rsidRDefault="0029634C"/>
    <w:p w14:paraId="573C9CB8" w14:textId="77777777" w:rsidR="0029634C" w:rsidRDefault="0029634C"/>
    <w:p w14:paraId="4B55251F" w14:textId="77777777" w:rsidR="0029634C" w:rsidRDefault="0029634C"/>
    <w:p w14:paraId="1C7DEDC8" w14:textId="77777777" w:rsidR="0029634C" w:rsidRDefault="0029634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8C089D" wp14:editId="043358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23CAB" w14:textId="77777777" w:rsidR="0029634C" w:rsidRDefault="002963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8C089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923CAB" w14:textId="77777777" w:rsidR="0029634C" w:rsidRDefault="002963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17CB21" w14:textId="77777777" w:rsidR="0029634C" w:rsidRDefault="0029634C"/>
    <w:p w14:paraId="79D870AD" w14:textId="77777777" w:rsidR="0029634C" w:rsidRDefault="0029634C"/>
    <w:p w14:paraId="7F6785D2" w14:textId="77777777" w:rsidR="0029634C" w:rsidRDefault="0029634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E6AF5F" wp14:editId="6CE2A95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2DF23" w14:textId="77777777" w:rsidR="0029634C" w:rsidRDefault="0029634C"/>
                          <w:p w14:paraId="3246FE42" w14:textId="77777777" w:rsidR="0029634C" w:rsidRDefault="002963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E6AF5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C52DF23" w14:textId="77777777" w:rsidR="0029634C" w:rsidRDefault="0029634C"/>
                    <w:p w14:paraId="3246FE42" w14:textId="77777777" w:rsidR="0029634C" w:rsidRDefault="002963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85B590" w14:textId="77777777" w:rsidR="0029634C" w:rsidRDefault="0029634C"/>
    <w:p w14:paraId="41931AEC" w14:textId="77777777" w:rsidR="0029634C" w:rsidRDefault="0029634C">
      <w:pPr>
        <w:rPr>
          <w:sz w:val="2"/>
          <w:szCs w:val="2"/>
        </w:rPr>
      </w:pPr>
    </w:p>
    <w:p w14:paraId="437C9FC2" w14:textId="77777777" w:rsidR="0029634C" w:rsidRDefault="0029634C"/>
    <w:p w14:paraId="1F09AF05" w14:textId="77777777" w:rsidR="0029634C" w:rsidRDefault="0029634C">
      <w:pPr>
        <w:spacing w:after="0" w:line="240" w:lineRule="auto"/>
      </w:pPr>
    </w:p>
  </w:footnote>
  <w:footnote w:type="continuationSeparator" w:id="0">
    <w:p w14:paraId="46F8F6B0" w14:textId="77777777" w:rsidR="0029634C" w:rsidRDefault="00296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4C"/>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50559</TotalTime>
  <Pages>3</Pages>
  <Words>250</Words>
  <Characters>1427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498</cp:revision>
  <cp:lastPrinted>2009-02-06T05:36:00Z</cp:lastPrinted>
  <dcterms:created xsi:type="dcterms:W3CDTF">2024-01-07T13:43:00Z</dcterms:created>
  <dcterms:modified xsi:type="dcterms:W3CDTF">2024-03-26T22:38:00Z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