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C2C3C" w14:textId="77777777" w:rsidR="00464F8F" w:rsidRPr="00464F8F" w:rsidRDefault="00464F8F" w:rsidP="00464F8F">
      <w:pPr>
        <w:rPr>
          <w:rFonts w:ascii="Helvetica" w:hAnsi="Helvetica" w:cs="Helvetica"/>
          <w:b/>
          <w:bCs/>
          <w:color w:val="222222"/>
          <w:sz w:val="21"/>
          <w:szCs w:val="21"/>
        </w:rPr>
      </w:pPr>
      <w:r w:rsidRPr="00464F8F">
        <w:rPr>
          <w:rFonts w:ascii="Helvetica" w:hAnsi="Helvetica" w:cs="Helvetica" w:hint="eastAsia"/>
          <w:b/>
          <w:bCs/>
          <w:color w:val="222222"/>
          <w:sz w:val="21"/>
          <w:szCs w:val="21"/>
        </w:rPr>
        <w:t>Колонина</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Ирина</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Владимировна</w:t>
      </w:r>
      <w:r w:rsidRPr="00464F8F">
        <w:rPr>
          <w:rFonts w:ascii="Helvetica" w:hAnsi="Helvetica" w:cs="Helvetica"/>
          <w:b/>
          <w:bCs/>
          <w:color w:val="222222"/>
          <w:sz w:val="21"/>
          <w:szCs w:val="21"/>
        </w:rPr>
        <w:t>.</w:t>
      </w:r>
    </w:p>
    <w:p w14:paraId="0169DDC1" w14:textId="77777777" w:rsidR="00464F8F" w:rsidRPr="00464F8F" w:rsidRDefault="00464F8F" w:rsidP="00464F8F">
      <w:pPr>
        <w:rPr>
          <w:rFonts w:ascii="Helvetica" w:hAnsi="Helvetica" w:cs="Helvetica"/>
          <w:b/>
          <w:bCs/>
          <w:color w:val="222222"/>
          <w:sz w:val="21"/>
          <w:szCs w:val="21"/>
        </w:rPr>
      </w:pPr>
      <w:r w:rsidRPr="00464F8F">
        <w:rPr>
          <w:rFonts w:ascii="Helvetica" w:hAnsi="Helvetica" w:cs="Helvetica" w:hint="eastAsia"/>
          <w:b/>
          <w:bCs/>
          <w:color w:val="222222"/>
          <w:sz w:val="21"/>
          <w:szCs w:val="21"/>
        </w:rPr>
        <w:t>Изучение</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репаративной</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активности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в</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клетках</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человека</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инфицированных</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вирусом</w:t>
      </w:r>
      <w:r w:rsidRPr="00464F8F">
        <w:rPr>
          <w:rFonts w:ascii="Helvetica" w:hAnsi="Helvetica" w:cs="Helvetica"/>
          <w:b/>
          <w:bCs/>
          <w:color w:val="222222"/>
          <w:sz w:val="21"/>
          <w:szCs w:val="21"/>
        </w:rPr>
        <w:t xml:space="preserve"> : </w:t>
      </w:r>
      <w:r w:rsidRPr="00464F8F">
        <w:rPr>
          <w:rFonts w:ascii="Helvetica" w:hAnsi="Helvetica" w:cs="Helvetica" w:hint="eastAsia"/>
          <w:b/>
          <w:bCs/>
          <w:color w:val="222222"/>
          <w:sz w:val="21"/>
          <w:szCs w:val="21"/>
        </w:rPr>
        <w:t>диссертация</w:t>
      </w:r>
      <w:r w:rsidRPr="00464F8F">
        <w:rPr>
          <w:rFonts w:ascii="Helvetica" w:hAnsi="Helvetica" w:cs="Helvetica"/>
          <w:b/>
          <w:bCs/>
          <w:color w:val="222222"/>
          <w:sz w:val="21"/>
          <w:szCs w:val="21"/>
        </w:rPr>
        <w:t xml:space="preserve"> ... </w:t>
      </w:r>
      <w:r w:rsidRPr="00464F8F">
        <w:rPr>
          <w:rFonts w:ascii="Helvetica" w:hAnsi="Helvetica" w:cs="Helvetica" w:hint="eastAsia"/>
          <w:b/>
          <w:bCs/>
          <w:color w:val="222222"/>
          <w:sz w:val="21"/>
          <w:szCs w:val="21"/>
        </w:rPr>
        <w:t>кандидата</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биологических</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наук</w:t>
      </w:r>
      <w:r w:rsidRPr="00464F8F">
        <w:rPr>
          <w:rFonts w:ascii="Helvetica" w:hAnsi="Helvetica" w:cs="Helvetica"/>
          <w:b/>
          <w:bCs/>
          <w:color w:val="222222"/>
          <w:sz w:val="21"/>
          <w:szCs w:val="21"/>
        </w:rPr>
        <w:t xml:space="preserve"> : 03.00.15. - </w:t>
      </w:r>
      <w:r w:rsidRPr="00464F8F">
        <w:rPr>
          <w:rFonts w:ascii="Helvetica" w:hAnsi="Helvetica" w:cs="Helvetica" w:hint="eastAsia"/>
          <w:b/>
          <w:bCs/>
          <w:color w:val="222222"/>
          <w:sz w:val="21"/>
          <w:szCs w:val="21"/>
        </w:rPr>
        <w:t>Москва</w:t>
      </w:r>
      <w:r w:rsidRPr="00464F8F">
        <w:rPr>
          <w:rFonts w:ascii="Helvetica" w:hAnsi="Helvetica" w:cs="Helvetica"/>
          <w:b/>
          <w:bCs/>
          <w:color w:val="222222"/>
          <w:sz w:val="21"/>
          <w:szCs w:val="21"/>
        </w:rPr>
        <w:t xml:space="preserve">, 1984. - 149 </w:t>
      </w:r>
      <w:r w:rsidRPr="00464F8F">
        <w:rPr>
          <w:rFonts w:ascii="Helvetica" w:hAnsi="Helvetica" w:cs="Helvetica" w:hint="eastAsia"/>
          <w:b/>
          <w:bCs/>
          <w:color w:val="222222"/>
          <w:sz w:val="21"/>
          <w:szCs w:val="21"/>
        </w:rPr>
        <w:t>с</w:t>
      </w:r>
      <w:r w:rsidRPr="00464F8F">
        <w:rPr>
          <w:rFonts w:ascii="Helvetica" w:hAnsi="Helvetica" w:cs="Helvetica"/>
          <w:b/>
          <w:bCs/>
          <w:color w:val="222222"/>
          <w:sz w:val="21"/>
          <w:szCs w:val="21"/>
        </w:rPr>
        <w:t xml:space="preserve">. : </w:t>
      </w:r>
      <w:r w:rsidRPr="00464F8F">
        <w:rPr>
          <w:rFonts w:ascii="Helvetica" w:hAnsi="Helvetica" w:cs="Helvetica" w:hint="eastAsia"/>
          <w:b/>
          <w:bCs/>
          <w:color w:val="222222"/>
          <w:sz w:val="21"/>
          <w:szCs w:val="21"/>
        </w:rPr>
        <w:t>ил</w:t>
      </w:r>
      <w:r w:rsidRPr="00464F8F">
        <w:rPr>
          <w:rFonts w:ascii="Helvetica" w:hAnsi="Helvetica" w:cs="Helvetica"/>
          <w:b/>
          <w:bCs/>
          <w:color w:val="222222"/>
          <w:sz w:val="21"/>
          <w:szCs w:val="21"/>
        </w:rPr>
        <w:t>.</w:t>
      </w:r>
    </w:p>
    <w:p w14:paraId="556CF494" w14:textId="77777777" w:rsidR="00464F8F" w:rsidRPr="00464F8F" w:rsidRDefault="00464F8F" w:rsidP="00464F8F">
      <w:pPr>
        <w:rPr>
          <w:rFonts w:ascii="Helvetica" w:hAnsi="Helvetica" w:cs="Helvetica"/>
          <w:b/>
          <w:bCs/>
          <w:color w:val="222222"/>
          <w:sz w:val="21"/>
          <w:szCs w:val="21"/>
        </w:rPr>
      </w:pPr>
      <w:r w:rsidRPr="00464F8F">
        <w:rPr>
          <w:rFonts w:ascii="Helvetica" w:hAnsi="Helvetica" w:cs="Helvetica" w:hint="eastAsia"/>
          <w:b/>
          <w:bCs/>
          <w:color w:val="222222"/>
          <w:sz w:val="21"/>
          <w:szCs w:val="21"/>
        </w:rPr>
        <w:t>больше</w:t>
      </w:r>
    </w:p>
    <w:p w14:paraId="4FEFA5D6" w14:textId="77777777" w:rsidR="00464F8F" w:rsidRPr="00464F8F" w:rsidRDefault="00464F8F" w:rsidP="00464F8F">
      <w:pPr>
        <w:rPr>
          <w:rFonts w:ascii="Helvetica" w:hAnsi="Helvetica" w:cs="Helvetica"/>
          <w:b/>
          <w:bCs/>
          <w:color w:val="222222"/>
          <w:sz w:val="21"/>
          <w:szCs w:val="21"/>
        </w:rPr>
      </w:pPr>
      <w:r w:rsidRPr="00464F8F">
        <w:rPr>
          <w:rFonts w:ascii="Helvetica" w:hAnsi="Helvetica" w:cs="Helvetica" w:hint="eastAsia"/>
          <w:b/>
          <w:bCs/>
          <w:color w:val="222222"/>
          <w:sz w:val="21"/>
          <w:szCs w:val="21"/>
        </w:rPr>
        <w:t>Цитаты</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из</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текста</w:t>
      </w:r>
      <w:r w:rsidRPr="00464F8F">
        <w:rPr>
          <w:rFonts w:ascii="Helvetica" w:hAnsi="Helvetica" w:cs="Helvetica"/>
          <w:b/>
          <w:bCs/>
          <w:color w:val="222222"/>
          <w:sz w:val="21"/>
          <w:szCs w:val="21"/>
        </w:rPr>
        <w:t>:</w:t>
      </w:r>
    </w:p>
    <w:p w14:paraId="37B9E067" w14:textId="77777777" w:rsidR="00464F8F" w:rsidRPr="00464F8F" w:rsidRDefault="00464F8F" w:rsidP="00464F8F">
      <w:pPr>
        <w:rPr>
          <w:rFonts w:ascii="Helvetica" w:hAnsi="Helvetica" w:cs="Helvetica"/>
          <w:b/>
          <w:bCs/>
          <w:color w:val="222222"/>
          <w:sz w:val="21"/>
          <w:szCs w:val="21"/>
        </w:rPr>
      </w:pPr>
      <w:r w:rsidRPr="00464F8F">
        <w:rPr>
          <w:rFonts w:ascii="Helvetica" w:hAnsi="Helvetica" w:cs="Helvetica" w:hint="eastAsia"/>
          <w:b/>
          <w:bCs/>
          <w:color w:val="222222"/>
          <w:sz w:val="21"/>
          <w:szCs w:val="21"/>
        </w:rPr>
        <w:t>стр</w:t>
      </w:r>
      <w:r w:rsidRPr="00464F8F">
        <w:rPr>
          <w:rFonts w:ascii="Helvetica" w:hAnsi="Helvetica" w:cs="Helvetica"/>
          <w:b/>
          <w:bCs/>
          <w:color w:val="222222"/>
          <w:sz w:val="21"/>
          <w:szCs w:val="21"/>
        </w:rPr>
        <w:t>. 1</w:t>
      </w:r>
    </w:p>
    <w:p w14:paraId="70E2AB34" w14:textId="77777777" w:rsidR="00464F8F" w:rsidRPr="00464F8F" w:rsidRDefault="00464F8F" w:rsidP="00464F8F">
      <w:pPr>
        <w:rPr>
          <w:rFonts w:ascii="Helvetica" w:hAnsi="Helvetica" w:cs="Helvetica"/>
          <w:b/>
          <w:bCs/>
          <w:color w:val="222222"/>
          <w:sz w:val="21"/>
          <w:szCs w:val="21"/>
        </w:rPr>
      </w:pPr>
      <w:r w:rsidRPr="00464F8F">
        <w:rPr>
          <w:rFonts w:ascii="Helvetica" w:hAnsi="Helvetica" w:cs="Helvetica"/>
          <w:b/>
          <w:bCs/>
          <w:color w:val="222222"/>
          <w:sz w:val="21"/>
          <w:szCs w:val="21"/>
        </w:rPr>
        <w:t xml:space="preserve">^'^s-ihig^-o </w:t>
      </w:r>
      <w:r w:rsidRPr="00464F8F">
        <w:rPr>
          <w:rFonts w:ascii="Helvetica" w:hAnsi="Helvetica" w:cs="Helvetica" w:hint="eastAsia"/>
          <w:b/>
          <w:bCs/>
          <w:color w:val="222222"/>
          <w:sz w:val="21"/>
          <w:szCs w:val="21"/>
        </w:rPr>
        <w:t>ИШт</w:t>
      </w:r>
      <w:r w:rsidRPr="00464F8F">
        <w:rPr>
          <w:rFonts w:ascii="Helvetica" w:hAnsi="Helvetica" w:cs="Helvetica"/>
          <w:b/>
          <w:bCs/>
          <w:color w:val="222222"/>
          <w:sz w:val="21"/>
          <w:szCs w:val="21"/>
        </w:rPr>
        <w:t>^</w:t>
      </w:r>
      <w:r w:rsidRPr="00464F8F">
        <w:rPr>
          <w:rFonts w:ascii="Helvetica" w:hAnsi="Helvetica" w:cs="Helvetica" w:hint="eastAsia"/>
          <w:b/>
          <w:bCs/>
          <w:color w:val="222222"/>
          <w:sz w:val="21"/>
          <w:szCs w:val="21"/>
        </w:rPr>
        <w:t>Ш</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Н</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А</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Ж</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СССР</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Институт</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общей</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генетики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т</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ю</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н</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Н</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Вавилова</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На</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правах</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рукописи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КОЛОНИНА</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Ирина</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Владимировна</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УДК</w:t>
      </w:r>
      <w:r w:rsidRPr="00464F8F">
        <w:rPr>
          <w:rFonts w:ascii="Helvetica" w:hAnsi="Helvetica" w:cs="Helvetica"/>
          <w:b/>
          <w:bCs/>
          <w:color w:val="222222"/>
          <w:sz w:val="21"/>
          <w:szCs w:val="21"/>
        </w:rPr>
        <w:t xml:space="preserve"> 575.224 </w:t>
      </w:r>
      <w:r w:rsidRPr="00464F8F">
        <w:rPr>
          <w:rFonts w:ascii="Helvetica" w:hAnsi="Helvetica" w:cs="Helvetica" w:hint="eastAsia"/>
          <w:b/>
          <w:bCs/>
          <w:color w:val="222222"/>
          <w:sz w:val="21"/>
          <w:szCs w:val="21"/>
        </w:rPr>
        <w:t>ИЗУЧЕНИЕ</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РЕПАРАТИВНОИ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АКТИВНОСТИ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В</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КЛЕТКАХ</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ЧЕЛОВЕКА</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ИНФИЦИРОВАННЫХ</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ВИРУСАГЛИ</w:t>
      </w:r>
      <w:r w:rsidRPr="00464F8F">
        <w:rPr>
          <w:rFonts w:ascii="Helvetica" w:hAnsi="Helvetica" w:cs="Helvetica"/>
          <w:b/>
          <w:bCs/>
          <w:color w:val="222222"/>
          <w:sz w:val="21"/>
          <w:szCs w:val="21"/>
        </w:rPr>
        <w:t xml:space="preserve"> 03.00.15 - </w:t>
      </w:r>
      <w:r w:rsidRPr="00464F8F">
        <w:rPr>
          <w:rFonts w:ascii="Helvetica" w:hAnsi="Helvetica" w:cs="Helvetica" w:hint="eastAsia"/>
          <w:b/>
          <w:bCs/>
          <w:color w:val="222222"/>
          <w:sz w:val="21"/>
          <w:szCs w:val="21"/>
        </w:rPr>
        <w:t>Генетика</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Д</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с</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с</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е</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р</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т</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а</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ц</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я</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на</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соискание</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ученой</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степени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кандидата</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биологических</w:t>
      </w:r>
    </w:p>
    <w:p w14:paraId="42CED749" w14:textId="77777777" w:rsidR="00464F8F" w:rsidRPr="00464F8F" w:rsidRDefault="00464F8F" w:rsidP="00464F8F">
      <w:pPr>
        <w:rPr>
          <w:rFonts w:ascii="Helvetica" w:hAnsi="Helvetica" w:cs="Helvetica"/>
          <w:b/>
          <w:bCs/>
          <w:color w:val="222222"/>
          <w:sz w:val="21"/>
          <w:szCs w:val="21"/>
        </w:rPr>
      </w:pPr>
      <w:r w:rsidRPr="00464F8F">
        <w:rPr>
          <w:rFonts w:ascii="Helvetica" w:hAnsi="Helvetica" w:cs="Helvetica" w:hint="eastAsia"/>
          <w:b/>
          <w:bCs/>
          <w:color w:val="222222"/>
          <w:sz w:val="21"/>
          <w:szCs w:val="21"/>
        </w:rPr>
        <w:t>стр</w:t>
      </w:r>
      <w:r w:rsidRPr="00464F8F">
        <w:rPr>
          <w:rFonts w:ascii="Helvetica" w:hAnsi="Helvetica" w:cs="Helvetica"/>
          <w:b/>
          <w:bCs/>
          <w:color w:val="222222"/>
          <w:sz w:val="21"/>
          <w:szCs w:val="21"/>
        </w:rPr>
        <w:t>. 4</w:t>
      </w:r>
    </w:p>
    <w:p w14:paraId="1425ECDB" w14:textId="77777777" w:rsidR="00464F8F" w:rsidRPr="00464F8F" w:rsidRDefault="00464F8F" w:rsidP="00464F8F">
      <w:pPr>
        <w:rPr>
          <w:rFonts w:ascii="Helvetica" w:hAnsi="Helvetica" w:cs="Helvetica"/>
          <w:b/>
          <w:bCs/>
          <w:color w:val="222222"/>
          <w:sz w:val="21"/>
          <w:szCs w:val="21"/>
        </w:rPr>
      </w:pPr>
      <w:r w:rsidRPr="00464F8F">
        <w:rPr>
          <w:rFonts w:ascii="Helvetica" w:hAnsi="Helvetica" w:cs="Helvetica" w:hint="eastAsia"/>
          <w:b/>
          <w:bCs/>
          <w:color w:val="222222"/>
          <w:sz w:val="21"/>
          <w:szCs w:val="21"/>
        </w:rPr>
        <w:t>НЕр</w:t>
      </w:r>
      <w:r w:rsidRPr="00464F8F">
        <w:rPr>
          <w:rFonts w:ascii="Helvetica" w:hAnsi="Helvetica" w:cs="Helvetica"/>
          <w:b/>
          <w:bCs/>
          <w:color w:val="222222"/>
          <w:sz w:val="21"/>
          <w:szCs w:val="21"/>
        </w:rPr>
        <w:t>-2-</w:t>
      </w:r>
      <w:r w:rsidRPr="00464F8F">
        <w:rPr>
          <w:rFonts w:ascii="Helvetica" w:hAnsi="Helvetica" w:cs="Helvetica" w:hint="eastAsia"/>
          <w:b/>
          <w:bCs/>
          <w:color w:val="222222"/>
          <w:sz w:val="21"/>
          <w:szCs w:val="21"/>
        </w:rPr>
        <w:t>Жр</w:t>
      </w:r>
      <w:r w:rsidRPr="00464F8F">
        <w:rPr>
          <w:rFonts w:ascii="Helvetica" w:hAnsi="Helvetica" w:cs="Helvetica"/>
          <w:b/>
          <w:bCs/>
          <w:color w:val="222222"/>
          <w:sz w:val="21"/>
          <w:szCs w:val="21"/>
        </w:rPr>
        <w:t xml:space="preserve"> 5.2. </w:t>
      </w:r>
      <w:r w:rsidRPr="00464F8F">
        <w:rPr>
          <w:rFonts w:ascii="Helvetica" w:hAnsi="Helvetica" w:cs="Helvetica" w:hint="eastAsia"/>
          <w:b/>
          <w:bCs/>
          <w:color w:val="222222"/>
          <w:sz w:val="21"/>
          <w:szCs w:val="21"/>
        </w:rPr>
        <w:t>Клетки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человека</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НЕр</w:t>
      </w:r>
      <w:r w:rsidRPr="00464F8F">
        <w:rPr>
          <w:rFonts w:ascii="Helvetica" w:hAnsi="Helvetica" w:cs="Helvetica"/>
          <w:b/>
          <w:bCs/>
          <w:color w:val="222222"/>
          <w:sz w:val="21"/>
          <w:szCs w:val="21"/>
        </w:rPr>
        <w:t xml:space="preserve">-2, </w:t>
      </w:r>
      <w:r w:rsidRPr="00464F8F">
        <w:rPr>
          <w:rFonts w:ascii="Helvetica" w:hAnsi="Helvetica" w:cs="Helvetica" w:hint="eastAsia"/>
          <w:b/>
          <w:bCs/>
          <w:color w:val="222222"/>
          <w:sz w:val="21"/>
          <w:szCs w:val="21"/>
        </w:rPr>
        <w:t>хронически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инф</w:t>
      </w:r>
      <w:r w:rsidRPr="00464F8F">
        <w:rPr>
          <w:rFonts w:ascii="Helvetica" w:hAnsi="Helvetica" w:cs="Helvetica"/>
          <w:b/>
          <w:bCs/>
          <w:color w:val="222222"/>
          <w:sz w:val="21"/>
          <w:szCs w:val="21"/>
        </w:rPr>
        <w:t>1</w:t>
      </w:r>
      <w:r w:rsidRPr="00464F8F">
        <w:rPr>
          <w:rFonts w:ascii="Helvetica" w:hAnsi="Helvetica" w:cs="Helvetica" w:hint="eastAsia"/>
          <w:b/>
          <w:bCs/>
          <w:color w:val="222222"/>
          <w:sz w:val="21"/>
          <w:szCs w:val="21"/>
        </w:rPr>
        <w:t>Щирован</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ные</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вирусом</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бешенства</w:t>
      </w:r>
      <w:r w:rsidRPr="00464F8F">
        <w:rPr>
          <w:rFonts w:ascii="Helvetica" w:hAnsi="Helvetica" w:cs="Helvetica"/>
          <w:b/>
          <w:bCs/>
          <w:color w:val="222222"/>
          <w:sz w:val="21"/>
          <w:szCs w:val="21"/>
        </w:rPr>
        <w:t xml:space="preserve"> 5.3. </w:t>
      </w:r>
      <w:r w:rsidRPr="00464F8F">
        <w:rPr>
          <w:rFonts w:ascii="Helvetica" w:hAnsi="Helvetica" w:cs="Helvetica" w:hint="eastAsia"/>
          <w:b/>
          <w:bCs/>
          <w:color w:val="222222"/>
          <w:sz w:val="21"/>
          <w:szCs w:val="21"/>
        </w:rPr>
        <w:t>Клетки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человека</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Л</w:t>
      </w:r>
      <w:r w:rsidRPr="00464F8F">
        <w:rPr>
          <w:rFonts w:ascii="Helvetica" w:hAnsi="Helvetica" w:cs="Helvetica"/>
          <w:b/>
          <w:bCs/>
          <w:color w:val="222222"/>
          <w:sz w:val="21"/>
          <w:szCs w:val="21"/>
        </w:rPr>
        <w:t xml:space="preserve">-41, </w:t>
      </w:r>
      <w:r w:rsidRPr="00464F8F">
        <w:rPr>
          <w:rFonts w:ascii="Helvetica" w:hAnsi="Helvetica" w:cs="Helvetica" w:hint="eastAsia"/>
          <w:b/>
          <w:bCs/>
          <w:color w:val="222222"/>
          <w:sz w:val="21"/>
          <w:szCs w:val="21"/>
        </w:rPr>
        <w:t>хронически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инфицированные</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вирусом</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паротита</w:t>
      </w:r>
      <w:r w:rsidRPr="00464F8F">
        <w:rPr>
          <w:rFonts w:ascii="Helvetica" w:hAnsi="Helvetica" w:cs="Helvetica"/>
          <w:b/>
          <w:bCs/>
          <w:color w:val="222222"/>
          <w:sz w:val="21"/>
          <w:szCs w:val="21"/>
        </w:rPr>
        <w:t xml:space="preserve"> 5.4. </w:t>
      </w:r>
      <w:r w:rsidRPr="00464F8F">
        <w:rPr>
          <w:rFonts w:ascii="Helvetica" w:hAnsi="Helvetica" w:cs="Helvetica" w:hint="eastAsia"/>
          <w:b/>
          <w:bCs/>
          <w:color w:val="222222"/>
          <w:sz w:val="21"/>
          <w:szCs w:val="21"/>
        </w:rPr>
        <w:t>Клетки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человека</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НЕр</w:t>
      </w:r>
      <w:r w:rsidRPr="00464F8F">
        <w:rPr>
          <w:rFonts w:ascii="Helvetica" w:hAnsi="Helvetica" w:cs="Helvetica"/>
          <w:b/>
          <w:bCs/>
          <w:color w:val="222222"/>
          <w:sz w:val="21"/>
          <w:szCs w:val="21"/>
        </w:rPr>
        <w:t xml:space="preserve">-2, </w:t>
      </w:r>
      <w:r w:rsidRPr="00464F8F">
        <w:rPr>
          <w:rFonts w:ascii="Helvetica" w:hAnsi="Helvetica" w:cs="Helvetica" w:hint="eastAsia"/>
          <w:b/>
          <w:bCs/>
          <w:color w:val="222222"/>
          <w:sz w:val="21"/>
          <w:szCs w:val="21"/>
        </w:rPr>
        <w:t>хронически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инюищхрованные</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вирусом</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кори</w:t>
      </w:r>
      <w:r w:rsidRPr="00464F8F">
        <w:rPr>
          <w:rFonts w:ascii="Helvetica" w:hAnsi="Helvetica" w:cs="Helvetica"/>
          <w:b/>
          <w:bCs/>
          <w:color w:val="222222"/>
          <w:sz w:val="21"/>
          <w:szCs w:val="21"/>
        </w:rPr>
        <w:t xml:space="preserve"> 83 81 80 77 69 5.5. </w:t>
      </w:r>
      <w:r w:rsidRPr="00464F8F">
        <w:rPr>
          <w:rFonts w:ascii="Helvetica" w:hAnsi="Helvetica" w:cs="Helvetica" w:hint="eastAsia"/>
          <w:b/>
          <w:bCs/>
          <w:color w:val="222222"/>
          <w:sz w:val="21"/>
          <w:szCs w:val="21"/>
        </w:rPr>
        <w:t>Заключение</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Глава</w:t>
      </w:r>
      <w:r w:rsidRPr="00464F8F">
        <w:rPr>
          <w:rFonts w:ascii="Helvetica" w:hAnsi="Helvetica" w:cs="Helvetica"/>
          <w:b/>
          <w:bCs/>
          <w:color w:val="222222"/>
          <w:sz w:val="21"/>
          <w:szCs w:val="21"/>
        </w:rPr>
        <w:t xml:space="preserve"> 6. </w:t>
      </w:r>
      <w:r w:rsidRPr="00464F8F">
        <w:rPr>
          <w:rFonts w:ascii="Helvetica" w:hAnsi="Helvetica" w:cs="Helvetica" w:hint="eastAsia"/>
          <w:b/>
          <w:bCs/>
          <w:color w:val="222222"/>
          <w:sz w:val="21"/>
          <w:szCs w:val="21"/>
        </w:rPr>
        <w:t>Различия</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в</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репарации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индуодрованных</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гамла</w:t>
      </w:r>
      <w:r w:rsidRPr="00464F8F">
        <w:rPr>
          <w:rFonts w:ascii="Helvetica" w:hAnsi="Helvetica" w:cs="Helvetica"/>
          <w:b/>
          <w:bCs/>
          <w:color w:val="222222"/>
          <w:sz w:val="21"/>
          <w:szCs w:val="21"/>
        </w:rPr>
        <w:t>-</w:t>
      </w:r>
      <w:r w:rsidRPr="00464F8F">
        <w:rPr>
          <w:rFonts w:ascii="Helvetica" w:hAnsi="Helvetica" w:cs="Helvetica" w:hint="eastAsia"/>
          <w:b/>
          <w:bCs/>
          <w:color w:val="222222"/>
          <w:sz w:val="21"/>
          <w:szCs w:val="21"/>
        </w:rPr>
        <w:t>излучением</w:t>
      </w:r>
      <w:r w:rsidRPr="00464F8F">
        <w:rPr>
          <w:rFonts w:ascii="Helvetica" w:hAnsi="Helvetica" w:cs="Helvetica"/>
          <w:b/>
          <w:bCs/>
          <w:color w:val="222222"/>
          <w:sz w:val="21"/>
          <w:szCs w:val="21"/>
        </w:rPr>
        <w:t>,</w:t>
      </w:r>
    </w:p>
    <w:p w14:paraId="0DFC3F2A" w14:textId="77777777" w:rsidR="00464F8F" w:rsidRPr="00464F8F" w:rsidRDefault="00464F8F" w:rsidP="00464F8F">
      <w:pPr>
        <w:rPr>
          <w:rFonts w:ascii="Helvetica" w:hAnsi="Helvetica" w:cs="Helvetica"/>
          <w:b/>
          <w:bCs/>
          <w:color w:val="222222"/>
          <w:sz w:val="21"/>
          <w:szCs w:val="21"/>
        </w:rPr>
      </w:pPr>
      <w:r w:rsidRPr="00464F8F">
        <w:rPr>
          <w:rFonts w:ascii="Helvetica" w:hAnsi="Helvetica" w:cs="Helvetica" w:hint="eastAsia"/>
          <w:b/>
          <w:bCs/>
          <w:color w:val="222222"/>
          <w:sz w:val="21"/>
          <w:szCs w:val="21"/>
        </w:rPr>
        <w:t>стр</w:t>
      </w:r>
      <w:r w:rsidRPr="00464F8F">
        <w:rPr>
          <w:rFonts w:ascii="Helvetica" w:hAnsi="Helvetica" w:cs="Helvetica"/>
          <w:b/>
          <w:bCs/>
          <w:color w:val="222222"/>
          <w:sz w:val="21"/>
          <w:szCs w:val="21"/>
        </w:rPr>
        <w:t>. 9</w:t>
      </w:r>
    </w:p>
    <w:p w14:paraId="210FEB2D" w14:textId="77777777" w:rsidR="00464F8F" w:rsidRPr="00464F8F" w:rsidRDefault="00464F8F" w:rsidP="00464F8F">
      <w:pPr>
        <w:rPr>
          <w:rFonts w:ascii="Helvetica" w:hAnsi="Helvetica" w:cs="Helvetica"/>
          <w:b/>
          <w:bCs/>
          <w:color w:val="222222"/>
          <w:sz w:val="21"/>
          <w:szCs w:val="21"/>
        </w:rPr>
      </w:pPr>
      <w:r w:rsidRPr="00464F8F">
        <w:rPr>
          <w:rFonts w:ascii="Helvetica" w:hAnsi="Helvetica" w:cs="Helvetica" w:hint="eastAsia"/>
          <w:b/>
          <w:bCs/>
          <w:color w:val="222222"/>
          <w:sz w:val="21"/>
          <w:szCs w:val="21"/>
        </w:rPr>
        <w:t>ингибирования</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процессов</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репарации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по­</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вреждений</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ДНК</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индуцированных</w:t>
      </w:r>
      <w:r w:rsidRPr="00464F8F">
        <w:rPr>
          <w:rFonts w:ascii="Helvetica" w:hAnsi="Helvetica" w:cs="Helvetica"/>
          <w:b/>
          <w:bCs/>
          <w:color w:val="222222"/>
          <w:sz w:val="21"/>
          <w:szCs w:val="21"/>
        </w:rPr>
        <w:t xml:space="preserve"> 4-</w:t>
      </w:r>
      <w:r w:rsidRPr="00464F8F">
        <w:rPr>
          <w:rFonts w:ascii="Helvetica" w:hAnsi="Helvetica" w:cs="Helvetica" w:hint="eastAsia"/>
          <w:b/>
          <w:bCs/>
          <w:color w:val="222222"/>
          <w:sz w:val="21"/>
          <w:szCs w:val="21"/>
        </w:rPr>
        <w:t>нитрохинол</w:t>
      </w:r>
      <w:r w:rsidRPr="00464F8F">
        <w:rPr>
          <w:rFonts w:ascii="Helvetica" w:hAnsi="Helvetica" w:cs="Helvetica"/>
          <w:b/>
          <w:bCs/>
          <w:color w:val="222222"/>
          <w:sz w:val="21"/>
          <w:szCs w:val="21"/>
        </w:rPr>
        <w:t>1'</w:t>
      </w:r>
      <w:r w:rsidRPr="00464F8F">
        <w:rPr>
          <w:rFonts w:ascii="Helvetica" w:hAnsi="Helvetica" w:cs="Helvetica" w:hint="eastAsia"/>
          <w:b/>
          <w:bCs/>
          <w:color w:val="222222"/>
          <w:sz w:val="21"/>
          <w:szCs w:val="21"/>
        </w:rPr>
        <w:t>Ш</w:t>
      </w:r>
      <w:r w:rsidRPr="00464F8F">
        <w:rPr>
          <w:rFonts w:ascii="Helvetica" w:hAnsi="Helvetica" w:cs="Helvetica"/>
          <w:b/>
          <w:bCs/>
          <w:color w:val="222222"/>
          <w:sz w:val="21"/>
          <w:szCs w:val="21"/>
        </w:rPr>
        <w:t>-1-</w:t>
      </w:r>
      <w:r w:rsidRPr="00464F8F">
        <w:rPr>
          <w:rFonts w:ascii="Helvetica" w:hAnsi="Helvetica" w:cs="Helvetica" w:hint="eastAsia"/>
          <w:b/>
          <w:bCs/>
          <w:color w:val="222222"/>
          <w:sz w:val="21"/>
          <w:szCs w:val="21"/>
        </w:rPr>
        <w:t>оксидом</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для</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клеток</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человека</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хронически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инфицированных</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вирусатли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бешенства</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краснухи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кори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паротита</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Получены</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доказательства</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что</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подавление</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репаративной</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ак­</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тивности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клеток</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происходит</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при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длительном</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сосуществовании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виру­</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са</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клетки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Первичное</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инфицирование</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клеток</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человека</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как</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исход­</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ными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штамрлами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так</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персистирующими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мутантами</w:t>
      </w:r>
      <w:r w:rsidRPr="00464F8F">
        <w:rPr>
          <w:rFonts w:ascii="Helvetica" w:hAnsi="Helvetica" w:cs="Helvetica"/>
          <w:b/>
          <w:bCs/>
          <w:color w:val="222222"/>
          <w:sz w:val="21"/>
          <w:szCs w:val="21"/>
        </w:rPr>
        <w:t>...</w:t>
      </w:r>
    </w:p>
    <w:p w14:paraId="7ABDEAAC" w14:textId="77777777" w:rsidR="00464F8F" w:rsidRPr="00464F8F" w:rsidRDefault="00464F8F" w:rsidP="00464F8F">
      <w:pPr>
        <w:rPr>
          <w:rFonts w:ascii="Helvetica" w:hAnsi="Helvetica" w:cs="Helvetica"/>
          <w:b/>
          <w:bCs/>
          <w:color w:val="222222"/>
          <w:sz w:val="21"/>
          <w:szCs w:val="21"/>
        </w:rPr>
      </w:pPr>
    </w:p>
    <w:p w14:paraId="62E0B3B4" w14:textId="77777777" w:rsidR="00464F8F" w:rsidRPr="00464F8F" w:rsidRDefault="00464F8F" w:rsidP="00464F8F">
      <w:pPr>
        <w:rPr>
          <w:rFonts w:ascii="Helvetica" w:hAnsi="Helvetica" w:cs="Helvetica"/>
          <w:b/>
          <w:bCs/>
          <w:color w:val="222222"/>
          <w:sz w:val="21"/>
          <w:szCs w:val="21"/>
        </w:rPr>
      </w:pPr>
      <w:r w:rsidRPr="00464F8F">
        <w:rPr>
          <w:rFonts w:ascii="Helvetica" w:hAnsi="Helvetica" w:cs="Helvetica" w:hint="eastAsia"/>
          <w:b/>
          <w:bCs/>
          <w:color w:val="222222"/>
          <w:sz w:val="21"/>
          <w:szCs w:val="21"/>
        </w:rPr>
        <w:t>Оглавление</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диссертации</w:t>
      </w:r>
    </w:p>
    <w:p w14:paraId="615AFDE5" w14:textId="77777777" w:rsidR="00464F8F" w:rsidRPr="00464F8F" w:rsidRDefault="00464F8F" w:rsidP="00464F8F">
      <w:pPr>
        <w:rPr>
          <w:rFonts w:ascii="Helvetica" w:hAnsi="Helvetica" w:cs="Helvetica"/>
          <w:b/>
          <w:bCs/>
          <w:color w:val="222222"/>
          <w:sz w:val="21"/>
          <w:szCs w:val="21"/>
        </w:rPr>
      </w:pPr>
      <w:r w:rsidRPr="00464F8F">
        <w:rPr>
          <w:rFonts w:ascii="Helvetica" w:hAnsi="Helvetica" w:cs="Helvetica" w:hint="eastAsia"/>
          <w:b/>
          <w:bCs/>
          <w:color w:val="222222"/>
          <w:sz w:val="21"/>
          <w:szCs w:val="21"/>
        </w:rPr>
        <w:t>кандидат</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биологических</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наук</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Колонина</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Ирина</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Владимировна</w:t>
      </w:r>
    </w:p>
    <w:p w14:paraId="7ACB1D8B" w14:textId="77777777" w:rsidR="00464F8F" w:rsidRPr="00464F8F" w:rsidRDefault="00464F8F" w:rsidP="00464F8F">
      <w:pPr>
        <w:rPr>
          <w:rFonts w:ascii="Helvetica" w:hAnsi="Helvetica" w:cs="Helvetica"/>
          <w:b/>
          <w:bCs/>
          <w:color w:val="222222"/>
          <w:sz w:val="21"/>
          <w:szCs w:val="21"/>
        </w:rPr>
      </w:pPr>
      <w:r w:rsidRPr="00464F8F">
        <w:rPr>
          <w:rFonts w:ascii="Helvetica" w:hAnsi="Helvetica" w:cs="Helvetica" w:hint="eastAsia"/>
          <w:b/>
          <w:bCs/>
          <w:color w:val="222222"/>
          <w:sz w:val="21"/>
          <w:szCs w:val="21"/>
        </w:rPr>
        <w:lastRenderedPageBreak/>
        <w:t>Введение</w:t>
      </w:r>
    </w:p>
    <w:p w14:paraId="5D395827" w14:textId="77777777" w:rsidR="00464F8F" w:rsidRPr="00464F8F" w:rsidRDefault="00464F8F" w:rsidP="00464F8F">
      <w:pPr>
        <w:rPr>
          <w:rFonts w:ascii="Helvetica" w:hAnsi="Helvetica" w:cs="Helvetica"/>
          <w:b/>
          <w:bCs/>
          <w:color w:val="222222"/>
          <w:sz w:val="21"/>
          <w:szCs w:val="21"/>
        </w:rPr>
      </w:pPr>
    </w:p>
    <w:p w14:paraId="7BF7B757" w14:textId="77777777" w:rsidR="00464F8F" w:rsidRPr="00464F8F" w:rsidRDefault="00464F8F" w:rsidP="00464F8F">
      <w:pPr>
        <w:rPr>
          <w:rFonts w:ascii="Helvetica" w:hAnsi="Helvetica" w:cs="Helvetica"/>
          <w:b/>
          <w:bCs/>
          <w:color w:val="222222"/>
          <w:sz w:val="21"/>
          <w:szCs w:val="21"/>
        </w:rPr>
      </w:pPr>
      <w:r w:rsidRPr="00464F8F">
        <w:rPr>
          <w:rFonts w:ascii="Helvetica" w:hAnsi="Helvetica" w:cs="Helvetica" w:hint="eastAsia"/>
          <w:b/>
          <w:bCs/>
          <w:color w:val="222222"/>
          <w:sz w:val="21"/>
          <w:szCs w:val="21"/>
        </w:rPr>
        <w:t>Часть</w:t>
      </w:r>
      <w:r w:rsidRPr="00464F8F">
        <w:rPr>
          <w:rFonts w:ascii="Helvetica" w:hAnsi="Helvetica" w:cs="Helvetica"/>
          <w:b/>
          <w:bCs/>
          <w:color w:val="222222"/>
          <w:sz w:val="21"/>
          <w:szCs w:val="21"/>
        </w:rPr>
        <w:t xml:space="preserve"> I. </w:t>
      </w:r>
      <w:r w:rsidRPr="00464F8F">
        <w:rPr>
          <w:rFonts w:ascii="Helvetica" w:hAnsi="Helvetica" w:cs="Helvetica" w:hint="eastAsia"/>
          <w:b/>
          <w:bCs/>
          <w:color w:val="222222"/>
          <w:sz w:val="21"/>
          <w:szCs w:val="21"/>
        </w:rPr>
        <w:t>Обзор</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литературы</w:t>
      </w:r>
    </w:p>
    <w:p w14:paraId="69418960" w14:textId="77777777" w:rsidR="00464F8F" w:rsidRPr="00464F8F" w:rsidRDefault="00464F8F" w:rsidP="00464F8F">
      <w:pPr>
        <w:rPr>
          <w:rFonts w:ascii="Helvetica" w:hAnsi="Helvetica" w:cs="Helvetica"/>
          <w:b/>
          <w:bCs/>
          <w:color w:val="222222"/>
          <w:sz w:val="21"/>
          <w:szCs w:val="21"/>
        </w:rPr>
      </w:pPr>
    </w:p>
    <w:p w14:paraId="124022FC" w14:textId="77777777" w:rsidR="00464F8F" w:rsidRPr="00464F8F" w:rsidRDefault="00464F8F" w:rsidP="00464F8F">
      <w:pPr>
        <w:rPr>
          <w:rFonts w:ascii="Helvetica" w:hAnsi="Helvetica" w:cs="Helvetica"/>
          <w:b/>
          <w:bCs/>
          <w:color w:val="222222"/>
          <w:sz w:val="21"/>
          <w:szCs w:val="21"/>
        </w:rPr>
      </w:pPr>
      <w:r w:rsidRPr="00464F8F">
        <w:rPr>
          <w:rFonts w:ascii="Helvetica" w:hAnsi="Helvetica" w:cs="Helvetica" w:hint="eastAsia"/>
          <w:b/>
          <w:bCs/>
          <w:color w:val="222222"/>
          <w:sz w:val="21"/>
          <w:szCs w:val="21"/>
        </w:rPr>
        <w:t>Глава</w:t>
      </w:r>
      <w:r w:rsidRPr="00464F8F">
        <w:rPr>
          <w:rFonts w:ascii="Helvetica" w:hAnsi="Helvetica" w:cs="Helvetica"/>
          <w:b/>
          <w:bCs/>
          <w:color w:val="222222"/>
          <w:sz w:val="21"/>
          <w:szCs w:val="21"/>
        </w:rPr>
        <w:t xml:space="preserve"> I. </w:t>
      </w:r>
      <w:r w:rsidRPr="00464F8F">
        <w:rPr>
          <w:rFonts w:ascii="Helvetica" w:hAnsi="Helvetica" w:cs="Helvetica" w:hint="eastAsia"/>
          <w:b/>
          <w:bCs/>
          <w:color w:val="222222"/>
          <w:sz w:val="21"/>
          <w:szCs w:val="21"/>
        </w:rPr>
        <w:t>Общие</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представления</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о</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процессах</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репарации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ДНК</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в</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клетках</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человека</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млекопитающих</w:t>
      </w:r>
      <w:r w:rsidRPr="00464F8F">
        <w:rPr>
          <w:rFonts w:ascii="Helvetica" w:hAnsi="Helvetica" w:cs="Helvetica"/>
          <w:b/>
          <w:bCs/>
          <w:color w:val="222222"/>
          <w:sz w:val="21"/>
          <w:szCs w:val="21"/>
        </w:rPr>
        <w:t xml:space="preserve"> . II</w:t>
      </w:r>
    </w:p>
    <w:p w14:paraId="418AE1BB" w14:textId="77777777" w:rsidR="00464F8F" w:rsidRPr="00464F8F" w:rsidRDefault="00464F8F" w:rsidP="00464F8F">
      <w:pPr>
        <w:rPr>
          <w:rFonts w:ascii="Helvetica" w:hAnsi="Helvetica" w:cs="Helvetica"/>
          <w:b/>
          <w:bCs/>
          <w:color w:val="222222"/>
          <w:sz w:val="21"/>
          <w:szCs w:val="21"/>
        </w:rPr>
      </w:pPr>
    </w:p>
    <w:p w14:paraId="0802A804" w14:textId="77777777" w:rsidR="00464F8F" w:rsidRPr="00464F8F" w:rsidRDefault="00464F8F" w:rsidP="00464F8F">
      <w:pPr>
        <w:rPr>
          <w:rFonts w:ascii="Helvetica" w:hAnsi="Helvetica" w:cs="Helvetica"/>
          <w:b/>
          <w:bCs/>
          <w:color w:val="222222"/>
          <w:sz w:val="21"/>
          <w:szCs w:val="21"/>
        </w:rPr>
      </w:pPr>
      <w:r w:rsidRPr="00464F8F">
        <w:rPr>
          <w:rFonts w:ascii="Helvetica" w:hAnsi="Helvetica" w:cs="Helvetica"/>
          <w:b/>
          <w:bCs/>
          <w:color w:val="222222"/>
          <w:sz w:val="21"/>
          <w:szCs w:val="21"/>
        </w:rPr>
        <w:t xml:space="preserve">1.1. </w:t>
      </w:r>
      <w:r w:rsidRPr="00464F8F">
        <w:rPr>
          <w:rFonts w:ascii="Helvetica" w:hAnsi="Helvetica" w:cs="Helvetica" w:hint="eastAsia"/>
          <w:b/>
          <w:bCs/>
          <w:color w:val="222222"/>
          <w:sz w:val="21"/>
          <w:szCs w:val="21"/>
        </w:rPr>
        <w:t>Виды</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репаративных</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систем</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основные</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этапы</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репарации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повреждений</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ДНК</w:t>
      </w:r>
      <w:r w:rsidRPr="00464F8F">
        <w:rPr>
          <w:rFonts w:ascii="Helvetica" w:hAnsi="Helvetica" w:cs="Helvetica"/>
          <w:b/>
          <w:bCs/>
          <w:color w:val="222222"/>
          <w:sz w:val="21"/>
          <w:szCs w:val="21"/>
        </w:rPr>
        <w:t>. II</w:t>
      </w:r>
    </w:p>
    <w:p w14:paraId="68F45633" w14:textId="77777777" w:rsidR="00464F8F" w:rsidRPr="00464F8F" w:rsidRDefault="00464F8F" w:rsidP="00464F8F">
      <w:pPr>
        <w:rPr>
          <w:rFonts w:ascii="Helvetica" w:hAnsi="Helvetica" w:cs="Helvetica"/>
          <w:b/>
          <w:bCs/>
          <w:color w:val="222222"/>
          <w:sz w:val="21"/>
          <w:szCs w:val="21"/>
        </w:rPr>
      </w:pPr>
    </w:p>
    <w:p w14:paraId="009BDDF0" w14:textId="77777777" w:rsidR="00464F8F" w:rsidRPr="00464F8F" w:rsidRDefault="00464F8F" w:rsidP="00464F8F">
      <w:pPr>
        <w:rPr>
          <w:rFonts w:ascii="Helvetica" w:hAnsi="Helvetica" w:cs="Helvetica"/>
          <w:b/>
          <w:bCs/>
          <w:color w:val="222222"/>
          <w:sz w:val="21"/>
          <w:szCs w:val="21"/>
        </w:rPr>
      </w:pPr>
      <w:r w:rsidRPr="00464F8F">
        <w:rPr>
          <w:rFonts w:ascii="Helvetica" w:hAnsi="Helvetica" w:cs="Helvetica"/>
          <w:b/>
          <w:bCs/>
          <w:color w:val="222222"/>
          <w:sz w:val="21"/>
          <w:szCs w:val="21"/>
        </w:rPr>
        <w:t xml:space="preserve">1.1.1. </w:t>
      </w:r>
      <w:r w:rsidRPr="00464F8F">
        <w:rPr>
          <w:rFonts w:ascii="Helvetica" w:hAnsi="Helvetica" w:cs="Helvetica" w:hint="eastAsia"/>
          <w:b/>
          <w:bCs/>
          <w:color w:val="222222"/>
          <w:sz w:val="21"/>
          <w:szCs w:val="21"/>
        </w:rPr>
        <w:t>Дорепликативная</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репарация</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ДНК</w:t>
      </w:r>
    </w:p>
    <w:p w14:paraId="769DF9E1" w14:textId="77777777" w:rsidR="00464F8F" w:rsidRPr="00464F8F" w:rsidRDefault="00464F8F" w:rsidP="00464F8F">
      <w:pPr>
        <w:rPr>
          <w:rFonts w:ascii="Helvetica" w:hAnsi="Helvetica" w:cs="Helvetica"/>
          <w:b/>
          <w:bCs/>
          <w:color w:val="222222"/>
          <w:sz w:val="21"/>
          <w:szCs w:val="21"/>
        </w:rPr>
      </w:pPr>
    </w:p>
    <w:p w14:paraId="258827B3" w14:textId="77777777" w:rsidR="00464F8F" w:rsidRPr="00464F8F" w:rsidRDefault="00464F8F" w:rsidP="00464F8F">
      <w:pPr>
        <w:rPr>
          <w:rFonts w:ascii="Helvetica" w:hAnsi="Helvetica" w:cs="Helvetica"/>
          <w:b/>
          <w:bCs/>
          <w:color w:val="222222"/>
          <w:sz w:val="21"/>
          <w:szCs w:val="21"/>
        </w:rPr>
      </w:pPr>
      <w:r w:rsidRPr="00464F8F">
        <w:rPr>
          <w:rFonts w:ascii="Helvetica" w:hAnsi="Helvetica" w:cs="Helvetica"/>
          <w:b/>
          <w:bCs/>
          <w:color w:val="222222"/>
          <w:sz w:val="21"/>
          <w:szCs w:val="21"/>
        </w:rPr>
        <w:t xml:space="preserve">1.1.2. </w:t>
      </w:r>
      <w:r w:rsidRPr="00464F8F">
        <w:rPr>
          <w:rFonts w:ascii="Helvetica" w:hAnsi="Helvetica" w:cs="Helvetica" w:hint="eastAsia"/>
          <w:b/>
          <w:bCs/>
          <w:color w:val="222222"/>
          <w:sz w:val="21"/>
          <w:szCs w:val="21"/>
        </w:rPr>
        <w:t>Пострепликативная</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репарация</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ДНК</w:t>
      </w:r>
      <w:r w:rsidRPr="00464F8F">
        <w:rPr>
          <w:rFonts w:ascii="Helvetica" w:hAnsi="Helvetica" w:cs="Helvetica"/>
          <w:b/>
          <w:bCs/>
          <w:color w:val="222222"/>
          <w:sz w:val="21"/>
          <w:szCs w:val="21"/>
        </w:rPr>
        <w:t>.</w:t>
      </w:r>
    </w:p>
    <w:p w14:paraId="7367BFE3" w14:textId="77777777" w:rsidR="00464F8F" w:rsidRPr="00464F8F" w:rsidRDefault="00464F8F" w:rsidP="00464F8F">
      <w:pPr>
        <w:rPr>
          <w:rFonts w:ascii="Helvetica" w:hAnsi="Helvetica" w:cs="Helvetica"/>
          <w:b/>
          <w:bCs/>
          <w:color w:val="222222"/>
          <w:sz w:val="21"/>
          <w:szCs w:val="21"/>
        </w:rPr>
      </w:pPr>
    </w:p>
    <w:p w14:paraId="6E395AB4" w14:textId="77777777" w:rsidR="00464F8F" w:rsidRPr="00464F8F" w:rsidRDefault="00464F8F" w:rsidP="00464F8F">
      <w:pPr>
        <w:rPr>
          <w:rFonts w:ascii="Helvetica" w:hAnsi="Helvetica" w:cs="Helvetica"/>
          <w:b/>
          <w:bCs/>
          <w:color w:val="222222"/>
          <w:sz w:val="21"/>
          <w:szCs w:val="21"/>
        </w:rPr>
      </w:pPr>
      <w:r w:rsidRPr="00464F8F">
        <w:rPr>
          <w:rFonts w:ascii="Helvetica" w:hAnsi="Helvetica" w:cs="Helvetica"/>
          <w:b/>
          <w:bCs/>
          <w:color w:val="222222"/>
          <w:sz w:val="21"/>
          <w:szCs w:val="21"/>
        </w:rPr>
        <w:t xml:space="preserve">1.1.3. </w:t>
      </w:r>
      <w:r w:rsidRPr="00464F8F">
        <w:rPr>
          <w:rFonts w:ascii="Helvetica" w:hAnsi="Helvetica" w:cs="Helvetica" w:hint="eastAsia"/>
          <w:b/>
          <w:bCs/>
          <w:color w:val="222222"/>
          <w:sz w:val="21"/>
          <w:szCs w:val="21"/>
        </w:rPr>
        <w:t>Репарация</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поврездений</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затрагивающих</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обе</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нити</w:t>
      </w:r>
    </w:p>
    <w:p w14:paraId="29599351" w14:textId="77777777" w:rsidR="00464F8F" w:rsidRPr="00464F8F" w:rsidRDefault="00464F8F" w:rsidP="00464F8F">
      <w:pPr>
        <w:rPr>
          <w:rFonts w:ascii="Helvetica" w:hAnsi="Helvetica" w:cs="Helvetica"/>
          <w:b/>
          <w:bCs/>
          <w:color w:val="222222"/>
          <w:sz w:val="21"/>
          <w:szCs w:val="21"/>
        </w:rPr>
      </w:pPr>
    </w:p>
    <w:p w14:paraId="6C7561DD" w14:textId="77777777" w:rsidR="00464F8F" w:rsidRPr="00464F8F" w:rsidRDefault="00464F8F" w:rsidP="00464F8F">
      <w:pPr>
        <w:rPr>
          <w:rFonts w:ascii="Helvetica" w:hAnsi="Helvetica" w:cs="Helvetica"/>
          <w:b/>
          <w:bCs/>
          <w:color w:val="222222"/>
          <w:sz w:val="21"/>
          <w:szCs w:val="21"/>
        </w:rPr>
      </w:pPr>
      <w:r w:rsidRPr="00464F8F">
        <w:rPr>
          <w:rFonts w:ascii="Helvetica" w:hAnsi="Helvetica" w:cs="Helvetica" w:hint="eastAsia"/>
          <w:b/>
          <w:bCs/>
          <w:color w:val="222222"/>
          <w:sz w:val="21"/>
          <w:szCs w:val="21"/>
        </w:rPr>
        <w:t>ДНК</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в</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одной</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области</w:t>
      </w:r>
      <w:r w:rsidRPr="00464F8F">
        <w:rPr>
          <w:rFonts w:ascii="Helvetica" w:hAnsi="Helvetica" w:cs="Helvetica"/>
          <w:b/>
          <w:bCs/>
          <w:color w:val="222222"/>
          <w:sz w:val="21"/>
          <w:szCs w:val="21"/>
        </w:rPr>
        <w:t>.</w:t>
      </w:r>
    </w:p>
    <w:p w14:paraId="6E385A83" w14:textId="77777777" w:rsidR="00464F8F" w:rsidRPr="00464F8F" w:rsidRDefault="00464F8F" w:rsidP="00464F8F">
      <w:pPr>
        <w:rPr>
          <w:rFonts w:ascii="Helvetica" w:hAnsi="Helvetica" w:cs="Helvetica"/>
          <w:b/>
          <w:bCs/>
          <w:color w:val="222222"/>
          <w:sz w:val="21"/>
          <w:szCs w:val="21"/>
        </w:rPr>
      </w:pPr>
    </w:p>
    <w:p w14:paraId="02F53DEB" w14:textId="77777777" w:rsidR="00464F8F" w:rsidRPr="00464F8F" w:rsidRDefault="00464F8F" w:rsidP="00464F8F">
      <w:pPr>
        <w:rPr>
          <w:rFonts w:ascii="Helvetica" w:hAnsi="Helvetica" w:cs="Helvetica"/>
          <w:b/>
          <w:bCs/>
          <w:color w:val="222222"/>
          <w:sz w:val="21"/>
          <w:szCs w:val="21"/>
        </w:rPr>
      </w:pPr>
      <w:r w:rsidRPr="00464F8F">
        <w:rPr>
          <w:rFonts w:ascii="Helvetica" w:hAnsi="Helvetica" w:cs="Helvetica"/>
          <w:b/>
          <w:bCs/>
          <w:color w:val="222222"/>
          <w:sz w:val="21"/>
          <w:szCs w:val="21"/>
        </w:rPr>
        <w:t xml:space="preserve">1.2. </w:t>
      </w:r>
      <w:r w:rsidRPr="00464F8F">
        <w:rPr>
          <w:rFonts w:ascii="Helvetica" w:hAnsi="Helvetica" w:cs="Helvetica" w:hint="eastAsia"/>
          <w:b/>
          <w:bCs/>
          <w:color w:val="222222"/>
          <w:sz w:val="21"/>
          <w:szCs w:val="21"/>
        </w:rPr>
        <w:t>Роль</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структурной</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организации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ДНК</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в</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процессах</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репарации</w:t>
      </w:r>
      <w:r w:rsidRPr="00464F8F">
        <w:rPr>
          <w:rFonts w:ascii="Helvetica" w:hAnsi="Helvetica" w:cs="Helvetica"/>
          <w:b/>
          <w:bCs/>
          <w:color w:val="222222"/>
          <w:sz w:val="21"/>
          <w:szCs w:val="21"/>
        </w:rPr>
        <w:t>.</w:t>
      </w:r>
    </w:p>
    <w:p w14:paraId="15550A42" w14:textId="77777777" w:rsidR="00464F8F" w:rsidRPr="00464F8F" w:rsidRDefault="00464F8F" w:rsidP="00464F8F">
      <w:pPr>
        <w:rPr>
          <w:rFonts w:ascii="Helvetica" w:hAnsi="Helvetica" w:cs="Helvetica"/>
          <w:b/>
          <w:bCs/>
          <w:color w:val="222222"/>
          <w:sz w:val="21"/>
          <w:szCs w:val="21"/>
        </w:rPr>
      </w:pPr>
    </w:p>
    <w:p w14:paraId="7A774E0F" w14:textId="77777777" w:rsidR="00464F8F" w:rsidRPr="00464F8F" w:rsidRDefault="00464F8F" w:rsidP="00464F8F">
      <w:pPr>
        <w:rPr>
          <w:rFonts w:ascii="Helvetica" w:hAnsi="Helvetica" w:cs="Helvetica"/>
          <w:b/>
          <w:bCs/>
          <w:color w:val="222222"/>
          <w:sz w:val="21"/>
          <w:szCs w:val="21"/>
        </w:rPr>
      </w:pPr>
      <w:r w:rsidRPr="00464F8F">
        <w:rPr>
          <w:rFonts w:ascii="Helvetica" w:hAnsi="Helvetica" w:cs="Helvetica" w:hint="eastAsia"/>
          <w:b/>
          <w:bCs/>
          <w:color w:val="222222"/>
          <w:sz w:val="21"/>
          <w:szCs w:val="21"/>
        </w:rPr>
        <w:t>Глава</w:t>
      </w:r>
      <w:r w:rsidRPr="00464F8F">
        <w:rPr>
          <w:rFonts w:ascii="Helvetica" w:hAnsi="Helvetica" w:cs="Helvetica"/>
          <w:b/>
          <w:bCs/>
          <w:color w:val="222222"/>
          <w:sz w:val="21"/>
          <w:szCs w:val="21"/>
        </w:rPr>
        <w:t xml:space="preserve"> 2. </w:t>
      </w:r>
      <w:r w:rsidRPr="00464F8F">
        <w:rPr>
          <w:rFonts w:ascii="Helvetica" w:hAnsi="Helvetica" w:cs="Helvetica" w:hint="eastAsia"/>
          <w:b/>
          <w:bCs/>
          <w:color w:val="222222"/>
          <w:sz w:val="21"/>
          <w:szCs w:val="21"/>
        </w:rPr>
        <w:t>Генетический</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контроль</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регуляция</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процесса</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репарации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ДНК</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в</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клетках</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человека</w:t>
      </w:r>
    </w:p>
    <w:p w14:paraId="4DFA7C40" w14:textId="77777777" w:rsidR="00464F8F" w:rsidRPr="00464F8F" w:rsidRDefault="00464F8F" w:rsidP="00464F8F">
      <w:pPr>
        <w:rPr>
          <w:rFonts w:ascii="Helvetica" w:hAnsi="Helvetica" w:cs="Helvetica"/>
          <w:b/>
          <w:bCs/>
          <w:color w:val="222222"/>
          <w:sz w:val="21"/>
          <w:szCs w:val="21"/>
        </w:rPr>
      </w:pPr>
    </w:p>
    <w:p w14:paraId="1D7D852F" w14:textId="77777777" w:rsidR="00464F8F" w:rsidRPr="00464F8F" w:rsidRDefault="00464F8F" w:rsidP="00464F8F">
      <w:pPr>
        <w:rPr>
          <w:rFonts w:ascii="Helvetica" w:hAnsi="Helvetica" w:cs="Helvetica"/>
          <w:b/>
          <w:bCs/>
          <w:color w:val="222222"/>
          <w:sz w:val="21"/>
          <w:szCs w:val="21"/>
        </w:rPr>
      </w:pPr>
      <w:r w:rsidRPr="00464F8F">
        <w:rPr>
          <w:rFonts w:ascii="Helvetica" w:hAnsi="Helvetica" w:cs="Helvetica"/>
          <w:b/>
          <w:bCs/>
          <w:color w:val="222222"/>
          <w:sz w:val="21"/>
          <w:szCs w:val="21"/>
        </w:rPr>
        <w:t xml:space="preserve">2.1. </w:t>
      </w:r>
      <w:r w:rsidRPr="00464F8F">
        <w:rPr>
          <w:rFonts w:ascii="Helvetica" w:hAnsi="Helvetica" w:cs="Helvetica" w:hint="eastAsia"/>
          <w:b/>
          <w:bCs/>
          <w:color w:val="222222"/>
          <w:sz w:val="21"/>
          <w:szCs w:val="21"/>
        </w:rPr>
        <w:t>Клетки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людей</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с</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наследственными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заболеваниями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характеризующимися</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нарушениями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процесса</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репарации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ДНК</w:t>
      </w:r>
    </w:p>
    <w:p w14:paraId="736B1F0F" w14:textId="77777777" w:rsidR="00464F8F" w:rsidRPr="00464F8F" w:rsidRDefault="00464F8F" w:rsidP="00464F8F">
      <w:pPr>
        <w:rPr>
          <w:rFonts w:ascii="Helvetica" w:hAnsi="Helvetica" w:cs="Helvetica"/>
          <w:b/>
          <w:bCs/>
          <w:color w:val="222222"/>
          <w:sz w:val="21"/>
          <w:szCs w:val="21"/>
        </w:rPr>
      </w:pPr>
    </w:p>
    <w:p w14:paraId="6F936B1F" w14:textId="77777777" w:rsidR="00464F8F" w:rsidRPr="00464F8F" w:rsidRDefault="00464F8F" w:rsidP="00464F8F">
      <w:pPr>
        <w:rPr>
          <w:rFonts w:ascii="Helvetica" w:hAnsi="Helvetica" w:cs="Helvetica"/>
          <w:b/>
          <w:bCs/>
          <w:color w:val="222222"/>
          <w:sz w:val="21"/>
          <w:szCs w:val="21"/>
        </w:rPr>
      </w:pPr>
      <w:r w:rsidRPr="00464F8F">
        <w:rPr>
          <w:rFonts w:ascii="Helvetica" w:hAnsi="Helvetica" w:cs="Helvetica"/>
          <w:b/>
          <w:bCs/>
          <w:color w:val="222222"/>
          <w:sz w:val="21"/>
          <w:szCs w:val="21"/>
        </w:rPr>
        <w:t xml:space="preserve">2.2. </w:t>
      </w:r>
      <w:r w:rsidRPr="00464F8F">
        <w:rPr>
          <w:rFonts w:ascii="Helvetica" w:hAnsi="Helvetica" w:cs="Helvetica" w:hint="eastAsia"/>
          <w:b/>
          <w:bCs/>
          <w:color w:val="222222"/>
          <w:sz w:val="21"/>
          <w:szCs w:val="21"/>
        </w:rPr>
        <w:t>Специфические</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ингибиторы</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репарации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ДНК</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химической</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природы</w:t>
      </w:r>
      <w:r w:rsidRPr="00464F8F">
        <w:rPr>
          <w:rFonts w:ascii="Helvetica" w:hAnsi="Helvetica" w:cs="Helvetica"/>
          <w:b/>
          <w:bCs/>
          <w:color w:val="222222"/>
          <w:sz w:val="21"/>
          <w:szCs w:val="21"/>
        </w:rPr>
        <w:t>.</w:t>
      </w:r>
    </w:p>
    <w:p w14:paraId="05817B07" w14:textId="77777777" w:rsidR="00464F8F" w:rsidRPr="00464F8F" w:rsidRDefault="00464F8F" w:rsidP="00464F8F">
      <w:pPr>
        <w:rPr>
          <w:rFonts w:ascii="Helvetica" w:hAnsi="Helvetica" w:cs="Helvetica"/>
          <w:b/>
          <w:bCs/>
          <w:color w:val="222222"/>
          <w:sz w:val="21"/>
          <w:szCs w:val="21"/>
        </w:rPr>
      </w:pPr>
    </w:p>
    <w:p w14:paraId="53596B45" w14:textId="77777777" w:rsidR="00464F8F" w:rsidRPr="00464F8F" w:rsidRDefault="00464F8F" w:rsidP="00464F8F">
      <w:pPr>
        <w:rPr>
          <w:rFonts w:ascii="Helvetica" w:hAnsi="Helvetica" w:cs="Helvetica"/>
          <w:b/>
          <w:bCs/>
          <w:color w:val="222222"/>
          <w:sz w:val="21"/>
          <w:szCs w:val="21"/>
        </w:rPr>
      </w:pPr>
      <w:r w:rsidRPr="00464F8F">
        <w:rPr>
          <w:rFonts w:ascii="Helvetica" w:hAnsi="Helvetica" w:cs="Helvetica"/>
          <w:b/>
          <w:bCs/>
          <w:color w:val="222222"/>
          <w:sz w:val="21"/>
          <w:szCs w:val="21"/>
        </w:rPr>
        <w:t xml:space="preserve">2.3. </w:t>
      </w:r>
      <w:r w:rsidRPr="00464F8F">
        <w:rPr>
          <w:rFonts w:ascii="Helvetica" w:hAnsi="Helvetica" w:cs="Helvetica" w:hint="eastAsia"/>
          <w:b/>
          <w:bCs/>
          <w:color w:val="222222"/>
          <w:sz w:val="21"/>
          <w:szCs w:val="21"/>
        </w:rPr>
        <w:t>Биологические</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факторы</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влияющие</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на</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репарацию</w:t>
      </w:r>
    </w:p>
    <w:p w14:paraId="28752AF5" w14:textId="77777777" w:rsidR="00464F8F" w:rsidRPr="00464F8F" w:rsidRDefault="00464F8F" w:rsidP="00464F8F">
      <w:pPr>
        <w:rPr>
          <w:rFonts w:ascii="Helvetica" w:hAnsi="Helvetica" w:cs="Helvetica"/>
          <w:b/>
          <w:bCs/>
          <w:color w:val="222222"/>
          <w:sz w:val="21"/>
          <w:szCs w:val="21"/>
        </w:rPr>
      </w:pPr>
    </w:p>
    <w:p w14:paraId="31FDBA45" w14:textId="77777777" w:rsidR="00464F8F" w:rsidRPr="00464F8F" w:rsidRDefault="00464F8F" w:rsidP="00464F8F">
      <w:pPr>
        <w:rPr>
          <w:rFonts w:ascii="Helvetica" w:hAnsi="Helvetica" w:cs="Helvetica"/>
          <w:b/>
          <w:bCs/>
          <w:color w:val="222222"/>
          <w:sz w:val="21"/>
          <w:szCs w:val="21"/>
        </w:rPr>
      </w:pPr>
      <w:r w:rsidRPr="00464F8F">
        <w:rPr>
          <w:rFonts w:ascii="Helvetica" w:hAnsi="Helvetica" w:cs="Helvetica"/>
          <w:b/>
          <w:bCs/>
          <w:color w:val="222222"/>
          <w:sz w:val="21"/>
          <w:szCs w:val="21"/>
        </w:rPr>
        <w:t xml:space="preserve">2.3.1. </w:t>
      </w:r>
      <w:r w:rsidRPr="00464F8F">
        <w:rPr>
          <w:rFonts w:ascii="Helvetica" w:hAnsi="Helvetica" w:cs="Helvetica" w:hint="eastAsia"/>
          <w:b/>
          <w:bCs/>
          <w:color w:val="222222"/>
          <w:sz w:val="21"/>
          <w:szCs w:val="21"/>
        </w:rPr>
        <w:t>Модифицирующее</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действие</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вирусов</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на</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репаративные</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механизмы</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клеток</w:t>
      </w:r>
    </w:p>
    <w:p w14:paraId="6DDFA48F" w14:textId="77777777" w:rsidR="00464F8F" w:rsidRPr="00464F8F" w:rsidRDefault="00464F8F" w:rsidP="00464F8F">
      <w:pPr>
        <w:rPr>
          <w:rFonts w:ascii="Helvetica" w:hAnsi="Helvetica" w:cs="Helvetica"/>
          <w:b/>
          <w:bCs/>
          <w:color w:val="222222"/>
          <w:sz w:val="21"/>
          <w:szCs w:val="21"/>
        </w:rPr>
      </w:pPr>
    </w:p>
    <w:p w14:paraId="37B8E455" w14:textId="77777777" w:rsidR="00464F8F" w:rsidRPr="00464F8F" w:rsidRDefault="00464F8F" w:rsidP="00464F8F">
      <w:pPr>
        <w:rPr>
          <w:rFonts w:ascii="Helvetica" w:hAnsi="Helvetica" w:cs="Helvetica"/>
          <w:b/>
          <w:bCs/>
          <w:color w:val="222222"/>
          <w:sz w:val="21"/>
          <w:szCs w:val="21"/>
        </w:rPr>
      </w:pPr>
      <w:r w:rsidRPr="00464F8F">
        <w:rPr>
          <w:rFonts w:ascii="Helvetica" w:hAnsi="Helvetica" w:cs="Helvetica"/>
          <w:b/>
          <w:bCs/>
          <w:color w:val="222222"/>
          <w:sz w:val="21"/>
          <w:szCs w:val="21"/>
        </w:rPr>
        <w:t xml:space="preserve">2.3.2. </w:t>
      </w:r>
      <w:r w:rsidRPr="00464F8F">
        <w:rPr>
          <w:rFonts w:ascii="Helvetica" w:hAnsi="Helvetica" w:cs="Helvetica" w:hint="eastAsia"/>
          <w:b/>
          <w:bCs/>
          <w:color w:val="222222"/>
          <w:sz w:val="21"/>
          <w:szCs w:val="21"/>
        </w:rPr>
        <w:t>Стимуляция</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процессов</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репарации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в</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клетках</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с</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помощью</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интерферонов</w:t>
      </w:r>
    </w:p>
    <w:p w14:paraId="4B1C5763" w14:textId="77777777" w:rsidR="00464F8F" w:rsidRPr="00464F8F" w:rsidRDefault="00464F8F" w:rsidP="00464F8F">
      <w:pPr>
        <w:rPr>
          <w:rFonts w:ascii="Helvetica" w:hAnsi="Helvetica" w:cs="Helvetica"/>
          <w:b/>
          <w:bCs/>
          <w:color w:val="222222"/>
          <w:sz w:val="21"/>
          <w:szCs w:val="21"/>
        </w:rPr>
      </w:pPr>
    </w:p>
    <w:p w14:paraId="109CC004" w14:textId="195147E2" w:rsidR="00484EB4" w:rsidRPr="00464F8F" w:rsidRDefault="00464F8F" w:rsidP="00464F8F">
      <w:r w:rsidRPr="00464F8F">
        <w:rPr>
          <w:rFonts w:ascii="Helvetica" w:hAnsi="Helvetica" w:cs="Helvetica" w:hint="eastAsia"/>
          <w:b/>
          <w:bCs/>
          <w:color w:val="222222"/>
          <w:sz w:val="21"/>
          <w:szCs w:val="21"/>
        </w:rPr>
        <w:t>Глава</w:t>
      </w:r>
      <w:r w:rsidRPr="00464F8F">
        <w:rPr>
          <w:rFonts w:ascii="Helvetica" w:hAnsi="Helvetica" w:cs="Helvetica"/>
          <w:b/>
          <w:bCs/>
          <w:color w:val="222222"/>
          <w:sz w:val="21"/>
          <w:szCs w:val="21"/>
        </w:rPr>
        <w:t xml:space="preserve"> 3. </w:t>
      </w:r>
      <w:r w:rsidRPr="00464F8F">
        <w:rPr>
          <w:rFonts w:ascii="Helvetica" w:hAnsi="Helvetica" w:cs="Helvetica" w:hint="eastAsia"/>
          <w:b/>
          <w:bCs/>
          <w:color w:val="222222"/>
          <w:sz w:val="21"/>
          <w:szCs w:val="21"/>
        </w:rPr>
        <w:t>Краткая</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характеристика</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систем</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вирус</w:t>
      </w:r>
      <w:r w:rsidRPr="00464F8F">
        <w:rPr>
          <w:rFonts w:ascii="Helvetica" w:hAnsi="Helvetica" w:cs="Helvetica"/>
          <w:b/>
          <w:bCs/>
          <w:color w:val="222222"/>
          <w:sz w:val="21"/>
          <w:szCs w:val="21"/>
        </w:rPr>
        <w:t xml:space="preserve"> - </w:t>
      </w:r>
      <w:r w:rsidRPr="00464F8F">
        <w:rPr>
          <w:rFonts w:ascii="Helvetica" w:hAnsi="Helvetica" w:cs="Helvetica" w:hint="eastAsia"/>
          <w:b/>
          <w:bCs/>
          <w:color w:val="222222"/>
          <w:sz w:val="21"/>
          <w:szCs w:val="21"/>
        </w:rPr>
        <w:t>клетка</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культивируемых</w:t>
      </w:r>
      <w:r w:rsidRPr="00464F8F">
        <w:rPr>
          <w:rFonts w:ascii="Helvetica" w:hAnsi="Helvetica" w:cs="Helvetica"/>
          <w:b/>
          <w:bCs/>
          <w:color w:val="222222"/>
          <w:sz w:val="21"/>
          <w:szCs w:val="21"/>
        </w:rPr>
        <w:t xml:space="preserve"> in vitro </w:t>
      </w:r>
      <w:r w:rsidRPr="00464F8F">
        <w:rPr>
          <w:rFonts w:ascii="Helvetica" w:hAnsi="Helvetica" w:cs="Helvetica" w:hint="eastAsia"/>
          <w:b/>
          <w:bCs/>
          <w:color w:val="222222"/>
          <w:sz w:val="21"/>
          <w:szCs w:val="21"/>
        </w:rPr>
        <w:t>при</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хронической</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вирусной</w:t>
      </w:r>
      <w:r w:rsidRPr="00464F8F">
        <w:rPr>
          <w:rFonts w:ascii="Helvetica" w:hAnsi="Helvetica" w:cs="Helvetica"/>
          <w:b/>
          <w:bCs/>
          <w:color w:val="222222"/>
          <w:sz w:val="21"/>
          <w:szCs w:val="21"/>
        </w:rPr>
        <w:t xml:space="preserve"> </w:t>
      </w:r>
      <w:r w:rsidRPr="00464F8F">
        <w:rPr>
          <w:rFonts w:ascii="Helvetica" w:hAnsi="Helvetica" w:cs="Helvetica" w:hint="eastAsia"/>
          <w:b/>
          <w:bCs/>
          <w:color w:val="222222"/>
          <w:sz w:val="21"/>
          <w:szCs w:val="21"/>
        </w:rPr>
        <w:t>инфекции</w:t>
      </w:r>
      <w:r w:rsidRPr="00464F8F">
        <w:rPr>
          <w:rFonts w:ascii="Helvetica" w:hAnsi="Helvetica" w:cs="Helvetica"/>
          <w:b/>
          <w:bCs/>
          <w:color w:val="222222"/>
          <w:sz w:val="21"/>
          <w:szCs w:val="21"/>
        </w:rPr>
        <w:t>.</w:t>
      </w:r>
    </w:p>
    <w:sectPr w:rsidR="00484EB4" w:rsidRPr="00464F8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F3BDE" w14:textId="77777777" w:rsidR="009031A6" w:rsidRDefault="009031A6">
      <w:pPr>
        <w:spacing w:after="0" w:line="240" w:lineRule="auto"/>
      </w:pPr>
      <w:r>
        <w:separator/>
      </w:r>
    </w:p>
  </w:endnote>
  <w:endnote w:type="continuationSeparator" w:id="0">
    <w:p w14:paraId="5E114ABC" w14:textId="77777777" w:rsidR="009031A6" w:rsidRDefault="00903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1FE19" w14:textId="77777777" w:rsidR="009031A6" w:rsidRDefault="009031A6"/>
    <w:p w14:paraId="78DDABAB" w14:textId="77777777" w:rsidR="009031A6" w:rsidRDefault="009031A6"/>
    <w:p w14:paraId="6B0FADDD" w14:textId="77777777" w:rsidR="009031A6" w:rsidRDefault="009031A6"/>
    <w:p w14:paraId="538DEE7F" w14:textId="77777777" w:rsidR="009031A6" w:rsidRDefault="009031A6"/>
    <w:p w14:paraId="070357AE" w14:textId="77777777" w:rsidR="009031A6" w:rsidRDefault="009031A6"/>
    <w:p w14:paraId="26476403" w14:textId="77777777" w:rsidR="009031A6" w:rsidRDefault="009031A6"/>
    <w:p w14:paraId="1BD48A9A" w14:textId="77777777" w:rsidR="009031A6" w:rsidRDefault="009031A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739A8E" wp14:editId="67FD0A9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F072C" w14:textId="77777777" w:rsidR="009031A6" w:rsidRDefault="009031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739A8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CF072C" w14:textId="77777777" w:rsidR="009031A6" w:rsidRDefault="009031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D602AC" w14:textId="77777777" w:rsidR="009031A6" w:rsidRDefault="009031A6"/>
    <w:p w14:paraId="04315A54" w14:textId="77777777" w:rsidR="009031A6" w:rsidRDefault="009031A6"/>
    <w:p w14:paraId="7462F3D2" w14:textId="77777777" w:rsidR="009031A6" w:rsidRDefault="009031A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8BDD87" wp14:editId="1DBE775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8450D" w14:textId="77777777" w:rsidR="009031A6" w:rsidRDefault="009031A6"/>
                          <w:p w14:paraId="26CDBE9E" w14:textId="77777777" w:rsidR="009031A6" w:rsidRDefault="009031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8BDD8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88450D" w14:textId="77777777" w:rsidR="009031A6" w:rsidRDefault="009031A6"/>
                    <w:p w14:paraId="26CDBE9E" w14:textId="77777777" w:rsidR="009031A6" w:rsidRDefault="009031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30BF0B" w14:textId="77777777" w:rsidR="009031A6" w:rsidRDefault="009031A6"/>
    <w:p w14:paraId="501DD74C" w14:textId="77777777" w:rsidR="009031A6" w:rsidRDefault="009031A6">
      <w:pPr>
        <w:rPr>
          <w:sz w:val="2"/>
          <w:szCs w:val="2"/>
        </w:rPr>
      </w:pPr>
    </w:p>
    <w:p w14:paraId="23D95155" w14:textId="77777777" w:rsidR="009031A6" w:rsidRDefault="009031A6"/>
    <w:p w14:paraId="6311F1BC" w14:textId="77777777" w:rsidR="009031A6" w:rsidRDefault="009031A6">
      <w:pPr>
        <w:spacing w:after="0" w:line="240" w:lineRule="auto"/>
      </w:pPr>
    </w:p>
  </w:footnote>
  <w:footnote w:type="continuationSeparator" w:id="0">
    <w:p w14:paraId="26C1A004" w14:textId="77777777" w:rsidR="009031A6" w:rsidRDefault="00903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A6"/>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210035</TotalTime>
  <Pages>3</Pages>
  <Words>353</Words>
  <Characters>2014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2033</cp:revision>
  <cp:lastPrinted>2009-02-06T05:36:00Z</cp:lastPrinted>
  <dcterms:created xsi:type="dcterms:W3CDTF">2024-01-07T13:43:00Z</dcterms:created>
  <dcterms:modified xsi:type="dcterms:W3CDTF">2025-11-19T19:01:00Z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