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99094" w14:textId="35A35009" w:rsidR="0038526F" w:rsidRDefault="00772E22" w:rsidP="00772E22">
      <w:r w:rsidRPr="00772E22">
        <w:rPr>
          <w:rFonts w:hint="eastAsia"/>
        </w:rPr>
        <w:t>Реабилитация</w:t>
      </w:r>
      <w:r w:rsidRPr="00772E22">
        <w:t xml:space="preserve"> </w:t>
      </w:r>
      <w:r w:rsidRPr="00772E22">
        <w:rPr>
          <w:rFonts w:hint="eastAsia"/>
        </w:rPr>
        <w:t>больных</w:t>
      </w:r>
      <w:r w:rsidRPr="00772E22">
        <w:t xml:space="preserve"> </w:t>
      </w:r>
      <w:r w:rsidRPr="00772E22">
        <w:rPr>
          <w:rFonts w:hint="eastAsia"/>
        </w:rPr>
        <w:t>с</w:t>
      </w:r>
      <w:r w:rsidRPr="00772E22">
        <w:t xml:space="preserve"> </w:t>
      </w:r>
      <w:r w:rsidRPr="00772E22">
        <w:rPr>
          <w:rFonts w:hint="eastAsia"/>
        </w:rPr>
        <w:t>кишечными</w:t>
      </w:r>
      <w:r w:rsidRPr="00772E22">
        <w:t xml:space="preserve"> </w:t>
      </w:r>
      <w:r w:rsidRPr="00772E22">
        <w:rPr>
          <w:rFonts w:hint="eastAsia"/>
        </w:rPr>
        <w:t>стомами</w:t>
      </w:r>
      <w:r>
        <w:t xml:space="preserve"> </w:t>
      </w:r>
      <w:r w:rsidRPr="00772E22">
        <w:rPr>
          <w:rFonts w:hint="eastAsia"/>
        </w:rPr>
        <w:t>Воронин</w:t>
      </w:r>
      <w:r w:rsidRPr="00772E22">
        <w:t xml:space="preserve"> </w:t>
      </w:r>
      <w:r w:rsidRPr="00772E22">
        <w:rPr>
          <w:rFonts w:hint="eastAsia"/>
        </w:rPr>
        <w:t>Юрий</w:t>
      </w:r>
      <w:r w:rsidRPr="00772E22">
        <w:t xml:space="preserve"> </w:t>
      </w:r>
      <w:r w:rsidRPr="00772E22">
        <w:rPr>
          <w:rFonts w:hint="eastAsia"/>
        </w:rPr>
        <w:t>Сергеевич</w:t>
      </w:r>
    </w:p>
    <w:p w14:paraId="4848F4FD" w14:textId="77777777" w:rsidR="00772E22" w:rsidRDefault="00772E22" w:rsidP="00772E22">
      <w:r>
        <w:rPr>
          <w:rFonts w:hint="eastAsia"/>
        </w:rPr>
        <w:t>ОГЛАВЛЕНИЕ</w:t>
      </w:r>
      <w:r>
        <w:t xml:space="preserve"> </w:t>
      </w:r>
      <w:r>
        <w:rPr>
          <w:rFonts w:hint="eastAsia"/>
        </w:rPr>
        <w:t>ДИССЕРТАЦИИ</w:t>
      </w:r>
    </w:p>
    <w:p w14:paraId="31EB6055" w14:textId="77777777" w:rsidR="00772E22" w:rsidRDefault="00772E22" w:rsidP="00772E22">
      <w:r>
        <w:rPr>
          <w:rFonts w:hint="eastAsia"/>
        </w:rPr>
        <w:t>кандидат</w:t>
      </w:r>
      <w:r>
        <w:t xml:space="preserve"> </w:t>
      </w:r>
      <w:r>
        <w:rPr>
          <w:rFonts w:hint="eastAsia"/>
        </w:rPr>
        <w:t>наук</w:t>
      </w:r>
      <w:r>
        <w:t xml:space="preserve"> </w:t>
      </w:r>
      <w:r>
        <w:rPr>
          <w:rFonts w:hint="eastAsia"/>
        </w:rPr>
        <w:t>Воронин</w:t>
      </w:r>
      <w:r>
        <w:t xml:space="preserve"> </w:t>
      </w:r>
      <w:r>
        <w:rPr>
          <w:rFonts w:hint="eastAsia"/>
        </w:rPr>
        <w:t>Юрий</w:t>
      </w:r>
      <w:r>
        <w:t xml:space="preserve"> </w:t>
      </w:r>
      <w:r>
        <w:rPr>
          <w:rFonts w:hint="eastAsia"/>
        </w:rPr>
        <w:t>Сергеевич</w:t>
      </w:r>
    </w:p>
    <w:p w14:paraId="2DDB6F3A" w14:textId="77777777" w:rsidR="00772E22" w:rsidRDefault="00772E22" w:rsidP="00772E22">
      <w:r>
        <w:rPr>
          <w:rFonts w:hint="eastAsia"/>
        </w:rPr>
        <w:t>ВВЕДЕНИЕ</w:t>
      </w:r>
    </w:p>
    <w:p w14:paraId="5646CF72" w14:textId="77777777" w:rsidR="00772E22" w:rsidRDefault="00772E22" w:rsidP="00772E22"/>
    <w:p w14:paraId="75913E46" w14:textId="77777777" w:rsidR="00772E22" w:rsidRDefault="00772E22" w:rsidP="00772E22">
      <w:r>
        <w:rPr>
          <w:rFonts w:hint="eastAsia"/>
        </w:rPr>
        <w:t>Глава</w:t>
      </w:r>
      <w:r>
        <w:t xml:space="preserve"> 1. </w:t>
      </w:r>
      <w:r>
        <w:rPr>
          <w:rFonts w:hint="eastAsia"/>
        </w:rPr>
        <w:t>ОБЗОР</w:t>
      </w:r>
      <w:r>
        <w:t xml:space="preserve"> </w:t>
      </w:r>
      <w:r>
        <w:rPr>
          <w:rFonts w:hint="eastAsia"/>
        </w:rPr>
        <w:t>ЛИТЕРАТУРЫ</w:t>
      </w:r>
    </w:p>
    <w:p w14:paraId="600EF8EA" w14:textId="77777777" w:rsidR="00772E22" w:rsidRDefault="00772E22" w:rsidP="00772E22"/>
    <w:p w14:paraId="39702205" w14:textId="77777777" w:rsidR="00772E22" w:rsidRDefault="00772E22" w:rsidP="00772E22">
      <w:r>
        <w:t xml:space="preserve">1.1 </w:t>
      </w:r>
      <w:r>
        <w:rPr>
          <w:rFonts w:hint="eastAsia"/>
        </w:rPr>
        <w:t>Этиология</w:t>
      </w:r>
      <w:r>
        <w:t xml:space="preserve">, </w:t>
      </w:r>
      <w:r>
        <w:rPr>
          <w:rFonts w:hint="eastAsia"/>
        </w:rPr>
        <w:t>эпидемиология</w:t>
      </w:r>
      <w:r>
        <w:t xml:space="preserve"> </w:t>
      </w:r>
      <w:r>
        <w:rPr>
          <w:rFonts w:hint="eastAsia"/>
        </w:rPr>
        <w:t>стомированных</w:t>
      </w:r>
      <w:r>
        <w:t xml:space="preserve"> </w:t>
      </w:r>
      <w:r>
        <w:rPr>
          <w:rFonts w:hint="eastAsia"/>
        </w:rPr>
        <w:t>пациентов</w:t>
      </w:r>
    </w:p>
    <w:p w14:paraId="1DD5DAB5" w14:textId="77777777" w:rsidR="00772E22" w:rsidRDefault="00772E22" w:rsidP="00772E22"/>
    <w:p w14:paraId="303410C5" w14:textId="77777777" w:rsidR="00772E22" w:rsidRDefault="00772E22" w:rsidP="00772E22">
      <w:r>
        <w:t xml:space="preserve">1.2 </w:t>
      </w:r>
      <w:r>
        <w:rPr>
          <w:rFonts w:hint="eastAsia"/>
        </w:rPr>
        <w:t>Хирургическая</w:t>
      </w:r>
      <w:r>
        <w:t xml:space="preserve"> </w:t>
      </w:r>
      <w:r>
        <w:rPr>
          <w:rFonts w:hint="eastAsia"/>
        </w:rPr>
        <w:t>реабилитация</w:t>
      </w:r>
      <w:r>
        <w:t xml:space="preserve"> </w:t>
      </w:r>
      <w:r>
        <w:rPr>
          <w:rFonts w:hint="eastAsia"/>
        </w:rPr>
        <w:t>стомированных</w:t>
      </w:r>
      <w:r>
        <w:t xml:space="preserve"> </w:t>
      </w:r>
      <w:r>
        <w:rPr>
          <w:rFonts w:hint="eastAsia"/>
        </w:rPr>
        <w:t>пациентов</w:t>
      </w:r>
    </w:p>
    <w:p w14:paraId="58742630" w14:textId="77777777" w:rsidR="00772E22" w:rsidRDefault="00772E22" w:rsidP="00772E22"/>
    <w:p w14:paraId="7AE9EA5B" w14:textId="77777777" w:rsidR="00772E22" w:rsidRDefault="00772E22" w:rsidP="00772E22">
      <w:r>
        <w:t xml:space="preserve">1.3 </w:t>
      </w:r>
      <w:r>
        <w:rPr>
          <w:rFonts w:hint="eastAsia"/>
        </w:rPr>
        <w:t>Состояние</w:t>
      </w:r>
      <w:r>
        <w:t xml:space="preserve"> </w:t>
      </w:r>
      <w:r>
        <w:rPr>
          <w:rFonts w:hint="eastAsia"/>
        </w:rPr>
        <w:t>замыкательного</w:t>
      </w:r>
      <w:r>
        <w:t xml:space="preserve"> </w:t>
      </w:r>
      <w:r>
        <w:rPr>
          <w:rFonts w:hint="eastAsia"/>
        </w:rPr>
        <w:t>аппарата</w:t>
      </w:r>
      <w:r>
        <w:t xml:space="preserve"> </w:t>
      </w:r>
      <w:r>
        <w:rPr>
          <w:rFonts w:hint="eastAsia"/>
        </w:rPr>
        <w:t>прямой</w:t>
      </w:r>
      <w:r>
        <w:t xml:space="preserve"> </w:t>
      </w:r>
      <w:r>
        <w:rPr>
          <w:rFonts w:hint="eastAsia"/>
        </w:rPr>
        <w:t>кишки</w:t>
      </w:r>
      <w:r>
        <w:t xml:space="preserve"> </w:t>
      </w:r>
      <w:r>
        <w:rPr>
          <w:rFonts w:hint="eastAsia"/>
        </w:rPr>
        <w:t>у</w:t>
      </w:r>
      <w:r>
        <w:t xml:space="preserve"> </w:t>
      </w:r>
      <w:r>
        <w:rPr>
          <w:rFonts w:hint="eastAsia"/>
        </w:rPr>
        <w:t>стомированных</w:t>
      </w:r>
    </w:p>
    <w:p w14:paraId="7AD0ACFA" w14:textId="77777777" w:rsidR="00772E22" w:rsidRDefault="00772E22" w:rsidP="00772E22"/>
    <w:p w14:paraId="3288DFD8" w14:textId="77777777" w:rsidR="00772E22" w:rsidRDefault="00772E22" w:rsidP="00772E22">
      <w:r>
        <w:rPr>
          <w:rFonts w:hint="eastAsia"/>
        </w:rPr>
        <w:t>больных</w:t>
      </w:r>
    </w:p>
    <w:p w14:paraId="48002009" w14:textId="77777777" w:rsidR="00772E22" w:rsidRDefault="00772E22" w:rsidP="00772E22"/>
    <w:p w14:paraId="47D9C672" w14:textId="77777777" w:rsidR="00772E22" w:rsidRDefault="00772E22" w:rsidP="00772E22">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89EE0B4" w14:textId="77777777" w:rsidR="00772E22" w:rsidRDefault="00772E22" w:rsidP="00772E22"/>
    <w:p w14:paraId="521F1256" w14:textId="77777777" w:rsidR="00772E22" w:rsidRDefault="00772E22" w:rsidP="00772E22">
      <w:r>
        <w:t xml:space="preserve">2.1. </w:t>
      </w:r>
      <w:r>
        <w:rPr>
          <w:rFonts w:hint="eastAsia"/>
        </w:rPr>
        <w:t>Клиническая</w:t>
      </w:r>
      <w:r>
        <w:t xml:space="preserve"> </w:t>
      </w:r>
      <w:r>
        <w:rPr>
          <w:rFonts w:hint="eastAsia"/>
        </w:rPr>
        <w:t>характеристика</w:t>
      </w:r>
      <w:r>
        <w:t xml:space="preserve"> </w:t>
      </w:r>
      <w:r>
        <w:rPr>
          <w:rFonts w:hint="eastAsia"/>
        </w:rPr>
        <w:t>больных</w:t>
      </w:r>
    </w:p>
    <w:p w14:paraId="0D0F48E2" w14:textId="77777777" w:rsidR="00772E22" w:rsidRDefault="00772E22" w:rsidP="00772E22"/>
    <w:p w14:paraId="1E6BBF33" w14:textId="77777777" w:rsidR="00772E22" w:rsidRDefault="00772E22" w:rsidP="00772E22">
      <w:r>
        <w:t xml:space="preserve">2.2 </w:t>
      </w:r>
      <w:r>
        <w:rPr>
          <w:rFonts w:hint="eastAsia"/>
        </w:rPr>
        <w:t>Комплексная</w:t>
      </w:r>
      <w:r>
        <w:t xml:space="preserve"> </w:t>
      </w:r>
      <w:r>
        <w:rPr>
          <w:rFonts w:hint="eastAsia"/>
        </w:rPr>
        <w:t>программа</w:t>
      </w:r>
      <w:r>
        <w:t xml:space="preserve"> </w:t>
      </w:r>
      <w:r>
        <w:rPr>
          <w:rFonts w:hint="eastAsia"/>
        </w:rPr>
        <w:t>реабилитации</w:t>
      </w:r>
      <w:r>
        <w:t xml:space="preserve"> </w:t>
      </w:r>
      <w:r>
        <w:rPr>
          <w:rFonts w:hint="eastAsia"/>
        </w:rPr>
        <w:t>стомированных</w:t>
      </w:r>
      <w:r>
        <w:t xml:space="preserve"> </w:t>
      </w:r>
      <w:r>
        <w:rPr>
          <w:rFonts w:hint="eastAsia"/>
        </w:rPr>
        <w:t>пациентов</w:t>
      </w:r>
    </w:p>
    <w:p w14:paraId="2692CABD" w14:textId="77777777" w:rsidR="00772E22" w:rsidRDefault="00772E22" w:rsidP="00772E22"/>
    <w:p w14:paraId="68788BE0" w14:textId="77777777" w:rsidR="00772E22" w:rsidRDefault="00772E22" w:rsidP="00772E22">
      <w:r>
        <w:t xml:space="preserve">2.3 </w:t>
      </w:r>
      <w:r>
        <w:rPr>
          <w:rFonts w:hint="eastAsia"/>
        </w:rPr>
        <w:t>Методы</w:t>
      </w:r>
      <w:r>
        <w:t xml:space="preserve"> </w:t>
      </w:r>
      <w:r>
        <w:rPr>
          <w:rFonts w:hint="eastAsia"/>
        </w:rPr>
        <w:t>исследования</w:t>
      </w:r>
    </w:p>
    <w:p w14:paraId="739AFAB2" w14:textId="77777777" w:rsidR="00772E22" w:rsidRDefault="00772E22" w:rsidP="00772E22"/>
    <w:p w14:paraId="1B907534" w14:textId="77777777" w:rsidR="00772E22" w:rsidRDefault="00772E22" w:rsidP="00772E22">
      <w:r>
        <w:t xml:space="preserve">2.4 </w:t>
      </w:r>
      <w:r>
        <w:rPr>
          <w:rFonts w:hint="eastAsia"/>
        </w:rPr>
        <w:t>Метод</w:t>
      </w:r>
      <w:r>
        <w:t xml:space="preserve"> </w:t>
      </w:r>
      <w:r>
        <w:rPr>
          <w:rFonts w:hint="eastAsia"/>
        </w:rPr>
        <w:t>оценки</w:t>
      </w:r>
      <w:r>
        <w:t xml:space="preserve"> </w:t>
      </w:r>
      <w:r>
        <w:rPr>
          <w:rFonts w:hint="eastAsia"/>
        </w:rPr>
        <w:t>состояния</w:t>
      </w:r>
      <w:r>
        <w:t xml:space="preserve"> </w:t>
      </w:r>
      <w:r>
        <w:rPr>
          <w:rFonts w:hint="eastAsia"/>
        </w:rPr>
        <w:t>замыкательного</w:t>
      </w:r>
      <w:r>
        <w:t xml:space="preserve"> </w:t>
      </w:r>
      <w:r>
        <w:rPr>
          <w:rFonts w:hint="eastAsia"/>
        </w:rPr>
        <w:t>аппарата</w:t>
      </w:r>
      <w:r>
        <w:t xml:space="preserve"> </w:t>
      </w:r>
      <w:r>
        <w:rPr>
          <w:rFonts w:hint="eastAsia"/>
        </w:rPr>
        <w:t>прямой</w:t>
      </w:r>
      <w:r>
        <w:t xml:space="preserve"> </w:t>
      </w:r>
      <w:r>
        <w:rPr>
          <w:rFonts w:hint="eastAsia"/>
        </w:rPr>
        <w:t>кишки</w:t>
      </w:r>
    </w:p>
    <w:p w14:paraId="0FED0D28" w14:textId="77777777" w:rsidR="00772E22" w:rsidRDefault="00772E22" w:rsidP="00772E22"/>
    <w:p w14:paraId="141E7307" w14:textId="77777777" w:rsidR="00772E22" w:rsidRDefault="00772E22" w:rsidP="00772E22">
      <w:r>
        <w:t xml:space="preserve">2.5 </w:t>
      </w:r>
      <w:r>
        <w:rPr>
          <w:rFonts w:hint="eastAsia"/>
        </w:rPr>
        <w:t>Методы</w:t>
      </w:r>
      <w:r>
        <w:t xml:space="preserve"> </w:t>
      </w:r>
      <w:r>
        <w:rPr>
          <w:rFonts w:hint="eastAsia"/>
        </w:rPr>
        <w:t>статистического</w:t>
      </w:r>
      <w:r>
        <w:t xml:space="preserve"> </w:t>
      </w:r>
      <w:r>
        <w:rPr>
          <w:rFonts w:hint="eastAsia"/>
        </w:rPr>
        <w:t>анализа</w:t>
      </w:r>
    </w:p>
    <w:p w14:paraId="6F2F8F8F" w14:textId="77777777" w:rsidR="00772E22" w:rsidRDefault="00772E22" w:rsidP="00772E22"/>
    <w:p w14:paraId="0EA34DC0" w14:textId="77777777" w:rsidR="00772E22" w:rsidRDefault="00772E22" w:rsidP="00772E22">
      <w:r>
        <w:rPr>
          <w:rFonts w:hint="eastAsia"/>
        </w:rPr>
        <w:t>Глава</w:t>
      </w:r>
      <w:r>
        <w:t xml:space="preserve"> 3. </w:t>
      </w:r>
      <w:r>
        <w:rPr>
          <w:rFonts w:hint="eastAsia"/>
        </w:rPr>
        <w:t>РЕЗУЛЬТАТЫ</w:t>
      </w:r>
      <w:r>
        <w:t xml:space="preserve"> </w:t>
      </w:r>
      <w:r>
        <w:rPr>
          <w:rFonts w:hint="eastAsia"/>
        </w:rPr>
        <w:t>ХИРУРГИЧЕСКОЙ</w:t>
      </w:r>
      <w:r>
        <w:t xml:space="preserve"> </w:t>
      </w:r>
      <w:r>
        <w:rPr>
          <w:rFonts w:hint="eastAsia"/>
        </w:rPr>
        <w:t>РЕАБИЛИТАЦИИ</w:t>
      </w:r>
      <w:r>
        <w:t xml:space="preserve"> </w:t>
      </w:r>
      <w:r>
        <w:rPr>
          <w:rFonts w:hint="eastAsia"/>
        </w:rPr>
        <w:t>СТОМИРОВАННЫХ</w:t>
      </w:r>
      <w:r>
        <w:t xml:space="preserve"> </w:t>
      </w:r>
      <w:r>
        <w:rPr>
          <w:rFonts w:hint="eastAsia"/>
        </w:rPr>
        <w:t>ПАЦИЕНТОВ</w:t>
      </w:r>
    </w:p>
    <w:p w14:paraId="29EA6856" w14:textId="77777777" w:rsidR="00772E22" w:rsidRDefault="00772E22" w:rsidP="00772E22"/>
    <w:p w14:paraId="20B17DD1" w14:textId="77777777" w:rsidR="00772E22" w:rsidRDefault="00772E22" w:rsidP="00772E22">
      <w:r>
        <w:rPr>
          <w:rFonts w:hint="eastAsia"/>
        </w:rPr>
        <w:t>Глава</w:t>
      </w:r>
      <w:r>
        <w:t xml:space="preserve"> 4. </w:t>
      </w:r>
      <w:r>
        <w:rPr>
          <w:rFonts w:hint="eastAsia"/>
        </w:rPr>
        <w:t>СОСТОЯНИЕ</w:t>
      </w:r>
      <w:r>
        <w:t xml:space="preserve"> </w:t>
      </w:r>
      <w:r>
        <w:rPr>
          <w:rFonts w:hint="eastAsia"/>
        </w:rPr>
        <w:t>ЗАМЫКАТЕЛЬНОГО</w:t>
      </w:r>
      <w:r>
        <w:t xml:space="preserve"> </w:t>
      </w:r>
      <w:r>
        <w:rPr>
          <w:rFonts w:hint="eastAsia"/>
        </w:rPr>
        <w:t>АППАРАТА</w:t>
      </w:r>
      <w:r>
        <w:t xml:space="preserve"> </w:t>
      </w:r>
      <w:r>
        <w:rPr>
          <w:rFonts w:hint="eastAsia"/>
        </w:rPr>
        <w:t>ПРЯМОЙ</w:t>
      </w:r>
      <w:r>
        <w:t xml:space="preserve"> </w:t>
      </w:r>
      <w:r>
        <w:rPr>
          <w:rFonts w:hint="eastAsia"/>
        </w:rPr>
        <w:t>КИШКИ</w:t>
      </w:r>
      <w:r>
        <w:t xml:space="preserve"> </w:t>
      </w:r>
      <w:r>
        <w:rPr>
          <w:rFonts w:hint="eastAsia"/>
        </w:rPr>
        <w:t>НА</w:t>
      </w:r>
      <w:r>
        <w:t xml:space="preserve"> </w:t>
      </w:r>
      <w:r>
        <w:rPr>
          <w:rFonts w:hint="eastAsia"/>
        </w:rPr>
        <w:t>ЭТАПАХ</w:t>
      </w:r>
      <w:r>
        <w:t xml:space="preserve"> </w:t>
      </w:r>
      <w:r>
        <w:rPr>
          <w:rFonts w:hint="eastAsia"/>
        </w:rPr>
        <w:t>ХИРУРГИЧЕСКОЙ</w:t>
      </w:r>
      <w:r>
        <w:t xml:space="preserve"> </w:t>
      </w:r>
      <w:r>
        <w:rPr>
          <w:rFonts w:hint="eastAsia"/>
        </w:rPr>
        <w:t>РЕАБИЛИТАЦИИ</w:t>
      </w:r>
      <w:r>
        <w:t xml:space="preserve"> </w:t>
      </w:r>
      <w:r>
        <w:rPr>
          <w:rFonts w:hint="eastAsia"/>
        </w:rPr>
        <w:t>СТОМИРОВАННЫХ</w:t>
      </w:r>
      <w:r>
        <w:t xml:space="preserve"> </w:t>
      </w:r>
      <w:r>
        <w:rPr>
          <w:rFonts w:hint="eastAsia"/>
        </w:rPr>
        <w:t>ПАЦИЕНТОВ</w:t>
      </w:r>
    </w:p>
    <w:p w14:paraId="543474D8" w14:textId="77777777" w:rsidR="00772E22" w:rsidRDefault="00772E22" w:rsidP="00772E22"/>
    <w:p w14:paraId="7B736BF7" w14:textId="77777777" w:rsidR="00772E22" w:rsidRDefault="00772E22" w:rsidP="00772E22">
      <w:r>
        <w:rPr>
          <w:rFonts w:hint="eastAsia"/>
        </w:rPr>
        <w:t>Заключение</w:t>
      </w:r>
    </w:p>
    <w:p w14:paraId="1601D958" w14:textId="77777777" w:rsidR="00772E22" w:rsidRDefault="00772E22" w:rsidP="00772E22"/>
    <w:p w14:paraId="5FFBCD20" w14:textId="77777777" w:rsidR="00772E22" w:rsidRDefault="00772E22" w:rsidP="00772E22">
      <w:r>
        <w:rPr>
          <w:rFonts w:hint="eastAsia"/>
        </w:rPr>
        <w:t>Выводы</w:t>
      </w:r>
    </w:p>
    <w:p w14:paraId="59F91B64" w14:textId="77777777" w:rsidR="00772E22" w:rsidRDefault="00772E22" w:rsidP="00772E22"/>
    <w:p w14:paraId="449CB234" w14:textId="77777777" w:rsidR="00772E22" w:rsidRDefault="00772E22" w:rsidP="00772E22">
      <w:r>
        <w:rPr>
          <w:rFonts w:hint="eastAsia"/>
        </w:rPr>
        <w:t>Практические</w:t>
      </w:r>
      <w:r>
        <w:t xml:space="preserve"> </w:t>
      </w:r>
      <w:r>
        <w:rPr>
          <w:rFonts w:hint="eastAsia"/>
        </w:rPr>
        <w:t>рекомендации</w:t>
      </w:r>
    </w:p>
    <w:p w14:paraId="4A6D5DCA" w14:textId="77777777" w:rsidR="00772E22" w:rsidRDefault="00772E22" w:rsidP="00772E22"/>
    <w:p w14:paraId="682F90B3" w14:textId="60B3F39C" w:rsidR="00772E22" w:rsidRPr="00772E22" w:rsidRDefault="00772E22" w:rsidP="00772E22">
      <w:r>
        <w:rPr>
          <w:rFonts w:hint="eastAsia"/>
        </w:rPr>
        <w:t>Использованная</w:t>
      </w:r>
      <w:r>
        <w:t xml:space="preserve"> </w:t>
      </w:r>
      <w:r>
        <w:rPr>
          <w:rFonts w:hint="eastAsia"/>
        </w:rPr>
        <w:t>литература</w:t>
      </w:r>
    </w:p>
    <w:sectPr w:rsidR="00772E22" w:rsidRPr="00772E2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F72C8" w14:textId="77777777" w:rsidR="00A74E45" w:rsidRPr="008D1934" w:rsidRDefault="00A74E45">
      <w:pPr>
        <w:spacing w:after="0" w:line="240" w:lineRule="auto"/>
      </w:pPr>
      <w:r w:rsidRPr="008D1934">
        <w:separator/>
      </w:r>
    </w:p>
  </w:endnote>
  <w:endnote w:type="continuationSeparator" w:id="0">
    <w:p w14:paraId="1D90B861" w14:textId="77777777" w:rsidR="00A74E45" w:rsidRPr="008D1934" w:rsidRDefault="00A74E4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81B75" w14:textId="77777777" w:rsidR="00A74E45" w:rsidRPr="008D1934" w:rsidRDefault="00A74E45"/>
    <w:p w14:paraId="7C52249A" w14:textId="77777777" w:rsidR="00A74E45" w:rsidRPr="008D1934" w:rsidRDefault="00A74E45"/>
    <w:p w14:paraId="7653249F" w14:textId="77777777" w:rsidR="00A74E45" w:rsidRPr="008D1934" w:rsidRDefault="00A74E45"/>
    <w:p w14:paraId="6EB0F18D" w14:textId="77777777" w:rsidR="00A74E45" w:rsidRPr="008D1934" w:rsidRDefault="00A74E45"/>
    <w:p w14:paraId="152FAFED" w14:textId="77777777" w:rsidR="00A74E45" w:rsidRPr="008D1934" w:rsidRDefault="00A74E45"/>
    <w:p w14:paraId="617CDAC2" w14:textId="77777777" w:rsidR="00A74E45" w:rsidRPr="008D1934" w:rsidRDefault="00A74E45"/>
    <w:p w14:paraId="0DE11F25" w14:textId="77777777" w:rsidR="00A74E45" w:rsidRPr="008D1934" w:rsidRDefault="00A74E45">
      <w:pPr>
        <w:rPr>
          <w:sz w:val="2"/>
          <w:szCs w:val="2"/>
        </w:rPr>
      </w:pPr>
      <w:r>
        <w:rPr>
          <w:noProof/>
        </w:rPr>
        <mc:AlternateContent>
          <mc:Choice Requires="wps">
            <w:drawing>
              <wp:anchor distT="0" distB="0" distL="63500" distR="63500" simplePos="0" relativeHeight="251660288" behindDoc="1" locked="0" layoutInCell="1" allowOverlap="1" wp14:anchorId="7F5A0D23" wp14:editId="3CB7037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4412C04" w14:textId="77777777" w:rsidR="00A74E45" w:rsidRPr="008D1934" w:rsidRDefault="00A74E4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5A0D2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412C04" w14:textId="77777777" w:rsidR="00A74E45" w:rsidRPr="008D1934" w:rsidRDefault="00A74E4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07479AE" w14:textId="77777777" w:rsidR="00A74E45" w:rsidRPr="008D1934" w:rsidRDefault="00A74E45"/>
    <w:p w14:paraId="5F6CB444" w14:textId="77777777" w:rsidR="00A74E45" w:rsidRPr="008D1934" w:rsidRDefault="00A74E45"/>
    <w:p w14:paraId="684C8D69" w14:textId="77777777" w:rsidR="00A74E45" w:rsidRPr="008D1934" w:rsidRDefault="00A74E45">
      <w:pPr>
        <w:rPr>
          <w:sz w:val="2"/>
          <w:szCs w:val="2"/>
        </w:rPr>
      </w:pPr>
      <w:r>
        <w:rPr>
          <w:noProof/>
        </w:rPr>
        <mc:AlternateContent>
          <mc:Choice Requires="wps">
            <w:drawing>
              <wp:anchor distT="0" distB="0" distL="63500" distR="63500" simplePos="0" relativeHeight="251659264" behindDoc="1" locked="0" layoutInCell="1" allowOverlap="1" wp14:anchorId="540C7033" wp14:editId="7C39466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F5C7680" w14:textId="77777777" w:rsidR="00A74E45" w:rsidRPr="008D1934" w:rsidRDefault="00A74E4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0C703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5C7680" w14:textId="77777777" w:rsidR="00A74E45" w:rsidRPr="008D1934" w:rsidRDefault="00A74E4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BD9E6E2" w14:textId="77777777" w:rsidR="00A74E45" w:rsidRPr="008D1934" w:rsidRDefault="00A74E45"/>
    <w:p w14:paraId="517B61F7" w14:textId="77777777" w:rsidR="00A74E45" w:rsidRPr="008D1934" w:rsidRDefault="00A74E45">
      <w:pPr>
        <w:rPr>
          <w:sz w:val="2"/>
          <w:szCs w:val="2"/>
        </w:rPr>
      </w:pPr>
    </w:p>
    <w:p w14:paraId="056A0FDC" w14:textId="77777777" w:rsidR="00A74E45" w:rsidRPr="008D1934" w:rsidRDefault="00A74E45"/>
    <w:p w14:paraId="50EF1734" w14:textId="77777777" w:rsidR="00A74E45" w:rsidRPr="008D1934" w:rsidRDefault="00A74E45">
      <w:pPr>
        <w:spacing w:after="0" w:line="240" w:lineRule="auto"/>
      </w:pPr>
    </w:p>
  </w:footnote>
  <w:footnote w:type="continuationSeparator" w:id="0">
    <w:p w14:paraId="4A6221A8" w14:textId="77777777" w:rsidR="00A74E45" w:rsidRPr="008D1934" w:rsidRDefault="00A74E4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45"/>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2230</TotalTime>
  <Pages>2</Pages>
  <Words>131</Words>
  <Characters>753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343</cp:revision>
  <cp:lastPrinted>2024-05-12T14:21:00Z</cp:lastPrinted>
  <dcterms:created xsi:type="dcterms:W3CDTF">2024-05-12T14:37:00Z</dcterms:created>
  <dcterms:modified xsi:type="dcterms:W3CDTF">2024-05-14T23:37:00Z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