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3F48BD" w:rsidRDefault="003F48BD" w:rsidP="003F48BD">
      <w:r w:rsidRPr="00D858E0">
        <w:rPr>
          <w:rFonts w:ascii="Times New Roman" w:eastAsia="Times New Roman" w:hAnsi="Times New Roman" w:cs="Times New Roman"/>
          <w:b/>
          <w:sz w:val="24"/>
          <w:szCs w:val="24"/>
          <w:lang w:eastAsia="ru-RU"/>
        </w:rPr>
        <w:t>Бойко Катерина Євгенівна</w:t>
      </w:r>
      <w:r w:rsidRPr="00D858E0">
        <w:rPr>
          <w:rFonts w:ascii="Times New Roman" w:eastAsia="Times New Roman" w:hAnsi="Times New Roman" w:cs="Times New Roman"/>
          <w:sz w:val="24"/>
          <w:szCs w:val="24"/>
          <w:lang w:eastAsia="ru-RU"/>
        </w:rPr>
        <w:t>, старший викладач кафедри екологічної безпеки Державного закладу «Державна екологічна академія післядипломної освіти та управління». Назва дисертації: «Особливості формування режиму підземних вод при затопленні шахт Торецько-Єнакієвської гірничо-промислової агломерації». Шифр та назва спеціальності – 04.00.06 – гідрогеологія. Спецрада К 26.162.05 Інституту геологічних наук</w:t>
      </w:r>
    </w:p>
    <w:sectPr w:rsidR="00EF55EE" w:rsidRPr="003F48B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23" w:rsidRDefault="001E5F23">
      <w:pPr>
        <w:spacing w:after="0" w:line="240" w:lineRule="auto"/>
      </w:pPr>
      <w:r>
        <w:separator/>
      </w:r>
    </w:p>
  </w:endnote>
  <w:endnote w:type="continuationSeparator" w:id="0">
    <w:p w:rsidR="001E5F23" w:rsidRDefault="001E5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E5F23" w:rsidRDefault="0053275C">
                <w:pPr>
                  <w:spacing w:line="240" w:lineRule="auto"/>
                </w:pPr>
                <w:fldSimple w:instr=" PAGE \* MERGEFORMAT ">
                  <w:r w:rsidR="001E5F2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53275C">
    <w:pPr>
      <w:rPr>
        <w:sz w:val="2"/>
        <w:szCs w:val="2"/>
      </w:rPr>
    </w:pPr>
    <w:r w:rsidRPr="0053275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E5F23" w:rsidRDefault="0053275C">
                <w:pPr>
                  <w:spacing w:line="240" w:lineRule="auto"/>
                </w:pPr>
                <w:fldSimple w:instr=" PAGE \* MERGEFORMAT ">
                  <w:r w:rsidR="003F48BD" w:rsidRPr="003F48B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23" w:rsidRDefault="001E5F23"/>
    <w:p w:rsidR="001E5F23" w:rsidRDefault="001E5F23"/>
    <w:p w:rsidR="001E5F23" w:rsidRDefault="001E5F23"/>
    <w:p w:rsidR="001E5F23" w:rsidRDefault="001E5F23"/>
    <w:p w:rsidR="001E5F23" w:rsidRDefault="001E5F23"/>
    <w:p w:rsidR="001E5F23" w:rsidRDefault="001E5F23"/>
    <w:p w:rsidR="001E5F23" w:rsidRDefault="0053275C">
      <w:pPr>
        <w:rPr>
          <w:sz w:val="2"/>
          <w:szCs w:val="2"/>
        </w:rPr>
      </w:pPr>
      <w:r w:rsidRPr="0053275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E5F23" w:rsidRDefault="0053275C">
                  <w:pPr>
                    <w:spacing w:line="240" w:lineRule="auto"/>
                  </w:pPr>
                  <w:fldSimple w:instr=" PAGE \* MERGEFORMAT ">
                    <w:r w:rsidR="001E5F23" w:rsidRPr="00C54BD9">
                      <w:rPr>
                        <w:rStyle w:val="afffff9"/>
                        <w:b w:val="0"/>
                        <w:bCs w:val="0"/>
                        <w:noProof/>
                      </w:rPr>
                      <w:t>15</w:t>
                    </w:r>
                  </w:fldSimple>
                </w:p>
              </w:txbxContent>
            </v:textbox>
            <w10:wrap anchorx="page" anchory="page"/>
          </v:shape>
        </w:pict>
      </w:r>
    </w:p>
    <w:p w:rsidR="001E5F23" w:rsidRDefault="001E5F23"/>
    <w:p w:rsidR="001E5F23" w:rsidRDefault="001E5F23"/>
    <w:p w:rsidR="001E5F23" w:rsidRDefault="0053275C">
      <w:pPr>
        <w:rPr>
          <w:sz w:val="2"/>
          <w:szCs w:val="2"/>
        </w:rPr>
      </w:pPr>
      <w:r w:rsidRPr="0053275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E5F23" w:rsidRDefault="001E5F23"/>
                <w:p w:rsidR="001E5F23" w:rsidRDefault="0053275C">
                  <w:pPr>
                    <w:pStyle w:val="1ffffff7"/>
                    <w:spacing w:line="240" w:lineRule="auto"/>
                  </w:pPr>
                  <w:fldSimple w:instr=" PAGE \* MERGEFORMAT ">
                    <w:r w:rsidR="001E5F23" w:rsidRPr="00C54BD9">
                      <w:rPr>
                        <w:rStyle w:val="3b"/>
                        <w:noProof/>
                      </w:rPr>
                      <w:t>15</w:t>
                    </w:r>
                  </w:fldSimple>
                </w:p>
              </w:txbxContent>
            </v:textbox>
            <w10:wrap anchorx="page" anchory="page"/>
          </v:shape>
        </w:pict>
      </w:r>
    </w:p>
    <w:p w:rsidR="001E5F23" w:rsidRDefault="001E5F23"/>
    <w:p w:rsidR="001E5F23" w:rsidRDefault="001E5F23">
      <w:pPr>
        <w:rPr>
          <w:sz w:val="2"/>
          <w:szCs w:val="2"/>
        </w:rPr>
      </w:pPr>
    </w:p>
    <w:p w:rsidR="001E5F23" w:rsidRDefault="001E5F23"/>
    <w:p w:rsidR="001E5F23" w:rsidRDefault="001E5F23">
      <w:pPr>
        <w:spacing w:after="0" w:line="240" w:lineRule="auto"/>
      </w:pPr>
    </w:p>
  </w:footnote>
  <w:footnote w:type="continuationSeparator" w:id="0">
    <w:p w:rsidR="001E5F23" w:rsidRDefault="001E5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Default="001E5F23"/>
  <w:p w:rsidR="001E5F23" w:rsidRDefault="001E5F2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23" w:rsidRPr="005856C0" w:rsidRDefault="001E5F2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E8F6F-A305-4FD5-BD7F-047B66ED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2021-07-13T09:23:00Z</dcterms:created>
  <dcterms:modified xsi:type="dcterms:W3CDTF">2021-07-13T09:50:00Z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