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Макаревич</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Антоніна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Сергіївна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аспірант</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кафедри</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історії</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стародавнього</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світу</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та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середніх</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віків</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Київського</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національ</w:t>
      </w:r>
      <w:r w:rsidRPr="00C74636">
        <w:rPr>
          <w:rFonts w:ascii="Verdana" w:eastAsia="Times New Roman" w:hAnsi="Verdana" w:cs="Times New Roman"/>
          <w:color w:val="000000"/>
          <w:kern w:val="0"/>
          <w:sz w:val="24"/>
          <w:szCs w:val="24"/>
          <w:lang w:eastAsia="ru-RU"/>
        </w:rPr>
        <w:t>&amp;shy;</w:t>
      </w:r>
      <w:r w:rsidRPr="00C74636">
        <w:rPr>
          <w:rFonts w:ascii="Verdana" w:eastAsia="Times New Roman" w:hAnsi="Verdana" w:cs="Times New Roman" w:hint="eastAsia"/>
          <w:color w:val="000000"/>
          <w:kern w:val="0"/>
          <w:sz w:val="24"/>
          <w:szCs w:val="24"/>
          <w:lang w:eastAsia="ru-RU"/>
        </w:rPr>
        <w:t>ного</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університету</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імені</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Тараса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Шевченка</w:t>
      </w:r>
      <w:r w:rsidRPr="00C74636">
        <w:rPr>
          <w:rFonts w:ascii="Verdana" w:eastAsia="Times New Roman" w:hAnsi="Verdana" w:cs="Times New Roman"/>
          <w:color w:val="000000"/>
          <w:kern w:val="0"/>
          <w:sz w:val="24"/>
          <w:szCs w:val="24"/>
          <w:lang w:eastAsia="ru-RU"/>
        </w:rPr>
        <w:t>: &amp;laquo;</w:t>
      </w:r>
      <w:r w:rsidRPr="00C74636">
        <w:rPr>
          <w:rFonts w:ascii="Verdana" w:eastAsia="Times New Roman" w:hAnsi="Verdana" w:cs="Times New Roman" w:hint="eastAsia"/>
          <w:color w:val="000000"/>
          <w:kern w:val="0"/>
          <w:sz w:val="24"/>
          <w:szCs w:val="24"/>
          <w:lang w:eastAsia="ru-RU"/>
        </w:rPr>
        <w:t>Трансформація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інституту</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вакфу</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Османській</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імперії</w:t>
      </w:r>
      <w:r w:rsidRPr="00C74636">
        <w:rPr>
          <w:rFonts w:ascii="Verdana" w:eastAsia="Times New Roman" w:hAnsi="Verdana" w:cs="Times New Roman"/>
          <w:color w:val="000000"/>
          <w:kern w:val="0"/>
          <w:sz w:val="24"/>
          <w:szCs w:val="24"/>
          <w:lang w:eastAsia="ru-RU"/>
        </w:rPr>
        <w:t xml:space="preserve"> XVI </w:t>
      </w:r>
      <w:r w:rsidRPr="00C74636">
        <w:rPr>
          <w:rFonts w:ascii="Verdana" w:eastAsia="Times New Roman" w:hAnsi="Verdana" w:cs="Times New Roman" w:hint="eastAsia"/>
          <w:color w:val="000000"/>
          <w:kern w:val="0"/>
          <w:sz w:val="24"/>
          <w:szCs w:val="24"/>
          <w:lang w:eastAsia="ru-RU"/>
        </w:rPr>
        <w:t>століття</w:t>
      </w:r>
      <w:r w:rsidRPr="00C74636">
        <w:rPr>
          <w:rFonts w:ascii="Verdana" w:eastAsia="Times New Roman" w:hAnsi="Verdana" w:cs="Times New Roman"/>
          <w:color w:val="000000"/>
          <w:kern w:val="0"/>
          <w:sz w:val="24"/>
          <w:szCs w:val="24"/>
          <w:lang w:eastAsia="ru-RU"/>
        </w:rPr>
        <w:t xml:space="preserve">&amp;raquo; (07.00.02 - </w:t>
      </w:r>
      <w:r w:rsidRPr="00C74636">
        <w:rPr>
          <w:rFonts w:ascii="Verdana" w:eastAsia="Times New Roman" w:hAnsi="Verdana" w:cs="Times New Roman" w:hint="eastAsia"/>
          <w:color w:val="000000"/>
          <w:kern w:val="0"/>
          <w:sz w:val="24"/>
          <w:szCs w:val="24"/>
          <w:lang w:eastAsia="ru-RU"/>
        </w:rPr>
        <w:t>всесвітня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історія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Спецрада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Д</w:t>
      </w:r>
      <w:r w:rsidRPr="00C74636">
        <w:rPr>
          <w:rFonts w:ascii="Verdana" w:eastAsia="Times New Roman" w:hAnsi="Verdana" w:cs="Times New Roman"/>
          <w:color w:val="000000"/>
          <w:kern w:val="0"/>
          <w:sz w:val="24"/>
          <w:szCs w:val="24"/>
          <w:lang w:eastAsia="ru-RU"/>
        </w:rPr>
        <w:t xml:space="preserve"> 26.001.01 </w:t>
      </w:r>
      <w:r w:rsidRPr="00C74636">
        <w:rPr>
          <w:rFonts w:ascii="Verdana" w:eastAsia="Times New Roman" w:hAnsi="Verdana" w:cs="Times New Roman" w:hint="eastAsia"/>
          <w:color w:val="000000"/>
          <w:kern w:val="0"/>
          <w:sz w:val="24"/>
          <w:szCs w:val="24"/>
          <w:lang w:eastAsia="ru-RU"/>
        </w:rPr>
        <w:t>у</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Київському</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націо</w:t>
      </w:r>
      <w:r w:rsidRPr="00C74636">
        <w:rPr>
          <w:rFonts w:ascii="Verdana" w:eastAsia="Times New Roman" w:hAnsi="Verdana" w:cs="Times New Roman"/>
          <w:color w:val="000000"/>
          <w:kern w:val="0"/>
          <w:sz w:val="24"/>
          <w:szCs w:val="24"/>
          <w:lang w:eastAsia="ru-RU"/>
        </w:rPr>
        <w:t>&amp;shy;</w:t>
      </w:r>
      <w:r w:rsidRPr="00C74636">
        <w:rPr>
          <w:rFonts w:ascii="Verdana" w:eastAsia="Times New Roman" w:hAnsi="Verdana" w:cs="Times New Roman" w:hint="eastAsia"/>
          <w:color w:val="000000"/>
          <w:kern w:val="0"/>
          <w:sz w:val="24"/>
          <w:szCs w:val="24"/>
          <w:lang w:eastAsia="ru-RU"/>
        </w:rPr>
        <w:t>нальному</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університеті</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імені</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Тараса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Шевченка</w:t>
      </w:r>
    </w:p>
    <w:p w:rsidR="00C74636" w:rsidRPr="00C74636" w:rsidRDefault="00C74636" w:rsidP="00C74636">
      <w:pPr>
        <w:rPr>
          <w:rFonts w:ascii="Verdana" w:eastAsia="Times New Roman" w:hAnsi="Verdana" w:cs="Times New Roman"/>
          <w:color w:val="000000"/>
          <w:kern w:val="0"/>
          <w:sz w:val="24"/>
          <w:szCs w:val="24"/>
          <w:lang w:eastAsia="ru-RU"/>
        </w:rPr>
      </w:pPr>
    </w:p>
    <w:p w:rsidR="00C74636" w:rsidRPr="00C74636" w:rsidRDefault="00C74636" w:rsidP="00C74636">
      <w:pPr>
        <w:rPr>
          <w:rFonts w:ascii="Verdana" w:eastAsia="Times New Roman" w:hAnsi="Verdana" w:cs="Times New Roman"/>
          <w:color w:val="000000"/>
          <w:kern w:val="0"/>
          <w:sz w:val="24"/>
          <w:szCs w:val="24"/>
          <w:lang w:eastAsia="ru-RU"/>
        </w:rPr>
      </w:pPr>
    </w:p>
    <w:p w:rsidR="00C74636" w:rsidRPr="00C74636" w:rsidRDefault="00C74636" w:rsidP="00C74636">
      <w:pPr>
        <w:rPr>
          <w:rFonts w:ascii="Verdana" w:eastAsia="Times New Roman" w:hAnsi="Verdana" w:cs="Times New Roman"/>
          <w:color w:val="000000"/>
          <w:kern w:val="0"/>
          <w:sz w:val="24"/>
          <w:szCs w:val="24"/>
          <w:lang w:eastAsia="ru-RU"/>
        </w:rPr>
      </w:pPr>
    </w:p>
    <w:p w:rsidR="00C74636" w:rsidRPr="00C74636" w:rsidRDefault="00C74636" w:rsidP="00C74636">
      <w:pPr>
        <w:rPr>
          <w:rFonts w:ascii="Verdana" w:eastAsia="Times New Roman" w:hAnsi="Verdana" w:cs="Times New Roman"/>
          <w:color w:val="000000"/>
          <w:kern w:val="0"/>
          <w:sz w:val="24"/>
          <w:szCs w:val="24"/>
          <w:lang w:eastAsia="ru-RU"/>
        </w:rPr>
      </w:pPr>
    </w:p>
    <w:p w:rsidR="00C74636" w:rsidRPr="00C74636" w:rsidRDefault="00C74636" w:rsidP="00C74636">
      <w:pPr>
        <w:rPr>
          <w:rFonts w:ascii="Verdana" w:eastAsia="Times New Roman" w:hAnsi="Verdana" w:cs="Times New Roman"/>
          <w:color w:val="000000"/>
          <w:kern w:val="0"/>
          <w:sz w:val="24"/>
          <w:szCs w:val="24"/>
          <w:lang w:eastAsia="ru-RU"/>
        </w:rPr>
      </w:pP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КИЇВСЬКИЙ</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НАЦІОНАЛЬНИЙ</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УНІВЕРСИТЕТ</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ІМЕНІ</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ТАРАСА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ШЕВЧЕНКА</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МІНІСТЕРСТВО</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ОСВІТИ</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НАУКИ</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УКРАЇНИ</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КИЇВСЬКИЙ</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НАЦІОНАЛЬНИЙ</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УНІВЕРСИТЕТ</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ІМЕНІ</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ТАРАСА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ШЕВЧЕНКА</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МІНІСТЕРСТВО</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ОСВІТИ</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НАУКИ</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УКРАЇНИ</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Кваліфікаційна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наукова</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праця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на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правах</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рукопису</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МАКАРЕВИЧ</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АНТОНІНА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СЕРГІЇВНА</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УДК</w:t>
      </w:r>
      <w:r w:rsidRPr="00C74636">
        <w:rPr>
          <w:rFonts w:ascii="Verdana" w:eastAsia="Times New Roman" w:hAnsi="Verdana" w:cs="Times New Roman"/>
          <w:color w:val="000000"/>
          <w:kern w:val="0"/>
          <w:sz w:val="24"/>
          <w:szCs w:val="24"/>
          <w:lang w:eastAsia="ru-RU"/>
        </w:rPr>
        <w:t xml:space="preserve"> 94(560):316.422:2-463</w:t>
      </w:r>
      <w:r w:rsidRPr="00C74636">
        <w:rPr>
          <w:rFonts w:ascii="Verdana" w:eastAsia="Times New Roman" w:hAnsi="Verdana" w:cs="Times New Roman" w:hint="eastAsia"/>
          <w:color w:val="000000"/>
          <w:kern w:val="0"/>
          <w:sz w:val="24"/>
          <w:szCs w:val="24"/>
          <w:lang w:eastAsia="ru-RU"/>
        </w:rPr>
        <w:t>“</w:t>
      </w:r>
      <w:r w:rsidRPr="00C74636">
        <w:rPr>
          <w:rFonts w:ascii="Verdana" w:eastAsia="Times New Roman" w:hAnsi="Verdana" w:cs="Times New Roman"/>
          <w:color w:val="000000"/>
          <w:kern w:val="0"/>
          <w:sz w:val="24"/>
          <w:szCs w:val="24"/>
          <w:lang w:eastAsia="ru-RU"/>
        </w:rPr>
        <w:t>16</w:t>
      </w:r>
      <w:r w:rsidRPr="00C74636">
        <w:rPr>
          <w:rFonts w:ascii="Verdana" w:eastAsia="Times New Roman" w:hAnsi="Verdana" w:cs="Times New Roman" w:hint="eastAsia"/>
          <w:color w:val="000000"/>
          <w:kern w:val="0"/>
          <w:sz w:val="24"/>
          <w:szCs w:val="24"/>
          <w:lang w:eastAsia="ru-RU"/>
        </w:rPr>
        <w:t>”</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ДИСЕРТАЦІЯ</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ТРАНСФОРМАЦІЯ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ІНСТИТУТУ</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ВАКФУ</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ОСМАНСЬКІЙ</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ІМПЕРІЇ</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color w:val="000000"/>
          <w:kern w:val="0"/>
          <w:sz w:val="24"/>
          <w:szCs w:val="24"/>
          <w:lang w:eastAsia="ru-RU"/>
        </w:rPr>
        <w:t xml:space="preserve">XVI </w:t>
      </w:r>
      <w:r w:rsidRPr="00C74636">
        <w:rPr>
          <w:rFonts w:ascii="Verdana" w:eastAsia="Times New Roman" w:hAnsi="Verdana" w:cs="Times New Roman" w:hint="eastAsia"/>
          <w:color w:val="000000"/>
          <w:kern w:val="0"/>
          <w:sz w:val="24"/>
          <w:szCs w:val="24"/>
          <w:lang w:eastAsia="ru-RU"/>
        </w:rPr>
        <w:t>СТОЛІТТЯ</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color w:val="000000"/>
          <w:kern w:val="0"/>
          <w:sz w:val="24"/>
          <w:szCs w:val="24"/>
          <w:lang w:eastAsia="ru-RU"/>
        </w:rPr>
        <w:t xml:space="preserve">07.00.02 </w:t>
      </w:r>
      <w:r w:rsidRPr="00C74636">
        <w:rPr>
          <w:rFonts w:ascii="Verdana" w:eastAsia="Times New Roman" w:hAnsi="Verdana" w:cs="Times New Roman" w:hint="eastAsia"/>
          <w:color w:val="000000"/>
          <w:kern w:val="0"/>
          <w:sz w:val="24"/>
          <w:szCs w:val="24"/>
          <w:lang w:eastAsia="ru-RU"/>
        </w:rPr>
        <w:t>–</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всесвітня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історія</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Подається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на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здобуття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наукового</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ступеня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кандидата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історичних</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наук</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Дисертація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містить</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результати</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власних</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досліджень</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Використання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ідей</w:t>
      </w:r>
      <w:r w:rsidRPr="00C74636">
        <w:rPr>
          <w:rFonts w:ascii="Verdana" w:eastAsia="Times New Roman" w:hAnsi="Verdana" w:cs="Times New Roman"/>
          <w:color w:val="000000"/>
          <w:kern w:val="0"/>
          <w:sz w:val="24"/>
          <w:szCs w:val="24"/>
          <w:lang w:eastAsia="ru-RU"/>
        </w:rPr>
        <w:t>,</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результатів</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текстів</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інших</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авторів</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мають</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посилання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на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відповідне</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джерело</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С</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Макаревич</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Науковий</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керівник</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Ставнюк</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Віктор</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Володимирович</w:t>
      </w:r>
      <w:r w:rsidRPr="00C74636">
        <w:rPr>
          <w:rFonts w:ascii="Verdana" w:eastAsia="Times New Roman" w:hAnsi="Verdana" w:cs="Times New Roman"/>
          <w:color w:val="000000"/>
          <w:kern w:val="0"/>
          <w:sz w:val="24"/>
          <w:szCs w:val="24"/>
          <w:lang w:eastAsia="ru-RU"/>
        </w:rPr>
        <w:t>,</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доктор</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історичних</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наук</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професор</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Київ</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w:t>
      </w:r>
      <w:r w:rsidRPr="00C74636">
        <w:rPr>
          <w:rFonts w:ascii="Verdana" w:eastAsia="Times New Roman" w:hAnsi="Verdana" w:cs="Times New Roman"/>
          <w:color w:val="000000"/>
          <w:kern w:val="0"/>
          <w:sz w:val="24"/>
          <w:szCs w:val="24"/>
          <w:lang w:eastAsia="ru-RU"/>
        </w:rPr>
        <w:t xml:space="preserve"> 2018 </w:t>
      </w:r>
    </w:p>
    <w:p w:rsidR="00C74636" w:rsidRPr="00C74636" w:rsidRDefault="00C74636" w:rsidP="00C74636">
      <w:pPr>
        <w:rPr>
          <w:rFonts w:ascii="Verdana" w:eastAsia="Times New Roman" w:hAnsi="Verdana" w:cs="Times New Roman"/>
          <w:color w:val="000000"/>
          <w:kern w:val="0"/>
          <w:sz w:val="24"/>
          <w:szCs w:val="24"/>
          <w:lang w:eastAsia="ru-RU"/>
        </w:rPr>
      </w:pPr>
    </w:p>
    <w:p w:rsidR="00C74636" w:rsidRPr="00C74636" w:rsidRDefault="00C74636" w:rsidP="00C74636">
      <w:pPr>
        <w:rPr>
          <w:rFonts w:ascii="Verdana" w:eastAsia="Times New Roman" w:hAnsi="Verdana" w:cs="Times New Roman"/>
          <w:color w:val="000000"/>
          <w:kern w:val="0"/>
          <w:sz w:val="24"/>
          <w:szCs w:val="24"/>
          <w:lang w:eastAsia="ru-RU"/>
        </w:rPr>
      </w:pPr>
    </w:p>
    <w:p w:rsidR="00C74636" w:rsidRPr="00C74636" w:rsidRDefault="00C74636" w:rsidP="00C74636">
      <w:pPr>
        <w:rPr>
          <w:rFonts w:ascii="Verdana" w:eastAsia="Times New Roman" w:hAnsi="Verdana" w:cs="Times New Roman"/>
          <w:color w:val="000000"/>
          <w:kern w:val="0"/>
          <w:sz w:val="24"/>
          <w:szCs w:val="24"/>
          <w:lang w:eastAsia="ru-RU"/>
        </w:rPr>
      </w:pPr>
    </w:p>
    <w:p w:rsidR="00C74636" w:rsidRPr="00C74636" w:rsidRDefault="00C74636" w:rsidP="00C74636">
      <w:pPr>
        <w:rPr>
          <w:rFonts w:ascii="Verdana" w:eastAsia="Times New Roman" w:hAnsi="Verdana" w:cs="Times New Roman"/>
          <w:color w:val="000000"/>
          <w:kern w:val="0"/>
          <w:sz w:val="24"/>
          <w:szCs w:val="24"/>
          <w:lang w:eastAsia="ru-RU"/>
        </w:rPr>
      </w:pP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ЗМІСТ</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ВСТУП</w:t>
      </w:r>
      <w:r w:rsidRPr="00C74636">
        <w:rPr>
          <w:rFonts w:ascii="Verdana" w:eastAsia="Times New Roman" w:hAnsi="Verdana" w:cs="Times New Roman"/>
          <w:color w:val="000000"/>
          <w:kern w:val="0"/>
          <w:sz w:val="24"/>
          <w:szCs w:val="24"/>
          <w:lang w:eastAsia="ru-RU"/>
        </w:rPr>
        <w:t>........................................................................................................................... 18</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РОЗДІЛ</w:t>
      </w:r>
      <w:r w:rsidRPr="00C74636">
        <w:rPr>
          <w:rFonts w:ascii="Verdana" w:eastAsia="Times New Roman" w:hAnsi="Verdana" w:cs="Times New Roman"/>
          <w:color w:val="000000"/>
          <w:kern w:val="0"/>
          <w:sz w:val="24"/>
          <w:szCs w:val="24"/>
          <w:lang w:eastAsia="ru-RU"/>
        </w:rPr>
        <w:t xml:space="preserve"> 1. </w:t>
      </w:r>
      <w:r w:rsidRPr="00C74636">
        <w:rPr>
          <w:rFonts w:ascii="Verdana" w:eastAsia="Times New Roman" w:hAnsi="Verdana" w:cs="Times New Roman" w:hint="eastAsia"/>
          <w:color w:val="000000"/>
          <w:kern w:val="0"/>
          <w:sz w:val="24"/>
          <w:szCs w:val="24"/>
          <w:lang w:eastAsia="ru-RU"/>
        </w:rPr>
        <w:t>ІСТОРІОГРАФІЯ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ДЖЕРЕЛА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МЕТОДИ</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ДОСЛІДЖЕННЯ</w:t>
      </w:r>
      <w:r w:rsidRPr="00C74636">
        <w:rPr>
          <w:rFonts w:ascii="Verdana" w:eastAsia="Times New Roman" w:hAnsi="Verdana" w:cs="Times New Roman"/>
          <w:color w:val="000000"/>
          <w:kern w:val="0"/>
          <w:sz w:val="24"/>
          <w:szCs w:val="24"/>
          <w:lang w:eastAsia="ru-RU"/>
        </w:rPr>
        <w:t>................. 24</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color w:val="000000"/>
          <w:kern w:val="0"/>
          <w:sz w:val="24"/>
          <w:szCs w:val="24"/>
          <w:lang w:eastAsia="ru-RU"/>
        </w:rPr>
        <w:t xml:space="preserve">1.1. </w:t>
      </w:r>
      <w:r w:rsidRPr="00C74636">
        <w:rPr>
          <w:rFonts w:ascii="Verdana" w:eastAsia="Times New Roman" w:hAnsi="Verdana" w:cs="Times New Roman" w:hint="eastAsia"/>
          <w:color w:val="000000"/>
          <w:kern w:val="0"/>
          <w:sz w:val="24"/>
          <w:szCs w:val="24"/>
          <w:lang w:eastAsia="ru-RU"/>
        </w:rPr>
        <w:t>Історіографія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питання</w:t>
      </w:r>
      <w:r w:rsidRPr="00C74636">
        <w:rPr>
          <w:rFonts w:ascii="Verdana" w:eastAsia="Times New Roman" w:hAnsi="Verdana" w:cs="Times New Roman"/>
          <w:color w:val="000000"/>
          <w:kern w:val="0"/>
          <w:sz w:val="24"/>
          <w:szCs w:val="24"/>
          <w:lang w:eastAsia="ru-RU"/>
        </w:rPr>
        <w:t xml:space="preserve"> ...................................................................................... 24</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color w:val="000000"/>
          <w:kern w:val="0"/>
          <w:sz w:val="24"/>
          <w:szCs w:val="24"/>
          <w:lang w:eastAsia="ru-RU"/>
        </w:rPr>
        <w:t xml:space="preserve">1.2. </w:t>
      </w:r>
      <w:r w:rsidRPr="00C74636">
        <w:rPr>
          <w:rFonts w:ascii="Verdana" w:eastAsia="Times New Roman" w:hAnsi="Verdana" w:cs="Times New Roman" w:hint="eastAsia"/>
          <w:color w:val="000000"/>
          <w:kern w:val="0"/>
          <w:sz w:val="24"/>
          <w:szCs w:val="24"/>
          <w:lang w:eastAsia="ru-RU"/>
        </w:rPr>
        <w:t>Джерельна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база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дослідження</w:t>
      </w:r>
      <w:r w:rsidRPr="00C74636">
        <w:rPr>
          <w:rFonts w:ascii="Verdana" w:eastAsia="Times New Roman" w:hAnsi="Verdana" w:cs="Times New Roman"/>
          <w:color w:val="000000"/>
          <w:kern w:val="0"/>
          <w:sz w:val="24"/>
          <w:szCs w:val="24"/>
          <w:lang w:eastAsia="ru-RU"/>
        </w:rPr>
        <w:t>.......................................................................... 53</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color w:val="000000"/>
          <w:kern w:val="0"/>
          <w:sz w:val="24"/>
          <w:szCs w:val="24"/>
          <w:lang w:eastAsia="ru-RU"/>
        </w:rPr>
        <w:t xml:space="preserve">1.3. </w:t>
      </w:r>
      <w:r w:rsidRPr="00C74636">
        <w:rPr>
          <w:rFonts w:ascii="Verdana" w:eastAsia="Times New Roman" w:hAnsi="Verdana" w:cs="Times New Roman" w:hint="eastAsia"/>
          <w:color w:val="000000"/>
          <w:kern w:val="0"/>
          <w:sz w:val="24"/>
          <w:szCs w:val="24"/>
          <w:lang w:eastAsia="ru-RU"/>
        </w:rPr>
        <w:t>Теоретико</w:t>
      </w:r>
      <w:r w:rsidRPr="00C74636">
        <w:rPr>
          <w:rFonts w:ascii="Verdana" w:eastAsia="Times New Roman" w:hAnsi="Verdana" w:cs="Times New Roman"/>
          <w:color w:val="000000"/>
          <w:kern w:val="0"/>
          <w:sz w:val="24"/>
          <w:szCs w:val="24"/>
          <w:lang w:eastAsia="ru-RU"/>
        </w:rPr>
        <w:t>-</w:t>
      </w:r>
      <w:r w:rsidRPr="00C74636">
        <w:rPr>
          <w:rFonts w:ascii="Verdana" w:eastAsia="Times New Roman" w:hAnsi="Verdana" w:cs="Times New Roman" w:hint="eastAsia"/>
          <w:color w:val="000000"/>
          <w:kern w:val="0"/>
          <w:sz w:val="24"/>
          <w:szCs w:val="24"/>
          <w:lang w:eastAsia="ru-RU"/>
        </w:rPr>
        <w:t>методологічні</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основи</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дослідження</w:t>
      </w:r>
      <w:r w:rsidRPr="00C74636">
        <w:rPr>
          <w:rFonts w:ascii="Verdana" w:eastAsia="Times New Roman" w:hAnsi="Verdana" w:cs="Times New Roman"/>
          <w:color w:val="000000"/>
          <w:kern w:val="0"/>
          <w:sz w:val="24"/>
          <w:szCs w:val="24"/>
          <w:lang w:eastAsia="ru-RU"/>
        </w:rPr>
        <w:t>............................................. 64</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РОЗДІЛ</w:t>
      </w:r>
      <w:r w:rsidRPr="00C74636">
        <w:rPr>
          <w:rFonts w:ascii="Verdana" w:eastAsia="Times New Roman" w:hAnsi="Verdana" w:cs="Times New Roman"/>
          <w:color w:val="000000"/>
          <w:kern w:val="0"/>
          <w:sz w:val="24"/>
          <w:szCs w:val="24"/>
          <w:lang w:eastAsia="ru-RU"/>
        </w:rPr>
        <w:t xml:space="preserve"> 2. </w:t>
      </w:r>
      <w:r w:rsidRPr="00C74636">
        <w:rPr>
          <w:rFonts w:ascii="Verdana" w:eastAsia="Times New Roman" w:hAnsi="Verdana" w:cs="Times New Roman" w:hint="eastAsia"/>
          <w:color w:val="000000"/>
          <w:kern w:val="0"/>
          <w:sz w:val="24"/>
          <w:szCs w:val="24"/>
          <w:lang w:eastAsia="ru-RU"/>
        </w:rPr>
        <w:t>ПОХОДЖЕННЯ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ТА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ПЕРЕДУМОВИ</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ВИНИКНЕННЯ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ІНСТИТУТУ</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ВАКФУ</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ОСМАНСЬКІЙ</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ІМПЕРІЇ</w:t>
      </w:r>
      <w:r w:rsidRPr="00C74636">
        <w:rPr>
          <w:rFonts w:ascii="Verdana" w:eastAsia="Times New Roman" w:hAnsi="Verdana" w:cs="Times New Roman"/>
          <w:color w:val="000000"/>
          <w:kern w:val="0"/>
          <w:sz w:val="24"/>
          <w:szCs w:val="24"/>
          <w:lang w:eastAsia="ru-RU"/>
        </w:rPr>
        <w:t>........................................................................... 69</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color w:val="000000"/>
          <w:kern w:val="0"/>
          <w:sz w:val="24"/>
          <w:szCs w:val="24"/>
          <w:lang w:eastAsia="ru-RU"/>
        </w:rPr>
        <w:t xml:space="preserve">2.1. </w:t>
      </w:r>
      <w:r w:rsidRPr="00C74636">
        <w:rPr>
          <w:rFonts w:ascii="Verdana" w:eastAsia="Times New Roman" w:hAnsi="Verdana" w:cs="Times New Roman" w:hint="eastAsia"/>
          <w:color w:val="000000"/>
          <w:kern w:val="0"/>
          <w:sz w:val="24"/>
          <w:szCs w:val="24"/>
          <w:lang w:eastAsia="ru-RU"/>
        </w:rPr>
        <w:t>Зародження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традицій</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вакфу</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мусульманському</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світі</w:t>
      </w:r>
      <w:r w:rsidRPr="00C74636">
        <w:rPr>
          <w:rFonts w:ascii="Verdana" w:eastAsia="Times New Roman" w:hAnsi="Verdana" w:cs="Times New Roman"/>
          <w:color w:val="000000"/>
          <w:kern w:val="0"/>
          <w:sz w:val="24"/>
          <w:szCs w:val="24"/>
          <w:lang w:eastAsia="ru-RU"/>
        </w:rPr>
        <w:t>................................. 69</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color w:val="000000"/>
          <w:kern w:val="0"/>
          <w:sz w:val="24"/>
          <w:szCs w:val="24"/>
          <w:lang w:eastAsia="ru-RU"/>
        </w:rPr>
        <w:t xml:space="preserve">2.2. </w:t>
      </w:r>
      <w:r w:rsidRPr="00C74636">
        <w:rPr>
          <w:rFonts w:ascii="Verdana" w:eastAsia="Times New Roman" w:hAnsi="Verdana" w:cs="Times New Roman" w:hint="eastAsia"/>
          <w:color w:val="000000"/>
          <w:kern w:val="0"/>
          <w:sz w:val="24"/>
          <w:szCs w:val="24"/>
          <w:lang w:eastAsia="ru-RU"/>
        </w:rPr>
        <w:t>Інституціалізація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вакфу</w:t>
      </w:r>
      <w:r w:rsidRPr="00C74636">
        <w:rPr>
          <w:rFonts w:ascii="Verdana" w:eastAsia="Times New Roman" w:hAnsi="Verdana" w:cs="Times New Roman"/>
          <w:color w:val="000000"/>
          <w:kern w:val="0"/>
          <w:sz w:val="24"/>
          <w:szCs w:val="24"/>
          <w:lang w:eastAsia="ru-RU"/>
        </w:rPr>
        <w:t>................................................................................... 85</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color w:val="000000"/>
          <w:kern w:val="0"/>
          <w:sz w:val="24"/>
          <w:szCs w:val="24"/>
          <w:lang w:eastAsia="ru-RU"/>
        </w:rPr>
        <w:t xml:space="preserve">2.3. </w:t>
      </w:r>
      <w:r w:rsidRPr="00C74636">
        <w:rPr>
          <w:rFonts w:ascii="Verdana" w:eastAsia="Times New Roman" w:hAnsi="Verdana" w:cs="Times New Roman" w:hint="eastAsia"/>
          <w:color w:val="000000"/>
          <w:kern w:val="0"/>
          <w:sz w:val="24"/>
          <w:szCs w:val="24"/>
          <w:lang w:eastAsia="ru-RU"/>
        </w:rPr>
        <w:t>Поява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вкорінення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вакфу</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традиції</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Османської</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імперії</w:t>
      </w:r>
      <w:r w:rsidRPr="00C74636">
        <w:rPr>
          <w:rFonts w:ascii="Verdana" w:eastAsia="Times New Roman" w:hAnsi="Verdana" w:cs="Times New Roman"/>
          <w:color w:val="000000"/>
          <w:kern w:val="0"/>
          <w:sz w:val="24"/>
          <w:szCs w:val="24"/>
          <w:lang w:eastAsia="ru-RU"/>
        </w:rPr>
        <w:t xml:space="preserve"> ............................ 96</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РОЗДІЛ</w:t>
      </w:r>
      <w:r w:rsidRPr="00C74636">
        <w:rPr>
          <w:rFonts w:ascii="Verdana" w:eastAsia="Times New Roman" w:hAnsi="Verdana" w:cs="Times New Roman"/>
          <w:color w:val="000000"/>
          <w:kern w:val="0"/>
          <w:sz w:val="24"/>
          <w:szCs w:val="24"/>
          <w:lang w:eastAsia="ru-RU"/>
        </w:rPr>
        <w:t xml:space="preserve"> 3. </w:t>
      </w:r>
      <w:r w:rsidRPr="00C74636">
        <w:rPr>
          <w:rFonts w:ascii="Verdana" w:eastAsia="Times New Roman" w:hAnsi="Verdana" w:cs="Times New Roman" w:hint="eastAsia"/>
          <w:color w:val="000000"/>
          <w:kern w:val="0"/>
          <w:sz w:val="24"/>
          <w:szCs w:val="24"/>
          <w:lang w:eastAsia="ru-RU"/>
        </w:rPr>
        <w:t>ОСОБЛИВОСТІ</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ФУНКЦІОНУВАННЯ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ВАКФУ</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w:t>
      </w:r>
      <w:r w:rsidRPr="00C74636">
        <w:rPr>
          <w:rFonts w:ascii="Verdana" w:eastAsia="Times New Roman" w:hAnsi="Verdana" w:cs="Times New Roman"/>
          <w:color w:val="000000"/>
          <w:kern w:val="0"/>
          <w:sz w:val="24"/>
          <w:szCs w:val="24"/>
          <w:lang w:eastAsia="ru-RU"/>
        </w:rPr>
        <w:t xml:space="preserve"> XVI </w:t>
      </w:r>
      <w:r w:rsidRPr="00C74636">
        <w:rPr>
          <w:rFonts w:ascii="Verdana" w:eastAsia="Times New Roman" w:hAnsi="Verdana" w:cs="Times New Roman" w:hint="eastAsia"/>
          <w:color w:val="000000"/>
          <w:kern w:val="0"/>
          <w:sz w:val="24"/>
          <w:szCs w:val="24"/>
          <w:lang w:eastAsia="ru-RU"/>
        </w:rPr>
        <w:t>СТОЛІТТІ</w:t>
      </w:r>
      <w:r w:rsidRPr="00C74636">
        <w:rPr>
          <w:rFonts w:ascii="Verdana" w:eastAsia="Times New Roman" w:hAnsi="Verdana" w:cs="Times New Roman"/>
          <w:color w:val="000000"/>
          <w:kern w:val="0"/>
          <w:sz w:val="24"/>
          <w:szCs w:val="24"/>
          <w:lang w:eastAsia="ru-RU"/>
        </w:rPr>
        <w:t>.. 113</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color w:val="000000"/>
          <w:kern w:val="0"/>
          <w:sz w:val="24"/>
          <w:szCs w:val="24"/>
          <w:lang w:eastAsia="ru-RU"/>
        </w:rPr>
        <w:t xml:space="preserve">3.1. </w:t>
      </w:r>
      <w:r w:rsidRPr="00C74636">
        <w:rPr>
          <w:rFonts w:ascii="Verdana" w:eastAsia="Times New Roman" w:hAnsi="Verdana" w:cs="Times New Roman" w:hint="eastAsia"/>
          <w:color w:val="000000"/>
          <w:kern w:val="0"/>
          <w:sz w:val="24"/>
          <w:szCs w:val="24"/>
          <w:lang w:eastAsia="ru-RU"/>
        </w:rPr>
        <w:t>Особливості</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практики</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застосування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вакфів</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Османській</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імперії</w:t>
      </w:r>
      <w:r w:rsidRPr="00C74636">
        <w:rPr>
          <w:rFonts w:ascii="Verdana" w:eastAsia="Times New Roman" w:hAnsi="Verdana" w:cs="Times New Roman"/>
          <w:color w:val="000000"/>
          <w:kern w:val="0"/>
          <w:sz w:val="24"/>
          <w:szCs w:val="24"/>
          <w:lang w:eastAsia="ru-RU"/>
        </w:rPr>
        <w:t xml:space="preserve"> XVI</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століття</w:t>
      </w:r>
      <w:r w:rsidRPr="00C74636">
        <w:rPr>
          <w:rFonts w:ascii="Verdana" w:eastAsia="Times New Roman" w:hAnsi="Verdana" w:cs="Times New Roman"/>
          <w:color w:val="000000"/>
          <w:kern w:val="0"/>
          <w:sz w:val="24"/>
          <w:szCs w:val="24"/>
          <w:lang w:eastAsia="ru-RU"/>
        </w:rPr>
        <w:t xml:space="preserve"> .................................................................................................................... 113</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color w:val="000000"/>
          <w:kern w:val="0"/>
          <w:sz w:val="24"/>
          <w:szCs w:val="24"/>
          <w:lang w:eastAsia="ru-RU"/>
        </w:rPr>
        <w:t xml:space="preserve">3.2. </w:t>
      </w:r>
      <w:r w:rsidRPr="00C74636">
        <w:rPr>
          <w:rFonts w:ascii="Verdana" w:eastAsia="Times New Roman" w:hAnsi="Verdana" w:cs="Times New Roman" w:hint="eastAsia"/>
          <w:color w:val="000000"/>
          <w:kern w:val="0"/>
          <w:sz w:val="24"/>
          <w:szCs w:val="24"/>
          <w:lang w:eastAsia="ru-RU"/>
        </w:rPr>
        <w:t>Функції</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вакфів</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Османській</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імперії</w:t>
      </w:r>
      <w:r w:rsidRPr="00C74636">
        <w:rPr>
          <w:rFonts w:ascii="Verdana" w:eastAsia="Times New Roman" w:hAnsi="Verdana" w:cs="Times New Roman"/>
          <w:color w:val="000000"/>
          <w:kern w:val="0"/>
          <w:sz w:val="24"/>
          <w:szCs w:val="24"/>
          <w:lang w:eastAsia="ru-RU"/>
        </w:rPr>
        <w:t xml:space="preserve"> ............................................................. 132</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color w:val="000000"/>
          <w:kern w:val="0"/>
          <w:sz w:val="24"/>
          <w:szCs w:val="24"/>
          <w:lang w:eastAsia="ru-RU"/>
        </w:rPr>
        <w:t xml:space="preserve">3.3. </w:t>
      </w:r>
      <w:r w:rsidRPr="00C74636">
        <w:rPr>
          <w:rFonts w:ascii="Verdana" w:eastAsia="Times New Roman" w:hAnsi="Verdana" w:cs="Times New Roman" w:hint="eastAsia"/>
          <w:color w:val="000000"/>
          <w:kern w:val="0"/>
          <w:sz w:val="24"/>
          <w:szCs w:val="24"/>
          <w:lang w:eastAsia="ru-RU"/>
        </w:rPr>
        <w:t>Вакфи</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на</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території</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Північного</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Причорномор’я</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у</w:t>
      </w:r>
      <w:r w:rsidRPr="00C74636">
        <w:rPr>
          <w:rFonts w:ascii="Verdana" w:eastAsia="Times New Roman" w:hAnsi="Verdana" w:cs="Times New Roman"/>
          <w:color w:val="000000"/>
          <w:kern w:val="0"/>
          <w:sz w:val="24"/>
          <w:szCs w:val="24"/>
          <w:lang w:eastAsia="ru-RU"/>
        </w:rPr>
        <w:t xml:space="preserve"> XVI </w:t>
      </w:r>
      <w:r w:rsidRPr="00C74636">
        <w:rPr>
          <w:rFonts w:ascii="Verdana" w:eastAsia="Times New Roman" w:hAnsi="Verdana" w:cs="Times New Roman" w:hint="eastAsia"/>
          <w:color w:val="000000"/>
          <w:kern w:val="0"/>
          <w:sz w:val="24"/>
          <w:szCs w:val="24"/>
          <w:lang w:eastAsia="ru-RU"/>
        </w:rPr>
        <w:t>столітті</w:t>
      </w:r>
      <w:r w:rsidRPr="00C74636">
        <w:rPr>
          <w:rFonts w:ascii="Verdana" w:eastAsia="Times New Roman" w:hAnsi="Verdana" w:cs="Times New Roman"/>
          <w:color w:val="000000"/>
          <w:kern w:val="0"/>
          <w:sz w:val="24"/>
          <w:szCs w:val="24"/>
          <w:lang w:eastAsia="ru-RU"/>
        </w:rPr>
        <w:t>.................. 151</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ВИСНОВКИ</w:t>
      </w:r>
      <w:r w:rsidRPr="00C74636">
        <w:rPr>
          <w:rFonts w:ascii="Verdana" w:eastAsia="Times New Roman" w:hAnsi="Verdana" w:cs="Times New Roman"/>
          <w:color w:val="000000"/>
          <w:kern w:val="0"/>
          <w:sz w:val="24"/>
          <w:szCs w:val="24"/>
          <w:lang w:eastAsia="ru-RU"/>
        </w:rPr>
        <w:t xml:space="preserve"> ................................................................................................................ 163</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СПИСОК</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ВИКОРИСТАНИХ</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ДЖЕРЕЛ</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І</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ЛІТЕРАТУРИ</w:t>
      </w:r>
      <w:r w:rsidRPr="00C74636">
        <w:rPr>
          <w:rFonts w:ascii="Verdana" w:eastAsia="Times New Roman" w:hAnsi="Verdana" w:cs="Times New Roman"/>
          <w:color w:val="000000"/>
          <w:kern w:val="0"/>
          <w:sz w:val="24"/>
          <w:szCs w:val="24"/>
          <w:lang w:eastAsia="ru-RU"/>
        </w:rPr>
        <w:t>....................................... 170</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ДОДАТОК</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А</w:t>
      </w:r>
      <w:r w:rsidRPr="00C74636">
        <w:rPr>
          <w:rFonts w:ascii="Verdana" w:eastAsia="Times New Roman" w:hAnsi="Verdana" w:cs="Times New Roman"/>
          <w:color w:val="000000"/>
          <w:kern w:val="0"/>
          <w:sz w:val="24"/>
          <w:szCs w:val="24"/>
          <w:lang w:eastAsia="ru-RU"/>
        </w:rPr>
        <w:t xml:space="preserve"> ............................................................................................................... 216</w:t>
      </w:r>
    </w:p>
    <w:p w:rsidR="00C74636" w:rsidRPr="00C74636"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ДОДАТОК</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Б</w:t>
      </w:r>
      <w:r w:rsidRPr="00C74636">
        <w:rPr>
          <w:rFonts w:ascii="Verdana" w:eastAsia="Times New Roman" w:hAnsi="Verdana" w:cs="Times New Roman"/>
          <w:color w:val="000000"/>
          <w:kern w:val="0"/>
          <w:sz w:val="24"/>
          <w:szCs w:val="24"/>
          <w:lang w:eastAsia="ru-RU"/>
        </w:rPr>
        <w:t>................................................................................................................ 220</w:t>
      </w:r>
    </w:p>
    <w:p w:rsidR="006906A4" w:rsidRDefault="00C74636" w:rsidP="00C74636">
      <w:pPr>
        <w:rPr>
          <w:rFonts w:ascii="Verdana" w:eastAsia="Times New Roman" w:hAnsi="Verdana" w:cs="Times New Roman"/>
          <w:color w:val="000000"/>
          <w:kern w:val="0"/>
          <w:sz w:val="24"/>
          <w:szCs w:val="24"/>
          <w:lang w:eastAsia="ru-RU"/>
        </w:rPr>
      </w:pPr>
      <w:r w:rsidRPr="00C74636">
        <w:rPr>
          <w:rFonts w:ascii="Verdana" w:eastAsia="Times New Roman" w:hAnsi="Verdana" w:cs="Times New Roman" w:hint="eastAsia"/>
          <w:color w:val="000000"/>
          <w:kern w:val="0"/>
          <w:sz w:val="24"/>
          <w:szCs w:val="24"/>
          <w:lang w:eastAsia="ru-RU"/>
        </w:rPr>
        <w:t>ДОДАТОК</w:t>
      </w:r>
      <w:r w:rsidRPr="00C74636">
        <w:rPr>
          <w:rFonts w:ascii="Verdana" w:eastAsia="Times New Roman" w:hAnsi="Verdana" w:cs="Times New Roman"/>
          <w:color w:val="000000"/>
          <w:kern w:val="0"/>
          <w:sz w:val="24"/>
          <w:szCs w:val="24"/>
          <w:lang w:eastAsia="ru-RU"/>
        </w:rPr>
        <w:t xml:space="preserve"> </w:t>
      </w:r>
      <w:r w:rsidRPr="00C74636">
        <w:rPr>
          <w:rFonts w:ascii="Verdana" w:eastAsia="Times New Roman" w:hAnsi="Verdana" w:cs="Times New Roman" w:hint="eastAsia"/>
          <w:color w:val="000000"/>
          <w:kern w:val="0"/>
          <w:sz w:val="24"/>
          <w:szCs w:val="24"/>
          <w:lang w:eastAsia="ru-RU"/>
        </w:rPr>
        <w:t>В</w:t>
      </w:r>
      <w:r w:rsidRPr="00C74636">
        <w:rPr>
          <w:rFonts w:ascii="Verdana" w:eastAsia="Times New Roman" w:hAnsi="Verdana" w:cs="Times New Roman"/>
          <w:color w:val="000000"/>
          <w:kern w:val="0"/>
          <w:sz w:val="24"/>
          <w:szCs w:val="24"/>
          <w:lang w:eastAsia="ru-RU"/>
        </w:rPr>
        <w:t>................................................................................................................ 226</w:t>
      </w:r>
    </w:p>
    <w:p w:rsidR="00C74636" w:rsidRDefault="00C74636" w:rsidP="00C74636">
      <w:pPr>
        <w:rPr>
          <w:rFonts w:ascii="Verdana" w:eastAsia="Times New Roman" w:hAnsi="Verdana" w:cs="Times New Roman"/>
          <w:color w:val="000000"/>
          <w:kern w:val="0"/>
          <w:sz w:val="24"/>
          <w:szCs w:val="24"/>
          <w:lang w:eastAsia="ru-RU"/>
        </w:rPr>
      </w:pPr>
    </w:p>
    <w:p w:rsidR="00C74636" w:rsidRDefault="00C74636" w:rsidP="00C74636">
      <w:pPr>
        <w:rPr>
          <w:rFonts w:ascii="Verdana" w:eastAsia="Times New Roman" w:hAnsi="Verdana" w:cs="Times New Roman"/>
          <w:color w:val="000000"/>
          <w:kern w:val="0"/>
          <w:sz w:val="24"/>
          <w:szCs w:val="24"/>
          <w:lang w:eastAsia="ru-RU"/>
        </w:rPr>
      </w:pPr>
    </w:p>
    <w:p w:rsidR="00C74636" w:rsidRDefault="00C74636" w:rsidP="00C74636">
      <w:pPr>
        <w:rPr>
          <w:rFonts w:ascii="Verdana" w:eastAsia="Times New Roman" w:hAnsi="Verdana" w:cs="Times New Roman"/>
          <w:color w:val="000000"/>
          <w:kern w:val="0"/>
          <w:sz w:val="24"/>
          <w:szCs w:val="24"/>
          <w:lang w:eastAsia="ru-RU"/>
        </w:rPr>
      </w:pPr>
    </w:p>
    <w:p w:rsidR="00C74636" w:rsidRDefault="00C74636" w:rsidP="00C74636">
      <w:r>
        <w:rPr>
          <w:rFonts w:hint="eastAsia"/>
        </w:rPr>
        <w:t>ВИСНОВКИ</w:t>
      </w:r>
    </w:p>
    <w:p w:rsidR="00C74636" w:rsidRDefault="00C74636" w:rsidP="00C74636">
      <w:r>
        <w:rPr>
          <w:rFonts w:hint="eastAsia"/>
        </w:rPr>
        <w:t>Комплексне</w:t>
      </w:r>
      <w:r>
        <w:t></w:t>
      </w:r>
      <w:r>
        <w:rPr>
          <w:rFonts w:hint="eastAsia"/>
        </w:rPr>
        <w:t>дослідження</w:t>
      </w:r>
      <w:r>
        <w:t></w:t>
      </w:r>
      <w:r>
        <w:rPr>
          <w:rFonts w:hint="eastAsia"/>
        </w:rPr>
        <w:t>трансформації</w:t>
      </w:r>
      <w:r>
        <w:t></w:t>
      </w:r>
      <w:r>
        <w:rPr>
          <w:rFonts w:hint="eastAsia"/>
        </w:rPr>
        <w:t>інституту</w:t>
      </w:r>
      <w:r>
        <w:t></w:t>
      </w:r>
      <w:r>
        <w:rPr>
          <w:rFonts w:hint="eastAsia"/>
        </w:rPr>
        <w:t>вакфу</w:t>
      </w:r>
      <w:r>
        <w:t></w:t>
      </w:r>
      <w:r>
        <w:rPr>
          <w:rFonts w:hint="eastAsia"/>
        </w:rPr>
        <w:t>в</w:t>
      </w:r>
      <w:r>
        <w:t></w:t>
      </w:r>
      <w:r>
        <w:rPr>
          <w:rFonts w:hint="eastAsia"/>
        </w:rPr>
        <w:t>Османській</w:t>
      </w:r>
    </w:p>
    <w:p w:rsidR="00C74636" w:rsidRDefault="00C74636" w:rsidP="00C74636">
      <w:r>
        <w:rPr>
          <w:rFonts w:hint="eastAsia"/>
        </w:rPr>
        <w:t>імперії</w:t>
      </w:r>
      <w:r>
        <w:t></w:t>
      </w:r>
      <w:r>
        <w:t></w:t>
      </w:r>
      <w:r>
        <w:t></w:t>
      </w:r>
      <w:r>
        <w:t></w:t>
      </w:r>
      <w:r>
        <w:t></w:t>
      </w:r>
      <w:r>
        <w:rPr>
          <w:rFonts w:hint="eastAsia"/>
        </w:rPr>
        <w:t>століття</w:t>
      </w:r>
      <w:r>
        <w:t></w:t>
      </w:r>
      <w:r>
        <w:rPr>
          <w:rFonts w:hint="eastAsia"/>
        </w:rPr>
        <w:t>дало</w:t>
      </w:r>
      <w:r>
        <w:t></w:t>
      </w:r>
      <w:r>
        <w:rPr>
          <w:rFonts w:hint="eastAsia"/>
        </w:rPr>
        <w:t>змогу</w:t>
      </w:r>
      <w:r>
        <w:t></w:t>
      </w:r>
      <w:r>
        <w:rPr>
          <w:rFonts w:hint="eastAsia"/>
        </w:rPr>
        <w:t>зробити</w:t>
      </w:r>
      <w:r>
        <w:t></w:t>
      </w:r>
      <w:r>
        <w:rPr>
          <w:rFonts w:hint="eastAsia"/>
        </w:rPr>
        <w:t>та</w:t>
      </w:r>
      <w:r>
        <w:t></w:t>
      </w:r>
      <w:r>
        <w:rPr>
          <w:rFonts w:hint="eastAsia"/>
        </w:rPr>
        <w:t>обґрунтувати</w:t>
      </w:r>
      <w:r>
        <w:t></w:t>
      </w:r>
      <w:r>
        <w:rPr>
          <w:rFonts w:hint="eastAsia"/>
        </w:rPr>
        <w:t>низку</w:t>
      </w:r>
      <w:r>
        <w:t></w:t>
      </w:r>
      <w:r>
        <w:rPr>
          <w:rFonts w:hint="eastAsia"/>
        </w:rPr>
        <w:t>висновків</w:t>
      </w:r>
      <w:r>
        <w:t></w:t>
      </w:r>
    </w:p>
    <w:p w:rsidR="00C74636" w:rsidRDefault="00C74636" w:rsidP="00C74636">
      <w:r>
        <w:rPr>
          <w:rFonts w:hint="eastAsia"/>
        </w:rPr>
        <w:t>винесених</w:t>
      </w:r>
      <w:r>
        <w:t></w:t>
      </w:r>
      <w:r>
        <w:rPr>
          <w:rFonts w:hint="eastAsia"/>
        </w:rPr>
        <w:t>на</w:t>
      </w:r>
      <w:r>
        <w:t></w:t>
      </w:r>
      <w:r>
        <w:rPr>
          <w:rFonts w:hint="eastAsia"/>
        </w:rPr>
        <w:t>захист</w:t>
      </w:r>
      <w:r>
        <w:t></w:t>
      </w:r>
    </w:p>
    <w:p w:rsidR="00C74636" w:rsidRDefault="00C74636" w:rsidP="00C74636">
      <w:r>
        <w:rPr>
          <w:rFonts w:hint="eastAsia"/>
        </w:rPr>
        <w:t>Аналіз</w:t>
      </w:r>
      <w:r>
        <w:t></w:t>
      </w:r>
      <w:r>
        <w:rPr>
          <w:rFonts w:hint="eastAsia"/>
        </w:rPr>
        <w:t>історіографії</w:t>
      </w:r>
      <w:r>
        <w:t></w:t>
      </w:r>
      <w:r>
        <w:rPr>
          <w:rFonts w:hint="eastAsia"/>
        </w:rPr>
        <w:t>та</w:t>
      </w:r>
      <w:r>
        <w:t></w:t>
      </w:r>
      <w:r>
        <w:rPr>
          <w:rFonts w:hint="eastAsia"/>
        </w:rPr>
        <w:t>джерельної</w:t>
      </w:r>
      <w:r>
        <w:t></w:t>
      </w:r>
      <w:r>
        <w:rPr>
          <w:rFonts w:hint="eastAsia"/>
        </w:rPr>
        <w:t>бази</w:t>
      </w:r>
      <w:r>
        <w:t></w:t>
      </w:r>
      <w:r>
        <w:rPr>
          <w:rFonts w:hint="eastAsia"/>
        </w:rPr>
        <w:t>дослідження</w:t>
      </w:r>
      <w:r>
        <w:t></w:t>
      </w:r>
      <w:r>
        <w:rPr>
          <w:rFonts w:hint="eastAsia"/>
        </w:rPr>
        <w:t>засвідчив</w:t>
      </w:r>
      <w:r>
        <w:t></w:t>
      </w:r>
      <w:r>
        <w:t></w:t>
      </w:r>
      <w:r>
        <w:rPr>
          <w:rFonts w:hint="eastAsia"/>
        </w:rPr>
        <w:t>що</w:t>
      </w:r>
    </w:p>
    <w:p w:rsidR="00C74636" w:rsidRDefault="00C74636" w:rsidP="00C74636">
      <w:r>
        <w:rPr>
          <w:rFonts w:hint="eastAsia"/>
        </w:rPr>
        <w:t>питання</w:t>
      </w:r>
      <w:r>
        <w:t></w:t>
      </w:r>
      <w:r>
        <w:rPr>
          <w:rFonts w:hint="eastAsia"/>
        </w:rPr>
        <w:t>трансформації</w:t>
      </w:r>
      <w:r>
        <w:t></w:t>
      </w:r>
      <w:r>
        <w:rPr>
          <w:rFonts w:hint="eastAsia"/>
        </w:rPr>
        <w:t>вакфу</w:t>
      </w:r>
      <w:r>
        <w:t></w:t>
      </w:r>
      <w:r>
        <w:rPr>
          <w:rFonts w:hint="eastAsia"/>
        </w:rPr>
        <w:t>в</w:t>
      </w:r>
      <w:r>
        <w:t></w:t>
      </w:r>
      <w:r>
        <w:rPr>
          <w:rFonts w:hint="eastAsia"/>
        </w:rPr>
        <w:t>Османській</w:t>
      </w:r>
      <w:r>
        <w:t></w:t>
      </w:r>
      <w:r>
        <w:rPr>
          <w:rFonts w:hint="eastAsia"/>
        </w:rPr>
        <w:t>імперії</w:t>
      </w:r>
      <w:r>
        <w:t></w:t>
      </w:r>
      <w:r>
        <w:t></w:t>
      </w:r>
      <w:r>
        <w:t></w:t>
      </w:r>
      <w:r>
        <w:t></w:t>
      </w:r>
      <w:r>
        <w:t></w:t>
      </w:r>
      <w:r>
        <w:rPr>
          <w:rFonts w:hint="eastAsia"/>
        </w:rPr>
        <w:t>століття</w:t>
      </w:r>
      <w:r>
        <w:t></w:t>
      </w:r>
      <w:r>
        <w:rPr>
          <w:rFonts w:hint="eastAsia"/>
        </w:rPr>
        <w:t>не</w:t>
      </w:r>
      <w:r>
        <w:t></w:t>
      </w:r>
      <w:r>
        <w:rPr>
          <w:rFonts w:hint="eastAsia"/>
        </w:rPr>
        <w:t>було</w:t>
      </w:r>
    </w:p>
    <w:p w:rsidR="00C74636" w:rsidRDefault="00C74636" w:rsidP="00C74636">
      <w:r>
        <w:rPr>
          <w:rFonts w:hint="eastAsia"/>
        </w:rPr>
        <w:t>висвітлено</w:t>
      </w:r>
      <w:r>
        <w:t></w:t>
      </w:r>
      <w:r>
        <w:rPr>
          <w:rFonts w:hint="eastAsia"/>
        </w:rPr>
        <w:t>у</w:t>
      </w:r>
      <w:r>
        <w:t></w:t>
      </w:r>
      <w:r>
        <w:rPr>
          <w:rFonts w:hint="eastAsia"/>
        </w:rPr>
        <w:t>спеціальній</w:t>
      </w:r>
      <w:r>
        <w:t></w:t>
      </w:r>
      <w:r>
        <w:rPr>
          <w:rFonts w:hint="eastAsia"/>
        </w:rPr>
        <w:t>науковій</w:t>
      </w:r>
      <w:r>
        <w:t></w:t>
      </w:r>
      <w:r>
        <w:rPr>
          <w:rFonts w:hint="eastAsia"/>
        </w:rPr>
        <w:t>праці</w:t>
      </w:r>
      <w:r>
        <w:t></w:t>
      </w:r>
      <w:r>
        <w:t></w:t>
      </w:r>
      <w:r>
        <w:rPr>
          <w:rFonts w:hint="eastAsia"/>
        </w:rPr>
        <w:t>До</w:t>
      </w:r>
      <w:r>
        <w:t></w:t>
      </w:r>
      <w:r>
        <w:rPr>
          <w:rFonts w:hint="eastAsia"/>
        </w:rPr>
        <w:t>цього</w:t>
      </w:r>
      <w:r>
        <w:t></w:t>
      </w:r>
      <w:r>
        <w:rPr>
          <w:rFonts w:hint="eastAsia"/>
        </w:rPr>
        <w:t>часу</w:t>
      </w:r>
      <w:r>
        <w:t></w:t>
      </w:r>
      <w:r>
        <w:rPr>
          <w:rFonts w:hint="eastAsia"/>
        </w:rPr>
        <w:t>історики</w:t>
      </w:r>
      <w:r>
        <w:t></w:t>
      </w:r>
      <w:r>
        <w:rPr>
          <w:rFonts w:hint="eastAsia"/>
        </w:rPr>
        <w:t>приділяли</w:t>
      </w:r>
    </w:p>
    <w:p w:rsidR="00C74636" w:rsidRDefault="00C74636" w:rsidP="00C74636">
      <w:r>
        <w:rPr>
          <w:rFonts w:hint="eastAsia"/>
        </w:rPr>
        <w:t>основну</w:t>
      </w:r>
      <w:r>
        <w:t></w:t>
      </w:r>
      <w:r>
        <w:rPr>
          <w:rFonts w:hint="eastAsia"/>
        </w:rPr>
        <w:t>увагу</w:t>
      </w:r>
      <w:r>
        <w:t></w:t>
      </w:r>
      <w:r>
        <w:rPr>
          <w:rFonts w:hint="eastAsia"/>
        </w:rPr>
        <w:t>вивченню</w:t>
      </w:r>
      <w:r>
        <w:t></w:t>
      </w:r>
      <w:r>
        <w:rPr>
          <w:rFonts w:hint="eastAsia"/>
        </w:rPr>
        <w:t>різноманітних</w:t>
      </w:r>
      <w:r>
        <w:t></w:t>
      </w:r>
      <w:r>
        <w:rPr>
          <w:rFonts w:hint="eastAsia"/>
        </w:rPr>
        <w:t>аспектів</w:t>
      </w:r>
      <w:r>
        <w:t></w:t>
      </w:r>
      <w:r>
        <w:rPr>
          <w:rFonts w:hint="eastAsia"/>
        </w:rPr>
        <w:t>функціонування</w:t>
      </w:r>
      <w:r>
        <w:t></w:t>
      </w:r>
      <w:r>
        <w:rPr>
          <w:rFonts w:hint="eastAsia"/>
        </w:rPr>
        <w:t>вакфу</w:t>
      </w:r>
      <w:r>
        <w:t></w:t>
      </w:r>
      <w:r>
        <w:rPr>
          <w:rFonts w:hint="eastAsia"/>
        </w:rPr>
        <w:t>в</w:t>
      </w:r>
      <w:r>
        <w:t></w:t>
      </w:r>
      <w:r>
        <w:rPr>
          <w:rFonts w:hint="eastAsia"/>
        </w:rPr>
        <w:t>арабомусульманській</w:t>
      </w:r>
      <w:r>
        <w:t></w:t>
      </w:r>
      <w:r>
        <w:rPr>
          <w:rFonts w:hint="eastAsia"/>
        </w:rPr>
        <w:t>традиції</w:t>
      </w:r>
      <w:r>
        <w:t></w:t>
      </w:r>
      <w:r>
        <w:rPr>
          <w:rFonts w:hint="eastAsia"/>
        </w:rPr>
        <w:t>та</w:t>
      </w:r>
      <w:r>
        <w:t></w:t>
      </w:r>
      <w:r>
        <w:rPr>
          <w:rFonts w:hint="eastAsia"/>
        </w:rPr>
        <w:t>Османській</w:t>
      </w:r>
      <w:r>
        <w:t></w:t>
      </w:r>
      <w:r>
        <w:rPr>
          <w:rFonts w:hint="eastAsia"/>
        </w:rPr>
        <w:t>імперії</w:t>
      </w:r>
      <w:r>
        <w:t></w:t>
      </w:r>
      <w:r>
        <w:t></w:t>
      </w:r>
      <w:r>
        <w:rPr>
          <w:rFonts w:hint="eastAsia"/>
        </w:rPr>
        <w:t>Процес</w:t>
      </w:r>
      <w:r>
        <w:t></w:t>
      </w:r>
      <w:r>
        <w:rPr>
          <w:rFonts w:hint="eastAsia"/>
        </w:rPr>
        <w:t>трансформації</w:t>
      </w:r>
    </w:p>
    <w:p w:rsidR="00C74636" w:rsidRDefault="00C74636" w:rsidP="00C74636">
      <w:r>
        <w:rPr>
          <w:rFonts w:hint="eastAsia"/>
        </w:rPr>
        <w:t>османського</w:t>
      </w:r>
      <w:r>
        <w:t></w:t>
      </w:r>
      <w:r>
        <w:rPr>
          <w:rFonts w:hint="eastAsia"/>
        </w:rPr>
        <w:t>вакфу</w:t>
      </w:r>
      <w:r>
        <w:t></w:t>
      </w:r>
      <w:r>
        <w:rPr>
          <w:rFonts w:hint="eastAsia"/>
        </w:rPr>
        <w:t>як</w:t>
      </w:r>
      <w:r>
        <w:t></w:t>
      </w:r>
      <w:r>
        <w:rPr>
          <w:rFonts w:hint="eastAsia"/>
        </w:rPr>
        <w:t>окремого</w:t>
      </w:r>
      <w:r>
        <w:t></w:t>
      </w:r>
      <w:r>
        <w:rPr>
          <w:rFonts w:hint="eastAsia"/>
        </w:rPr>
        <w:t>феномену</w:t>
      </w:r>
      <w:r>
        <w:t></w:t>
      </w:r>
      <w:r>
        <w:rPr>
          <w:rFonts w:hint="eastAsia"/>
        </w:rPr>
        <w:t>розглядали</w:t>
      </w:r>
      <w:r>
        <w:t></w:t>
      </w:r>
      <w:r>
        <w:rPr>
          <w:rFonts w:hint="eastAsia"/>
        </w:rPr>
        <w:t>досить</w:t>
      </w:r>
      <w:r>
        <w:t></w:t>
      </w:r>
      <w:r>
        <w:rPr>
          <w:rFonts w:hint="eastAsia"/>
        </w:rPr>
        <w:t>побіжно</w:t>
      </w:r>
      <w:r>
        <w:t></w:t>
      </w:r>
      <w:r>
        <w:rPr>
          <w:rFonts w:hint="eastAsia"/>
        </w:rPr>
        <w:t>або</w:t>
      </w:r>
      <w:r>
        <w:t></w:t>
      </w:r>
      <w:r>
        <w:rPr>
          <w:rFonts w:hint="eastAsia"/>
        </w:rPr>
        <w:t>не</w:t>
      </w:r>
    </w:p>
    <w:p w:rsidR="00C74636" w:rsidRDefault="00C74636" w:rsidP="00C74636">
      <w:r>
        <w:rPr>
          <w:rFonts w:hint="eastAsia"/>
        </w:rPr>
        <w:t>аналізували</w:t>
      </w:r>
      <w:r>
        <w:t></w:t>
      </w:r>
      <w:r>
        <w:rPr>
          <w:rFonts w:hint="eastAsia"/>
        </w:rPr>
        <w:t>взагалі</w:t>
      </w:r>
      <w:r>
        <w:t></w:t>
      </w:r>
      <w:r>
        <w:t></w:t>
      </w:r>
      <w:r>
        <w:rPr>
          <w:rFonts w:hint="eastAsia"/>
        </w:rPr>
        <w:t>Установлено</w:t>
      </w:r>
      <w:r>
        <w:t></w:t>
      </w:r>
      <w:r>
        <w:t></w:t>
      </w:r>
      <w:r>
        <w:rPr>
          <w:rFonts w:hint="eastAsia"/>
        </w:rPr>
        <w:t>що</w:t>
      </w:r>
      <w:r>
        <w:t></w:t>
      </w:r>
      <w:r>
        <w:rPr>
          <w:rFonts w:hint="eastAsia"/>
        </w:rPr>
        <w:t>історію</w:t>
      </w:r>
      <w:r>
        <w:t></w:t>
      </w:r>
      <w:r>
        <w:rPr>
          <w:rFonts w:hint="eastAsia"/>
        </w:rPr>
        <w:t>дослідження</w:t>
      </w:r>
      <w:r>
        <w:t></w:t>
      </w:r>
      <w:r>
        <w:rPr>
          <w:rFonts w:hint="eastAsia"/>
        </w:rPr>
        <w:t>вакфів</w:t>
      </w:r>
    </w:p>
    <w:p w:rsidR="00C74636" w:rsidRDefault="00C74636" w:rsidP="00C74636">
      <w:r>
        <w:rPr>
          <w:rFonts w:hint="eastAsia"/>
        </w:rPr>
        <w:t>започаткували</w:t>
      </w:r>
      <w:r>
        <w:t></w:t>
      </w:r>
      <w:r>
        <w:rPr>
          <w:rFonts w:hint="eastAsia"/>
        </w:rPr>
        <w:t>європейські</w:t>
      </w:r>
      <w:r>
        <w:t></w:t>
      </w:r>
      <w:r>
        <w:rPr>
          <w:rFonts w:hint="eastAsia"/>
        </w:rPr>
        <w:t>вчені</w:t>
      </w:r>
      <w:r>
        <w:t></w:t>
      </w:r>
      <w:r>
        <w:rPr>
          <w:rFonts w:hint="eastAsia"/>
        </w:rPr>
        <w:t>наприкінці</w:t>
      </w:r>
      <w:r>
        <w:t></w:t>
      </w:r>
      <w:r>
        <w:rPr>
          <w:rFonts w:hint="eastAsia"/>
        </w:rPr>
        <w:t>ХІХ</w:t>
      </w:r>
      <w:r>
        <w:t></w:t>
      </w:r>
      <w:r>
        <w:rPr>
          <w:rFonts w:hint="eastAsia"/>
        </w:rPr>
        <w:t>–</w:t>
      </w:r>
      <w:r>
        <w:t></w:t>
      </w:r>
      <w:r>
        <w:rPr>
          <w:rFonts w:hint="eastAsia"/>
        </w:rPr>
        <w:t>на</w:t>
      </w:r>
      <w:r>
        <w:t></w:t>
      </w:r>
      <w:r>
        <w:rPr>
          <w:rFonts w:hint="eastAsia"/>
        </w:rPr>
        <w:t>початку</w:t>
      </w:r>
      <w:r>
        <w:t></w:t>
      </w:r>
      <w:r>
        <w:rPr>
          <w:rFonts w:hint="eastAsia"/>
        </w:rPr>
        <w:t>ХХ</w:t>
      </w:r>
      <w:r>
        <w:t></w:t>
      </w:r>
      <w:r>
        <w:rPr>
          <w:rFonts w:hint="eastAsia"/>
        </w:rPr>
        <w:t>століть</w:t>
      </w:r>
      <w:r>
        <w:t></w:t>
      </w:r>
      <w:r>
        <w:t></w:t>
      </w:r>
      <w:r>
        <w:rPr>
          <w:rFonts w:hint="eastAsia"/>
        </w:rPr>
        <w:t>У</w:t>
      </w:r>
    </w:p>
    <w:p w:rsidR="00C74636" w:rsidRDefault="00C74636" w:rsidP="00C74636">
      <w:r>
        <w:rPr>
          <w:rFonts w:hint="eastAsia"/>
        </w:rPr>
        <w:t>їхніх</w:t>
      </w:r>
      <w:r>
        <w:t></w:t>
      </w:r>
      <w:r>
        <w:rPr>
          <w:rFonts w:hint="eastAsia"/>
        </w:rPr>
        <w:t>працях</w:t>
      </w:r>
      <w:r>
        <w:t></w:t>
      </w:r>
      <w:r>
        <w:rPr>
          <w:rFonts w:hint="eastAsia"/>
        </w:rPr>
        <w:t>з</w:t>
      </w:r>
      <w:r>
        <w:t></w:t>
      </w:r>
      <w:r>
        <w:rPr>
          <w:rFonts w:hint="eastAsia"/>
        </w:rPr>
        <w:t>історії</w:t>
      </w:r>
      <w:r>
        <w:t></w:t>
      </w:r>
      <w:r>
        <w:rPr>
          <w:rFonts w:hint="eastAsia"/>
        </w:rPr>
        <w:t>мусульманського</w:t>
      </w:r>
      <w:r>
        <w:t></w:t>
      </w:r>
      <w:r>
        <w:rPr>
          <w:rFonts w:hint="eastAsia"/>
        </w:rPr>
        <w:t>права</w:t>
      </w:r>
      <w:r>
        <w:t></w:t>
      </w:r>
      <w:r>
        <w:rPr>
          <w:rFonts w:hint="eastAsia"/>
        </w:rPr>
        <w:t>закцентовано</w:t>
      </w:r>
      <w:r>
        <w:t></w:t>
      </w:r>
      <w:r>
        <w:rPr>
          <w:rFonts w:hint="eastAsia"/>
        </w:rPr>
        <w:t>на</w:t>
      </w:r>
      <w:r>
        <w:t></w:t>
      </w:r>
      <w:r>
        <w:rPr>
          <w:rFonts w:hint="eastAsia"/>
        </w:rPr>
        <w:t>проблемі</w:t>
      </w:r>
    </w:p>
    <w:p w:rsidR="00C74636" w:rsidRDefault="00C74636" w:rsidP="00C74636">
      <w:r>
        <w:rPr>
          <w:rFonts w:hint="eastAsia"/>
        </w:rPr>
        <w:t>функціонування</w:t>
      </w:r>
      <w:r>
        <w:t></w:t>
      </w:r>
      <w:r>
        <w:rPr>
          <w:rFonts w:hint="eastAsia"/>
        </w:rPr>
        <w:t>вакуфного</w:t>
      </w:r>
      <w:r>
        <w:t></w:t>
      </w:r>
      <w:r>
        <w:rPr>
          <w:rFonts w:hint="eastAsia"/>
        </w:rPr>
        <w:t>майна</w:t>
      </w:r>
      <w:r>
        <w:t></w:t>
      </w:r>
      <w:r>
        <w:t></w:t>
      </w:r>
      <w:r>
        <w:rPr>
          <w:rFonts w:hint="eastAsia"/>
        </w:rPr>
        <w:t>Систематичні</w:t>
      </w:r>
      <w:r>
        <w:t></w:t>
      </w:r>
      <w:r>
        <w:rPr>
          <w:rFonts w:hint="eastAsia"/>
        </w:rPr>
        <w:t>та</w:t>
      </w:r>
      <w:r>
        <w:t></w:t>
      </w:r>
      <w:r>
        <w:rPr>
          <w:rFonts w:hint="eastAsia"/>
        </w:rPr>
        <w:t>глибокі</w:t>
      </w:r>
      <w:r>
        <w:t></w:t>
      </w:r>
      <w:r>
        <w:rPr>
          <w:rFonts w:hint="eastAsia"/>
        </w:rPr>
        <w:t>дослідження</w:t>
      </w:r>
      <w:r>
        <w:t></w:t>
      </w:r>
      <w:r>
        <w:rPr>
          <w:rFonts w:hint="eastAsia"/>
        </w:rPr>
        <w:t>вакфу</w:t>
      </w:r>
    </w:p>
    <w:p w:rsidR="00C74636" w:rsidRDefault="00C74636" w:rsidP="00C74636">
      <w:r>
        <w:rPr>
          <w:rFonts w:hint="eastAsia"/>
        </w:rPr>
        <w:t>розпочалися</w:t>
      </w:r>
      <w:r>
        <w:t></w:t>
      </w:r>
      <w:r>
        <w:rPr>
          <w:rFonts w:hint="eastAsia"/>
        </w:rPr>
        <w:t>у</w:t>
      </w:r>
      <w:r>
        <w:t></w:t>
      </w:r>
      <w:r>
        <w:rPr>
          <w:rFonts w:hint="eastAsia"/>
        </w:rPr>
        <w:t>Туреччині</w:t>
      </w:r>
      <w:r>
        <w:t></w:t>
      </w:r>
      <w:r>
        <w:rPr>
          <w:rFonts w:hint="eastAsia"/>
        </w:rPr>
        <w:t>лише</w:t>
      </w:r>
      <w:r>
        <w:t></w:t>
      </w:r>
      <w:r>
        <w:rPr>
          <w:rFonts w:hint="eastAsia"/>
        </w:rPr>
        <w:t>в</w:t>
      </w:r>
      <w:r>
        <w:t></w:t>
      </w:r>
      <w:r>
        <w:rPr>
          <w:rFonts w:hint="eastAsia"/>
        </w:rPr>
        <w:t>середині</w:t>
      </w:r>
      <w:r>
        <w:t></w:t>
      </w:r>
      <w:r>
        <w:rPr>
          <w:rFonts w:hint="eastAsia"/>
        </w:rPr>
        <w:t>ХХ</w:t>
      </w:r>
      <w:r>
        <w:t></w:t>
      </w:r>
      <w:r>
        <w:rPr>
          <w:rFonts w:hint="eastAsia"/>
        </w:rPr>
        <w:t>століття</w:t>
      </w:r>
      <w:r>
        <w:t></w:t>
      </w:r>
      <w:r>
        <w:t></w:t>
      </w:r>
      <w:r>
        <w:rPr>
          <w:rFonts w:hint="eastAsia"/>
        </w:rPr>
        <w:t>Важливу</w:t>
      </w:r>
      <w:r>
        <w:t></w:t>
      </w:r>
      <w:r>
        <w:rPr>
          <w:rFonts w:hint="eastAsia"/>
        </w:rPr>
        <w:t>роль</w:t>
      </w:r>
      <w:r>
        <w:t></w:t>
      </w:r>
      <w:r>
        <w:rPr>
          <w:rFonts w:hint="eastAsia"/>
        </w:rPr>
        <w:t>у</w:t>
      </w:r>
      <w:r>
        <w:t></w:t>
      </w:r>
      <w:r>
        <w:rPr>
          <w:rFonts w:hint="eastAsia"/>
        </w:rPr>
        <w:t>цьому</w:t>
      </w:r>
    </w:p>
    <w:p w:rsidR="00C74636" w:rsidRDefault="00C74636" w:rsidP="00C74636">
      <w:r>
        <w:rPr>
          <w:rFonts w:hint="eastAsia"/>
        </w:rPr>
        <w:t>процесі</w:t>
      </w:r>
      <w:r>
        <w:t></w:t>
      </w:r>
      <w:r>
        <w:rPr>
          <w:rFonts w:hint="eastAsia"/>
        </w:rPr>
        <w:t>відіграла</w:t>
      </w:r>
      <w:r>
        <w:t></w:t>
      </w:r>
      <w:r>
        <w:rPr>
          <w:rFonts w:hint="eastAsia"/>
        </w:rPr>
        <w:t>фундація</w:t>
      </w:r>
      <w:r>
        <w:t></w:t>
      </w:r>
      <w:r>
        <w:rPr>
          <w:rFonts w:hint="eastAsia"/>
        </w:rPr>
        <w:t>спеціалізованого</w:t>
      </w:r>
      <w:r>
        <w:t></w:t>
      </w:r>
      <w:r>
        <w:rPr>
          <w:rFonts w:hint="eastAsia"/>
        </w:rPr>
        <w:t>періодичного</w:t>
      </w:r>
      <w:r>
        <w:t></w:t>
      </w:r>
      <w:r>
        <w:rPr>
          <w:rFonts w:hint="eastAsia"/>
        </w:rPr>
        <w:t>видання</w:t>
      </w:r>
      <w:r>
        <w:t></w:t>
      </w:r>
      <w:r>
        <w:t></w:t>
      </w:r>
      <w:r>
        <w:rPr>
          <w:rFonts w:hint="eastAsia"/>
        </w:rPr>
        <w:t>Журнал</w:t>
      </w:r>
      <w:r>
        <w:t></w:t>
      </w:r>
      <w:r>
        <w:rPr>
          <w:rFonts w:hint="eastAsia"/>
        </w:rPr>
        <w:t>про</w:t>
      </w:r>
    </w:p>
    <w:p w:rsidR="00C74636" w:rsidRDefault="00C74636" w:rsidP="00C74636">
      <w:r>
        <w:rPr>
          <w:rFonts w:hint="eastAsia"/>
        </w:rPr>
        <w:t>вакфи</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який</w:t>
      </w:r>
      <w:r>
        <w:t></w:t>
      </w:r>
      <w:r>
        <w:rPr>
          <w:rFonts w:hint="eastAsia"/>
        </w:rPr>
        <w:t>поклав</w:t>
      </w:r>
      <w:r>
        <w:t></w:t>
      </w:r>
      <w:r>
        <w:rPr>
          <w:rFonts w:hint="eastAsia"/>
        </w:rPr>
        <w:t>початок</w:t>
      </w:r>
      <w:r>
        <w:t></w:t>
      </w:r>
      <w:r>
        <w:rPr>
          <w:rFonts w:hint="eastAsia"/>
        </w:rPr>
        <w:t>системному</w:t>
      </w:r>
      <w:r>
        <w:t></w:t>
      </w:r>
      <w:r>
        <w:rPr>
          <w:rFonts w:hint="eastAsia"/>
        </w:rPr>
        <w:t>вивченню</w:t>
      </w:r>
      <w:r>
        <w:t></w:t>
      </w:r>
      <w:r>
        <w:rPr>
          <w:rFonts w:hint="eastAsia"/>
        </w:rPr>
        <w:t>історії</w:t>
      </w:r>
    </w:p>
    <w:p w:rsidR="00C74636" w:rsidRDefault="00C74636" w:rsidP="00C74636">
      <w:r>
        <w:rPr>
          <w:rFonts w:hint="eastAsia"/>
        </w:rPr>
        <w:t>вакфів</w:t>
      </w:r>
      <w:r>
        <w:t></w:t>
      </w:r>
      <w:r>
        <w:rPr>
          <w:rFonts w:hint="eastAsia"/>
        </w:rPr>
        <w:t>Османської</w:t>
      </w:r>
      <w:r>
        <w:t></w:t>
      </w:r>
      <w:r>
        <w:rPr>
          <w:rFonts w:hint="eastAsia"/>
        </w:rPr>
        <w:t>імперії</w:t>
      </w:r>
      <w:r>
        <w:t></w:t>
      </w:r>
      <w:r>
        <w:t></w:t>
      </w:r>
      <w:r>
        <w:rPr>
          <w:rFonts w:hint="eastAsia"/>
        </w:rPr>
        <w:t>Дослідження</w:t>
      </w:r>
      <w:r>
        <w:t></w:t>
      </w:r>
      <w:r>
        <w:rPr>
          <w:rFonts w:hint="eastAsia"/>
        </w:rPr>
        <w:t>вакфів</w:t>
      </w:r>
      <w:r>
        <w:t></w:t>
      </w:r>
      <w:r>
        <w:rPr>
          <w:rFonts w:hint="eastAsia"/>
        </w:rPr>
        <w:t>турецькими</w:t>
      </w:r>
      <w:r>
        <w:t></w:t>
      </w:r>
      <w:r>
        <w:rPr>
          <w:rFonts w:hint="eastAsia"/>
        </w:rPr>
        <w:t>істориками</w:t>
      </w:r>
    </w:p>
    <w:p w:rsidR="00C74636" w:rsidRDefault="00C74636" w:rsidP="00C74636">
      <w:r>
        <w:rPr>
          <w:rFonts w:hint="eastAsia"/>
        </w:rPr>
        <w:t>починалося</w:t>
      </w:r>
      <w:r>
        <w:t></w:t>
      </w:r>
      <w:r>
        <w:rPr>
          <w:rFonts w:hint="eastAsia"/>
        </w:rPr>
        <w:t>з</w:t>
      </w:r>
      <w:r>
        <w:t></w:t>
      </w:r>
      <w:r>
        <w:rPr>
          <w:rFonts w:hint="eastAsia"/>
        </w:rPr>
        <w:t>аналізу</w:t>
      </w:r>
      <w:r>
        <w:t></w:t>
      </w:r>
      <w:r>
        <w:rPr>
          <w:rFonts w:hint="eastAsia"/>
        </w:rPr>
        <w:t>юридичних</w:t>
      </w:r>
      <w:r>
        <w:t></w:t>
      </w:r>
      <w:r>
        <w:rPr>
          <w:rFonts w:hint="eastAsia"/>
        </w:rPr>
        <w:t>питань</w:t>
      </w:r>
      <w:r>
        <w:t></w:t>
      </w:r>
      <w:r>
        <w:t></w:t>
      </w:r>
      <w:r>
        <w:rPr>
          <w:rFonts w:hint="eastAsia"/>
        </w:rPr>
        <w:t>Вакф</w:t>
      </w:r>
      <w:r>
        <w:t></w:t>
      </w:r>
      <w:r>
        <w:rPr>
          <w:rFonts w:hint="eastAsia"/>
        </w:rPr>
        <w:t>як</w:t>
      </w:r>
      <w:r>
        <w:t></w:t>
      </w:r>
      <w:r>
        <w:rPr>
          <w:rFonts w:hint="eastAsia"/>
        </w:rPr>
        <w:t>культурно</w:t>
      </w:r>
      <w:r>
        <w:t></w:t>
      </w:r>
      <w:r>
        <w:rPr>
          <w:rFonts w:hint="eastAsia"/>
        </w:rPr>
        <w:t>релігійний</w:t>
      </w:r>
      <w:r>
        <w:t></w:t>
      </w:r>
    </w:p>
    <w:p w:rsidR="00C74636" w:rsidRDefault="00C74636" w:rsidP="00C74636">
      <w:r>
        <w:rPr>
          <w:rFonts w:hint="eastAsia"/>
        </w:rPr>
        <w:t>соціально</w:t>
      </w:r>
      <w:r>
        <w:t></w:t>
      </w:r>
      <w:r>
        <w:rPr>
          <w:rFonts w:hint="eastAsia"/>
        </w:rPr>
        <w:t>економічний</w:t>
      </w:r>
      <w:r>
        <w:t></w:t>
      </w:r>
      <w:r>
        <w:rPr>
          <w:rFonts w:hint="eastAsia"/>
        </w:rPr>
        <w:t>інститут</w:t>
      </w:r>
      <w:r>
        <w:t></w:t>
      </w:r>
      <w:r>
        <w:rPr>
          <w:rFonts w:hint="eastAsia"/>
        </w:rPr>
        <w:t>розглядали</w:t>
      </w:r>
      <w:r>
        <w:t></w:t>
      </w:r>
      <w:r>
        <w:rPr>
          <w:rFonts w:hint="eastAsia"/>
        </w:rPr>
        <w:t>у</w:t>
      </w:r>
      <w:r>
        <w:t></w:t>
      </w:r>
      <w:r>
        <w:rPr>
          <w:rFonts w:hint="eastAsia"/>
        </w:rPr>
        <w:t>другій</w:t>
      </w:r>
      <w:r>
        <w:t></w:t>
      </w:r>
      <w:r>
        <w:rPr>
          <w:rFonts w:hint="eastAsia"/>
        </w:rPr>
        <w:t>половині</w:t>
      </w:r>
      <w:r>
        <w:t></w:t>
      </w:r>
      <w:r>
        <w:rPr>
          <w:rFonts w:hint="eastAsia"/>
        </w:rPr>
        <w:t>ХХ</w:t>
      </w:r>
      <w:r>
        <w:t></w:t>
      </w:r>
      <w:r>
        <w:rPr>
          <w:rFonts w:hint="eastAsia"/>
        </w:rPr>
        <w:t>століття</w:t>
      </w:r>
      <w:r>
        <w:t></w:t>
      </w:r>
    </w:p>
    <w:p w:rsidR="00C74636" w:rsidRDefault="00C74636" w:rsidP="00C74636">
      <w:r>
        <w:rPr>
          <w:rFonts w:hint="eastAsia"/>
        </w:rPr>
        <w:t>Великим</w:t>
      </w:r>
      <w:r>
        <w:t></w:t>
      </w:r>
      <w:r>
        <w:rPr>
          <w:rFonts w:hint="eastAsia"/>
        </w:rPr>
        <w:t>надбанням</w:t>
      </w:r>
      <w:r>
        <w:t></w:t>
      </w:r>
      <w:r>
        <w:rPr>
          <w:rFonts w:hint="eastAsia"/>
        </w:rPr>
        <w:t>турецької</w:t>
      </w:r>
      <w:r>
        <w:t></w:t>
      </w:r>
      <w:r>
        <w:rPr>
          <w:rFonts w:hint="eastAsia"/>
        </w:rPr>
        <w:t>історіографії</w:t>
      </w:r>
      <w:r>
        <w:t></w:t>
      </w:r>
      <w:r>
        <w:rPr>
          <w:rFonts w:hint="eastAsia"/>
        </w:rPr>
        <w:t>є</w:t>
      </w:r>
      <w:r>
        <w:t></w:t>
      </w:r>
      <w:r>
        <w:rPr>
          <w:rFonts w:hint="eastAsia"/>
        </w:rPr>
        <w:t>тенденція</w:t>
      </w:r>
      <w:r>
        <w:t></w:t>
      </w:r>
      <w:r>
        <w:rPr>
          <w:rFonts w:hint="eastAsia"/>
        </w:rPr>
        <w:t>до</w:t>
      </w:r>
      <w:r>
        <w:t></w:t>
      </w:r>
      <w:r>
        <w:rPr>
          <w:rFonts w:hint="eastAsia"/>
        </w:rPr>
        <w:t>дослідження</w:t>
      </w:r>
      <w:r>
        <w:t></w:t>
      </w:r>
      <w:r>
        <w:rPr>
          <w:rFonts w:hint="eastAsia"/>
        </w:rPr>
        <w:t>вакфів</w:t>
      </w:r>
      <w:r>
        <w:t></w:t>
      </w:r>
      <w:r>
        <w:rPr>
          <w:rFonts w:hint="eastAsia"/>
        </w:rPr>
        <w:t>з</w:t>
      </w:r>
    </w:p>
    <w:p w:rsidR="00C74636" w:rsidRDefault="00C74636" w:rsidP="00C74636">
      <w:r>
        <w:rPr>
          <w:rFonts w:hint="eastAsia"/>
        </w:rPr>
        <w:t>цивілізаційного</w:t>
      </w:r>
      <w:r>
        <w:t></w:t>
      </w:r>
      <w:r>
        <w:rPr>
          <w:rFonts w:hint="eastAsia"/>
        </w:rPr>
        <w:t>підходу</w:t>
      </w:r>
      <w:r>
        <w:t></w:t>
      </w:r>
      <w:r>
        <w:t></w:t>
      </w:r>
      <w:r>
        <w:rPr>
          <w:rFonts w:hint="eastAsia"/>
        </w:rPr>
        <w:t>тобто</w:t>
      </w:r>
      <w:r>
        <w:t></w:t>
      </w:r>
      <w:r>
        <w:rPr>
          <w:rFonts w:hint="eastAsia"/>
        </w:rPr>
        <w:t>як</w:t>
      </w:r>
      <w:r>
        <w:t></w:t>
      </w:r>
      <w:r>
        <w:rPr>
          <w:rFonts w:hint="eastAsia"/>
        </w:rPr>
        <w:t>важливого</w:t>
      </w:r>
      <w:r>
        <w:t></w:t>
      </w:r>
      <w:r>
        <w:rPr>
          <w:rFonts w:hint="eastAsia"/>
        </w:rPr>
        <w:t>і</w:t>
      </w:r>
      <w:r>
        <w:t></w:t>
      </w:r>
      <w:r>
        <w:rPr>
          <w:rFonts w:hint="eastAsia"/>
        </w:rPr>
        <w:t>впливового</w:t>
      </w:r>
      <w:r>
        <w:t></w:t>
      </w:r>
      <w:r>
        <w:rPr>
          <w:rFonts w:hint="eastAsia"/>
        </w:rPr>
        <w:t>соціального</w:t>
      </w:r>
    </w:p>
    <w:p w:rsidR="00C74636" w:rsidRDefault="00C74636" w:rsidP="00C74636">
      <w:r>
        <w:rPr>
          <w:rFonts w:hint="eastAsia"/>
        </w:rPr>
        <w:t>інституту</w:t>
      </w:r>
      <w:r>
        <w:t></w:t>
      </w:r>
      <w:r>
        <w:t></w:t>
      </w:r>
      <w:r>
        <w:rPr>
          <w:rFonts w:hint="eastAsia"/>
        </w:rPr>
        <w:t>Силами</w:t>
      </w:r>
      <w:r>
        <w:t></w:t>
      </w:r>
      <w:r>
        <w:rPr>
          <w:rFonts w:hint="eastAsia"/>
        </w:rPr>
        <w:t>турецьких</w:t>
      </w:r>
      <w:r>
        <w:t></w:t>
      </w:r>
      <w:r>
        <w:rPr>
          <w:rFonts w:hint="eastAsia"/>
        </w:rPr>
        <w:t>істориків</w:t>
      </w:r>
      <w:r>
        <w:t></w:t>
      </w:r>
      <w:r>
        <w:rPr>
          <w:rFonts w:hint="eastAsia"/>
        </w:rPr>
        <w:t>проблему</w:t>
      </w:r>
      <w:r>
        <w:t></w:t>
      </w:r>
      <w:r>
        <w:rPr>
          <w:rFonts w:hint="eastAsia"/>
        </w:rPr>
        <w:t>вакфів</w:t>
      </w:r>
      <w:r>
        <w:t></w:t>
      </w:r>
      <w:r>
        <w:rPr>
          <w:rFonts w:hint="eastAsia"/>
        </w:rPr>
        <w:t>було</w:t>
      </w:r>
      <w:r>
        <w:t></w:t>
      </w:r>
      <w:r>
        <w:rPr>
          <w:rFonts w:hint="eastAsia"/>
        </w:rPr>
        <w:t>поставлено</w:t>
      </w:r>
      <w:r>
        <w:t></w:t>
      </w:r>
      <w:r>
        <w:rPr>
          <w:rFonts w:hint="eastAsia"/>
        </w:rPr>
        <w:t>в</w:t>
      </w:r>
    </w:p>
    <w:p w:rsidR="00C74636" w:rsidRDefault="00C74636" w:rsidP="00C74636">
      <w:r>
        <w:rPr>
          <w:rFonts w:hint="eastAsia"/>
        </w:rPr>
        <w:t>центр</w:t>
      </w:r>
      <w:r>
        <w:t></w:t>
      </w:r>
      <w:r>
        <w:rPr>
          <w:rFonts w:hint="eastAsia"/>
        </w:rPr>
        <w:t>розвитку</w:t>
      </w:r>
      <w:r>
        <w:t></w:t>
      </w:r>
      <w:r>
        <w:rPr>
          <w:rFonts w:hint="eastAsia"/>
        </w:rPr>
        <w:t>османської</w:t>
      </w:r>
      <w:r>
        <w:t></w:t>
      </w:r>
      <w:r>
        <w:rPr>
          <w:rFonts w:hint="eastAsia"/>
        </w:rPr>
        <w:t>культури</w:t>
      </w:r>
      <w:r>
        <w:t></w:t>
      </w:r>
      <w:r>
        <w:t></w:t>
      </w:r>
      <w:r>
        <w:rPr>
          <w:rFonts w:hint="eastAsia"/>
        </w:rPr>
        <w:t>зрівняно</w:t>
      </w:r>
      <w:r>
        <w:t></w:t>
      </w:r>
      <w:r>
        <w:rPr>
          <w:rFonts w:hint="eastAsia"/>
        </w:rPr>
        <w:t>з</w:t>
      </w:r>
      <w:r>
        <w:t></w:t>
      </w:r>
      <w:r>
        <w:rPr>
          <w:rFonts w:hint="eastAsia"/>
        </w:rPr>
        <w:t>найважливішими</w:t>
      </w:r>
      <w:r>
        <w:t></w:t>
      </w:r>
      <w:r>
        <w:rPr>
          <w:rFonts w:hint="eastAsia"/>
        </w:rPr>
        <w:t>її</w:t>
      </w:r>
    </w:p>
    <w:p w:rsidR="00C74636" w:rsidRDefault="00C74636" w:rsidP="00C74636">
      <w:r>
        <w:rPr>
          <w:rFonts w:hint="eastAsia"/>
        </w:rPr>
        <w:t>феноменами</w:t>
      </w:r>
      <w:r>
        <w:t></w:t>
      </w:r>
      <w:r>
        <w:t></w:t>
      </w:r>
      <w:r>
        <w:rPr>
          <w:rFonts w:hint="eastAsia"/>
        </w:rPr>
        <w:t>Потрібно</w:t>
      </w:r>
      <w:r>
        <w:t></w:t>
      </w:r>
      <w:r>
        <w:rPr>
          <w:rFonts w:hint="eastAsia"/>
        </w:rPr>
        <w:t>зазначити</w:t>
      </w:r>
      <w:r>
        <w:t></w:t>
      </w:r>
      <w:r>
        <w:t></w:t>
      </w:r>
      <w:r>
        <w:rPr>
          <w:rFonts w:hint="eastAsia"/>
        </w:rPr>
        <w:t>що</w:t>
      </w:r>
      <w:r>
        <w:t></w:t>
      </w:r>
      <w:r>
        <w:rPr>
          <w:rFonts w:hint="eastAsia"/>
        </w:rPr>
        <w:t>фундаментальні</w:t>
      </w:r>
      <w:r>
        <w:t></w:t>
      </w:r>
      <w:r>
        <w:rPr>
          <w:rFonts w:hint="eastAsia"/>
        </w:rPr>
        <w:t>праці</w:t>
      </w:r>
      <w:r>
        <w:t></w:t>
      </w:r>
      <w:r>
        <w:rPr>
          <w:rFonts w:hint="eastAsia"/>
        </w:rPr>
        <w:t>з</w:t>
      </w:r>
      <w:r>
        <w:t></w:t>
      </w:r>
      <w:r>
        <w:rPr>
          <w:rFonts w:hint="eastAsia"/>
        </w:rPr>
        <w:t>історії</w:t>
      </w:r>
      <w:r>
        <w:t></w:t>
      </w:r>
      <w:r>
        <w:rPr>
          <w:rFonts w:hint="eastAsia"/>
        </w:rPr>
        <w:t>османських</w:t>
      </w:r>
    </w:p>
    <w:p w:rsidR="00C74636" w:rsidRDefault="00C74636" w:rsidP="00C74636">
      <w:r>
        <w:rPr>
          <w:rFonts w:hint="eastAsia"/>
        </w:rPr>
        <w:t>вакфів</w:t>
      </w:r>
      <w:r>
        <w:t></w:t>
      </w:r>
      <w:r>
        <w:rPr>
          <w:rFonts w:hint="eastAsia"/>
        </w:rPr>
        <w:t>належать</w:t>
      </w:r>
      <w:r>
        <w:t></w:t>
      </w:r>
      <w:r>
        <w:rPr>
          <w:rFonts w:hint="eastAsia"/>
        </w:rPr>
        <w:t>саме</w:t>
      </w:r>
      <w:r>
        <w:t></w:t>
      </w:r>
      <w:r>
        <w:rPr>
          <w:rFonts w:hint="eastAsia"/>
        </w:rPr>
        <w:t>турецьким</w:t>
      </w:r>
      <w:r>
        <w:t></w:t>
      </w:r>
      <w:r>
        <w:rPr>
          <w:rFonts w:hint="eastAsia"/>
        </w:rPr>
        <w:t>ученим</w:t>
      </w:r>
      <w:r>
        <w:t></w:t>
      </w:r>
      <w:r>
        <w:t></w:t>
      </w:r>
      <w:r>
        <w:rPr>
          <w:rFonts w:hint="eastAsia"/>
        </w:rPr>
        <w:t>Проте</w:t>
      </w:r>
      <w:r>
        <w:t></w:t>
      </w:r>
      <w:r>
        <w:rPr>
          <w:rFonts w:hint="eastAsia"/>
        </w:rPr>
        <w:t>деякі</w:t>
      </w:r>
      <w:r>
        <w:t></w:t>
      </w:r>
      <w:r>
        <w:rPr>
          <w:rFonts w:hint="eastAsia"/>
        </w:rPr>
        <w:t>європейські</w:t>
      </w:r>
      <w:r>
        <w:t></w:t>
      </w:r>
      <w:r>
        <w:rPr>
          <w:rFonts w:hint="eastAsia"/>
        </w:rPr>
        <w:t>дослідники</w:t>
      </w:r>
    </w:p>
    <w:p w:rsidR="00C74636" w:rsidRDefault="00C74636" w:rsidP="00C74636">
      <w:r>
        <w:rPr>
          <w:rFonts w:hint="eastAsia"/>
        </w:rPr>
        <w:t>також</w:t>
      </w:r>
      <w:r>
        <w:t></w:t>
      </w:r>
      <w:r>
        <w:rPr>
          <w:rFonts w:hint="eastAsia"/>
        </w:rPr>
        <w:t>ґрунтовно</w:t>
      </w:r>
      <w:r>
        <w:t></w:t>
      </w:r>
      <w:r>
        <w:rPr>
          <w:rFonts w:hint="eastAsia"/>
        </w:rPr>
        <w:t>висвітлюють</w:t>
      </w:r>
      <w:r>
        <w:t></w:t>
      </w:r>
      <w:r>
        <w:rPr>
          <w:rFonts w:hint="eastAsia"/>
        </w:rPr>
        <w:t>процес</w:t>
      </w:r>
      <w:r>
        <w:t></w:t>
      </w:r>
      <w:r>
        <w:rPr>
          <w:rFonts w:hint="eastAsia"/>
        </w:rPr>
        <w:t>розвитку</w:t>
      </w:r>
      <w:r>
        <w:t></w:t>
      </w:r>
      <w:r>
        <w:rPr>
          <w:rFonts w:hint="eastAsia"/>
        </w:rPr>
        <w:t>цього</w:t>
      </w:r>
      <w:r>
        <w:t></w:t>
      </w:r>
      <w:r>
        <w:rPr>
          <w:rFonts w:hint="eastAsia"/>
        </w:rPr>
        <w:t>інституту</w:t>
      </w:r>
      <w:r>
        <w:t></w:t>
      </w:r>
      <w:r>
        <w:t></w:t>
      </w:r>
      <w:r>
        <w:rPr>
          <w:rFonts w:hint="eastAsia"/>
        </w:rPr>
        <w:t>Українська</w:t>
      </w:r>
    </w:p>
    <w:p w:rsidR="00C74636" w:rsidRDefault="00C74636" w:rsidP="00C74636">
      <w:r>
        <w:rPr>
          <w:rFonts w:hint="eastAsia"/>
        </w:rPr>
        <w:t>історіографія</w:t>
      </w:r>
      <w:r>
        <w:t></w:t>
      </w:r>
      <w:r>
        <w:rPr>
          <w:rFonts w:hint="eastAsia"/>
        </w:rPr>
        <w:t>вакфів</w:t>
      </w:r>
      <w:r>
        <w:t></w:t>
      </w:r>
      <w:r>
        <w:rPr>
          <w:rFonts w:hint="eastAsia"/>
        </w:rPr>
        <w:t>перебуває</w:t>
      </w:r>
      <w:r>
        <w:t></w:t>
      </w:r>
      <w:r>
        <w:rPr>
          <w:rFonts w:hint="eastAsia"/>
        </w:rPr>
        <w:t>на</w:t>
      </w:r>
      <w:r>
        <w:t></w:t>
      </w:r>
      <w:r>
        <w:rPr>
          <w:rFonts w:hint="eastAsia"/>
        </w:rPr>
        <w:t>початковому</w:t>
      </w:r>
      <w:r>
        <w:t></w:t>
      </w:r>
      <w:r>
        <w:rPr>
          <w:rFonts w:hint="eastAsia"/>
        </w:rPr>
        <w:t>етапі</w:t>
      </w:r>
      <w:r>
        <w:t></w:t>
      </w:r>
      <w:r>
        <w:rPr>
          <w:rFonts w:hint="eastAsia"/>
        </w:rPr>
        <w:t>свого</w:t>
      </w:r>
      <w:r>
        <w:t></w:t>
      </w:r>
      <w:r>
        <w:rPr>
          <w:rFonts w:hint="eastAsia"/>
        </w:rPr>
        <w:t>розвитку</w:t>
      </w:r>
      <w:r>
        <w:t></w:t>
      </w:r>
      <w:r>
        <w:t></w:t>
      </w:r>
      <w:r>
        <w:rPr>
          <w:rFonts w:hint="eastAsia"/>
        </w:rPr>
        <w:t>Українська</w:t>
      </w:r>
    </w:p>
    <w:p w:rsidR="00C74636" w:rsidRDefault="00C74636" w:rsidP="00C74636">
      <w:r>
        <w:t></w:t>
      </w:r>
      <w:r>
        <w:t></w:t>
      </w:r>
      <w:r>
        <w:t></w:t>
      </w:r>
    </w:p>
    <w:p w:rsidR="00C74636" w:rsidRDefault="00C74636" w:rsidP="00C74636">
      <w:r>
        <w:rPr>
          <w:rFonts w:hint="eastAsia"/>
        </w:rPr>
        <w:t>історична</w:t>
      </w:r>
      <w:r>
        <w:t></w:t>
      </w:r>
      <w:r>
        <w:rPr>
          <w:rFonts w:hint="eastAsia"/>
        </w:rPr>
        <w:t>наука</w:t>
      </w:r>
      <w:r>
        <w:t></w:t>
      </w:r>
      <w:r>
        <w:rPr>
          <w:rFonts w:hint="eastAsia"/>
        </w:rPr>
        <w:t>поповнюється</w:t>
      </w:r>
      <w:r>
        <w:t></w:t>
      </w:r>
      <w:r>
        <w:rPr>
          <w:rFonts w:hint="eastAsia"/>
        </w:rPr>
        <w:t>працями</w:t>
      </w:r>
      <w:r>
        <w:t></w:t>
      </w:r>
      <w:r>
        <w:rPr>
          <w:rFonts w:hint="eastAsia"/>
        </w:rPr>
        <w:t>з</w:t>
      </w:r>
      <w:r>
        <w:t></w:t>
      </w:r>
      <w:r>
        <w:rPr>
          <w:rFonts w:hint="eastAsia"/>
        </w:rPr>
        <w:t>історії</w:t>
      </w:r>
      <w:r>
        <w:t></w:t>
      </w:r>
      <w:r>
        <w:rPr>
          <w:rFonts w:hint="eastAsia"/>
        </w:rPr>
        <w:t>Османської</w:t>
      </w:r>
      <w:r>
        <w:t></w:t>
      </w:r>
      <w:r>
        <w:rPr>
          <w:rFonts w:hint="eastAsia"/>
        </w:rPr>
        <w:t>імперії</w:t>
      </w:r>
      <w:r>
        <w:t></w:t>
      </w:r>
      <w:r>
        <w:t></w:t>
      </w:r>
      <w:r>
        <w:rPr>
          <w:rFonts w:hint="eastAsia"/>
        </w:rPr>
        <w:t>які</w:t>
      </w:r>
      <w:r>
        <w:t></w:t>
      </w:r>
      <w:r>
        <w:rPr>
          <w:rFonts w:hint="eastAsia"/>
        </w:rPr>
        <w:t>істотно</w:t>
      </w:r>
    </w:p>
    <w:p w:rsidR="00C74636" w:rsidRDefault="00C74636" w:rsidP="00C74636">
      <w:r>
        <w:rPr>
          <w:rFonts w:hint="eastAsia"/>
        </w:rPr>
        <w:t>доповнюють</w:t>
      </w:r>
      <w:r>
        <w:t></w:t>
      </w:r>
      <w:r>
        <w:rPr>
          <w:rFonts w:hint="eastAsia"/>
        </w:rPr>
        <w:t>дослідження</w:t>
      </w:r>
      <w:r>
        <w:t></w:t>
      </w:r>
      <w:r>
        <w:rPr>
          <w:rFonts w:hint="eastAsia"/>
        </w:rPr>
        <w:t>вакфів</w:t>
      </w:r>
      <w:r>
        <w:t></w:t>
      </w:r>
      <w:r>
        <w:t></w:t>
      </w:r>
      <w:r>
        <w:rPr>
          <w:rFonts w:hint="eastAsia"/>
        </w:rPr>
        <w:t>Джерельна</w:t>
      </w:r>
      <w:r>
        <w:t></w:t>
      </w:r>
      <w:r>
        <w:rPr>
          <w:rFonts w:hint="eastAsia"/>
        </w:rPr>
        <w:t>база</w:t>
      </w:r>
      <w:r>
        <w:t></w:t>
      </w:r>
      <w:r>
        <w:rPr>
          <w:rFonts w:hint="eastAsia"/>
        </w:rPr>
        <w:t>дослідження</w:t>
      </w:r>
      <w:r>
        <w:t></w:t>
      </w:r>
      <w:r>
        <w:rPr>
          <w:rFonts w:hint="eastAsia"/>
        </w:rPr>
        <w:t>досить</w:t>
      </w:r>
      <w:r>
        <w:t></w:t>
      </w:r>
      <w:r>
        <w:rPr>
          <w:rFonts w:hint="eastAsia"/>
        </w:rPr>
        <w:t>широка</w:t>
      </w:r>
      <w:r>
        <w:t></w:t>
      </w:r>
      <w:r>
        <w:rPr>
          <w:rFonts w:hint="eastAsia"/>
        </w:rPr>
        <w:t>і</w:t>
      </w:r>
    </w:p>
    <w:p w:rsidR="00C74636" w:rsidRDefault="00C74636" w:rsidP="00C74636">
      <w:r>
        <w:rPr>
          <w:rFonts w:hint="eastAsia"/>
        </w:rPr>
        <w:t>складається</w:t>
      </w:r>
      <w:r>
        <w:t></w:t>
      </w:r>
      <w:r>
        <w:rPr>
          <w:rFonts w:hint="eastAsia"/>
        </w:rPr>
        <w:t>з</w:t>
      </w:r>
      <w:r>
        <w:t></w:t>
      </w:r>
      <w:r>
        <w:rPr>
          <w:rFonts w:hint="eastAsia"/>
        </w:rPr>
        <w:t>писемних</w:t>
      </w:r>
      <w:r>
        <w:t></w:t>
      </w:r>
      <w:r>
        <w:rPr>
          <w:rFonts w:hint="eastAsia"/>
        </w:rPr>
        <w:t>та</w:t>
      </w:r>
      <w:r>
        <w:t></w:t>
      </w:r>
      <w:r>
        <w:rPr>
          <w:rFonts w:hint="eastAsia"/>
        </w:rPr>
        <w:t>археологічних</w:t>
      </w:r>
      <w:r>
        <w:t></w:t>
      </w:r>
      <w:r>
        <w:rPr>
          <w:rFonts w:hint="eastAsia"/>
        </w:rPr>
        <w:t>пам’яток</w:t>
      </w:r>
      <w:r>
        <w:t></w:t>
      </w:r>
      <w:r>
        <w:t></w:t>
      </w:r>
      <w:r>
        <w:rPr>
          <w:rFonts w:hint="eastAsia"/>
        </w:rPr>
        <w:t>Серед</w:t>
      </w:r>
      <w:r>
        <w:t></w:t>
      </w:r>
      <w:r>
        <w:rPr>
          <w:rFonts w:hint="eastAsia"/>
        </w:rPr>
        <w:t>писемних</w:t>
      </w:r>
      <w:r>
        <w:t></w:t>
      </w:r>
      <w:r>
        <w:rPr>
          <w:rFonts w:hint="eastAsia"/>
        </w:rPr>
        <w:t>джерел</w:t>
      </w:r>
      <w:r>
        <w:t></w:t>
      </w:r>
      <w:r>
        <w:rPr>
          <w:rFonts w:hint="eastAsia"/>
        </w:rPr>
        <w:t>у</w:t>
      </w:r>
    </w:p>
    <w:p w:rsidR="00C74636" w:rsidRDefault="00C74636" w:rsidP="00C74636">
      <w:r>
        <w:rPr>
          <w:rFonts w:hint="eastAsia"/>
        </w:rPr>
        <w:t>дисертаційному</w:t>
      </w:r>
      <w:r>
        <w:t></w:t>
      </w:r>
      <w:r>
        <w:rPr>
          <w:rFonts w:hint="eastAsia"/>
        </w:rPr>
        <w:t>дослідженні</w:t>
      </w:r>
      <w:r>
        <w:t></w:t>
      </w:r>
      <w:r>
        <w:rPr>
          <w:rFonts w:hint="eastAsia"/>
        </w:rPr>
        <w:t>використано</w:t>
      </w:r>
      <w:r>
        <w:t></w:t>
      </w:r>
      <w:r>
        <w:rPr>
          <w:rFonts w:hint="eastAsia"/>
        </w:rPr>
        <w:t>мусульманські</w:t>
      </w:r>
      <w:r>
        <w:t></w:t>
      </w:r>
      <w:r>
        <w:rPr>
          <w:rFonts w:hint="eastAsia"/>
        </w:rPr>
        <w:t>тексти</w:t>
      </w:r>
      <w:r>
        <w:t></w:t>
      </w:r>
      <w:r>
        <w:t></w:t>
      </w:r>
      <w:r>
        <w:rPr>
          <w:rFonts w:hint="eastAsia"/>
        </w:rPr>
        <w:t>а</w:t>
      </w:r>
      <w:r>
        <w:t></w:t>
      </w:r>
      <w:r>
        <w:rPr>
          <w:rFonts w:hint="eastAsia"/>
        </w:rPr>
        <w:t>саме</w:t>
      </w:r>
      <w:r>
        <w:t></w:t>
      </w:r>
      <w:r>
        <w:rPr>
          <w:rFonts w:hint="eastAsia"/>
        </w:rPr>
        <w:t>Коран</w:t>
      </w:r>
      <w:r>
        <w:t></w:t>
      </w:r>
      <w:r>
        <w:rPr>
          <w:rFonts w:hint="eastAsia"/>
        </w:rPr>
        <w:t>і</w:t>
      </w:r>
    </w:p>
    <w:p w:rsidR="00C74636" w:rsidRDefault="00C74636" w:rsidP="00C74636">
      <w:r>
        <w:rPr>
          <w:rFonts w:hint="eastAsia"/>
        </w:rPr>
        <w:t>Сунну</w:t>
      </w:r>
      <w:r>
        <w:t></w:t>
      </w:r>
      <w:r>
        <w:t></w:t>
      </w:r>
      <w:r>
        <w:rPr>
          <w:rFonts w:hint="eastAsia"/>
        </w:rPr>
        <w:t>які</w:t>
      </w:r>
      <w:r>
        <w:t></w:t>
      </w:r>
      <w:r>
        <w:rPr>
          <w:rFonts w:hint="eastAsia"/>
        </w:rPr>
        <w:t>допомогли</w:t>
      </w:r>
      <w:r>
        <w:t></w:t>
      </w:r>
      <w:r>
        <w:rPr>
          <w:rFonts w:hint="eastAsia"/>
        </w:rPr>
        <w:t>проаналізувати</w:t>
      </w:r>
      <w:r>
        <w:t></w:t>
      </w:r>
      <w:r>
        <w:rPr>
          <w:rFonts w:hint="eastAsia"/>
        </w:rPr>
        <w:t>витоки</w:t>
      </w:r>
      <w:r>
        <w:t></w:t>
      </w:r>
      <w:r>
        <w:rPr>
          <w:rFonts w:hint="eastAsia"/>
        </w:rPr>
        <w:t>вакфу</w:t>
      </w:r>
      <w:r>
        <w:t></w:t>
      </w:r>
      <w:r>
        <w:rPr>
          <w:rFonts w:hint="eastAsia"/>
        </w:rPr>
        <w:t>в</w:t>
      </w:r>
      <w:r>
        <w:t></w:t>
      </w:r>
      <w:r>
        <w:rPr>
          <w:rFonts w:hint="eastAsia"/>
        </w:rPr>
        <w:t>мусульманській</w:t>
      </w:r>
      <w:r>
        <w:t></w:t>
      </w:r>
      <w:r>
        <w:rPr>
          <w:rFonts w:hint="eastAsia"/>
        </w:rPr>
        <w:t>традиції</w:t>
      </w:r>
      <w:r>
        <w:t></w:t>
      </w:r>
    </w:p>
    <w:p w:rsidR="00C74636" w:rsidRDefault="00C74636" w:rsidP="00C74636">
      <w:r>
        <w:rPr>
          <w:rFonts w:hint="eastAsia"/>
        </w:rPr>
        <w:t>Інформація</w:t>
      </w:r>
      <w:r>
        <w:t></w:t>
      </w:r>
      <w:r>
        <w:rPr>
          <w:rFonts w:hint="eastAsia"/>
        </w:rPr>
        <w:t>з</w:t>
      </w:r>
      <w:r>
        <w:t></w:t>
      </w:r>
      <w:r>
        <w:rPr>
          <w:rFonts w:hint="eastAsia"/>
        </w:rPr>
        <w:t>джерел</w:t>
      </w:r>
      <w:r>
        <w:t></w:t>
      </w:r>
      <w:r>
        <w:rPr>
          <w:rFonts w:hint="eastAsia"/>
        </w:rPr>
        <w:t>перського</w:t>
      </w:r>
      <w:r>
        <w:t></w:t>
      </w:r>
      <w:r>
        <w:t></w:t>
      </w:r>
      <w:r>
        <w:rPr>
          <w:rFonts w:hint="eastAsia"/>
        </w:rPr>
        <w:t>візантійського</w:t>
      </w:r>
      <w:r>
        <w:t></w:t>
      </w:r>
      <w:r>
        <w:rPr>
          <w:rFonts w:hint="eastAsia"/>
        </w:rPr>
        <w:t>і</w:t>
      </w:r>
      <w:r>
        <w:t></w:t>
      </w:r>
      <w:r>
        <w:rPr>
          <w:rFonts w:hint="eastAsia"/>
        </w:rPr>
        <w:t>тюркського</w:t>
      </w:r>
      <w:r>
        <w:t></w:t>
      </w:r>
      <w:r>
        <w:rPr>
          <w:rFonts w:hint="eastAsia"/>
        </w:rPr>
        <w:t>походження</w:t>
      </w:r>
      <w:r>
        <w:t></w:t>
      </w:r>
      <w:r>
        <w:rPr>
          <w:rFonts w:hint="eastAsia"/>
        </w:rPr>
        <w:t>дала</w:t>
      </w:r>
    </w:p>
    <w:p w:rsidR="00C74636" w:rsidRDefault="00C74636" w:rsidP="00C74636">
      <w:r>
        <w:rPr>
          <w:rFonts w:hint="eastAsia"/>
        </w:rPr>
        <w:t>змогу</w:t>
      </w:r>
      <w:r>
        <w:t></w:t>
      </w:r>
      <w:r>
        <w:rPr>
          <w:rFonts w:hint="eastAsia"/>
        </w:rPr>
        <w:t>виявити</w:t>
      </w:r>
      <w:r>
        <w:t></w:t>
      </w:r>
      <w:r>
        <w:rPr>
          <w:rFonts w:hint="eastAsia"/>
        </w:rPr>
        <w:t>коріння</w:t>
      </w:r>
      <w:r>
        <w:t></w:t>
      </w:r>
      <w:r>
        <w:rPr>
          <w:rFonts w:hint="eastAsia"/>
        </w:rPr>
        <w:t>вакфу</w:t>
      </w:r>
      <w:r>
        <w:t></w:t>
      </w:r>
      <w:r>
        <w:rPr>
          <w:rFonts w:hint="eastAsia"/>
        </w:rPr>
        <w:t>в</w:t>
      </w:r>
      <w:r>
        <w:t></w:t>
      </w:r>
      <w:r>
        <w:rPr>
          <w:rFonts w:hint="eastAsia"/>
        </w:rPr>
        <w:t>інших</w:t>
      </w:r>
      <w:r>
        <w:t></w:t>
      </w:r>
      <w:r>
        <w:rPr>
          <w:rFonts w:hint="eastAsia"/>
        </w:rPr>
        <w:t>культурах</w:t>
      </w:r>
      <w:r>
        <w:t></w:t>
      </w:r>
      <w:r>
        <w:t></w:t>
      </w:r>
      <w:r>
        <w:rPr>
          <w:rFonts w:hint="eastAsia"/>
        </w:rPr>
        <w:t>Основний</w:t>
      </w:r>
      <w:r>
        <w:t></w:t>
      </w:r>
      <w:r>
        <w:rPr>
          <w:rFonts w:hint="eastAsia"/>
        </w:rPr>
        <w:t>пласт</w:t>
      </w:r>
      <w:r>
        <w:t></w:t>
      </w:r>
      <w:r>
        <w:rPr>
          <w:rFonts w:hint="eastAsia"/>
        </w:rPr>
        <w:t>у</w:t>
      </w:r>
      <w:r>
        <w:t></w:t>
      </w:r>
      <w:r>
        <w:rPr>
          <w:rFonts w:hint="eastAsia"/>
        </w:rPr>
        <w:t>дослідженні</w:t>
      </w:r>
    </w:p>
    <w:p w:rsidR="00C74636" w:rsidRDefault="00C74636" w:rsidP="00C74636">
      <w:r>
        <w:rPr>
          <w:rFonts w:hint="eastAsia"/>
        </w:rPr>
        <w:t>становлять</w:t>
      </w:r>
      <w:r>
        <w:t></w:t>
      </w:r>
      <w:r>
        <w:rPr>
          <w:rFonts w:hint="eastAsia"/>
        </w:rPr>
        <w:t>османські</w:t>
      </w:r>
      <w:r>
        <w:t></w:t>
      </w:r>
      <w:r>
        <w:rPr>
          <w:rFonts w:hint="eastAsia"/>
        </w:rPr>
        <w:t>джерела</w:t>
      </w:r>
      <w:r>
        <w:t></w:t>
      </w:r>
      <w:r>
        <w:t></w:t>
      </w:r>
      <w:r>
        <w:rPr>
          <w:rFonts w:hint="eastAsia"/>
        </w:rPr>
        <w:t>вакфіє</w:t>
      </w:r>
      <w:r>
        <w:t></w:t>
      </w:r>
      <w:r>
        <w:rPr>
          <w:rFonts w:hint="eastAsia"/>
        </w:rPr>
        <w:t>–</w:t>
      </w:r>
      <w:r>
        <w:t></w:t>
      </w:r>
      <w:r>
        <w:rPr>
          <w:rFonts w:hint="eastAsia"/>
        </w:rPr>
        <w:t>документ</w:t>
      </w:r>
      <w:r>
        <w:t></w:t>
      </w:r>
      <w:r>
        <w:t></w:t>
      </w:r>
      <w:r>
        <w:rPr>
          <w:rFonts w:hint="eastAsia"/>
        </w:rPr>
        <w:t>який</w:t>
      </w:r>
      <w:r>
        <w:t></w:t>
      </w:r>
      <w:r>
        <w:rPr>
          <w:rFonts w:hint="eastAsia"/>
        </w:rPr>
        <w:t>засвідчував</w:t>
      </w:r>
      <w:r>
        <w:t></w:t>
      </w:r>
      <w:r>
        <w:rPr>
          <w:rFonts w:hint="eastAsia"/>
        </w:rPr>
        <w:t>створення</w:t>
      </w:r>
    </w:p>
    <w:p w:rsidR="00C74636" w:rsidRDefault="00C74636" w:rsidP="00C74636">
      <w:r>
        <w:rPr>
          <w:rFonts w:hint="eastAsia"/>
        </w:rPr>
        <w:t>вакфу</w:t>
      </w:r>
      <w:r>
        <w:t></w:t>
      </w:r>
      <w:r>
        <w:t></w:t>
      </w:r>
      <w:r>
        <w:rPr>
          <w:rFonts w:hint="eastAsia"/>
        </w:rPr>
        <w:t>султанські</w:t>
      </w:r>
      <w:r>
        <w:t></w:t>
      </w:r>
      <w:r>
        <w:rPr>
          <w:rFonts w:hint="eastAsia"/>
        </w:rPr>
        <w:t>законодавчі</w:t>
      </w:r>
      <w:r>
        <w:t></w:t>
      </w:r>
      <w:r>
        <w:rPr>
          <w:rFonts w:hint="eastAsia"/>
        </w:rPr>
        <w:t>акти</w:t>
      </w:r>
      <w:r>
        <w:t></w:t>
      </w:r>
      <w:r>
        <w:rPr>
          <w:rFonts w:hint="eastAsia"/>
        </w:rPr>
        <w:t>канун</w:t>
      </w:r>
      <w:r>
        <w:t></w:t>
      </w:r>
      <w:r>
        <w:rPr>
          <w:rFonts w:hint="eastAsia"/>
        </w:rPr>
        <w:t>наме</w:t>
      </w:r>
      <w:r>
        <w:t></w:t>
      </w:r>
      <w:r>
        <w:t></w:t>
      </w:r>
      <w:r>
        <w:rPr>
          <w:rFonts w:hint="eastAsia"/>
        </w:rPr>
        <w:t>жалувані</w:t>
      </w:r>
      <w:r>
        <w:t></w:t>
      </w:r>
      <w:r>
        <w:rPr>
          <w:rFonts w:hint="eastAsia"/>
        </w:rPr>
        <w:t>султаном</w:t>
      </w:r>
      <w:r>
        <w:t></w:t>
      </w:r>
      <w:r>
        <w:rPr>
          <w:rFonts w:hint="eastAsia"/>
        </w:rPr>
        <w:t>грамоти</w:t>
      </w:r>
      <w:r>
        <w:t></w:t>
      </w:r>
      <w:r>
        <w:rPr>
          <w:rFonts w:hint="eastAsia"/>
        </w:rPr>
        <w:t>на</w:t>
      </w:r>
    </w:p>
    <w:p w:rsidR="00C74636" w:rsidRDefault="00C74636" w:rsidP="00C74636">
      <w:r>
        <w:rPr>
          <w:rFonts w:hint="eastAsia"/>
        </w:rPr>
        <w:t>власність</w:t>
      </w:r>
      <w:r>
        <w:t></w:t>
      </w:r>
      <w:r>
        <w:rPr>
          <w:rFonts w:hint="eastAsia"/>
        </w:rPr>
        <w:t>–</w:t>
      </w:r>
      <w:r>
        <w:t></w:t>
      </w:r>
      <w:r>
        <w:rPr>
          <w:rFonts w:hint="eastAsia"/>
        </w:rPr>
        <w:t>берати</w:t>
      </w:r>
      <w:r>
        <w:t></w:t>
      </w:r>
      <w:r>
        <w:t></w:t>
      </w:r>
      <w:r>
        <w:rPr>
          <w:rFonts w:hint="eastAsia"/>
        </w:rPr>
        <w:t>темліки</w:t>
      </w:r>
      <w:r>
        <w:t></w:t>
      </w:r>
      <w:r>
        <w:t></w:t>
      </w:r>
      <w:r>
        <w:rPr>
          <w:rFonts w:hint="eastAsia"/>
        </w:rPr>
        <w:t>мюльк</w:t>
      </w:r>
      <w:r>
        <w:t></w:t>
      </w:r>
      <w:r>
        <w:rPr>
          <w:rFonts w:hint="eastAsia"/>
        </w:rPr>
        <w:t>наме</w:t>
      </w:r>
      <w:r>
        <w:t></w:t>
      </w:r>
      <w:r>
        <w:t></w:t>
      </w:r>
      <w:r>
        <w:rPr>
          <w:rFonts w:hint="eastAsia"/>
        </w:rPr>
        <w:t>дефтери</w:t>
      </w:r>
      <w:r>
        <w:t></w:t>
      </w:r>
      <w:r>
        <w:rPr>
          <w:rFonts w:hint="eastAsia"/>
        </w:rPr>
        <w:t>земельних</w:t>
      </w:r>
      <w:r>
        <w:t></w:t>
      </w:r>
      <w:r>
        <w:rPr>
          <w:rFonts w:hint="eastAsia"/>
        </w:rPr>
        <w:t>володінь</w:t>
      </w:r>
      <w:r>
        <w:t></w:t>
      </w:r>
      <w:r>
        <w:t></w:t>
      </w:r>
      <w:r>
        <w:rPr>
          <w:rFonts w:hint="eastAsia"/>
        </w:rPr>
        <w:t>реєстри</w:t>
      </w:r>
    </w:p>
    <w:p w:rsidR="00C74636" w:rsidRDefault="00C74636" w:rsidP="00C74636">
      <w:r>
        <w:rPr>
          <w:rFonts w:hint="eastAsia"/>
        </w:rPr>
        <w:t>вакуфних</w:t>
      </w:r>
      <w:r>
        <w:t></w:t>
      </w:r>
      <w:r>
        <w:rPr>
          <w:rFonts w:hint="eastAsia"/>
        </w:rPr>
        <w:t>володінь</w:t>
      </w:r>
      <w:r>
        <w:t></w:t>
      </w:r>
      <w:r>
        <w:t></w:t>
      </w:r>
      <w:r>
        <w:rPr>
          <w:rFonts w:hint="eastAsia"/>
        </w:rPr>
        <w:t>У</w:t>
      </w:r>
      <w:r>
        <w:t></w:t>
      </w:r>
      <w:r>
        <w:rPr>
          <w:rFonts w:hint="eastAsia"/>
        </w:rPr>
        <w:t>цій</w:t>
      </w:r>
      <w:r>
        <w:t></w:t>
      </w:r>
      <w:r>
        <w:rPr>
          <w:rFonts w:hint="eastAsia"/>
        </w:rPr>
        <w:t>роботі</w:t>
      </w:r>
      <w:r>
        <w:t></w:t>
      </w:r>
      <w:r>
        <w:rPr>
          <w:rFonts w:hint="eastAsia"/>
        </w:rPr>
        <w:t>також</w:t>
      </w:r>
      <w:r>
        <w:t></w:t>
      </w:r>
      <w:r>
        <w:rPr>
          <w:rFonts w:hint="eastAsia"/>
        </w:rPr>
        <w:t>використано</w:t>
      </w:r>
      <w:r>
        <w:t></w:t>
      </w:r>
      <w:r>
        <w:rPr>
          <w:rFonts w:hint="eastAsia"/>
        </w:rPr>
        <w:t>інформацію</w:t>
      </w:r>
      <w:r>
        <w:t></w:t>
      </w:r>
      <w:r>
        <w:rPr>
          <w:rFonts w:hint="eastAsia"/>
        </w:rPr>
        <w:t>зі</w:t>
      </w:r>
      <w:r>
        <w:t></w:t>
      </w:r>
      <w:r>
        <w:rPr>
          <w:rFonts w:hint="eastAsia"/>
        </w:rPr>
        <w:t>спогадів</w:t>
      </w:r>
    </w:p>
    <w:p w:rsidR="00C74636" w:rsidRDefault="00C74636" w:rsidP="00C74636">
      <w:r>
        <w:rPr>
          <w:rFonts w:hint="eastAsia"/>
        </w:rPr>
        <w:t>мандрівників</w:t>
      </w:r>
      <w:r>
        <w:t></w:t>
      </w:r>
      <w:r>
        <w:t></w:t>
      </w:r>
      <w:r>
        <w:rPr>
          <w:rFonts w:hint="eastAsia"/>
        </w:rPr>
        <w:t>які</w:t>
      </w:r>
      <w:r>
        <w:t></w:t>
      </w:r>
      <w:r>
        <w:rPr>
          <w:rFonts w:hint="eastAsia"/>
        </w:rPr>
        <w:t>залишили</w:t>
      </w:r>
      <w:r>
        <w:t></w:t>
      </w:r>
      <w:r>
        <w:rPr>
          <w:rFonts w:hint="eastAsia"/>
        </w:rPr>
        <w:t>відомості</w:t>
      </w:r>
      <w:r>
        <w:t></w:t>
      </w:r>
      <w:r>
        <w:rPr>
          <w:rFonts w:hint="eastAsia"/>
        </w:rPr>
        <w:t>про</w:t>
      </w:r>
      <w:r>
        <w:t></w:t>
      </w:r>
      <w:r>
        <w:rPr>
          <w:rFonts w:hint="eastAsia"/>
        </w:rPr>
        <w:t>діяльність</w:t>
      </w:r>
      <w:r>
        <w:t></w:t>
      </w:r>
      <w:r>
        <w:rPr>
          <w:rFonts w:hint="eastAsia"/>
        </w:rPr>
        <w:t>вакфів</w:t>
      </w:r>
      <w:r>
        <w:t></w:t>
      </w:r>
      <w:r>
        <w:rPr>
          <w:rFonts w:hint="eastAsia"/>
        </w:rPr>
        <w:t>на</w:t>
      </w:r>
      <w:r>
        <w:t></w:t>
      </w:r>
      <w:r>
        <w:rPr>
          <w:rFonts w:hint="eastAsia"/>
        </w:rPr>
        <w:t>території</w:t>
      </w:r>
    </w:p>
    <w:p w:rsidR="00C74636" w:rsidRDefault="00C74636" w:rsidP="00C74636">
      <w:r>
        <w:rPr>
          <w:rFonts w:hint="eastAsia"/>
        </w:rPr>
        <w:t>Османської</w:t>
      </w:r>
      <w:r>
        <w:t></w:t>
      </w:r>
      <w:r>
        <w:rPr>
          <w:rFonts w:hint="eastAsia"/>
        </w:rPr>
        <w:t>імперії</w:t>
      </w:r>
      <w:r>
        <w:t></w:t>
      </w:r>
      <w:r>
        <w:t></w:t>
      </w:r>
      <w:r>
        <w:rPr>
          <w:rFonts w:hint="eastAsia"/>
        </w:rPr>
        <w:t>Крім</w:t>
      </w:r>
      <w:r>
        <w:t></w:t>
      </w:r>
      <w:r>
        <w:rPr>
          <w:rFonts w:hint="eastAsia"/>
        </w:rPr>
        <w:t>того</w:t>
      </w:r>
      <w:r>
        <w:t></w:t>
      </w:r>
      <w:r>
        <w:t></w:t>
      </w:r>
      <w:r>
        <w:rPr>
          <w:rFonts w:hint="eastAsia"/>
        </w:rPr>
        <w:t>залучено</w:t>
      </w:r>
      <w:r>
        <w:t></w:t>
      </w:r>
      <w:r>
        <w:rPr>
          <w:rFonts w:hint="eastAsia"/>
        </w:rPr>
        <w:t>результати</w:t>
      </w:r>
      <w:r>
        <w:t></w:t>
      </w:r>
      <w:r>
        <w:rPr>
          <w:rFonts w:hint="eastAsia"/>
        </w:rPr>
        <w:t>роботи</w:t>
      </w:r>
      <w:r>
        <w:t></w:t>
      </w:r>
      <w:r>
        <w:rPr>
          <w:rFonts w:hint="eastAsia"/>
        </w:rPr>
        <w:t>археологічних</w:t>
      </w:r>
    </w:p>
    <w:p w:rsidR="00C74636" w:rsidRDefault="00C74636" w:rsidP="00C74636">
      <w:r>
        <w:rPr>
          <w:rFonts w:hint="eastAsia"/>
        </w:rPr>
        <w:t>розкопок</w:t>
      </w:r>
      <w:r>
        <w:t></w:t>
      </w:r>
      <w:r>
        <w:rPr>
          <w:rFonts w:hint="eastAsia"/>
        </w:rPr>
        <w:t>на</w:t>
      </w:r>
      <w:r>
        <w:t></w:t>
      </w:r>
      <w:r>
        <w:rPr>
          <w:rFonts w:hint="eastAsia"/>
        </w:rPr>
        <w:t>території</w:t>
      </w:r>
      <w:r>
        <w:t></w:t>
      </w:r>
      <w:r>
        <w:rPr>
          <w:rFonts w:hint="eastAsia"/>
        </w:rPr>
        <w:t>України</w:t>
      </w:r>
      <w:r>
        <w:t></w:t>
      </w:r>
      <w:r>
        <w:t></w:t>
      </w:r>
      <w:r>
        <w:rPr>
          <w:rFonts w:hint="eastAsia"/>
        </w:rPr>
        <w:t>Ці</w:t>
      </w:r>
      <w:r>
        <w:t></w:t>
      </w:r>
      <w:r>
        <w:rPr>
          <w:rFonts w:hint="eastAsia"/>
        </w:rPr>
        <w:t>знахідки</w:t>
      </w:r>
      <w:r>
        <w:t></w:t>
      </w:r>
      <w:r>
        <w:rPr>
          <w:rFonts w:hint="eastAsia"/>
        </w:rPr>
        <w:t>дали</w:t>
      </w:r>
      <w:r>
        <w:t></w:t>
      </w:r>
      <w:r>
        <w:rPr>
          <w:rFonts w:hint="eastAsia"/>
        </w:rPr>
        <w:t>можливість</w:t>
      </w:r>
      <w:r>
        <w:t></w:t>
      </w:r>
      <w:r>
        <w:rPr>
          <w:rFonts w:hint="eastAsia"/>
        </w:rPr>
        <w:t>говорити</w:t>
      </w:r>
      <w:r>
        <w:t></w:t>
      </w:r>
      <w:r>
        <w:rPr>
          <w:rFonts w:hint="eastAsia"/>
        </w:rPr>
        <w:t>про</w:t>
      </w:r>
    </w:p>
    <w:p w:rsidR="00C74636" w:rsidRDefault="00C74636" w:rsidP="00C74636">
      <w:r>
        <w:rPr>
          <w:rFonts w:hint="eastAsia"/>
        </w:rPr>
        <w:t>існування</w:t>
      </w:r>
      <w:r>
        <w:t></w:t>
      </w:r>
      <w:r>
        <w:rPr>
          <w:rFonts w:hint="eastAsia"/>
        </w:rPr>
        <w:t>вакфів</w:t>
      </w:r>
      <w:r>
        <w:t></w:t>
      </w:r>
      <w:r>
        <w:rPr>
          <w:rFonts w:hint="eastAsia"/>
        </w:rPr>
        <w:t>у</w:t>
      </w:r>
      <w:r>
        <w:t></w:t>
      </w:r>
      <w:r>
        <w:t></w:t>
      </w:r>
      <w:r>
        <w:t></w:t>
      </w:r>
      <w:r>
        <w:t></w:t>
      </w:r>
      <w:r>
        <w:t></w:t>
      </w:r>
      <w:r>
        <w:rPr>
          <w:rFonts w:hint="eastAsia"/>
        </w:rPr>
        <w:t>столітті</w:t>
      </w:r>
      <w:r>
        <w:t></w:t>
      </w:r>
      <w:r>
        <w:rPr>
          <w:rFonts w:hint="eastAsia"/>
        </w:rPr>
        <w:t>на</w:t>
      </w:r>
      <w:r>
        <w:t></w:t>
      </w:r>
      <w:r>
        <w:rPr>
          <w:rFonts w:hint="eastAsia"/>
        </w:rPr>
        <w:t>території</w:t>
      </w:r>
      <w:r>
        <w:t></w:t>
      </w:r>
      <w:r>
        <w:rPr>
          <w:rFonts w:hint="eastAsia"/>
        </w:rPr>
        <w:t>Північного</w:t>
      </w:r>
      <w:r>
        <w:t></w:t>
      </w:r>
      <w:r>
        <w:rPr>
          <w:rFonts w:hint="eastAsia"/>
        </w:rPr>
        <w:t>Причорномор’я</w:t>
      </w:r>
      <w:r>
        <w:t></w:t>
      </w:r>
    </w:p>
    <w:p w:rsidR="00C74636" w:rsidRDefault="00C74636" w:rsidP="00C74636">
      <w:r>
        <w:rPr>
          <w:rFonts w:hint="eastAsia"/>
        </w:rPr>
        <w:t>Установлено</w:t>
      </w:r>
      <w:r>
        <w:t></w:t>
      </w:r>
      <w:r>
        <w:t></w:t>
      </w:r>
      <w:r>
        <w:rPr>
          <w:rFonts w:hint="eastAsia"/>
        </w:rPr>
        <w:t>що</w:t>
      </w:r>
      <w:r>
        <w:t></w:t>
      </w:r>
      <w:r>
        <w:rPr>
          <w:rFonts w:hint="eastAsia"/>
        </w:rPr>
        <w:t>існувало</w:t>
      </w:r>
      <w:r>
        <w:t></w:t>
      </w:r>
      <w:r>
        <w:rPr>
          <w:rFonts w:hint="eastAsia"/>
        </w:rPr>
        <w:t>кілька</w:t>
      </w:r>
      <w:r>
        <w:t></w:t>
      </w:r>
      <w:r>
        <w:rPr>
          <w:rFonts w:hint="eastAsia"/>
        </w:rPr>
        <w:t>джерел</w:t>
      </w:r>
      <w:r>
        <w:t></w:t>
      </w:r>
      <w:r>
        <w:rPr>
          <w:rFonts w:hint="eastAsia"/>
        </w:rPr>
        <w:t>виникнення</w:t>
      </w:r>
      <w:r>
        <w:t></w:t>
      </w:r>
      <w:r>
        <w:rPr>
          <w:rFonts w:hint="eastAsia"/>
        </w:rPr>
        <w:t>вакфу</w:t>
      </w:r>
      <w:r>
        <w:t></w:t>
      </w:r>
      <w:r>
        <w:rPr>
          <w:rFonts w:hint="eastAsia"/>
        </w:rPr>
        <w:t>в</w:t>
      </w:r>
      <w:r>
        <w:t></w:t>
      </w:r>
      <w:r>
        <w:rPr>
          <w:rFonts w:hint="eastAsia"/>
        </w:rPr>
        <w:t>арабомусульманській</w:t>
      </w:r>
      <w:r>
        <w:t></w:t>
      </w:r>
      <w:r>
        <w:rPr>
          <w:rFonts w:hint="eastAsia"/>
        </w:rPr>
        <w:t>традиції</w:t>
      </w:r>
      <w:r>
        <w:t></w:t>
      </w:r>
      <w:r>
        <w:t></w:t>
      </w:r>
      <w:r>
        <w:rPr>
          <w:rFonts w:hint="eastAsia"/>
        </w:rPr>
        <w:t>а</w:t>
      </w:r>
      <w:r>
        <w:t></w:t>
      </w:r>
      <w:r>
        <w:rPr>
          <w:rFonts w:hint="eastAsia"/>
        </w:rPr>
        <w:t>також</w:t>
      </w:r>
      <w:r>
        <w:t></w:t>
      </w:r>
      <w:r>
        <w:rPr>
          <w:rFonts w:hint="eastAsia"/>
        </w:rPr>
        <w:t>виділено</w:t>
      </w:r>
      <w:r>
        <w:t></w:t>
      </w:r>
      <w:r>
        <w:rPr>
          <w:rFonts w:hint="eastAsia"/>
        </w:rPr>
        <w:t>культурні</w:t>
      </w:r>
      <w:r>
        <w:t></w:t>
      </w:r>
      <w:r>
        <w:rPr>
          <w:rFonts w:hint="eastAsia"/>
        </w:rPr>
        <w:t>вектори</w:t>
      </w:r>
      <w:r>
        <w:t></w:t>
      </w:r>
      <w:r>
        <w:t></w:t>
      </w:r>
      <w:r>
        <w:rPr>
          <w:rFonts w:hint="eastAsia"/>
        </w:rPr>
        <w:t>які</w:t>
      </w:r>
      <w:r>
        <w:t></w:t>
      </w:r>
      <w:r>
        <w:rPr>
          <w:rFonts w:hint="eastAsia"/>
        </w:rPr>
        <w:t>вплинули</w:t>
      </w:r>
      <w:r>
        <w:t></w:t>
      </w:r>
      <w:r>
        <w:rPr>
          <w:rFonts w:hint="eastAsia"/>
        </w:rPr>
        <w:t>на</w:t>
      </w:r>
    </w:p>
    <w:p w:rsidR="00C74636" w:rsidRDefault="00C74636" w:rsidP="00C74636">
      <w:r>
        <w:rPr>
          <w:rFonts w:hint="eastAsia"/>
        </w:rPr>
        <w:t>формування</w:t>
      </w:r>
      <w:r>
        <w:t></w:t>
      </w:r>
      <w:r>
        <w:rPr>
          <w:rFonts w:hint="eastAsia"/>
        </w:rPr>
        <w:t>саме</w:t>
      </w:r>
      <w:r>
        <w:t></w:t>
      </w:r>
      <w:r>
        <w:rPr>
          <w:rFonts w:hint="eastAsia"/>
        </w:rPr>
        <w:t>османського</w:t>
      </w:r>
      <w:r>
        <w:t></w:t>
      </w:r>
      <w:r>
        <w:rPr>
          <w:rFonts w:hint="eastAsia"/>
        </w:rPr>
        <w:t>вакфу</w:t>
      </w:r>
      <w:r>
        <w:t></w:t>
      </w:r>
      <w:r>
        <w:t></w:t>
      </w:r>
      <w:r>
        <w:rPr>
          <w:rFonts w:hint="eastAsia"/>
        </w:rPr>
        <w:t>Появі</w:t>
      </w:r>
      <w:r>
        <w:t></w:t>
      </w:r>
      <w:r>
        <w:rPr>
          <w:rFonts w:hint="eastAsia"/>
        </w:rPr>
        <w:t>вакфу</w:t>
      </w:r>
      <w:r>
        <w:t></w:t>
      </w:r>
      <w:r>
        <w:rPr>
          <w:rFonts w:hint="eastAsia"/>
        </w:rPr>
        <w:t>в</w:t>
      </w:r>
      <w:r>
        <w:t></w:t>
      </w:r>
      <w:r>
        <w:rPr>
          <w:rFonts w:hint="eastAsia"/>
        </w:rPr>
        <w:t>середовищі</w:t>
      </w:r>
      <w:r>
        <w:t></w:t>
      </w:r>
      <w:r>
        <w:rPr>
          <w:rFonts w:hint="eastAsia"/>
        </w:rPr>
        <w:t>арабівмусульман</w:t>
      </w:r>
      <w:r>
        <w:t></w:t>
      </w:r>
      <w:r>
        <w:rPr>
          <w:rFonts w:hint="eastAsia"/>
        </w:rPr>
        <w:t>передувала</w:t>
      </w:r>
      <w:r>
        <w:t></w:t>
      </w:r>
      <w:r>
        <w:rPr>
          <w:rFonts w:hint="eastAsia"/>
        </w:rPr>
        <w:t>перська</w:t>
      </w:r>
      <w:r>
        <w:t></w:t>
      </w:r>
      <w:r>
        <w:rPr>
          <w:rFonts w:hint="eastAsia"/>
        </w:rPr>
        <w:t>традиція</w:t>
      </w:r>
      <w:r>
        <w:t></w:t>
      </w:r>
      <w:r>
        <w:t></w:t>
      </w:r>
      <w:r>
        <w:rPr>
          <w:rFonts w:hint="eastAsia"/>
        </w:rPr>
        <w:t>Схожість</w:t>
      </w:r>
      <w:r>
        <w:t></w:t>
      </w:r>
      <w:r>
        <w:rPr>
          <w:rFonts w:hint="eastAsia"/>
        </w:rPr>
        <w:t>іранських</w:t>
      </w:r>
      <w:r>
        <w:t></w:t>
      </w:r>
      <w:r>
        <w:rPr>
          <w:rFonts w:hint="eastAsia"/>
        </w:rPr>
        <w:t>фондів</w:t>
      </w:r>
      <w:r>
        <w:t></w:t>
      </w:r>
      <w:r>
        <w:t></w:t>
      </w:r>
      <w:r>
        <w:rPr>
          <w:rFonts w:hint="eastAsia"/>
        </w:rPr>
        <w:t>для</w:t>
      </w:r>
      <w:r>
        <w:t></w:t>
      </w:r>
      <w:r>
        <w:rPr>
          <w:rFonts w:hint="eastAsia"/>
        </w:rPr>
        <w:t>душі</w:t>
      </w:r>
      <w:r>
        <w:t></w:t>
      </w:r>
    </w:p>
    <w:p w:rsidR="00C74636" w:rsidRDefault="00C74636" w:rsidP="00C74636">
      <w:r>
        <w:rPr>
          <w:rFonts w:hint="eastAsia"/>
        </w:rPr>
        <w:t>і</w:t>
      </w:r>
      <w:r>
        <w:t></w:t>
      </w:r>
      <w:r>
        <w:rPr>
          <w:rFonts w:hint="eastAsia"/>
        </w:rPr>
        <w:t>мусульманського</w:t>
      </w:r>
      <w:r>
        <w:t></w:t>
      </w:r>
      <w:r>
        <w:rPr>
          <w:rFonts w:hint="eastAsia"/>
        </w:rPr>
        <w:t>вакфу</w:t>
      </w:r>
      <w:r>
        <w:t></w:t>
      </w:r>
      <w:r>
        <w:rPr>
          <w:rFonts w:hint="eastAsia"/>
        </w:rPr>
        <w:t>не</w:t>
      </w:r>
      <w:r>
        <w:t></w:t>
      </w:r>
      <w:r>
        <w:rPr>
          <w:rFonts w:hint="eastAsia"/>
        </w:rPr>
        <w:t>породжує</w:t>
      </w:r>
      <w:r>
        <w:t></w:t>
      </w:r>
      <w:r>
        <w:rPr>
          <w:rFonts w:hint="eastAsia"/>
        </w:rPr>
        <w:t>сумнівів</w:t>
      </w:r>
      <w:r>
        <w:t></w:t>
      </w:r>
      <w:r>
        <w:rPr>
          <w:rFonts w:hint="eastAsia"/>
        </w:rPr>
        <w:t>і</w:t>
      </w:r>
      <w:r>
        <w:t></w:t>
      </w:r>
      <w:r>
        <w:rPr>
          <w:rFonts w:hint="eastAsia"/>
        </w:rPr>
        <w:t>вказує</w:t>
      </w:r>
      <w:r>
        <w:t></w:t>
      </w:r>
      <w:r>
        <w:rPr>
          <w:rFonts w:hint="eastAsia"/>
        </w:rPr>
        <w:t>на</w:t>
      </w:r>
      <w:r>
        <w:t></w:t>
      </w:r>
      <w:r>
        <w:rPr>
          <w:rFonts w:hint="eastAsia"/>
        </w:rPr>
        <w:t>запозичення</w:t>
      </w:r>
      <w:r>
        <w:t></w:t>
      </w:r>
      <w:r>
        <w:rPr>
          <w:rFonts w:hint="eastAsia"/>
        </w:rPr>
        <w:t>цього</w:t>
      </w:r>
    </w:p>
    <w:p w:rsidR="00C74636" w:rsidRDefault="00C74636" w:rsidP="00C74636">
      <w:r>
        <w:rPr>
          <w:rFonts w:hint="eastAsia"/>
        </w:rPr>
        <w:t>інституту</w:t>
      </w:r>
      <w:r>
        <w:t></w:t>
      </w:r>
      <w:r>
        <w:rPr>
          <w:rFonts w:hint="eastAsia"/>
        </w:rPr>
        <w:t>арабами</w:t>
      </w:r>
      <w:r>
        <w:t></w:t>
      </w:r>
      <w:r>
        <w:rPr>
          <w:rFonts w:hint="eastAsia"/>
        </w:rPr>
        <w:t>після</w:t>
      </w:r>
      <w:r>
        <w:t></w:t>
      </w:r>
      <w:r>
        <w:rPr>
          <w:rFonts w:hint="eastAsia"/>
        </w:rPr>
        <w:t>завоювання</w:t>
      </w:r>
      <w:r>
        <w:t></w:t>
      </w:r>
      <w:r>
        <w:rPr>
          <w:rFonts w:hint="eastAsia"/>
        </w:rPr>
        <w:t>Ірану</w:t>
      </w:r>
      <w:r>
        <w:t></w:t>
      </w:r>
      <w:r>
        <w:rPr>
          <w:rFonts w:hint="eastAsia"/>
        </w:rPr>
        <w:t>у</w:t>
      </w:r>
      <w:r>
        <w:t></w:t>
      </w:r>
      <w:r>
        <w:t></w:t>
      </w:r>
      <w:r>
        <w:t></w:t>
      </w:r>
      <w:r>
        <w:t></w:t>
      </w:r>
      <w:r>
        <w:t></w:t>
      </w:r>
      <w:r>
        <w:rPr>
          <w:rFonts w:hint="eastAsia"/>
        </w:rPr>
        <w:t>столітті</w:t>
      </w:r>
      <w:r>
        <w:t></w:t>
      </w:r>
      <w:r>
        <w:t></w:t>
      </w:r>
      <w:r>
        <w:rPr>
          <w:rFonts w:hint="eastAsia"/>
        </w:rPr>
        <w:t>Пізнішу</w:t>
      </w:r>
      <w:r>
        <w:t></w:t>
      </w:r>
      <w:r>
        <w:rPr>
          <w:rFonts w:hint="eastAsia"/>
        </w:rPr>
        <w:t>появу</w:t>
      </w:r>
      <w:r>
        <w:t></w:t>
      </w:r>
      <w:r>
        <w:rPr>
          <w:rFonts w:hint="eastAsia"/>
        </w:rPr>
        <w:t>вакфів</w:t>
      </w:r>
      <w:r>
        <w:t></w:t>
      </w:r>
      <w:r>
        <w:rPr>
          <w:rFonts w:hint="eastAsia"/>
        </w:rPr>
        <w:t>у</w:t>
      </w:r>
    </w:p>
    <w:p w:rsidR="00C74636" w:rsidRDefault="00C74636" w:rsidP="00C74636">
      <w:r>
        <w:rPr>
          <w:rFonts w:hint="eastAsia"/>
        </w:rPr>
        <w:t>середовищі</w:t>
      </w:r>
      <w:r>
        <w:t></w:t>
      </w:r>
      <w:r>
        <w:rPr>
          <w:rFonts w:hint="eastAsia"/>
        </w:rPr>
        <w:t>арабо</w:t>
      </w:r>
      <w:r>
        <w:t></w:t>
      </w:r>
      <w:r>
        <w:rPr>
          <w:rFonts w:hint="eastAsia"/>
        </w:rPr>
        <w:t>мусульман</w:t>
      </w:r>
      <w:r>
        <w:t></w:t>
      </w:r>
      <w:r>
        <w:rPr>
          <w:rFonts w:hint="eastAsia"/>
        </w:rPr>
        <w:t>засвідчує</w:t>
      </w:r>
      <w:r>
        <w:t></w:t>
      </w:r>
      <w:r>
        <w:rPr>
          <w:rFonts w:hint="eastAsia"/>
        </w:rPr>
        <w:t>також</w:t>
      </w:r>
      <w:r>
        <w:t></w:t>
      </w:r>
      <w:r>
        <w:rPr>
          <w:rFonts w:hint="eastAsia"/>
        </w:rPr>
        <w:t>те</w:t>
      </w:r>
      <w:r>
        <w:t></w:t>
      </w:r>
      <w:r>
        <w:t></w:t>
      </w:r>
      <w:r>
        <w:rPr>
          <w:rFonts w:hint="eastAsia"/>
        </w:rPr>
        <w:t>що</w:t>
      </w:r>
      <w:r>
        <w:t></w:t>
      </w:r>
      <w:r>
        <w:rPr>
          <w:rFonts w:hint="eastAsia"/>
        </w:rPr>
        <w:t>в</w:t>
      </w:r>
      <w:r>
        <w:t></w:t>
      </w:r>
      <w:r>
        <w:rPr>
          <w:rFonts w:hint="eastAsia"/>
        </w:rPr>
        <w:t>Корані</w:t>
      </w:r>
      <w:r>
        <w:t></w:t>
      </w:r>
      <w:r>
        <w:rPr>
          <w:rFonts w:hint="eastAsia"/>
        </w:rPr>
        <w:t>немає</w:t>
      </w:r>
      <w:r>
        <w:t></w:t>
      </w:r>
      <w:r>
        <w:rPr>
          <w:rFonts w:hint="eastAsia"/>
        </w:rPr>
        <w:t>згадок</w:t>
      </w:r>
    </w:p>
    <w:p w:rsidR="00C74636" w:rsidRDefault="00C74636" w:rsidP="00C74636">
      <w:r>
        <w:rPr>
          <w:rFonts w:hint="eastAsia"/>
        </w:rPr>
        <w:t>вакфу</w:t>
      </w:r>
      <w:r>
        <w:t></w:t>
      </w:r>
      <w:r>
        <w:t></w:t>
      </w:r>
      <w:r>
        <w:rPr>
          <w:rFonts w:hint="eastAsia"/>
        </w:rPr>
        <w:t>Тобто</w:t>
      </w:r>
      <w:r>
        <w:t></w:t>
      </w:r>
      <w:r>
        <w:rPr>
          <w:rFonts w:hint="eastAsia"/>
        </w:rPr>
        <w:t>у</w:t>
      </w:r>
      <w:r>
        <w:t></w:t>
      </w:r>
      <w:r>
        <w:t></w:t>
      </w:r>
      <w:r>
        <w:t></w:t>
      </w:r>
      <w:r>
        <w:rPr>
          <w:rFonts w:hint="eastAsia"/>
        </w:rPr>
        <w:t>–</w:t>
      </w:r>
      <w:r>
        <w:t></w:t>
      </w:r>
      <w:r>
        <w:t></w:t>
      </w:r>
      <w:r>
        <w:t></w:t>
      </w:r>
      <w:r>
        <w:rPr>
          <w:rFonts w:hint="eastAsia"/>
        </w:rPr>
        <w:t>І</w:t>
      </w:r>
      <w:r>
        <w:t></w:t>
      </w:r>
      <w:r>
        <w:rPr>
          <w:rFonts w:hint="eastAsia"/>
        </w:rPr>
        <w:t>століттях</w:t>
      </w:r>
      <w:r>
        <w:t></w:t>
      </w:r>
      <w:r>
        <w:rPr>
          <w:rFonts w:hint="eastAsia"/>
        </w:rPr>
        <w:t>такого</w:t>
      </w:r>
      <w:r>
        <w:t></w:t>
      </w:r>
      <w:r>
        <w:rPr>
          <w:rFonts w:hint="eastAsia"/>
        </w:rPr>
        <w:t>феномену</w:t>
      </w:r>
      <w:r>
        <w:t></w:t>
      </w:r>
      <w:r>
        <w:rPr>
          <w:rFonts w:hint="eastAsia"/>
        </w:rPr>
        <w:t>ще</w:t>
      </w:r>
      <w:r>
        <w:t></w:t>
      </w:r>
      <w:r>
        <w:rPr>
          <w:rFonts w:hint="eastAsia"/>
        </w:rPr>
        <w:t>не</w:t>
      </w:r>
      <w:r>
        <w:t></w:t>
      </w:r>
      <w:r>
        <w:rPr>
          <w:rFonts w:hint="eastAsia"/>
        </w:rPr>
        <w:t>існувало</w:t>
      </w:r>
      <w:r>
        <w:t></w:t>
      </w:r>
      <w:r>
        <w:t></w:t>
      </w:r>
      <w:r>
        <w:rPr>
          <w:rFonts w:hint="eastAsia"/>
        </w:rPr>
        <w:t>Першою</w:t>
      </w:r>
    </w:p>
    <w:p w:rsidR="00C74636" w:rsidRDefault="00C74636" w:rsidP="00C74636">
      <w:r>
        <w:rPr>
          <w:rFonts w:hint="eastAsia"/>
        </w:rPr>
        <w:t>писемною</w:t>
      </w:r>
      <w:r>
        <w:t></w:t>
      </w:r>
      <w:r>
        <w:rPr>
          <w:rFonts w:hint="eastAsia"/>
        </w:rPr>
        <w:t>згадкою</w:t>
      </w:r>
      <w:r>
        <w:t></w:t>
      </w:r>
      <w:r>
        <w:rPr>
          <w:rFonts w:hint="eastAsia"/>
        </w:rPr>
        <w:t>про</w:t>
      </w:r>
      <w:r>
        <w:t></w:t>
      </w:r>
      <w:r>
        <w:rPr>
          <w:rFonts w:hint="eastAsia"/>
        </w:rPr>
        <w:t>цей</w:t>
      </w:r>
      <w:r>
        <w:t></w:t>
      </w:r>
      <w:r>
        <w:rPr>
          <w:rFonts w:hint="eastAsia"/>
        </w:rPr>
        <w:t>інститут</w:t>
      </w:r>
      <w:r>
        <w:t></w:t>
      </w:r>
      <w:r>
        <w:rPr>
          <w:rFonts w:hint="eastAsia"/>
        </w:rPr>
        <w:t>є</w:t>
      </w:r>
      <w:r>
        <w:t></w:t>
      </w:r>
      <w:r>
        <w:rPr>
          <w:rFonts w:hint="eastAsia"/>
        </w:rPr>
        <w:t>збірка</w:t>
      </w:r>
      <w:r>
        <w:t></w:t>
      </w:r>
      <w:r>
        <w:rPr>
          <w:rFonts w:hint="eastAsia"/>
        </w:rPr>
        <w:t>повідомлень</w:t>
      </w:r>
      <w:r>
        <w:t></w:t>
      </w:r>
      <w:r>
        <w:rPr>
          <w:rFonts w:hint="eastAsia"/>
        </w:rPr>
        <w:t>про</w:t>
      </w:r>
      <w:r>
        <w:t></w:t>
      </w:r>
      <w:r>
        <w:rPr>
          <w:rFonts w:hint="eastAsia"/>
        </w:rPr>
        <w:t>Пророка</w:t>
      </w:r>
    </w:p>
    <w:p w:rsidR="00C74636" w:rsidRDefault="00C74636" w:rsidP="00C74636">
      <w:r>
        <w:rPr>
          <w:rFonts w:hint="eastAsia"/>
        </w:rPr>
        <w:t>Мугаммада</w:t>
      </w:r>
      <w:r>
        <w:t></w:t>
      </w:r>
      <w:r>
        <w:t></w:t>
      </w:r>
      <w:r>
        <w:rPr>
          <w:rFonts w:hint="eastAsia"/>
        </w:rPr>
        <w:t>Сагіг</w:t>
      </w:r>
      <w:r>
        <w:t></w:t>
      </w:r>
      <w:r>
        <w:rPr>
          <w:rFonts w:hint="eastAsia"/>
        </w:rPr>
        <w:t>Муслім</w:t>
      </w:r>
      <w:r>
        <w:t></w:t>
      </w:r>
      <w:r>
        <w:t></w:t>
      </w:r>
      <w:r>
        <w:rPr>
          <w:rFonts w:hint="eastAsia"/>
        </w:rPr>
        <w:t>імама</w:t>
      </w:r>
      <w:r>
        <w:t></w:t>
      </w:r>
      <w:r>
        <w:rPr>
          <w:rFonts w:hint="eastAsia"/>
        </w:rPr>
        <w:t>Мусліма</w:t>
      </w:r>
      <w:r>
        <w:t></w:t>
      </w:r>
      <w:r>
        <w:rPr>
          <w:rFonts w:hint="eastAsia"/>
        </w:rPr>
        <w:t>середини</w:t>
      </w:r>
      <w:r>
        <w:t></w:t>
      </w:r>
      <w:r>
        <w:rPr>
          <w:rFonts w:hint="eastAsia"/>
        </w:rPr>
        <w:t>ІХ</w:t>
      </w:r>
      <w:r>
        <w:t></w:t>
      </w:r>
      <w:r>
        <w:rPr>
          <w:rFonts w:hint="eastAsia"/>
        </w:rPr>
        <w:t>століття</w:t>
      </w:r>
      <w:r>
        <w:t></w:t>
      </w:r>
      <w:r>
        <w:t></w:t>
      </w:r>
      <w:r>
        <w:rPr>
          <w:rFonts w:hint="eastAsia"/>
        </w:rPr>
        <w:t>Основою</w:t>
      </w:r>
      <w:r>
        <w:t></w:t>
      </w:r>
      <w:r>
        <w:rPr>
          <w:rFonts w:hint="eastAsia"/>
        </w:rPr>
        <w:t>для</w:t>
      </w:r>
    </w:p>
    <w:p w:rsidR="00C74636" w:rsidRDefault="00C74636" w:rsidP="00C74636">
      <w:r>
        <w:rPr>
          <w:rFonts w:hint="eastAsia"/>
        </w:rPr>
        <w:t>вакфу</w:t>
      </w:r>
      <w:r>
        <w:t></w:t>
      </w:r>
      <w:r>
        <w:rPr>
          <w:rFonts w:hint="eastAsia"/>
        </w:rPr>
        <w:t>в</w:t>
      </w:r>
      <w:r>
        <w:t></w:t>
      </w:r>
      <w:r>
        <w:rPr>
          <w:rFonts w:hint="eastAsia"/>
        </w:rPr>
        <w:t>мусульманській</w:t>
      </w:r>
      <w:r>
        <w:t></w:t>
      </w:r>
      <w:r>
        <w:rPr>
          <w:rFonts w:hint="eastAsia"/>
        </w:rPr>
        <w:t>традиції</w:t>
      </w:r>
      <w:r>
        <w:t></w:t>
      </w:r>
      <w:r>
        <w:rPr>
          <w:rFonts w:hint="eastAsia"/>
        </w:rPr>
        <w:t>стали</w:t>
      </w:r>
      <w:r>
        <w:t></w:t>
      </w:r>
      <w:r>
        <w:rPr>
          <w:rFonts w:hint="eastAsia"/>
        </w:rPr>
        <w:t>закріплені</w:t>
      </w:r>
      <w:r>
        <w:t></w:t>
      </w:r>
      <w:r>
        <w:rPr>
          <w:rFonts w:hint="eastAsia"/>
        </w:rPr>
        <w:t>в</w:t>
      </w:r>
      <w:r>
        <w:t></w:t>
      </w:r>
      <w:r>
        <w:rPr>
          <w:rFonts w:hint="eastAsia"/>
        </w:rPr>
        <w:t>Корані</w:t>
      </w:r>
      <w:r>
        <w:t></w:t>
      </w:r>
      <w:r>
        <w:rPr>
          <w:rFonts w:hint="eastAsia"/>
        </w:rPr>
        <w:t>види</w:t>
      </w:r>
      <w:r>
        <w:t></w:t>
      </w:r>
      <w:r>
        <w:rPr>
          <w:rFonts w:hint="eastAsia"/>
        </w:rPr>
        <w:t>благодійних</w:t>
      </w:r>
    </w:p>
    <w:p w:rsidR="00C74636" w:rsidRDefault="00C74636" w:rsidP="00C74636">
      <w:r>
        <w:rPr>
          <w:rFonts w:hint="eastAsia"/>
        </w:rPr>
        <w:t>подаянь</w:t>
      </w:r>
      <w:r>
        <w:t></w:t>
      </w:r>
      <w:r>
        <w:rPr>
          <w:rFonts w:hint="eastAsia"/>
        </w:rPr>
        <w:t>–</w:t>
      </w:r>
      <w:r>
        <w:t></w:t>
      </w:r>
      <w:r>
        <w:rPr>
          <w:rFonts w:hint="eastAsia"/>
        </w:rPr>
        <w:t>обов’язкового</w:t>
      </w:r>
      <w:r>
        <w:t></w:t>
      </w:r>
      <w:r>
        <w:rPr>
          <w:rFonts w:hint="eastAsia"/>
        </w:rPr>
        <w:t>закяту</w:t>
      </w:r>
      <w:r>
        <w:t></w:t>
      </w:r>
      <w:r>
        <w:rPr>
          <w:rFonts w:hint="eastAsia"/>
        </w:rPr>
        <w:t>і</w:t>
      </w:r>
      <w:r>
        <w:t></w:t>
      </w:r>
      <w:r>
        <w:rPr>
          <w:rFonts w:hint="eastAsia"/>
        </w:rPr>
        <w:t>добровільної</w:t>
      </w:r>
      <w:r>
        <w:t></w:t>
      </w:r>
      <w:r>
        <w:rPr>
          <w:rFonts w:hint="eastAsia"/>
        </w:rPr>
        <w:t>садаки</w:t>
      </w:r>
      <w:r>
        <w:t></w:t>
      </w:r>
      <w:r>
        <w:t></w:t>
      </w:r>
      <w:r>
        <w:rPr>
          <w:rFonts w:hint="eastAsia"/>
        </w:rPr>
        <w:t>Османська</w:t>
      </w:r>
      <w:r>
        <w:t></w:t>
      </w:r>
      <w:r>
        <w:rPr>
          <w:rFonts w:hint="eastAsia"/>
        </w:rPr>
        <w:t>імперія</w:t>
      </w:r>
      <w:r>
        <w:t></w:t>
      </w:r>
      <w:r>
        <w:t></w:t>
      </w:r>
      <w:r>
        <w:rPr>
          <w:rFonts w:hint="eastAsia"/>
        </w:rPr>
        <w:t>як</w:t>
      </w:r>
    </w:p>
    <w:p w:rsidR="00C74636" w:rsidRDefault="00C74636" w:rsidP="00C74636">
      <w:r>
        <w:rPr>
          <w:rFonts w:hint="eastAsia"/>
        </w:rPr>
        <w:t>мусульманська</w:t>
      </w:r>
      <w:r>
        <w:t></w:t>
      </w:r>
      <w:r>
        <w:rPr>
          <w:rFonts w:hint="eastAsia"/>
        </w:rPr>
        <w:t>держава</w:t>
      </w:r>
      <w:r>
        <w:t></w:t>
      </w:r>
      <w:r>
        <w:t></w:t>
      </w:r>
      <w:r>
        <w:rPr>
          <w:rFonts w:hint="eastAsia"/>
        </w:rPr>
        <w:t>перейняла</w:t>
      </w:r>
      <w:r>
        <w:t></w:t>
      </w:r>
      <w:r>
        <w:rPr>
          <w:rFonts w:hint="eastAsia"/>
        </w:rPr>
        <w:t>цей</w:t>
      </w:r>
      <w:r>
        <w:t></w:t>
      </w:r>
      <w:r>
        <w:rPr>
          <w:rFonts w:hint="eastAsia"/>
        </w:rPr>
        <w:t>традиційний</w:t>
      </w:r>
      <w:r>
        <w:t></w:t>
      </w:r>
      <w:r>
        <w:rPr>
          <w:rFonts w:hint="eastAsia"/>
        </w:rPr>
        <w:t>ісламський</w:t>
      </w:r>
      <w:r>
        <w:t></w:t>
      </w:r>
      <w:r>
        <w:rPr>
          <w:rFonts w:hint="eastAsia"/>
        </w:rPr>
        <w:t>інститут</w:t>
      </w:r>
      <w:r>
        <w:t></w:t>
      </w:r>
      <w:r>
        <w:t></w:t>
      </w:r>
      <w:r>
        <w:rPr>
          <w:rFonts w:hint="eastAsia"/>
        </w:rPr>
        <w:t>На</w:t>
      </w:r>
    </w:p>
    <w:p w:rsidR="00C74636" w:rsidRDefault="00C74636" w:rsidP="00C74636">
      <w:r>
        <w:t></w:t>
      </w:r>
      <w:r>
        <w:t></w:t>
      </w:r>
      <w:r>
        <w:t></w:t>
      </w:r>
    </w:p>
    <w:p w:rsidR="00C74636" w:rsidRDefault="00C74636" w:rsidP="00C74636">
      <w:r>
        <w:rPr>
          <w:rFonts w:hint="eastAsia"/>
        </w:rPr>
        <w:t>території</w:t>
      </w:r>
      <w:r>
        <w:t></w:t>
      </w:r>
      <w:r>
        <w:rPr>
          <w:rFonts w:hint="eastAsia"/>
        </w:rPr>
        <w:t>османців</w:t>
      </w:r>
      <w:r>
        <w:t></w:t>
      </w:r>
      <w:r>
        <w:rPr>
          <w:rFonts w:hint="eastAsia"/>
        </w:rPr>
        <w:t>він</w:t>
      </w:r>
      <w:r>
        <w:t></w:t>
      </w:r>
      <w:r>
        <w:rPr>
          <w:rFonts w:hint="eastAsia"/>
        </w:rPr>
        <w:t>формувався</w:t>
      </w:r>
      <w:r>
        <w:t></w:t>
      </w:r>
      <w:r>
        <w:t></w:t>
      </w:r>
      <w:r>
        <w:rPr>
          <w:rFonts w:hint="eastAsia"/>
        </w:rPr>
        <w:t>вбираючи</w:t>
      </w:r>
      <w:r>
        <w:t></w:t>
      </w:r>
      <w:r>
        <w:rPr>
          <w:rFonts w:hint="eastAsia"/>
        </w:rPr>
        <w:t>здобутки</w:t>
      </w:r>
      <w:r>
        <w:t></w:t>
      </w:r>
      <w:r>
        <w:rPr>
          <w:rFonts w:hint="eastAsia"/>
        </w:rPr>
        <w:t>різних</w:t>
      </w:r>
      <w:r>
        <w:t></w:t>
      </w:r>
      <w:r>
        <w:rPr>
          <w:rFonts w:hint="eastAsia"/>
        </w:rPr>
        <w:t>культур</w:t>
      </w:r>
      <w:r>
        <w:t></w:t>
      </w:r>
    </w:p>
    <w:p w:rsidR="00C74636" w:rsidRDefault="00C74636" w:rsidP="00C74636">
      <w:r>
        <w:rPr>
          <w:rFonts w:hint="eastAsia"/>
        </w:rPr>
        <w:t>Відчутний</w:t>
      </w:r>
      <w:r>
        <w:t></w:t>
      </w:r>
      <w:r>
        <w:rPr>
          <w:rFonts w:hint="eastAsia"/>
        </w:rPr>
        <w:t>вплив</w:t>
      </w:r>
      <w:r>
        <w:t></w:t>
      </w:r>
      <w:r>
        <w:rPr>
          <w:rFonts w:hint="eastAsia"/>
        </w:rPr>
        <w:t>кочових</w:t>
      </w:r>
      <w:r>
        <w:t></w:t>
      </w:r>
      <w:r>
        <w:rPr>
          <w:rFonts w:hint="eastAsia"/>
        </w:rPr>
        <w:t>скотарів</w:t>
      </w:r>
      <w:r>
        <w:t></w:t>
      </w:r>
      <w:r>
        <w:rPr>
          <w:rFonts w:hint="eastAsia"/>
        </w:rPr>
        <w:t>Євразійського</w:t>
      </w:r>
      <w:r>
        <w:t></w:t>
      </w:r>
      <w:r>
        <w:rPr>
          <w:rFonts w:hint="eastAsia"/>
        </w:rPr>
        <w:t>Степу</w:t>
      </w:r>
      <w:r>
        <w:t></w:t>
      </w:r>
      <w:r>
        <w:t></w:t>
      </w:r>
      <w:r>
        <w:rPr>
          <w:rFonts w:hint="eastAsia"/>
        </w:rPr>
        <w:t>які</w:t>
      </w:r>
      <w:r>
        <w:t></w:t>
      </w:r>
      <w:r>
        <w:rPr>
          <w:rFonts w:hint="eastAsia"/>
        </w:rPr>
        <w:t>шанували</w:t>
      </w:r>
    </w:p>
    <w:p w:rsidR="00C74636" w:rsidRDefault="00C74636" w:rsidP="00C74636">
      <w:r>
        <w:rPr>
          <w:rFonts w:hint="eastAsia"/>
        </w:rPr>
        <w:t>благодійні</w:t>
      </w:r>
      <w:r>
        <w:t></w:t>
      </w:r>
      <w:r>
        <w:rPr>
          <w:rFonts w:hint="eastAsia"/>
        </w:rPr>
        <w:t>подаяння</w:t>
      </w:r>
      <w:r>
        <w:t></w:t>
      </w:r>
      <w:r>
        <w:rPr>
          <w:rFonts w:hint="eastAsia"/>
        </w:rPr>
        <w:t>та</w:t>
      </w:r>
      <w:r>
        <w:t></w:t>
      </w:r>
      <w:r>
        <w:rPr>
          <w:rFonts w:hint="eastAsia"/>
        </w:rPr>
        <w:t>допомогу</w:t>
      </w:r>
      <w:r>
        <w:t></w:t>
      </w:r>
      <w:r>
        <w:rPr>
          <w:rFonts w:hint="eastAsia"/>
        </w:rPr>
        <w:t>нужденним</w:t>
      </w:r>
      <w:r>
        <w:t></w:t>
      </w:r>
      <w:r>
        <w:t></w:t>
      </w:r>
      <w:r>
        <w:rPr>
          <w:rFonts w:hint="eastAsia"/>
        </w:rPr>
        <w:t>На</w:t>
      </w:r>
      <w:r>
        <w:t></w:t>
      </w:r>
      <w:r>
        <w:rPr>
          <w:rFonts w:hint="eastAsia"/>
        </w:rPr>
        <w:t>формування</w:t>
      </w:r>
      <w:r>
        <w:t></w:t>
      </w:r>
      <w:r>
        <w:rPr>
          <w:rFonts w:hint="eastAsia"/>
        </w:rPr>
        <w:t>османського</w:t>
      </w:r>
    </w:p>
    <w:p w:rsidR="00C74636" w:rsidRDefault="00C74636" w:rsidP="00C74636">
      <w:r>
        <w:rPr>
          <w:rFonts w:hint="eastAsia"/>
        </w:rPr>
        <w:t>вакфу</w:t>
      </w:r>
      <w:r>
        <w:t></w:t>
      </w:r>
      <w:r>
        <w:rPr>
          <w:rFonts w:hint="eastAsia"/>
        </w:rPr>
        <w:t>також</w:t>
      </w:r>
      <w:r>
        <w:t></w:t>
      </w:r>
      <w:r>
        <w:rPr>
          <w:rFonts w:hint="eastAsia"/>
        </w:rPr>
        <w:t>вплинула</w:t>
      </w:r>
      <w:r>
        <w:t></w:t>
      </w:r>
      <w:r>
        <w:rPr>
          <w:rFonts w:hint="eastAsia"/>
        </w:rPr>
        <w:t>перська</w:t>
      </w:r>
      <w:r>
        <w:t></w:t>
      </w:r>
      <w:r>
        <w:rPr>
          <w:rFonts w:hint="eastAsia"/>
        </w:rPr>
        <w:t>культура</w:t>
      </w:r>
      <w:r>
        <w:t></w:t>
      </w:r>
      <w:r>
        <w:t></w:t>
      </w:r>
      <w:r>
        <w:rPr>
          <w:rFonts w:hint="eastAsia"/>
        </w:rPr>
        <w:t>Порівняння</w:t>
      </w:r>
      <w:r>
        <w:t></w:t>
      </w:r>
      <w:r>
        <w:rPr>
          <w:rFonts w:hint="eastAsia"/>
        </w:rPr>
        <w:t>візантійських</w:t>
      </w:r>
      <w:r>
        <w:t></w:t>
      </w:r>
      <w:r>
        <w:rPr>
          <w:rFonts w:hint="eastAsia"/>
        </w:rPr>
        <w:t>і</w:t>
      </w:r>
      <w:r>
        <w:t></w:t>
      </w:r>
      <w:r>
        <w:rPr>
          <w:rFonts w:hint="eastAsia"/>
        </w:rPr>
        <w:t>османських</w:t>
      </w:r>
    </w:p>
    <w:p w:rsidR="00C74636" w:rsidRDefault="00C74636" w:rsidP="00C74636">
      <w:r>
        <w:rPr>
          <w:rFonts w:hint="eastAsia"/>
        </w:rPr>
        <w:t>благодійних</w:t>
      </w:r>
      <w:r>
        <w:t></w:t>
      </w:r>
      <w:r>
        <w:rPr>
          <w:rFonts w:hint="eastAsia"/>
        </w:rPr>
        <w:t>практик</w:t>
      </w:r>
      <w:r>
        <w:t></w:t>
      </w:r>
      <w:r>
        <w:rPr>
          <w:rFonts w:hint="eastAsia"/>
        </w:rPr>
        <w:t>вказує</w:t>
      </w:r>
      <w:r>
        <w:t></w:t>
      </w:r>
      <w:r>
        <w:rPr>
          <w:rFonts w:hint="eastAsia"/>
        </w:rPr>
        <w:t>на</w:t>
      </w:r>
      <w:r>
        <w:t></w:t>
      </w:r>
      <w:r>
        <w:rPr>
          <w:rFonts w:hint="eastAsia"/>
        </w:rPr>
        <w:t>те</w:t>
      </w:r>
      <w:r>
        <w:t></w:t>
      </w:r>
      <w:r>
        <w:t></w:t>
      </w:r>
      <w:r>
        <w:rPr>
          <w:rFonts w:hint="eastAsia"/>
        </w:rPr>
        <w:t>що</w:t>
      </w:r>
      <w:r>
        <w:t></w:t>
      </w:r>
      <w:r>
        <w:rPr>
          <w:rFonts w:hint="eastAsia"/>
        </w:rPr>
        <w:t>ідею</w:t>
      </w:r>
      <w:r>
        <w:t></w:t>
      </w:r>
      <w:r>
        <w:rPr>
          <w:rFonts w:hint="eastAsia"/>
        </w:rPr>
        <w:t>будувати</w:t>
      </w:r>
      <w:r>
        <w:t></w:t>
      </w:r>
      <w:r>
        <w:rPr>
          <w:rFonts w:hint="eastAsia"/>
        </w:rPr>
        <w:t>вакфи</w:t>
      </w:r>
      <w:r>
        <w:t></w:t>
      </w:r>
      <w:r>
        <w:rPr>
          <w:rFonts w:hint="eastAsia"/>
        </w:rPr>
        <w:t>у</w:t>
      </w:r>
      <w:r>
        <w:t></w:t>
      </w:r>
      <w:r>
        <w:rPr>
          <w:rFonts w:hint="eastAsia"/>
        </w:rPr>
        <w:t>вигляді</w:t>
      </w:r>
      <w:r>
        <w:t></w:t>
      </w:r>
      <w:r>
        <w:rPr>
          <w:rFonts w:hint="eastAsia"/>
        </w:rPr>
        <w:t>великих</w:t>
      </w:r>
    </w:p>
    <w:p w:rsidR="00C74636" w:rsidRDefault="00C74636" w:rsidP="00C74636">
      <w:r>
        <w:rPr>
          <w:rFonts w:hint="eastAsia"/>
        </w:rPr>
        <w:t>комплексів</w:t>
      </w:r>
      <w:r>
        <w:t></w:t>
      </w:r>
      <w:r>
        <w:rPr>
          <w:rFonts w:hint="eastAsia"/>
        </w:rPr>
        <w:t>із</w:t>
      </w:r>
      <w:r>
        <w:t></w:t>
      </w:r>
      <w:r>
        <w:rPr>
          <w:rFonts w:hint="eastAsia"/>
        </w:rPr>
        <w:t>надання</w:t>
      </w:r>
      <w:r>
        <w:t></w:t>
      </w:r>
      <w:r>
        <w:rPr>
          <w:rFonts w:hint="eastAsia"/>
        </w:rPr>
        <w:t>безкоштовних</w:t>
      </w:r>
      <w:r>
        <w:t></w:t>
      </w:r>
      <w:r>
        <w:rPr>
          <w:rFonts w:hint="eastAsia"/>
        </w:rPr>
        <w:t>послуг</w:t>
      </w:r>
      <w:r>
        <w:t></w:t>
      </w:r>
      <w:r>
        <w:rPr>
          <w:rFonts w:hint="eastAsia"/>
        </w:rPr>
        <w:t>суспільству</w:t>
      </w:r>
      <w:r>
        <w:t></w:t>
      </w:r>
      <w:r>
        <w:rPr>
          <w:rFonts w:hint="eastAsia"/>
        </w:rPr>
        <w:t>османці</w:t>
      </w:r>
      <w:r>
        <w:t></w:t>
      </w:r>
      <w:r>
        <w:rPr>
          <w:rFonts w:hint="eastAsia"/>
        </w:rPr>
        <w:t>перейняли</w:t>
      </w:r>
    </w:p>
    <w:p w:rsidR="00C74636" w:rsidRDefault="00C74636" w:rsidP="00C74636">
      <w:r>
        <w:rPr>
          <w:rFonts w:hint="eastAsia"/>
        </w:rPr>
        <w:t>саме</w:t>
      </w:r>
      <w:r>
        <w:t></w:t>
      </w:r>
      <w:r>
        <w:rPr>
          <w:rFonts w:hint="eastAsia"/>
        </w:rPr>
        <w:t>від</w:t>
      </w:r>
      <w:r>
        <w:t></w:t>
      </w:r>
      <w:r>
        <w:rPr>
          <w:rFonts w:hint="eastAsia"/>
        </w:rPr>
        <w:t>візантійців</w:t>
      </w:r>
      <w:r>
        <w:t></w:t>
      </w:r>
    </w:p>
    <w:p w:rsidR="00C74636" w:rsidRDefault="00C74636" w:rsidP="00C74636">
      <w:r>
        <w:rPr>
          <w:rFonts w:hint="eastAsia"/>
        </w:rPr>
        <w:t>З’ясовано</w:t>
      </w:r>
      <w:r>
        <w:t></w:t>
      </w:r>
      <w:r>
        <w:t></w:t>
      </w:r>
      <w:r>
        <w:rPr>
          <w:rFonts w:hint="eastAsia"/>
        </w:rPr>
        <w:t>що</w:t>
      </w:r>
      <w:r>
        <w:t></w:t>
      </w:r>
      <w:r>
        <w:rPr>
          <w:rFonts w:hint="eastAsia"/>
        </w:rPr>
        <w:t>феномен</w:t>
      </w:r>
      <w:r>
        <w:t></w:t>
      </w:r>
      <w:r>
        <w:rPr>
          <w:rFonts w:hint="eastAsia"/>
        </w:rPr>
        <w:t>вакфу</w:t>
      </w:r>
      <w:r>
        <w:t></w:t>
      </w:r>
      <w:r>
        <w:rPr>
          <w:rFonts w:hint="eastAsia"/>
        </w:rPr>
        <w:t>розвивався</w:t>
      </w:r>
      <w:r>
        <w:t></w:t>
      </w:r>
      <w:r>
        <w:rPr>
          <w:rFonts w:hint="eastAsia"/>
        </w:rPr>
        <w:t>паралельно</w:t>
      </w:r>
      <w:r>
        <w:t></w:t>
      </w:r>
      <w:r>
        <w:rPr>
          <w:rFonts w:hint="eastAsia"/>
        </w:rPr>
        <w:t>з</w:t>
      </w:r>
      <w:r>
        <w:t></w:t>
      </w:r>
      <w:r>
        <w:rPr>
          <w:rFonts w:hint="eastAsia"/>
        </w:rPr>
        <w:t>мусульманським</w:t>
      </w:r>
    </w:p>
    <w:p w:rsidR="00C74636" w:rsidRDefault="00C74636" w:rsidP="00C74636">
      <w:r>
        <w:rPr>
          <w:rFonts w:hint="eastAsia"/>
        </w:rPr>
        <w:t>правом</w:t>
      </w:r>
      <w:r>
        <w:t></w:t>
      </w:r>
      <w:r>
        <w:t></w:t>
      </w:r>
      <w:r>
        <w:rPr>
          <w:rFonts w:hint="eastAsia"/>
        </w:rPr>
        <w:t>фікгом</w:t>
      </w:r>
      <w:r>
        <w:t></w:t>
      </w:r>
      <w:r>
        <w:t></w:t>
      </w:r>
      <w:r>
        <w:t></w:t>
      </w:r>
      <w:r>
        <w:rPr>
          <w:rFonts w:hint="eastAsia"/>
        </w:rPr>
        <w:t>і</w:t>
      </w:r>
      <w:r>
        <w:t></w:t>
      </w:r>
      <w:r>
        <w:rPr>
          <w:rFonts w:hint="eastAsia"/>
        </w:rPr>
        <w:t>це</w:t>
      </w:r>
      <w:r>
        <w:t></w:t>
      </w:r>
      <w:r>
        <w:rPr>
          <w:rFonts w:hint="eastAsia"/>
        </w:rPr>
        <w:t>відобразилося</w:t>
      </w:r>
      <w:r>
        <w:t></w:t>
      </w:r>
      <w:r>
        <w:rPr>
          <w:rFonts w:hint="eastAsia"/>
        </w:rPr>
        <w:t>на</w:t>
      </w:r>
      <w:r>
        <w:t></w:t>
      </w:r>
      <w:r>
        <w:rPr>
          <w:rFonts w:hint="eastAsia"/>
        </w:rPr>
        <w:t>процесі</w:t>
      </w:r>
      <w:r>
        <w:t></w:t>
      </w:r>
      <w:r>
        <w:rPr>
          <w:rFonts w:hint="eastAsia"/>
        </w:rPr>
        <w:t>його</w:t>
      </w:r>
      <w:r>
        <w:t></w:t>
      </w:r>
      <w:r>
        <w:t></w:t>
      </w:r>
      <w:r>
        <w:rPr>
          <w:rFonts w:hint="eastAsia"/>
        </w:rPr>
        <w:t>вакфу</w:t>
      </w:r>
      <w:r>
        <w:t></w:t>
      </w:r>
      <w:r>
        <w:t></w:t>
      </w:r>
      <w:r>
        <w:rPr>
          <w:rFonts w:hint="eastAsia"/>
        </w:rPr>
        <w:t>суспільноправового</w:t>
      </w:r>
      <w:r>
        <w:t></w:t>
      </w:r>
      <w:r>
        <w:rPr>
          <w:rFonts w:hint="eastAsia"/>
        </w:rPr>
        <w:t>оформлення</w:t>
      </w:r>
      <w:r>
        <w:t></w:t>
      </w:r>
      <w:r>
        <w:t></w:t>
      </w:r>
      <w:r>
        <w:rPr>
          <w:rFonts w:hint="eastAsia"/>
        </w:rPr>
        <w:t>Вакф</w:t>
      </w:r>
      <w:r>
        <w:t></w:t>
      </w:r>
      <w:r>
        <w:rPr>
          <w:rFonts w:hint="eastAsia"/>
        </w:rPr>
        <w:t>перетворився</w:t>
      </w:r>
      <w:r>
        <w:t></w:t>
      </w:r>
      <w:r>
        <w:rPr>
          <w:rFonts w:hint="eastAsia"/>
        </w:rPr>
        <w:t>на</w:t>
      </w:r>
      <w:r>
        <w:t></w:t>
      </w:r>
      <w:r>
        <w:rPr>
          <w:rFonts w:hint="eastAsia"/>
        </w:rPr>
        <w:t>повноцінний</w:t>
      </w:r>
      <w:r>
        <w:t></w:t>
      </w:r>
      <w:r>
        <w:rPr>
          <w:rFonts w:hint="eastAsia"/>
        </w:rPr>
        <w:t>благодійний</w:t>
      </w:r>
    </w:p>
    <w:p w:rsidR="00C74636" w:rsidRDefault="00C74636" w:rsidP="00C74636">
      <w:r>
        <w:rPr>
          <w:rFonts w:hint="eastAsia"/>
        </w:rPr>
        <w:t>інститут</w:t>
      </w:r>
      <w:r>
        <w:t></w:t>
      </w:r>
      <w:r>
        <w:rPr>
          <w:rFonts w:hint="eastAsia"/>
        </w:rPr>
        <w:t>не</w:t>
      </w:r>
      <w:r>
        <w:t></w:t>
      </w:r>
      <w:r>
        <w:rPr>
          <w:rFonts w:hint="eastAsia"/>
        </w:rPr>
        <w:t>раніше</w:t>
      </w:r>
      <w:r>
        <w:t></w:t>
      </w:r>
      <w:r>
        <w:rPr>
          <w:rFonts w:hint="eastAsia"/>
        </w:rPr>
        <w:t>ІХ–Х</w:t>
      </w:r>
      <w:r>
        <w:t></w:t>
      </w:r>
      <w:r>
        <w:rPr>
          <w:rFonts w:hint="eastAsia"/>
        </w:rPr>
        <w:t>століть</w:t>
      </w:r>
      <w:r>
        <w:t></w:t>
      </w:r>
      <w:r>
        <w:t></w:t>
      </w:r>
      <w:r>
        <w:rPr>
          <w:rFonts w:hint="eastAsia"/>
        </w:rPr>
        <w:t>Правники</w:t>
      </w:r>
      <w:r>
        <w:t></w:t>
      </w:r>
      <w:r>
        <w:t></w:t>
      </w:r>
      <w:r>
        <w:rPr>
          <w:rFonts w:hint="eastAsia"/>
        </w:rPr>
        <w:t>основне</w:t>
      </w:r>
      <w:r>
        <w:t></w:t>
      </w:r>
      <w:r>
        <w:rPr>
          <w:rFonts w:hint="eastAsia"/>
        </w:rPr>
        <w:t>завдання</w:t>
      </w:r>
      <w:r>
        <w:t></w:t>
      </w:r>
      <w:r>
        <w:rPr>
          <w:rFonts w:hint="eastAsia"/>
        </w:rPr>
        <w:t>яких</w:t>
      </w:r>
      <w:r>
        <w:t></w:t>
      </w:r>
      <w:r>
        <w:rPr>
          <w:rFonts w:hint="eastAsia"/>
        </w:rPr>
        <w:t>полягало</w:t>
      </w:r>
      <w:r>
        <w:t></w:t>
      </w:r>
      <w:r>
        <w:rPr>
          <w:rFonts w:hint="eastAsia"/>
        </w:rPr>
        <w:t>в</w:t>
      </w:r>
    </w:p>
    <w:p w:rsidR="00C74636" w:rsidRDefault="00C74636" w:rsidP="00C74636">
      <w:r>
        <w:rPr>
          <w:rFonts w:hint="eastAsia"/>
        </w:rPr>
        <w:t>узгодженні</w:t>
      </w:r>
      <w:r>
        <w:t></w:t>
      </w:r>
      <w:r>
        <w:rPr>
          <w:rFonts w:hint="eastAsia"/>
        </w:rPr>
        <w:t>норм</w:t>
      </w:r>
      <w:r>
        <w:t></w:t>
      </w:r>
      <w:r>
        <w:rPr>
          <w:rFonts w:hint="eastAsia"/>
        </w:rPr>
        <w:t>Корану</w:t>
      </w:r>
      <w:r>
        <w:t></w:t>
      </w:r>
      <w:r>
        <w:rPr>
          <w:rFonts w:hint="eastAsia"/>
        </w:rPr>
        <w:t>з</w:t>
      </w:r>
      <w:r>
        <w:t></w:t>
      </w:r>
      <w:r>
        <w:rPr>
          <w:rFonts w:hint="eastAsia"/>
        </w:rPr>
        <w:t>повсякденною</w:t>
      </w:r>
      <w:r>
        <w:t></w:t>
      </w:r>
      <w:r>
        <w:rPr>
          <w:rFonts w:hint="eastAsia"/>
        </w:rPr>
        <w:t>дійсністю</w:t>
      </w:r>
      <w:r>
        <w:t></w:t>
      </w:r>
      <w:r>
        <w:t></w:t>
      </w:r>
      <w:r>
        <w:rPr>
          <w:rFonts w:hint="eastAsia"/>
        </w:rPr>
        <w:t>інколи</w:t>
      </w:r>
      <w:r>
        <w:t></w:t>
      </w:r>
      <w:r>
        <w:rPr>
          <w:rFonts w:hint="eastAsia"/>
        </w:rPr>
        <w:t>висували</w:t>
      </w:r>
      <w:r>
        <w:t></w:t>
      </w:r>
      <w:r>
        <w:rPr>
          <w:rFonts w:hint="eastAsia"/>
        </w:rPr>
        <w:t>абсолютно</w:t>
      </w:r>
    </w:p>
    <w:p w:rsidR="00C74636" w:rsidRDefault="00C74636" w:rsidP="00C74636">
      <w:r>
        <w:rPr>
          <w:rFonts w:hint="eastAsia"/>
        </w:rPr>
        <w:t>протилежні</w:t>
      </w:r>
      <w:r>
        <w:t></w:t>
      </w:r>
      <w:r>
        <w:rPr>
          <w:rFonts w:hint="eastAsia"/>
        </w:rPr>
        <w:t>думки</w:t>
      </w:r>
      <w:r>
        <w:t></w:t>
      </w:r>
      <w:r>
        <w:rPr>
          <w:rFonts w:hint="eastAsia"/>
        </w:rPr>
        <w:t>щодо</w:t>
      </w:r>
      <w:r>
        <w:t></w:t>
      </w:r>
      <w:r>
        <w:rPr>
          <w:rFonts w:hint="eastAsia"/>
        </w:rPr>
        <w:t>функціонування</w:t>
      </w:r>
      <w:r>
        <w:t></w:t>
      </w:r>
      <w:r>
        <w:rPr>
          <w:rFonts w:hint="eastAsia"/>
        </w:rPr>
        <w:t>вакфу</w:t>
      </w:r>
      <w:r>
        <w:t></w:t>
      </w:r>
      <w:r>
        <w:t></w:t>
      </w:r>
      <w:r>
        <w:rPr>
          <w:rFonts w:hint="eastAsia"/>
        </w:rPr>
        <w:t>Трактування</w:t>
      </w:r>
      <w:r>
        <w:t></w:t>
      </w:r>
      <w:r>
        <w:rPr>
          <w:rFonts w:hint="eastAsia"/>
        </w:rPr>
        <w:t>правових</w:t>
      </w:r>
      <w:r>
        <w:t></w:t>
      </w:r>
      <w:r>
        <w:rPr>
          <w:rFonts w:hint="eastAsia"/>
        </w:rPr>
        <w:t>шкіл</w:t>
      </w:r>
    </w:p>
    <w:p w:rsidR="00C74636" w:rsidRDefault="00C74636" w:rsidP="00C74636">
      <w:r>
        <w:rPr>
          <w:rFonts w:hint="eastAsia"/>
        </w:rPr>
        <w:t>відображали</w:t>
      </w:r>
      <w:r>
        <w:t></w:t>
      </w:r>
      <w:r>
        <w:rPr>
          <w:rFonts w:hint="eastAsia"/>
        </w:rPr>
        <w:t>стан</w:t>
      </w:r>
      <w:r>
        <w:t></w:t>
      </w:r>
      <w:r>
        <w:rPr>
          <w:rFonts w:hint="eastAsia"/>
        </w:rPr>
        <w:t>вакфу</w:t>
      </w:r>
      <w:r>
        <w:t></w:t>
      </w:r>
      <w:r>
        <w:rPr>
          <w:rFonts w:hint="eastAsia"/>
        </w:rPr>
        <w:t>в</w:t>
      </w:r>
      <w:r>
        <w:t></w:t>
      </w:r>
      <w:r>
        <w:rPr>
          <w:rFonts w:hint="eastAsia"/>
        </w:rPr>
        <w:t>різний</w:t>
      </w:r>
      <w:r>
        <w:t></w:t>
      </w:r>
      <w:r>
        <w:rPr>
          <w:rFonts w:hint="eastAsia"/>
        </w:rPr>
        <w:t>період</w:t>
      </w:r>
      <w:r>
        <w:t></w:t>
      </w:r>
      <w:r>
        <w:t></w:t>
      </w:r>
      <w:r>
        <w:rPr>
          <w:rFonts w:hint="eastAsia"/>
        </w:rPr>
        <w:t>процес</w:t>
      </w:r>
      <w:r>
        <w:t></w:t>
      </w:r>
      <w:r>
        <w:rPr>
          <w:rFonts w:hint="eastAsia"/>
        </w:rPr>
        <w:t>його</w:t>
      </w:r>
      <w:r>
        <w:t></w:t>
      </w:r>
      <w:r>
        <w:rPr>
          <w:rFonts w:hint="eastAsia"/>
        </w:rPr>
        <w:t>видозмін</w:t>
      </w:r>
      <w:r>
        <w:t></w:t>
      </w:r>
      <w:r>
        <w:rPr>
          <w:rFonts w:hint="eastAsia"/>
        </w:rPr>
        <w:t>і</w:t>
      </w:r>
      <w:r>
        <w:t></w:t>
      </w:r>
      <w:r>
        <w:rPr>
          <w:rFonts w:hint="eastAsia"/>
        </w:rPr>
        <w:t>були</w:t>
      </w:r>
    </w:p>
    <w:p w:rsidR="00C74636" w:rsidRDefault="00C74636" w:rsidP="00C74636">
      <w:r>
        <w:rPr>
          <w:rFonts w:hint="eastAsia"/>
        </w:rPr>
        <w:t>результатом</w:t>
      </w:r>
      <w:r>
        <w:t></w:t>
      </w:r>
      <w:r>
        <w:rPr>
          <w:rFonts w:hint="eastAsia"/>
        </w:rPr>
        <w:t>поглинання</w:t>
      </w:r>
      <w:r>
        <w:t></w:t>
      </w:r>
      <w:r>
        <w:rPr>
          <w:rFonts w:hint="eastAsia"/>
        </w:rPr>
        <w:t>різних</w:t>
      </w:r>
      <w:r>
        <w:t></w:t>
      </w:r>
      <w:r>
        <w:rPr>
          <w:rFonts w:hint="eastAsia"/>
        </w:rPr>
        <w:t>культурних</w:t>
      </w:r>
      <w:r>
        <w:t></w:t>
      </w:r>
      <w:r>
        <w:rPr>
          <w:rFonts w:hint="eastAsia"/>
        </w:rPr>
        <w:t>і</w:t>
      </w:r>
      <w:r>
        <w:t></w:t>
      </w:r>
      <w:r>
        <w:rPr>
          <w:rFonts w:hint="eastAsia"/>
        </w:rPr>
        <w:t>звичаєвих</w:t>
      </w:r>
      <w:r>
        <w:t></w:t>
      </w:r>
      <w:r>
        <w:rPr>
          <w:rFonts w:hint="eastAsia"/>
        </w:rPr>
        <w:t>надбань</w:t>
      </w:r>
      <w:r>
        <w:t></w:t>
      </w:r>
      <w:r>
        <w:t></w:t>
      </w:r>
      <w:r>
        <w:rPr>
          <w:rFonts w:hint="eastAsia"/>
        </w:rPr>
        <w:t>а</w:t>
      </w:r>
      <w:r>
        <w:t></w:t>
      </w:r>
      <w:r>
        <w:rPr>
          <w:rFonts w:hint="eastAsia"/>
        </w:rPr>
        <w:t>також</w:t>
      </w:r>
    </w:p>
    <w:p w:rsidR="00C74636" w:rsidRDefault="00C74636" w:rsidP="00C74636">
      <w:r>
        <w:rPr>
          <w:rFonts w:hint="eastAsia"/>
        </w:rPr>
        <w:t>суспільних</w:t>
      </w:r>
      <w:r>
        <w:t></w:t>
      </w:r>
      <w:r>
        <w:rPr>
          <w:rFonts w:hint="eastAsia"/>
        </w:rPr>
        <w:t>впливів</w:t>
      </w:r>
      <w:r>
        <w:t></w:t>
      </w:r>
      <w:r>
        <w:t></w:t>
      </w:r>
      <w:r>
        <w:rPr>
          <w:rFonts w:hint="eastAsia"/>
        </w:rPr>
        <w:t>Така</w:t>
      </w:r>
      <w:r>
        <w:t></w:t>
      </w:r>
      <w:r>
        <w:rPr>
          <w:rFonts w:hint="eastAsia"/>
        </w:rPr>
        <w:t>особливість</w:t>
      </w:r>
      <w:r>
        <w:t></w:t>
      </w:r>
      <w:r>
        <w:rPr>
          <w:rFonts w:hint="eastAsia"/>
        </w:rPr>
        <w:t>процесу</w:t>
      </w:r>
      <w:r>
        <w:t></w:t>
      </w:r>
      <w:r>
        <w:rPr>
          <w:rFonts w:hint="eastAsia"/>
        </w:rPr>
        <w:t>суспільно</w:t>
      </w:r>
      <w:r>
        <w:t></w:t>
      </w:r>
      <w:r>
        <w:rPr>
          <w:rFonts w:hint="eastAsia"/>
        </w:rPr>
        <w:t>правового</w:t>
      </w:r>
      <w:r>
        <w:t></w:t>
      </w:r>
      <w:r>
        <w:rPr>
          <w:rFonts w:hint="eastAsia"/>
        </w:rPr>
        <w:t>оформлення</w:t>
      </w:r>
    </w:p>
    <w:p w:rsidR="00C74636" w:rsidRDefault="00C74636" w:rsidP="00C74636">
      <w:r>
        <w:rPr>
          <w:rFonts w:hint="eastAsia"/>
        </w:rPr>
        <w:t>вакфу</w:t>
      </w:r>
      <w:r>
        <w:t></w:t>
      </w:r>
      <w:r>
        <w:rPr>
          <w:rFonts w:hint="eastAsia"/>
        </w:rPr>
        <w:t>зробила</w:t>
      </w:r>
      <w:r>
        <w:t></w:t>
      </w:r>
      <w:r>
        <w:rPr>
          <w:rFonts w:hint="eastAsia"/>
        </w:rPr>
        <w:t>цей</w:t>
      </w:r>
      <w:r>
        <w:t></w:t>
      </w:r>
      <w:r>
        <w:rPr>
          <w:rFonts w:hint="eastAsia"/>
        </w:rPr>
        <w:t>інститут</w:t>
      </w:r>
      <w:r>
        <w:t></w:t>
      </w:r>
      <w:r>
        <w:rPr>
          <w:rFonts w:hint="eastAsia"/>
        </w:rPr>
        <w:t>таким</w:t>
      </w:r>
      <w:r>
        <w:t></w:t>
      </w:r>
      <w:r>
        <w:t></w:t>
      </w:r>
      <w:r>
        <w:rPr>
          <w:rFonts w:hint="eastAsia"/>
        </w:rPr>
        <w:t>який</w:t>
      </w:r>
      <w:r>
        <w:t></w:t>
      </w:r>
      <w:r>
        <w:rPr>
          <w:rFonts w:hint="eastAsia"/>
        </w:rPr>
        <w:t>можна</w:t>
      </w:r>
      <w:r>
        <w:t></w:t>
      </w:r>
      <w:r>
        <w:rPr>
          <w:rFonts w:hint="eastAsia"/>
        </w:rPr>
        <w:t>пристосувати</w:t>
      </w:r>
      <w:r>
        <w:t></w:t>
      </w:r>
      <w:r>
        <w:rPr>
          <w:rFonts w:hint="eastAsia"/>
        </w:rPr>
        <w:t>до</w:t>
      </w:r>
      <w:r>
        <w:t></w:t>
      </w:r>
      <w:r>
        <w:rPr>
          <w:rFonts w:hint="eastAsia"/>
        </w:rPr>
        <w:t>різних</w:t>
      </w:r>
      <w:r>
        <w:t></w:t>
      </w:r>
      <w:r>
        <w:rPr>
          <w:rFonts w:hint="eastAsia"/>
        </w:rPr>
        <w:t>умов</w:t>
      </w:r>
    </w:p>
    <w:p w:rsidR="00C74636" w:rsidRDefault="00C74636" w:rsidP="00C74636">
      <w:r>
        <w:rPr>
          <w:rFonts w:hint="eastAsia"/>
        </w:rPr>
        <w:t>існування</w:t>
      </w:r>
      <w:r>
        <w:t></w:t>
      </w:r>
      <w:r>
        <w:t></w:t>
      </w:r>
      <w:r>
        <w:rPr>
          <w:rFonts w:hint="eastAsia"/>
        </w:rPr>
        <w:t>Спільними</w:t>
      </w:r>
      <w:r>
        <w:t></w:t>
      </w:r>
      <w:r>
        <w:rPr>
          <w:rFonts w:hint="eastAsia"/>
        </w:rPr>
        <w:t>лишились</w:t>
      </w:r>
      <w:r>
        <w:t></w:t>
      </w:r>
      <w:r>
        <w:rPr>
          <w:rFonts w:hint="eastAsia"/>
        </w:rPr>
        <w:t>умови</w:t>
      </w:r>
      <w:r>
        <w:t></w:t>
      </w:r>
      <w:r>
        <w:rPr>
          <w:rFonts w:hint="eastAsia"/>
        </w:rPr>
        <w:t>створення</w:t>
      </w:r>
      <w:r>
        <w:t></w:t>
      </w:r>
      <w:r>
        <w:rPr>
          <w:rFonts w:hint="eastAsia"/>
        </w:rPr>
        <w:t>вакфу</w:t>
      </w:r>
      <w:r>
        <w:t></w:t>
      </w:r>
      <w:r>
        <w:t></w:t>
      </w:r>
      <w:r>
        <w:rPr>
          <w:rFonts w:hint="eastAsia"/>
        </w:rPr>
        <w:t>а</w:t>
      </w:r>
      <w:r>
        <w:t></w:t>
      </w:r>
      <w:r>
        <w:rPr>
          <w:rFonts w:hint="eastAsia"/>
        </w:rPr>
        <w:t>також</w:t>
      </w:r>
      <w:r>
        <w:t></w:t>
      </w:r>
      <w:r>
        <w:rPr>
          <w:rFonts w:hint="eastAsia"/>
        </w:rPr>
        <w:t>вимоги</w:t>
      </w:r>
      <w:r>
        <w:t></w:t>
      </w:r>
      <w:r>
        <w:t></w:t>
      </w:r>
      <w:r>
        <w:rPr>
          <w:rFonts w:hint="eastAsia"/>
        </w:rPr>
        <w:t>яким</w:t>
      </w:r>
    </w:p>
    <w:p w:rsidR="00C74636" w:rsidRDefault="00C74636" w:rsidP="00C74636">
      <w:r>
        <w:rPr>
          <w:rFonts w:hint="eastAsia"/>
        </w:rPr>
        <w:t>мало</w:t>
      </w:r>
      <w:r>
        <w:t></w:t>
      </w:r>
      <w:r>
        <w:rPr>
          <w:rFonts w:hint="eastAsia"/>
        </w:rPr>
        <w:t>відповідати</w:t>
      </w:r>
      <w:r>
        <w:t></w:t>
      </w:r>
      <w:r>
        <w:rPr>
          <w:rFonts w:hint="eastAsia"/>
        </w:rPr>
        <w:t>майно</w:t>
      </w:r>
      <w:r>
        <w:t></w:t>
      </w:r>
      <w:r>
        <w:t></w:t>
      </w:r>
      <w:r>
        <w:rPr>
          <w:rFonts w:hint="eastAsia"/>
        </w:rPr>
        <w:t>Для</w:t>
      </w:r>
      <w:r>
        <w:t></w:t>
      </w:r>
      <w:r>
        <w:rPr>
          <w:rFonts w:hint="eastAsia"/>
        </w:rPr>
        <w:t>заснування</w:t>
      </w:r>
      <w:r>
        <w:t></w:t>
      </w:r>
      <w:r>
        <w:rPr>
          <w:rFonts w:hint="eastAsia"/>
        </w:rPr>
        <w:t>вакфу</w:t>
      </w:r>
      <w:r>
        <w:t></w:t>
      </w:r>
      <w:r>
        <w:rPr>
          <w:rFonts w:hint="eastAsia"/>
        </w:rPr>
        <w:t>найперше</w:t>
      </w:r>
      <w:r>
        <w:t></w:t>
      </w:r>
      <w:r>
        <w:rPr>
          <w:rFonts w:hint="eastAsia"/>
        </w:rPr>
        <w:t>потрібно</w:t>
      </w:r>
      <w:r>
        <w:t></w:t>
      </w:r>
      <w:r>
        <w:rPr>
          <w:rFonts w:hint="eastAsia"/>
        </w:rPr>
        <w:t>бажання</w:t>
      </w:r>
    </w:p>
    <w:p w:rsidR="00C74636" w:rsidRDefault="00C74636" w:rsidP="00C74636">
      <w:r>
        <w:rPr>
          <w:rFonts w:hint="eastAsia"/>
        </w:rPr>
        <w:t>засновника</w:t>
      </w:r>
      <w:r>
        <w:t></w:t>
      </w:r>
      <w:r>
        <w:rPr>
          <w:rFonts w:hint="eastAsia"/>
        </w:rPr>
        <w:t>передати</w:t>
      </w:r>
      <w:r>
        <w:t></w:t>
      </w:r>
      <w:r>
        <w:rPr>
          <w:rFonts w:hint="eastAsia"/>
        </w:rPr>
        <w:t>наявне</w:t>
      </w:r>
      <w:r>
        <w:t></w:t>
      </w:r>
      <w:r>
        <w:rPr>
          <w:rFonts w:hint="eastAsia"/>
        </w:rPr>
        <w:t>майно</w:t>
      </w:r>
      <w:r>
        <w:t></w:t>
      </w:r>
      <w:r>
        <w:rPr>
          <w:rFonts w:hint="eastAsia"/>
        </w:rPr>
        <w:t>у</w:t>
      </w:r>
      <w:r>
        <w:t></w:t>
      </w:r>
      <w:r>
        <w:rPr>
          <w:rFonts w:hint="eastAsia"/>
        </w:rPr>
        <w:t>вакф</w:t>
      </w:r>
      <w:r>
        <w:t></w:t>
      </w:r>
      <w:r>
        <w:t></w:t>
      </w:r>
      <w:r>
        <w:rPr>
          <w:rFonts w:hint="eastAsia"/>
        </w:rPr>
        <w:t>Цю</w:t>
      </w:r>
      <w:r>
        <w:t></w:t>
      </w:r>
      <w:r>
        <w:rPr>
          <w:rFonts w:hint="eastAsia"/>
        </w:rPr>
        <w:t>дію</w:t>
      </w:r>
      <w:r>
        <w:t></w:t>
      </w:r>
      <w:r>
        <w:rPr>
          <w:rFonts w:hint="eastAsia"/>
        </w:rPr>
        <w:t>юридично</w:t>
      </w:r>
      <w:r>
        <w:t></w:t>
      </w:r>
      <w:r>
        <w:rPr>
          <w:rFonts w:hint="eastAsia"/>
        </w:rPr>
        <w:t>закріплювали</w:t>
      </w:r>
    </w:p>
    <w:p w:rsidR="00C74636" w:rsidRDefault="00C74636" w:rsidP="00C74636">
      <w:r>
        <w:rPr>
          <w:rFonts w:hint="eastAsia"/>
        </w:rPr>
        <w:t>документом</w:t>
      </w:r>
      <w:r>
        <w:t></w:t>
      </w:r>
      <w:r>
        <w:t></w:t>
      </w:r>
      <w:r>
        <w:rPr>
          <w:rFonts w:hint="eastAsia"/>
        </w:rPr>
        <w:t>вакфіє</w:t>
      </w:r>
      <w:r>
        <w:t></w:t>
      </w:r>
      <w:r>
        <w:t></w:t>
      </w:r>
      <w:r>
        <w:rPr>
          <w:rFonts w:hint="eastAsia"/>
        </w:rPr>
        <w:t>–</w:t>
      </w:r>
      <w:r>
        <w:t></w:t>
      </w:r>
      <w:r>
        <w:rPr>
          <w:rFonts w:hint="eastAsia"/>
        </w:rPr>
        <w:t>фундаційною</w:t>
      </w:r>
      <w:r>
        <w:t></w:t>
      </w:r>
      <w:r>
        <w:rPr>
          <w:rFonts w:hint="eastAsia"/>
        </w:rPr>
        <w:t>грамотою</w:t>
      </w:r>
      <w:r>
        <w:t></w:t>
      </w:r>
      <w:r>
        <w:rPr>
          <w:rFonts w:hint="eastAsia"/>
        </w:rPr>
        <w:t>від</w:t>
      </w:r>
      <w:r>
        <w:t></w:t>
      </w:r>
      <w:r>
        <w:rPr>
          <w:rFonts w:hint="eastAsia"/>
        </w:rPr>
        <w:t>імені</w:t>
      </w:r>
      <w:r>
        <w:t></w:t>
      </w:r>
      <w:r>
        <w:rPr>
          <w:rFonts w:hint="eastAsia"/>
        </w:rPr>
        <w:t>засновника</w:t>
      </w:r>
      <w:r>
        <w:t></w:t>
      </w:r>
      <w:r>
        <w:rPr>
          <w:rFonts w:hint="eastAsia"/>
        </w:rPr>
        <w:t>вакфу</w:t>
      </w:r>
      <w:r>
        <w:t></w:t>
      </w:r>
      <w:r>
        <w:t></w:t>
      </w:r>
      <w:r>
        <w:rPr>
          <w:rFonts w:hint="eastAsia"/>
        </w:rPr>
        <w:t>в</w:t>
      </w:r>
    </w:p>
    <w:p w:rsidR="00C74636" w:rsidRDefault="00C74636" w:rsidP="00C74636">
      <w:r>
        <w:rPr>
          <w:rFonts w:hint="eastAsia"/>
        </w:rPr>
        <w:t>яку</w:t>
      </w:r>
      <w:r>
        <w:t></w:t>
      </w:r>
      <w:r>
        <w:rPr>
          <w:rFonts w:hint="eastAsia"/>
        </w:rPr>
        <w:t>записували</w:t>
      </w:r>
      <w:r>
        <w:t></w:t>
      </w:r>
      <w:r>
        <w:rPr>
          <w:rFonts w:hint="eastAsia"/>
        </w:rPr>
        <w:t>всі</w:t>
      </w:r>
      <w:r>
        <w:t></w:t>
      </w:r>
      <w:r>
        <w:rPr>
          <w:rFonts w:hint="eastAsia"/>
        </w:rPr>
        <w:t>умови</w:t>
      </w:r>
      <w:r>
        <w:t></w:t>
      </w:r>
      <w:r>
        <w:rPr>
          <w:rFonts w:hint="eastAsia"/>
        </w:rPr>
        <w:t>функціонування</w:t>
      </w:r>
      <w:r>
        <w:t></w:t>
      </w:r>
      <w:r>
        <w:rPr>
          <w:rFonts w:hint="eastAsia"/>
        </w:rPr>
        <w:t>інституції</w:t>
      </w:r>
      <w:r>
        <w:t></w:t>
      </w:r>
      <w:r>
        <w:t></w:t>
      </w:r>
      <w:r>
        <w:rPr>
          <w:rFonts w:hint="eastAsia"/>
        </w:rPr>
        <w:t>склад</w:t>
      </w:r>
      <w:r>
        <w:t></w:t>
      </w:r>
      <w:r>
        <w:t></w:t>
      </w:r>
      <w:r>
        <w:rPr>
          <w:rFonts w:hint="eastAsia"/>
        </w:rPr>
        <w:t>джерела</w:t>
      </w:r>
    </w:p>
    <w:p w:rsidR="00C74636" w:rsidRDefault="00C74636" w:rsidP="00C74636">
      <w:r>
        <w:rPr>
          <w:rFonts w:hint="eastAsia"/>
        </w:rPr>
        <w:t>фінансування</w:t>
      </w:r>
      <w:r>
        <w:t></w:t>
      </w:r>
      <w:r>
        <w:t></w:t>
      </w:r>
      <w:r>
        <w:rPr>
          <w:rFonts w:hint="eastAsia"/>
        </w:rPr>
        <w:t>статті</w:t>
      </w:r>
      <w:r>
        <w:t></w:t>
      </w:r>
      <w:r>
        <w:rPr>
          <w:rFonts w:hint="eastAsia"/>
        </w:rPr>
        <w:t>видатків</w:t>
      </w:r>
      <w:r>
        <w:t></w:t>
      </w:r>
      <w:r>
        <w:t></w:t>
      </w:r>
      <w:r>
        <w:rPr>
          <w:rFonts w:hint="eastAsia"/>
        </w:rPr>
        <w:t>управління</w:t>
      </w:r>
      <w:r>
        <w:t></w:t>
      </w:r>
      <w:r>
        <w:t></w:t>
      </w:r>
      <w:r>
        <w:rPr>
          <w:rFonts w:hint="eastAsia"/>
        </w:rPr>
        <w:t>права</w:t>
      </w:r>
      <w:r>
        <w:t></w:t>
      </w:r>
      <w:r>
        <w:rPr>
          <w:rFonts w:hint="eastAsia"/>
        </w:rPr>
        <w:t>засновника</w:t>
      </w:r>
      <w:r>
        <w:t></w:t>
      </w:r>
      <w:r>
        <w:rPr>
          <w:rFonts w:hint="eastAsia"/>
        </w:rPr>
        <w:t>та</w:t>
      </w:r>
      <w:r>
        <w:t></w:t>
      </w:r>
      <w:r>
        <w:rPr>
          <w:rFonts w:hint="eastAsia"/>
        </w:rPr>
        <w:t>його</w:t>
      </w:r>
    </w:p>
    <w:p w:rsidR="00C74636" w:rsidRDefault="00C74636" w:rsidP="00C74636">
      <w:r>
        <w:rPr>
          <w:rFonts w:hint="eastAsia"/>
        </w:rPr>
        <w:t>спадкоємців</w:t>
      </w:r>
      <w:r>
        <w:t></w:t>
      </w:r>
      <w:r>
        <w:t></w:t>
      </w:r>
      <w:r>
        <w:rPr>
          <w:rFonts w:hint="eastAsia"/>
        </w:rPr>
        <w:t>спеціальні</w:t>
      </w:r>
      <w:r>
        <w:t></w:t>
      </w:r>
      <w:r>
        <w:rPr>
          <w:rFonts w:hint="eastAsia"/>
        </w:rPr>
        <w:t>умови</w:t>
      </w:r>
      <w:r>
        <w:t></w:t>
      </w:r>
      <w:r>
        <w:t></w:t>
      </w:r>
      <w:r>
        <w:rPr>
          <w:rFonts w:hint="eastAsia"/>
        </w:rPr>
        <w:t>Вакиф</w:t>
      </w:r>
      <w:r>
        <w:t></w:t>
      </w:r>
      <w:r>
        <w:t></w:t>
      </w:r>
      <w:r>
        <w:rPr>
          <w:rFonts w:hint="eastAsia"/>
        </w:rPr>
        <w:t>засновник</w:t>
      </w:r>
      <w:r>
        <w:t></w:t>
      </w:r>
      <w:r>
        <w:t></w:t>
      </w:r>
      <w:r>
        <w:rPr>
          <w:rFonts w:hint="eastAsia"/>
        </w:rPr>
        <w:t>мав</w:t>
      </w:r>
      <w:r>
        <w:t></w:t>
      </w:r>
      <w:r>
        <w:rPr>
          <w:rFonts w:hint="eastAsia"/>
        </w:rPr>
        <w:t>бути</w:t>
      </w:r>
      <w:r>
        <w:t></w:t>
      </w:r>
      <w:r>
        <w:rPr>
          <w:rFonts w:hint="eastAsia"/>
        </w:rPr>
        <w:t>юридично</w:t>
      </w:r>
    </w:p>
    <w:p w:rsidR="00C74636" w:rsidRDefault="00C74636" w:rsidP="00C74636">
      <w:r>
        <w:rPr>
          <w:rFonts w:hint="eastAsia"/>
        </w:rPr>
        <w:t>дієздатним</w:t>
      </w:r>
      <w:r>
        <w:t></w:t>
      </w:r>
      <w:r>
        <w:t></w:t>
      </w:r>
      <w:r>
        <w:rPr>
          <w:rFonts w:hint="eastAsia"/>
        </w:rPr>
        <w:t>повнолітнім</w:t>
      </w:r>
      <w:r>
        <w:t></w:t>
      </w:r>
      <w:r>
        <w:rPr>
          <w:rFonts w:hint="eastAsia"/>
        </w:rPr>
        <w:t>і</w:t>
      </w:r>
      <w:r>
        <w:t></w:t>
      </w:r>
      <w:r>
        <w:rPr>
          <w:rFonts w:hint="eastAsia"/>
        </w:rPr>
        <w:t>мав</w:t>
      </w:r>
      <w:r>
        <w:t></w:t>
      </w:r>
      <w:r>
        <w:rPr>
          <w:rFonts w:hint="eastAsia"/>
        </w:rPr>
        <w:t>обґрунтувати</w:t>
      </w:r>
      <w:r>
        <w:t></w:t>
      </w:r>
      <w:r>
        <w:rPr>
          <w:rFonts w:hint="eastAsia"/>
        </w:rPr>
        <w:t>причини</w:t>
      </w:r>
      <w:r>
        <w:t></w:t>
      </w:r>
      <w:r>
        <w:rPr>
          <w:rFonts w:hint="eastAsia"/>
        </w:rPr>
        <w:t>передачі</w:t>
      </w:r>
      <w:r>
        <w:t></w:t>
      </w:r>
      <w:r>
        <w:rPr>
          <w:rFonts w:hint="eastAsia"/>
        </w:rPr>
        <w:t>власності</w:t>
      </w:r>
      <w:r>
        <w:t></w:t>
      </w:r>
      <w:r>
        <w:rPr>
          <w:rFonts w:hint="eastAsia"/>
        </w:rPr>
        <w:t>у</w:t>
      </w:r>
      <w:r>
        <w:t></w:t>
      </w:r>
      <w:r>
        <w:rPr>
          <w:rFonts w:hint="eastAsia"/>
        </w:rPr>
        <w:t>вакф</w:t>
      </w:r>
      <w:r>
        <w:t></w:t>
      </w:r>
    </w:p>
    <w:p w:rsidR="00C74636" w:rsidRDefault="00C74636" w:rsidP="00C74636">
      <w:r>
        <w:rPr>
          <w:rFonts w:hint="eastAsia"/>
        </w:rPr>
        <w:t>Майно</w:t>
      </w:r>
      <w:r>
        <w:t></w:t>
      </w:r>
      <w:r>
        <w:rPr>
          <w:rFonts w:hint="eastAsia"/>
        </w:rPr>
        <w:t>мало</w:t>
      </w:r>
      <w:r>
        <w:t></w:t>
      </w:r>
      <w:r>
        <w:rPr>
          <w:rFonts w:hint="eastAsia"/>
        </w:rPr>
        <w:t>бути</w:t>
      </w:r>
      <w:r>
        <w:t></w:t>
      </w:r>
      <w:r>
        <w:rPr>
          <w:rFonts w:hint="eastAsia"/>
        </w:rPr>
        <w:t>законним</w:t>
      </w:r>
      <w:r>
        <w:t></w:t>
      </w:r>
      <w:r>
        <w:rPr>
          <w:rFonts w:hint="eastAsia"/>
        </w:rPr>
        <w:t>і</w:t>
      </w:r>
      <w:r>
        <w:t></w:t>
      </w:r>
      <w:r>
        <w:rPr>
          <w:rFonts w:hint="eastAsia"/>
        </w:rPr>
        <w:t>цінним</w:t>
      </w:r>
      <w:r>
        <w:t></w:t>
      </w:r>
      <w:r>
        <w:t></w:t>
      </w:r>
      <w:r>
        <w:rPr>
          <w:rFonts w:hint="eastAsia"/>
        </w:rPr>
        <w:t>а</w:t>
      </w:r>
      <w:r>
        <w:t></w:t>
      </w:r>
      <w:r>
        <w:rPr>
          <w:rFonts w:hint="eastAsia"/>
        </w:rPr>
        <w:t>також</w:t>
      </w:r>
      <w:r>
        <w:t></w:t>
      </w:r>
      <w:r>
        <w:rPr>
          <w:rFonts w:hint="eastAsia"/>
        </w:rPr>
        <w:t>давати</w:t>
      </w:r>
      <w:r>
        <w:t></w:t>
      </w:r>
      <w:r>
        <w:rPr>
          <w:rFonts w:hint="eastAsia"/>
        </w:rPr>
        <w:t>постійний</w:t>
      </w:r>
      <w:r>
        <w:t></w:t>
      </w:r>
      <w:r>
        <w:rPr>
          <w:rFonts w:hint="eastAsia"/>
        </w:rPr>
        <w:t>дохід</w:t>
      </w:r>
      <w:r>
        <w:t></w:t>
      </w:r>
      <w:r>
        <w:t></w:t>
      </w:r>
      <w:r>
        <w:rPr>
          <w:rFonts w:hint="eastAsia"/>
        </w:rPr>
        <w:t>щоб</w:t>
      </w:r>
    </w:p>
    <w:p w:rsidR="00C74636" w:rsidRDefault="00C74636" w:rsidP="00C74636">
      <w:r>
        <w:rPr>
          <w:rFonts w:hint="eastAsia"/>
        </w:rPr>
        <w:t>підтримувати</w:t>
      </w:r>
      <w:r>
        <w:t></w:t>
      </w:r>
      <w:r>
        <w:rPr>
          <w:rFonts w:hint="eastAsia"/>
        </w:rPr>
        <w:t>життєдіяльність</w:t>
      </w:r>
      <w:r>
        <w:t></w:t>
      </w:r>
      <w:r>
        <w:rPr>
          <w:rFonts w:hint="eastAsia"/>
        </w:rPr>
        <w:t>благодійних</w:t>
      </w:r>
      <w:r>
        <w:t></w:t>
      </w:r>
      <w:r>
        <w:rPr>
          <w:rFonts w:hint="eastAsia"/>
        </w:rPr>
        <w:t>установ</w:t>
      </w:r>
      <w:r>
        <w:t></w:t>
      </w:r>
      <w:r>
        <w:rPr>
          <w:rFonts w:hint="eastAsia"/>
        </w:rPr>
        <w:t>безперервно</w:t>
      </w:r>
      <w:r>
        <w:t></w:t>
      </w:r>
    </w:p>
    <w:p w:rsidR="00C74636" w:rsidRDefault="00C74636" w:rsidP="00C74636">
      <w:r>
        <w:t></w:t>
      </w:r>
      <w:r>
        <w:t></w:t>
      </w:r>
      <w:r>
        <w:t></w:t>
      </w:r>
    </w:p>
    <w:p w:rsidR="00C74636" w:rsidRDefault="00C74636" w:rsidP="00C74636">
      <w:r>
        <w:rPr>
          <w:rFonts w:hint="eastAsia"/>
        </w:rPr>
        <w:t>Визначено</w:t>
      </w:r>
      <w:r>
        <w:t></w:t>
      </w:r>
      <w:r>
        <w:t></w:t>
      </w:r>
      <w:r>
        <w:rPr>
          <w:rFonts w:hint="eastAsia"/>
        </w:rPr>
        <w:t>що</w:t>
      </w:r>
      <w:r>
        <w:t></w:t>
      </w:r>
      <w:r>
        <w:rPr>
          <w:rFonts w:hint="eastAsia"/>
        </w:rPr>
        <w:t>державницький</w:t>
      </w:r>
      <w:r>
        <w:t></w:t>
      </w:r>
      <w:r>
        <w:rPr>
          <w:rFonts w:hint="eastAsia"/>
        </w:rPr>
        <w:t>досвід</w:t>
      </w:r>
      <w:r>
        <w:t></w:t>
      </w:r>
      <w:r>
        <w:rPr>
          <w:rFonts w:hint="eastAsia"/>
        </w:rPr>
        <w:t>тюрків</w:t>
      </w:r>
      <w:r>
        <w:t></w:t>
      </w:r>
      <w:r>
        <w:rPr>
          <w:rFonts w:hint="eastAsia"/>
        </w:rPr>
        <w:t>також</w:t>
      </w:r>
      <w:r>
        <w:t></w:t>
      </w:r>
      <w:r>
        <w:rPr>
          <w:rFonts w:hint="eastAsia"/>
        </w:rPr>
        <w:t>був</w:t>
      </w:r>
      <w:r>
        <w:t></w:t>
      </w:r>
      <w:r>
        <w:rPr>
          <w:rFonts w:hint="eastAsia"/>
        </w:rPr>
        <w:t>складником</w:t>
      </w:r>
    </w:p>
    <w:p w:rsidR="00C74636" w:rsidRDefault="00C74636" w:rsidP="00C74636">
      <w:r>
        <w:rPr>
          <w:rFonts w:hint="eastAsia"/>
        </w:rPr>
        <w:t>формування</w:t>
      </w:r>
      <w:r>
        <w:t></w:t>
      </w:r>
      <w:r>
        <w:rPr>
          <w:rFonts w:hint="eastAsia"/>
        </w:rPr>
        <w:t>системи</w:t>
      </w:r>
      <w:r>
        <w:t></w:t>
      </w:r>
      <w:r>
        <w:rPr>
          <w:rFonts w:hint="eastAsia"/>
        </w:rPr>
        <w:t>османських</w:t>
      </w:r>
      <w:r>
        <w:t></w:t>
      </w:r>
      <w:r>
        <w:rPr>
          <w:rFonts w:hint="eastAsia"/>
        </w:rPr>
        <w:t>вакфів</w:t>
      </w:r>
      <w:r>
        <w:t></w:t>
      </w:r>
      <w:r>
        <w:t></w:t>
      </w:r>
      <w:r>
        <w:rPr>
          <w:rFonts w:hint="eastAsia"/>
        </w:rPr>
        <w:t>У</w:t>
      </w:r>
      <w:r>
        <w:t></w:t>
      </w:r>
      <w:r>
        <w:rPr>
          <w:rFonts w:hint="eastAsia"/>
        </w:rPr>
        <w:t>поемі</w:t>
      </w:r>
      <w:r>
        <w:t></w:t>
      </w:r>
      <w:r>
        <w:t></w:t>
      </w:r>
      <w:r>
        <w:rPr>
          <w:rFonts w:hint="eastAsia"/>
        </w:rPr>
        <w:t>Кутадгу</w:t>
      </w:r>
      <w:r>
        <w:t></w:t>
      </w:r>
      <w:r>
        <w:rPr>
          <w:rFonts w:hint="eastAsia"/>
        </w:rPr>
        <w:t>біліг</w:t>
      </w:r>
      <w:r>
        <w:t></w:t>
      </w:r>
      <w:r>
        <w:t></w:t>
      </w:r>
      <w:r>
        <w:rPr>
          <w:rFonts w:hint="eastAsia"/>
        </w:rPr>
        <w:t>сказано</w:t>
      </w:r>
      <w:r>
        <w:t></w:t>
      </w:r>
      <w:r>
        <w:rPr>
          <w:rFonts w:hint="eastAsia"/>
        </w:rPr>
        <w:t>про</w:t>
      </w:r>
    </w:p>
    <w:p w:rsidR="00C74636" w:rsidRDefault="00C74636" w:rsidP="00C74636">
      <w:r>
        <w:rPr>
          <w:rFonts w:hint="eastAsia"/>
        </w:rPr>
        <w:t>чотири</w:t>
      </w:r>
      <w:r>
        <w:t></w:t>
      </w:r>
      <w:r>
        <w:rPr>
          <w:rFonts w:hint="eastAsia"/>
        </w:rPr>
        <w:t>опори</w:t>
      </w:r>
      <w:r>
        <w:t></w:t>
      </w:r>
      <w:r>
        <w:t></w:t>
      </w:r>
      <w:r>
        <w:rPr>
          <w:rFonts w:hint="eastAsia"/>
        </w:rPr>
        <w:t>на</w:t>
      </w:r>
      <w:r>
        <w:t></w:t>
      </w:r>
      <w:r>
        <w:rPr>
          <w:rFonts w:hint="eastAsia"/>
        </w:rPr>
        <w:t>яких</w:t>
      </w:r>
      <w:r>
        <w:t></w:t>
      </w:r>
      <w:r>
        <w:rPr>
          <w:rFonts w:hint="eastAsia"/>
        </w:rPr>
        <w:t>тримається</w:t>
      </w:r>
      <w:r>
        <w:t></w:t>
      </w:r>
      <w:r>
        <w:rPr>
          <w:rFonts w:hint="eastAsia"/>
        </w:rPr>
        <w:t>благополуччя</w:t>
      </w:r>
      <w:r>
        <w:t></w:t>
      </w:r>
      <w:r>
        <w:rPr>
          <w:rFonts w:hint="eastAsia"/>
        </w:rPr>
        <w:t>держави</w:t>
      </w:r>
      <w:r>
        <w:t></w:t>
      </w:r>
      <w:r>
        <w:t></w:t>
      </w:r>
      <w:r>
        <w:rPr>
          <w:rFonts w:hint="eastAsia"/>
        </w:rPr>
        <w:t>твердий</w:t>
      </w:r>
      <w:r>
        <w:t></w:t>
      </w:r>
      <w:r>
        <w:rPr>
          <w:rFonts w:hint="eastAsia"/>
        </w:rPr>
        <w:t>порядок</w:t>
      </w:r>
    </w:p>
    <w:p w:rsidR="00C74636" w:rsidRDefault="00C74636" w:rsidP="00C74636">
      <w:r>
        <w:t></w:t>
      </w:r>
      <w:r>
        <w:rPr>
          <w:rFonts w:hint="eastAsia"/>
        </w:rPr>
        <w:t>законність</w:t>
      </w:r>
      <w:r>
        <w:t></w:t>
      </w:r>
      <w:r>
        <w:t></w:t>
      </w:r>
      <w:r>
        <w:t></w:t>
      </w:r>
      <w:r>
        <w:rPr>
          <w:rFonts w:hint="eastAsia"/>
        </w:rPr>
        <w:t>сильне</w:t>
      </w:r>
      <w:r>
        <w:t></w:t>
      </w:r>
      <w:r>
        <w:rPr>
          <w:rFonts w:hint="eastAsia"/>
        </w:rPr>
        <w:t>військо</w:t>
      </w:r>
      <w:r>
        <w:t></w:t>
      </w:r>
      <w:r>
        <w:t></w:t>
      </w:r>
      <w:r>
        <w:rPr>
          <w:rFonts w:hint="eastAsia"/>
        </w:rPr>
        <w:t>надійні</w:t>
      </w:r>
      <w:r>
        <w:t></w:t>
      </w:r>
      <w:r>
        <w:rPr>
          <w:rFonts w:hint="eastAsia"/>
        </w:rPr>
        <w:t>доходи</w:t>
      </w:r>
      <w:r>
        <w:t></w:t>
      </w:r>
      <w:r>
        <w:rPr>
          <w:rFonts w:hint="eastAsia"/>
        </w:rPr>
        <w:t>до</w:t>
      </w:r>
      <w:r>
        <w:t></w:t>
      </w:r>
      <w:r>
        <w:rPr>
          <w:rFonts w:hint="eastAsia"/>
        </w:rPr>
        <w:t>державної</w:t>
      </w:r>
      <w:r>
        <w:t></w:t>
      </w:r>
      <w:r>
        <w:rPr>
          <w:rFonts w:hint="eastAsia"/>
        </w:rPr>
        <w:t>скарбниці</w:t>
      </w:r>
      <w:r>
        <w:t></w:t>
      </w:r>
      <w:r>
        <w:rPr>
          <w:rFonts w:hint="eastAsia"/>
        </w:rPr>
        <w:t>і</w:t>
      </w:r>
      <w:r>
        <w:t></w:t>
      </w:r>
      <w:r>
        <w:rPr>
          <w:rFonts w:hint="eastAsia"/>
        </w:rPr>
        <w:t>достаток</w:t>
      </w:r>
    </w:p>
    <w:p w:rsidR="00C74636" w:rsidRDefault="00C74636" w:rsidP="00C74636">
      <w:r>
        <w:rPr>
          <w:rFonts w:hint="eastAsia"/>
        </w:rPr>
        <w:t>народу</w:t>
      </w:r>
      <w:r>
        <w:t></w:t>
      </w:r>
      <w:r>
        <w:t></w:t>
      </w:r>
      <w:r>
        <w:rPr>
          <w:rFonts w:hint="eastAsia"/>
        </w:rPr>
        <w:t>Забезпечені</w:t>
      </w:r>
      <w:r>
        <w:t></w:t>
      </w:r>
      <w:r>
        <w:rPr>
          <w:rFonts w:hint="eastAsia"/>
        </w:rPr>
        <w:t>правителем</w:t>
      </w:r>
      <w:r>
        <w:t></w:t>
      </w:r>
      <w:r>
        <w:rPr>
          <w:rFonts w:hint="eastAsia"/>
        </w:rPr>
        <w:t>справедливі</w:t>
      </w:r>
      <w:r>
        <w:t></w:t>
      </w:r>
      <w:r>
        <w:rPr>
          <w:rFonts w:hint="eastAsia"/>
        </w:rPr>
        <w:t>закони</w:t>
      </w:r>
      <w:r>
        <w:t></w:t>
      </w:r>
      <w:r>
        <w:t></w:t>
      </w:r>
      <w:r>
        <w:rPr>
          <w:rFonts w:hint="eastAsia"/>
        </w:rPr>
        <w:t>грошова</w:t>
      </w:r>
      <w:r>
        <w:t></w:t>
      </w:r>
      <w:r>
        <w:rPr>
          <w:rFonts w:hint="eastAsia"/>
        </w:rPr>
        <w:t>стабільність</w:t>
      </w:r>
      <w:r>
        <w:t></w:t>
      </w:r>
      <w:r>
        <w:rPr>
          <w:rFonts w:hint="eastAsia"/>
        </w:rPr>
        <w:t>і</w:t>
      </w:r>
    </w:p>
    <w:p w:rsidR="00C74636" w:rsidRDefault="00C74636" w:rsidP="00C74636">
      <w:r>
        <w:rPr>
          <w:rFonts w:hint="eastAsia"/>
        </w:rPr>
        <w:t>безпека</w:t>
      </w:r>
      <w:r>
        <w:t></w:t>
      </w:r>
      <w:r>
        <w:rPr>
          <w:rFonts w:hint="eastAsia"/>
        </w:rPr>
        <w:t>держави</w:t>
      </w:r>
      <w:r>
        <w:t></w:t>
      </w:r>
      <w:r>
        <w:rPr>
          <w:rFonts w:hint="eastAsia"/>
        </w:rPr>
        <w:t>зумовлюють</w:t>
      </w:r>
      <w:r>
        <w:t></w:t>
      </w:r>
      <w:r>
        <w:rPr>
          <w:rFonts w:hint="eastAsia"/>
        </w:rPr>
        <w:t>економічну</w:t>
      </w:r>
      <w:r>
        <w:t></w:t>
      </w:r>
      <w:r>
        <w:rPr>
          <w:rFonts w:hint="eastAsia"/>
        </w:rPr>
        <w:t>та</w:t>
      </w:r>
      <w:r>
        <w:t></w:t>
      </w:r>
      <w:r>
        <w:rPr>
          <w:rFonts w:hint="eastAsia"/>
        </w:rPr>
        <w:t>соціальну</w:t>
      </w:r>
      <w:r>
        <w:t></w:t>
      </w:r>
      <w:r>
        <w:rPr>
          <w:rFonts w:hint="eastAsia"/>
        </w:rPr>
        <w:t>активність</w:t>
      </w:r>
      <w:r>
        <w:t></w:t>
      </w:r>
      <w:r>
        <w:t></w:t>
      </w:r>
      <w:r>
        <w:rPr>
          <w:rFonts w:hint="eastAsia"/>
        </w:rPr>
        <w:t>Оскільки</w:t>
      </w:r>
    </w:p>
    <w:p w:rsidR="00C74636" w:rsidRDefault="00C74636" w:rsidP="00C74636">
      <w:r>
        <w:rPr>
          <w:rFonts w:hint="eastAsia"/>
        </w:rPr>
        <w:t>неможливо</w:t>
      </w:r>
      <w:r>
        <w:t></w:t>
      </w:r>
      <w:r>
        <w:rPr>
          <w:rFonts w:hint="eastAsia"/>
        </w:rPr>
        <w:t>забезпечити</w:t>
      </w:r>
      <w:r>
        <w:t></w:t>
      </w:r>
      <w:r>
        <w:rPr>
          <w:rFonts w:hint="eastAsia"/>
        </w:rPr>
        <w:t>однаковий</w:t>
      </w:r>
      <w:r>
        <w:t></w:t>
      </w:r>
      <w:r>
        <w:rPr>
          <w:rFonts w:hint="eastAsia"/>
        </w:rPr>
        <w:t>дохід</w:t>
      </w:r>
      <w:r>
        <w:t></w:t>
      </w:r>
      <w:r>
        <w:rPr>
          <w:rFonts w:hint="eastAsia"/>
        </w:rPr>
        <w:t>усьому</w:t>
      </w:r>
      <w:r>
        <w:t></w:t>
      </w:r>
      <w:r>
        <w:rPr>
          <w:rFonts w:hint="eastAsia"/>
        </w:rPr>
        <w:t>населенню</w:t>
      </w:r>
      <w:r>
        <w:t></w:t>
      </w:r>
      <w:r>
        <w:rPr>
          <w:rFonts w:hint="eastAsia"/>
        </w:rPr>
        <w:t>держави</w:t>
      </w:r>
      <w:r>
        <w:t></w:t>
      </w:r>
      <w:r>
        <w:t></w:t>
      </w:r>
      <w:r>
        <w:rPr>
          <w:rFonts w:hint="eastAsia"/>
        </w:rPr>
        <w:t>виникає</w:t>
      </w:r>
    </w:p>
    <w:p w:rsidR="00C74636" w:rsidRDefault="00C74636" w:rsidP="00C74636">
      <w:r>
        <w:rPr>
          <w:rFonts w:hint="eastAsia"/>
        </w:rPr>
        <w:t>соціальна</w:t>
      </w:r>
      <w:r>
        <w:t></w:t>
      </w:r>
      <w:r>
        <w:rPr>
          <w:rFonts w:hint="eastAsia"/>
        </w:rPr>
        <w:t>нерівність</w:t>
      </w:r>
      <w:r>
        <w:t></w:t>
      </w:r>
      <w:r>
        <w:t></w:t>
      </w:r>
      <w:r>
        <w:rPr>
          <w:rFonts w:hint="eastAsia"/>
        </w:rPr>
        <w:t>Одним</w:t>
      </w:r>
      <w:r>
        <w:t></w:t>
      </w:r>
      <w:r>
        <w:rPr>
          <w:rFonts w:hint="eastAsia"/>
        </w:rPr>
        <w:t>з</w:t>
      </w:r>
      <w:r>
        <w:t></w:t>
      </w:r>
      <w:r>
        <w:rPr>
          <w:rFonts w:hint="eastAsia"/>
        </w:rPr>
        <w:t>ефективних</w:t>
      </w:r>
      <w:r>
        <w:t></w:t>
      </w:r>
      <w:r>
        <w:rPr>
          <w:rFonts w:hint="eastAsia"/>
        </w:rPr>
        <w:t>розв’язань</w:t>
      </w:r>
      <w:r>
        <w:t></w:t>
      </w:r>
      <w:r>
        <w:rPr>
          <w:rFonts w:hint="eastAsia"/>
        </w:rPr>
        <w:t>цієї</w:t>
      </w:r>
      <w:r>
        <w:t></w:t>
      </w:r>
      <w:r>
        <w:rPr>
          <w:rFonts w:hint="eastAsia"/>
        </w:rPr>
        <w:t>проблеми</w:t>
      </w:r>
      <w:r>
        <w:t></w:t>
      </w:r>
      <w:r>
        <w:rPr>
          <w:rFonts w:hint="eastAsia"/>
        </w:rPr>
        <w:t>в</w:t>
      </w:r>
    </w:p>
    <w:p w:rsidR="00C74636" w:rsidRDefault="00C74636" w:rsidP="00C74636">
      <w:r>
        <w:rPr>
          <w:rFonts w:hint="eastAsia"/>
        </w:rPr>
        <w:t>Османській</w:t>
      </w:r>
      <w:r>
        <w:t></w:t>
      </w:r>
      <w:r>
        <w:rPr>
          <w:rFonts w:hint="eastAsia"/>
        </w:rPr>
        <w:t>імперії</w:t>
      </w:r>
      <w:r>
        <w:t></w:t>
      </w:r>
      <w:r>
        <w:rPr>
          <w:rFonts w:hint="eastAsia"/>
        </w:rPr>
        <w:t>стало</w:t>
      </w:r>
      <w:r>
        <w:t></w:t>
      </w:r>
      <w:r>
        <w:rPr>
          <w:rFonts w:hint="eastAsia"/>
        </w:rPr>
        <w:t>заснування</w:t>
      </w:r>
      <w:r>
        <w:t></w:t>
      </w:r>
      <w:r>
        <w:rPr>
          <w:rFonts w:hint="eastAsia"/>
        </w:rPr>
        <w:t>вакфів</w:t>
      </w:r>
      <w:r>
        <w:t></w:t>
      </w:r>
      <w:r>
        <w:t></w:t>
      </w:r>
      <w:r>
        <w:rPr>
          <w:rFonts w:hint="eastAsia"/>
        </w:rPr>
        <w:t>на</w:t>
      </w:r>
      <w:r>
        <w:t></w:t>
      </w:r>
      <w:r>
        <w:rPr>
          <w:rFonts w:hint="eastAsia"/>
        </w:rPr>
        <w:t>території</w:t>
      </w:r>
      <w:r>
        <w:t></w:t>
      </w:r>
      <w:r>
        <w:rPr>
          <w:rFonts w:hint="eastAsia"/>
        </w:rPr>
        <w:t>яких</w:t>
      </w:r>
      <w:r>
        <w:t></w:t>
      </w:r>
      <w:r>
        <w:rPr>
          <w:rFonts w:hint="eastAsia"/>
        </w:rPr>
        <w:t>люди</w:t>
      </w:r>
      <w:r>
        <w:t></w:t>
      </w:r>
      <w:r>
        <w:rPr>
          <w:rFonts w:hint="eastAsia"/>
        </w:rPr>
        <w:t>отримували</w:t>
      </w:r>
    </w:p>
    <w:p w:rsidR="00C74636" w:rsidRDefault="00C74636" w:rsidP="00C74636">
      <w:r>
        <w:rPr>
          <w:rFonts w:hint="eastAsia"/>
        </w:rPr>
        <w:t>багато</w:t>
      </w:r>
      <w:r>
        <w:t></w:t>
      </w:r>
      <w:r>
        <w:rPr>
          <w:rFonts w:hint="eastAsia"/>
        </w:rPr>
        <w:t>безкоштовних</w:t>
      </w:r>
      <w:r>
        <w:t></w:t>
      </w:r>
      <w:r>
        <w:rPr>
          <w:rFonts w:hint="eastAsia"/>
        </w:rPr>
        <w:t>послуг</w:t>
      </w:r>
      <w:r>
        <w:t></w:t>
      </w:r>
      <w:r>
        <w:t></w:t>
      </w:r>
      <w:r>
        <w:rPr>
          <w:rFonts w:hint="eastAsia"/>
        </w:rPr>
        <w:t>Гнучкість</w:t>
      </w:r>
      <w:r>
        <w:t></w:t>
      </w:r>
      <w:r>
        <w:rPr>
          <w:rFonts w:hint="eastAsia"/>
        </w:rPr>
        <w:t>благодійного</w:t>
      </w:r>
      <w:r>
        <w:t></w:t>
      </w:r>
      <w:r>
        <w:rPr>
          <w:rFonts w:hint="eastAsia"/>
        </w:rPr>
        <w:t>інституту</w:t>
      </w:r>
      <w:r>
        <w:t></w:t>
      </w:r>
      <w:r>
        <w:rPr>
          <w:rFonts w:hint="eastAsia"/>
        </w:rPr>
        <w:t>вакфу</w:t>
      </w:r>
      <w:r>
        <w:t></w:t>
      </w:r>
      <w:r>
        <w:rPr>
          <w:rFonts w:hint="eastAsia"/>
        </w:rPr>
        <w:t>–</w:t>
      </w:r>
      <w:r>
        <w:t></w:t>
      </w:r>
      <w:r>
        <w:rPr>
          <w:rFonts w:hint="eastAsia"/>
        </w:rPr>
        <w:t>одна</w:t>
      </w:r>
      <w:r>
        <w:t></w:t>
      </w:r>
      <w:r>
        <w:rPr>
          <w:rFonts w:hint="eastAsia"/>
        </w:rPr>
        <w:t>з</w:t>
      </w:r>
    </w:p>
    <w:p w:rsidR="00C74636" w:rsidRDefault="00C74636" w:rsidP="00C74636">
      <w:r>
        <w:rPr>
          <w:rFonts w:hint="eastAsia"/>
        </w:rPr>
        <w:t>причин</w:t>
      </w:r>
      <w:r>
        <w:t></w:t>
      </w:r>
      <w:r>
        <w:rPr>
          <w:rFonts w:hint="eastAsia"/>
        </w:rPr>
        <w:t>його</w:t>
      </w:r>
      <w:r>
        <w:t></w:t>
      </w:r>
      <w:r>
        <w:rPr>
          <w:rFonts w:hint="eastAsia"/>
        </w:rPr>
        <w:t>поширення</w:t>
      </w:r>
      <w:r>
        <w:t></w:t>
      </w:r>
      <w:r>
        <w:rPr>
          <w:rFonts w:hint="eastAsia"/>
        </w:rPr>
        <w:t>на</w:t>
      </w:r>
      <w:r>
        <w:t></w:t>
      </w:r>
      <w:r>
        <w:rPr>
          <w:rFonts w:hint="eastAsia"/>
        </w:rPr>
        <w:t>території</w:t>
      </w:r>
      <w:r>
        <w:t></w:t>
      </w:r>
      <w:r>
        <w:rPr>
          <w:rFonts w:hint="eastAsia"/>
        </w:rPr>
        <w:t>Османської</w:t>
      </w:r>
      <w:r>
        <w:t></w:t>
      </w:r>
      <w:r>
        <w:rPr>
          <w:rFonts w:hint="eastAsia"/>
        </w:rPr>
        <w:t>імперії</w:t>
      </w:r>
      <w:r>
        <w:t></w:t>
      </w:r>
      <w:r>
        <w:t></w:t>
      </w:r>
      <w:r>
        <w:rPr>
          <w:rFonts w:hint="eastAsia"/>
        </w:rPr>
        <w:t>Османці</w:t>
      </w:r>
      <w:r>
        <w:t></w:t>
      </w:r>
      <w:r>
        <w:rPr>
          <w:rFonts w:hint="eastAsia"/>
        </w:rPr>
        <w:t>пристосували</w:t>
      </w:r>
    </w:p>
    <w:p w:rsidR="00C74636" w:rsidRDefault="00C74636" w:rsidP="00C74636">
      <w:r>
        <w:rPr>
          <w:rFonts w:hint="eastAsia"/>
        </w:rPr>
        <w:t>вакф</w:t>
      </w:r>
      <w:r>
        <w:t></w:t>
      </w:r>
      <w:r>
        <w:rPr>
          <w:rFonts w:hint="eastAsia"/>
        </w:rPr>
        <w:t>до</w:t>
      </w:r>
      <w:r>
        <w:t></w:t>
      </w:r>
      <w:r>
        <w:rPr>
          <w:rFonts w:hint="eastAsia"/>
        </w:rPr>
        <w:t>умов</w:t>
      </w:r>
      <w:r>
        <w:t></w:t>
      </w:r>
      <w:r>
        <w:rPr>
          <w:rFonts w:hint="eastAsia"/>
        </w:rPr>
        <w:t>багатонаціональної</w:t>
      </w:r>
      <w:r>
        <w:t></w:t>
      </w:r>
      <w:r>
        <w:rPr>
          <w:rFonts w:hint="eastAsia"/>
        </w:rPr>
        <w:t>держави</w:t>
      </w:r>
      <w:r>
        <w:t></w:t>
      </w:r>
      <w:r>
        <w:t></w:t>
      </w:r>
      <w:r>
        <w:rPr>
          <w:rFonts w:hint="eastAsia"/>
        </w:rPr>
        <w:t>що</w:t>
      </w:r>
      <w:r>
        <w:t></w:t>
      </w:r>
      <w:r>
        <w:rPr>
          <w:rFonts w:hint="eastAsia"/>
        </w:rPr>
        <w:t>дало</w:t>
      </w:r>
      <w:r>
        <w:t></w:t>
      </w:r>
      <w:r>
        <w:rPr>
          <w:rFonts w:hint="eastAsia"/>
        </w:rPr>
        <w:t>їм</w:t>
      </w:r>
      <w:r>
        <w:t></w:t>
      </w:r>
      <w:r>
        <w:rPr>
          <w:rFonts w:hint="eastAsia"/>
        </w:rPr>
        <w:t>змогу</w:t>
      </w:r>
      <w:r>
        <w:t></w:t>
      </w:r>
      <w:r>
        <w:rPr>
          <w:rFonts w:hint="eastAsia"/>
        </w:rPr>
        <w:t>контролювати</w:t>
      </w:r>
    </w:p>
    <w:p w:rsidR="00C74636" w:rsidRDefault="00C74636" w:rsidP="00C74636">
      <w:r>
        <w:rPr>
          <w:rFonts w:hint="eastAsia"/>
        </w:rPr>
        <w:t>настрої</w:t>
      </w:r>
      <w:r>
        <w:t></w:t>
      </w:r>
      <w:r>
        <w:rPr>
          <w:rFonts w:hint="eastAsia"/>
        </w:rPr>
        <w:t>у</w:t>
      </w:r>
      <w:r>
        <w:t></w:t>
      </w:r>
      <w:r>
        <w:rPr>
          <w:rFonts w:hint="eastAsia"/>
        </w:rPr>
        <w:t>суспільстві</w:t>
      </w:r>
      <w:r>
        <w:t></w:t>
      </w:r>
      <w:r>
        <w:t></w:t>
      </w:r>
      <w:r>
        <w:rPr>
          <w:rFonts w:hint="eastAsia"/>
        </w:rPr>
        <w:t>Оскільки</w:t>
      </w:r>
      <w:r>
        <w:t></w:t>
      </w:r>
      <w:r>
        <w:rPr>
          <w:rFonts w:hint="eastAsia"/>
        </w:rPr>
        <w:t>процес</w:t>
      </w:r>
      <w:r>
        <w:t></w:t>
      </w:r>
      <w:r>
        <w:rPr>
          <w:rFonts w:hint="eastAsia"/>
        </w:rPr>
        <w:t>перетворення</w:t>
      </w:r>
      <w:r>
        <w:t></w:t>
      </w:r>
      <w:r>
        <w:rPr>
          <w:rFonts w:hint="eastAsia"/>
        </w:rPr>
        <w:t>прикордонного</w:t>
      </w:r>
      <w:r>
        <w:t></w:t>
      </w:r>
      <w:r>
        <w:rPr>
          <w:rFonts w:hint="eastAsia"/>
        </w:rPr>
        <w:t>бейліка</w:t>
      </w:r>
    </w:p>
    <w:p w:rsidR="00C74636" w:rsidRDefault="00C74636" w:rsidP="00C74636">
      <w:r>
        <w:rPr>
          <w:rFonts w:hint="eastAsia"/>
        </w:rPr>
        <w:t>Османа</w:t>
      </w:r>
      <w:r>
        <w:t></w:t>
      </w:r>
      <w:r>
        <w:rPr>
          <w:rFonts w:hint="eastAsia"/>
        </w:rPr>
        <w:t>на</w:t>
      </w:r>
      <w:r>
        <w:t></w:t>
      </w:r>
      <w:r>
        <w:rPr>
          <w:rFonts w:hint="eastAsia"/>
        </w:rPr>
        <w:t>державу</w:t>
      </w:r>
      <w:r>
        <w:t></w:t>
      </w:r>
      <w:r>
        <w:t></w:t>
      </w:r>
      <w:r>
        <w:rPr>
          <w:rFonts w:hint="eastAsia"/>
        </w:rPr>
        <w:t>а</w:t>
      </w:r>
      <w:r>
        <w:t></w:t>
      </w:r>
      <w:r>
        <w:rPr>
          <w:rFonts w:hint="eastAsia"/>
        </w:rPr>
        <w:t>потім</w:t>
      </w:r>
      <w:r>
        <w:t></w:t>
      </w:r>
      <w:r>
        <w:rPr>
          <w:rFonts w:hint="eastAsia"/>
        </w:rPr>
        <w:t>–</w:t>
      </w:r>
      <w:r>
        <w:t></w:t>
      </w:r>
      <w:r>
        <w:rPr>
          <w:rFonts w:hint="eastAsia"/>
        </w:rPr>
        <w:t>імперію</w:t>
      </w:r>
      <w:r>
        <w:t></w:t>
      </w:r>
      <w:r>
        <w:rPr>
          <w:rFonts w:hint="eastAsia"/>
        </w:rPr>
        <w:t>тривав</w:t>
      </w:r>
      <w:r>
        <w:t></w:t>
      </w:r>
      <w:r>
        <w:rPr>
          <w:rFonts w:hint="eastAsia"/>
        </w:rPr>
        <w:t>під</w:t>
      </w:r>
      <w:r>
        <w:t></w:t>
      </w:r>
      <w:r>
        <w:rPr>
          <w:rFonts w:hint="eastAsia"/>
        </w:rPr>
        <w:t>впливом</w:t>
      </w:r>
      <w:r>
        <w:t></w:t>
      </w:r>
      <w:r>
        <w:rPr>
          <w:rFonts w:hint="eastAsia"/>
        </w:rPr>
        <w:t>тюркської</w:t>
      </w:r>
      <w:r>
        <w:t></w:t>
      </w:r>
      <w:r>
        <w:rPr>
          <w:rFonts w:hint="eastAsia"/>
        </w:rPr>
        <w:t>традиції</w:t>
      </w:r>
      <w:r>
        <w:t></w:t>
      </w:r>
    </w:p>
    <w:p w:rsidR="00C74636" w:rsidRDefault="00C74636" w:rsidP="00C74636">
      <w:r>
        <w:rPr>
          <w:rFonts w:hint="eastAsia"/>
        </w:rPr>
        <w:t>то</w:t>
      </w:r>
      <w:r>
        <w:t></w:t>
      </w:r>
      <w:r>
        <w:rPr>
          <w:rFonts w:hint="eastAsia"/>
        </w:rPr>
        <w:t>і</w:t>
      </w:r>
      <w:r>
        <w:t></w:t>
      </w:r>
      <w:r>
        <w:rPr>
          <w:rFonts w:hint="eastAsia"/>
        </w:rPr>
        <w:t>вакф</w:t>
      </w:r>
      <w:r>
        <w:t></w:t>
      </w:r>
      <w:r>
        <w:rPr>
          <w:rFonts w:hint="eastAsia"/>
        </w:rPr>
        <w:t>османського</w:t>
      </w:r>
      <w:r>
        <w:t></w:t>
      </w:r>
      <w:r>
        <w:rPr>
          <w:rFonts w:hint="eastAsia"/>
        </w:rPr>
        <w:t>зразка</w:t>
      </w:r>
      <w:r>
        <w:t></w:t>
      </w:r>
      <w:r>
        <w:rPr>
          <w:rFonts w:hint="eastAsia"/>
        </w:rPr>
        <w:t>зазнав</w:t>
      </w:r>
      <w:r>
        <w:t></w:t>
      </w:r>
      <w:r>
        <w:rPr>
          <w:rFonts w:hint="eastAsia"/>
        </w:rPr>
        <w:t>змін</w:t>
      </w:r>
      <w:r>
        <w:t></w:t>
      </w:r>
      <w:r>
        <w:t></w:t>
      </w:r>
      <w:r>
        <w:rPr>
          <w:rFonts w:hint="eastAsia"/>
        </w:rPr>
        <w:t>Особливістю</w:t>
      </w:r>
      <w:r>
        <w:t></w:t>
      </w:r>
      <w:r>
        <w:rPr>
          <w:rFonts w:hint="eastAsia"/>
        </w:rPr>
        <w:t>середовища</w:t>
      </w:r>
      <w:r>
        <w:t></w:t>
      </w:r>
      <w:r>
        <w:rPr>
          <w:rFonts w:hint="eastAsia"/>
        </w:rPr>
        <w:t>тюрків</w:t>
      </w:r>
      <w:r>
        <w:t></w:t>
      </w:r>
      <w:r>
        <w:rPr>
          <w:rFonts w:hint="eastAsia"/>
        </w:rPr>
        <w:t>є</w:t>
      </w:r>
    </w:p>
    <w:p w:rsidR="00C74636" w:rsidRDefault="00C74636" w:rsidP="00C74636">
      <w:r>
        <w:rPr>
          <w:rFonts w:hint="eastAsia"/>
        </w:rPr>
        <w:t>кочовий</w:t>
      </w:r>
      <w:r>
        <w:t></w:t>
      </w:r>
      <w:r>
        <w:rPr>
          <w:rFonts w:hint="eastAsia"/>
        </w:rPr>
        <w:t>спосіб</w:t>
      </w:r>
      <w:r>
        <w:t></w:t>
      </w:r>
      <w:r>
        <w:rPr>
          <w:rFonts w:hint="eastAsia"/>
        </w:rPr>
        <w:t>життя</w:t>
      </w:r>
      <w:r>
        <w:t></w:t>
      </w:r>
      <w:r>
        <w:t></w:t>
      </w:r>
      <w:r>
        <w:rPr>
          <w:rFonts w:hint="eastAsia"/>
        </w:rPr>
        <w:t>який</w:t>
      </w:r>
      <w:r>
        <w:t></w:t>
      </w:r>
      <w:r>
        <w:rPr>
          <w:rFonts w:hint="eastAsia"/>
        </w:rPr>
        <w:t>заклав</w:t>
      </w:r>
      <w:r>
        <w:t></w:t>
      </w:r>
      <w:r>
        <w:rPr>
          <w:rFonts w:hint="eastAsia"/>
        </w:rPr>
        <w:t>важливу</w:t>
      </w:r>
      <w:r>
        <w:t></w:t>
      </w:r>
      <w:r>
        <w:rPr>
          <w:rFonts w:hint="eastAsia"/>
        </w:rPr>
        <w:t>основу</w:t>
      </w:r>
      <w:r>
        <w:t></w:t>
      </w:r>
      <w:r>
        <w:rPr>
          <w:rFonts w:hint="eastAsia"/>
        </w:rPr>
        <w:t>для</w:t>
      </w:r>
      <w:r>
        <w:t></w:t>
      </w:r>
      <w:r>
        <w:rPr>
          <w:rFonts w:hint="eastAsia"/>
        </w:rPr>
        <w:t>формування</w:t>
      </w:r>
      <w:r>
        <w:t></w:t>
      </w:r>
      <w:r>
        <w:rPr>
          <w:rFonts w:hint="eastAsia"/>
        </w:rPr>
        <w:t>їхньої</w:t>
      </w:r>
    </w:p>
    <w:p w:rsidR="00C74636" w:rsidRDefault="00C74636" w:rsidP="00C74636">
      <w:r>
        <w:rPr>
          <w:rFonts w:hint="eastAsia"/>
        </w:rPr>
        <w:t>світоглядної</w:t>
      </w:r>
      <w:r>
        <w:t></w:t>
      </w:r>
      <w:r>
        <w:rPr>
          <w:rFonts w:hint="eastAsia"/>
        </w:rPr>
        <w:t>системи</w:t>
      </w:r>
      <w:r>
        <w:t></w:t>
      </w:r>
      <w:r>
        <w:t></w:t>
      </w:r>
      <w:r>
        <w:rPr>
          <w:rFonts w:hint="eastAsia"/>
        </w:rPr>
        <w:t>У</w:t>
      </w:r>
      <w:r>
        <w:t></w:t>
      </w:r>
      <w:r>
        <w:rPr>
          <w:rFonts w:hint="eastAsia"/>
        </w:rPr>
        <w:t>центрі</w:t>
      </w:r>
      <w:r>
        <w:t></w:t>
      </w:r>
      <w:r>
        <w:rPr>
          <w:rFonts w:hint="eastAsia"/>
        </w:rPr>
        <w:t>цієї</w:t>
      </w:r>
      <w:r>
        <w:t></w:t>
      </w:r>
      <w:r>
        <w:rPr>
          <w:rFonts w:hint="eastAsia"/>
        </w:rPr>
        <w:t>системи</w:t>
      </w:r>
      <w:r>
        <w:t></w:t>
      </w:r>
      <w:r>
        <w:rPr>
          <w:rFonts w:hint="eastAsia"/>
        </w:rPr>
        <w:t>перебував</w:t>
      </w:r>
      <w:r>
        <w:t></w:t>
      </w:r>
      <w:r>
        <w:rPr>
          <w:rFonts w:hint="eastAsia"/>
        </w:rPr>
        <w:t>рід</w:t>
      </w:r>
      <w:r>
        <w:t></w:t>
      </w:r>
      <w:r>
        <w:t></w:t>
      </w:r>
      <w:r>
        <w:rPr>
          <w:rFonts w:hint="eastAsia"/>
        </w:rPr>
        <w:t>який</w:t>
      </w:r>
      <w:r>
        <w:t></w:t>
      </w:r>
      <w:r>
        <w:rPr>
          <w:rFonts w:hint="eastAsia"/>
        </w:rPr>
        <w:t>очолював</w:t>
      </w:r>
    </w:p>
    <w:p w:rsidR="00C74636" w:rsidRDefault="00C74636" w:rsidP="00C74636">
      <w:r>
        <w:rPr>
          <w:rFonts w:hint="eastAsia"/>
        </w:rPr>
        <w:t>старійшина</w:t>
      </w:r>
      <w:r>
        <w:t></w:t>
      </w:r>
      <w:r>
        <w:t></w:t>
      </w:r>
      <w:r>
        <w:rPr>
          <w:rFonts w:hint="eastAsia"/>
        </w:rPr>
        <w:t>Саме</w:t>
      </w:r>
      <w:r>
        <w:t></w:t>
      </w:r>
      <w:r>
        <w:rPr>
          <w:rFonts w:hint="eastAsia"/>
        </w:rPr>
        <w:t>тому</w:t>
      </w:r>
      <w:r>
        <w:t></w:t>
      </w:r>
      <w:r>
        <w:rPr>
          <w:rFonts w:hint="eastAsia"/>
        </w:rPr>
        <w:t>тюрки</w:t>
      </w:r>
      <w:r>
        <w:t></w:t>
      </w:r>
      <w:r>
        <w:rPr>
          <w:rFonts w:hint="eastAsia"/>
        </w:rPr>
        <w:t>визнавали</w:t>
      </w:r>
      <w:r>
        <w:t></w:t>
      </w:r>
      <w:r>
        <w:rPr>
          <w:rFonts w:hint="eastAsia"/>
        </w:rPr>
        <w:t>за</w:t>
      </w:r>
      <w:r>
        <w:t></w:t>
      </w:r>
      <w:r>
        <w:rPr>
          <w:rFonts w:hint="eastAsia"/>
        </w:rPr>
        <w:t>повноцінне</w:t>
      </w:r>
      <w:r>
        <w:t></w:t>
      </w:r>
      <w:r>
        <w:rPr>
          <w:rFonts w:hint="eastAsia"/>
        </w:rPr>
        <w:t>джерело</w:t>
      </w:r>
      <w:r>
        <w:t></w:t>
      </w:r>
      <w:r>
        <w:rPr>
          <w:rFonts w:hint="eastAsia"/>
        </w:rPr>
        <w:t>влади</w:t>
      </w:r>
      <w:r>
        <w:t></w:t>
      </w:r>
      <w:r>
        <w:rPr>
          <w:rFonts w:hint="eastAsia"/>
        </w:rPr>
        <w:t>волю</w:t>
      </w:r>
    </w:p>
    <w:p w:rsidR="00C74636" w:rsidRDefault="00C74636" w:rsidP="00C74636">
      <w:r>
        <w:rPr>
          <w:rFonts w:hint="eastAsia"/>
        </w:rPr>
        <w:t>правителя</w:t>
      </w:r>
      <w:r>
        <w:t></w:t>
      </w:r>
      <w:r>
        <w:t></w:t>
      </w:r>
      <w:r>
        <w:rPr>
          <w:rFonts w:hint="eastAsia"/>
        </w:rPr>
        <w:t>яку</w:t>
      </w:r>
      <w:r>
        <w:t></w:t>
      </w:r>
      <w:r>
        <w:rPr>
          <w:rFonts w:hint="eastAsia"/>
        </w:rPr>
        <w:t>з</w:t>
      </w:r>
      <w:r>
        <w:t></w:t>
      </w:r>
      <w:r>
        <w:rPr>
          <w:rFonts w:hint="eastAsia"/>
        </w:rPr>
        <w:t>прийняттям</w:t>
      </w:r>
      <w:r>
        <w:t></w:t>
      </w:r>
      <w:r>
        <w:rPr>
          <w:rFonts w:hint="eastAsia"/>
        </w:rPr>
        <w:t>мусульманства</w:t>
      </w:r>
      <w:r>
        <w:t></w:t>
      </w:r>
      <w:r>
        <w:rPr>
          <w:rFonts w:hint="eastAsia"/>
        </w:rPr>
        <w:t>було</w:t>
      </w:r>
      <w:r>
        <w:t></w:t>
      </w:r>
      <w:r>
        <w:rPr>
          <w:rFonts w:hint="eastAsia"/>
        </w:rPr>
        <w:t>прирівняно</w:t>
      </w:r>
      <w:r>
        <w:t></w:t>
      </w:r>
      <w:r>
        <w:rPr>
          <w:rFonts w:hint="eastAsia"/>
        </w:rPr>
        <w:t>до</w:t>
      </w:r>
      <w:r>
        <w:t></w:t>
      </w:r>
      <w:r>
        <w:rPr>
          <w:rFonts w:hint="eastAsia"/>
        </w:rPr>
        <w:t>основних</w:t>
      </w:r>
    </w:p>
    <w:p w:rsidR="00C74636" w:rsidRDefault="00C74636" w:rsidP="00C74636">
      <w:r>
        <w:rPr>
          <w:rFonts w:hint="eastAsia"/>
        </w:rPr>
        <w:t>джерел</w:t>
      </w:r>
      <w:r>
        <w:t></w:t>
      </w:r>
      <w:r>
        <w:rPr>
          <w:rFonts w:hint="eastAsia"/>
        </w:rPr>
        <w:t>законів</w:t>
      </w:r>
      <w:r>
        <w:t></w:t>
      </w:r>
      <w:r>
        <w:rPr>
          <w:rFonts w:hint="eastAsia"/>
        </w:rPr>
        <w:t>ісламу</w:t>
      </w:r>
      <w:r>
        <w:t></w:t>
      </w:r>
      <w:r>
        <w:t></w:t>
      </w:r>
      <w:r>
        <w:rPr>
          <w:rFonts w:hint="eastAsia"/>
        </w:rPr>
        <w:t>тобто</w:t>
      </w:r>
      <w:r>
        <w:t></w:t>
      </w:r>
      <w:r>
        <w:rPr>
          <w:rFonts w:hint="eastAsia"/>
        </w:rPr>
        <w:t>Корану</w:t>
      </w:r>
      <w:r>
        <w:t></w:t>
      </w:r>
      <w:r>
        <w:rPr>
          <w:rFonts w:hint="eastAsia"/>
        </w:rPr>
        <w:t>і</w:t>
      </w:r>
      <w:r>
        <w:t></w:t>
      </w:r>
      <w:r>
        <w:rPr>
          <w:rFonts w:hint="eastAsia"/>
        </w:rPr>
        <w:t>Сунни</w:t>
      </w:r>
      <w:r>
        <w:t></w:t>
      </w:r>
      <w:r>
        <w:t></w:t>
      </w:r>
      <w:r>
        <w:rPr>
          <w:rFonts w:hint="eastAsia"/>
        </w:rPr>
        <w:t>Це</w:t>
      </w:r>
      <w:r>
        <w:t></w:t>
      </w:r>
      <w:r>
        <w:rPr>
          <w:rFonts w:hint="eastAsia"/>
        </w:rPr>
        <w:t>положення</w:t>
      </w:r>
      <w:r>
        <w:t></w:t>
      </w:r>
      <w:r>
        <w:rPr>
          <w:rFonts w:hint="eastAsia"/>
        </w:rPr>
        <w:t>потім</w:t>
      </w:r>
    </w:p>
    <w:p w:rsidR="00C74636" w:rsidRDefault="00C74636" w:rsidP="00C74636">
      <w:r>
        <w:rPr>
          <w:rFonts w:hint="eastAsia"/>
        </w:rPr>
        <w:t>відобразилося</w:t>
      </w:r>
      <w:r>
        <w:t></w:t>
      </w:r>
      <w:r>
        <w:rPr>
          <w:rFonts w:hint="eastAsia"/>
        </w:rPr>
        <w:t>у</w:t>
      </w:r>
      <w:r>
        <w:t></w:t>
      </w:r>
      <w:r>
        <w:rPr>
          <w:rFonts w:hint="eastAsia"/>
        </w:rPr>
        <w:t>тому</w:t>
      </w:r>
      <w:r>
        <w:t></w:t>
      </w:r>
      <w:r>
        <w:t></w:t>
      </w:r>
      <w:r>
        <w:rPr>
          <w:rFonts w:hint="eastAsia"/>
        </w:rPr>
        <w:t>що</w:t>
      </w:r>
      <w:r>
        <w:t></w:t>
      </w:r>
      <w:r>
        <w:rPr>
          <w:rFonts w:hint="eastAsia"/>
        </w:rPr>
        <w:t>вакфи</w:t>
      </w:r>
      <w:r>
        <w:t></w:t>
      </w:r>
      <w:r>
        <w:rPr>
          <w:rFonts w:hint="eastAsia"/>
        </w:rPr>
        <w:t>в</w:t>
      </w:r>
      <w:r>
        <w:t></w:t>
      </w:r>
      <w:r>
        <w:rPr>
          <w:rFonts w:hint="eastAsia"/>
        </w:rPr>
        <w:t>Османській</w:t>
      </w:r>
      <w:r>
        <w:t></w:t>
      </w:r>
      <w:r>
        <w:rPr>
          <w:rFonts w:hint="eastAsia"/>
        </w:rPr>
        <w:t>імперії</w:t>
      </w:r>
      <w:r>
        <w:t></w:t>
      </w:r>
      <w:r>
        <w:rPr>
          <w:rFonts w:hint="eastAsia"/>
        </w:rPr>
        <w:t>керувалися</w:t>
      </w:r>
      <w:r>
        <w:t></w:t>
      </w:r>
      <w:r>
        <w:rPr>
          <w:rFonts w:hint="eastAsia"/>
        </w:rPr>
        <w:t>ще</w:t>
      </w:r>
      <w:r>
        <w:t></w:t>
      </w:r>
      <w:r>
        <w:rPr>
          <w:rFonts w:hint="eastAsia"/>
        </w:rPr>
        <w:t>й</w:t>
      </w:r>
    </w:p>
    <w:p w:rsidR="00C74636" w:rsidRDefault="00C74636" w:rsidP="00C74636">
      <w:r>
        <w:rPr>
          <w:rFonts w:hint="eastAsia"/>
        </w:rPr>
        <w:t>канунами</w:t>
      </w:r>
      <w:r>
        <w:t></w:t>
      </w:r>
      <w:r>
        <w:t></w:t>
      </w:r>
      <w:r>
        <w:rPr>
          <w:rFonts w:hint="eastAsia"/>
        </w:rPr>
        <w:t>тобто</w:t>
      </w:r>
      <w:r>
        <w:t></w:t>
      </w:r>
      <w:r>
        <w:rPr>
          <w:rFonts w:hint="eastAsia"/>
        </w:rPr>
        <w:t>світськими</w:t>
      </w:r>
      <w:r>
        <w:t></w:t>
      </w:r>
      <w:r>
        <w:rPr>
          <w:rFonts w:hint="eastAsia"/>
        </w:rPr>
        <w:t>законами</w:t>
      </w:r>
      <w:r>
        <w:t></w:t>
      </w:r>
      <w:r>
        <w:t></w:t>
      </w:r>
      <w:r>
        <w:rPr>
          <w:rFonts w:hint="eastAsia"/>
        </w:rPr>
        <w:t>Вакфи</w:t>
      </w:r>
      <w:r>
        <w:t></w:t>
      </w:r>
      <w:r>
        <w:rPr>
          <w:rFonts w:hint="eastAsia"/>
        </w:rPr>
        <w:t>в</w:t>
      </w:r>
      <w:r>
        <w:t></w:t>
      </w:r>
      <w:r>
        <w:rPr>
          <w:rFonts w:hint="eastAsia"/>
        </w:rPr>
        <w:t>Османській</w:t>
      </w:r>
      <w:r>
        <w:t></w:t>
      </w:r>
      <w:r>
        <w:rPr>
          <w:rFonts w:hint="eastAsia"/>
        </w:rPr>
        <w:t>імперії</w:t>
      </w:r>
      <w:r>
        <w:t></w:t>
      </w:r>
      <w:r>
        <w:rPr>
          <w:rFonts w:hint="eastAsia"/>
        </w:rPr>
        <w:t>з’являлися</w:t>
      </w:r>
      <w:r>
        <w:t></w:t>
      </w:r>
      <w:r>
        <w:rPr>
          <w:rFonts w:hint="eastAsia"/>
        </w:rPr>
        <w:t>у</w:t>
      </w:r>
    </w:p>
    <w:p w:rsidR="00C74636" w:rsidRDefault="00C74636" w:rsidP="00C74636">
      <w:r>
        <w:rPr>
          <w:rFonts w:hint="eastAsia"/>
        </w:rPr>
        <w:t>першій</w:t>
      </w:r>
      <w:r>
        <w:t></w:t>
      </w:r>
      <w:r>
        <w:rPr>
          <w:rFonts w:hint="eastAsia"/>
        </w:rPr>
        <w:t>половині</w:t>
      </w:r>
      <w:r>
        <w:t></w:t>
      </w:r>
      <w:r>
        <w:t></w:t>
      </w:r>
      <w:r>
        <w:t></w:t>
      </w:r>
      <w:r>
        <w:t></w:t>
      </w:r>
      <w:r>
        <w:t></w:t>
      </w:r>
      <w:r>
        <w:rPr>
          <w:rFonts w:hint="eastAsia"/>
        </w:rPr>
        <w:t>століття</w:t>
      </w:r>
      <w:r>
        <w:t></w:t>
      </w:r>
      <w:r>
        <w:t></w:t>
      </w:r>
      <w:r>
        <w:rPr>
          <w:rFonts w:hint="eastAsia"/>
        </w:rPr>
        <w:t>Їх</w:t>
      </w:r>
      <w:r>
        <w:t></w:t>
      </w:r>
      <w:r>
        <w:rPr>
          <w:rFonts w:hint="eastAsia"/>
        </w:rPr>
        <w:t>формували</w:t>
      </w:r>
      <w:r>
        <w:t></w:t>
      </w:r>
      <w:r>
        <w:rPr>
          <w:rFonts w:hint="eastAsia"/>
        </w:rPr>
        <w:t>з</w:t>
      </w:r>
      <w:r>
        <w:t></w:t>
      </w:r>
      <w:r>
        <w:rPr>
          <w:rFonts w:hint="eastAsia"/>
        </w:rPr>
        <w:t>конкретного</w:t>
      </w:r>
      <w:r>
        <w:t></w:t>
      </w:r>
      <w:r>
        <w:rPr>
          <w:rFonts w:hint="eastAsia"/>
        </w:rPr>
        <w:t>майна</w:t>
      </w:r>
      <w:r>
        <w:t></w:t>
      </w:r>
      <w:r>
        <w:t></w:t>
      </w:r>
      <w:r>
        <w:rPr>
          <w:rFonts w:hint="eastAsia"/>
        </w:rPr>
        <w:t>яке</w:t>
      </w:r>
      <w:r>
        <w:t></w:t>
      </w:r>
      <w:r>
        <w:rPr>
          <w:rFonts w:hint="eastAsia"/>
        </w:rPr>
        <w:t>давало</w:t>
      </w:r>
    </w:p>
    <w:p w:rsidR="00C74636" w:rsidRDefault="00C74636" w:rsidP="00C74636">
      <w:r>
        <w:rPr>
          <w:rFonts w:hint="eastAsia"/>
        </w:rPr>
        <w:t>прибуток</w:t>
      </w:r>
      <w:r>
        <w:t></w:t>
      </w:r>
      <w:r>
        <w:t></w:t>
      </w:r>
      <w:r>
        <w:rPr>
          <w:rFonts w:hint="eastAsia"/>
        </w:rPr>
        <w:t>Потім</w:t>
      </w:r>
      <w:r>
        <w:t></w:t>
      </w:r>
      <w:r>
        <w:rPr>
          <w:rFonts w:hint="eastAsia"/>
        </w:rPr>
        <w:t>їх</w:t>
      </w:r>
      <w:r>
        <w:t></w:t>
      </w:r>
      <w:r>
        <w:rPr>
          <w:rFonts w:hint="eastAsia"/>
        </w:rPr>
        <w:t>розбудовували</w:t>
      </w:r>
      <w:r>
        <w:t></w:t>
      </w:r>
      <w:r>
        <w:rPr>
          <w:rFonts w:hint="eastAsia"/>
        </w:rPr>
        <w:t>у</w:t>
      </w:r>
      <w:r>
        <w:t></w:t>
      </w:r>
      <w:r>
        <w:rPr>
          <w:rFonts w:hint="eastAsia"/>
        </w:rPr>
        <w:t>великі</w:t>
      </w:r>
      <w:r>
        <w:t></w:t>
      </w:r>
      <w:r>
        <w:rPr>
          <w:rFonts w:hint="eastAsia"/>
        </w:rPr>
        <w:t>комплекси</w:t>
      </w:r>
      <w:r>
        <w:t></w:t>
      </w:r>
      <w:r>
        <w:rPr>
          <w:rFonts w:hint="eastAsia"/>
        </w:rPr>
        <w:t>під</w:t>
      </w:r>
      <w:r>
        <w:t></w:t>
      </w:r>
      <w:r>
        <w:rPr>
          <w:rFonts w:hint="eastAsia"/>
        </w:rPr>
        <w:t>назвою</w:t>
      </w:r>
      <w:r>
        <w:t></w:t>
      </w:r>
      <w:r>
        <w:t></w:t>
      </w:r>
      <w:r>
        <w:rPr>
          <w:rFonts w:hint="eastAsia"/>
        </w:rPr>
        <w:t>кюлліє</w:t>
      </w:r>
      <w:r>
        <w:t></w:t>
      </w:r>
      <w:r>
        <w:t></w:t>
      </w:r>
      <w:r>
        <w:t></w:t>
      </w:r>
      <w:r>
        <w:rPr>
          <w:rFonts w:hint="eastAsia"/>
        </w:rPr>
        <w:t>У</w:t>
      </w:r>
    </w:p>
    <w:p w:rsidR="00C74636" w:rsidRDefault="00C74636" w:rsidP="00C74636">
      <w:r>
        <w:rPr>
          <w:rFonts w:hint="eastAsia"/>
        </w:rPr>
        <w:t>центрі</w:t>
      </w:r>
      <w:r>
        <w:t></w:t>
      </w:r>
      <w:r>
        <w:rPr>
          <w:rFonts w:hint="eastAsia"/>
        </w:rPr>
        <w:t>кожного</w:t>
      </w:r>
      <w:r>
        <w:t></w:t>
      </w:r>
      <w:r>
        <w:rPr>
          <w:rFonts w:hint="eastAsia"/>
        </w:rPr>
        <w:t>з</w:t>
      </w:r>
      <w:r>
        <w:t></w:t>
      </w:r>
      <w:r>
        <w:rPr>
          <w:rFonts w:hint="eastAsia"/>
        </w:rPr>
        <w:t>них</w:t>
      </w:r>
      <w:r>
        <w:t></w:t>
      </w:r>
      <w:r>
        <w:rPr>
          <w:rFonts w:hint="eastAsia"/>
        </w:rPr>
        <w:t>найчастіше</w:t>
      </w:r>
      <w:r>
        <w:t></w:t>
      </w:r>
      <w:r>
        <w:rPr>
          <w:rFonts w:hint="eastAsia"/>
        </w:rPr>
        <w:t>стояла</w:t>
      </w:r>
      <w:r>
        <w:t></w:t>
      </w:r>
      <w:r>
        <w:rPr>
          <w:rFonts w:hint="eastAsia"/>
        </w:rPr>
        <w:t>мечеть</w:t>
      </w:r>
      <w:r>
        <w:t></w:t>
      </w:r>
      <w:r>
        <w:t></w:t>
      </w:r>
      <w:r>
        <w:rPr>
          <w:rFonts w:hint="eastAsia"/>
        </w:rPr>
        <w:t>навколо</w:t>
      </w:r>
      <w:r>
        <w:t></w:t>
      </w:r>
      <w:r>
        <w:rPr>
          <w:rFonts w:hint="eastAsia"/>
        </w:rPr>
        <w:t>якої</w:t>
      </w:r>
      <w:r>
        <w:t></w:t>
      </w:r>
      <w:r>
        <w:rPr>
          <w:rFonts w:hint="eastAsia"/>
        </w:rPr>
        <w:t>зводили</w:t>
      </w:r>
    </w:p>
    <w:p w:rsidR="00C74636" w:rsidRDefault="00C74636" w:rsidP="00C74636">
      <w:r>
        <w:rPr>
          <w:rFonts w:hint="eastAsia"/>
        </w:rPr>
        <w:t>інфраструктурні</w:t>
      </w:r>
      <w:r>
        <w:t></w:t>
      </w:r>
      <w:r>
        <w:rPr>
          <w:rFonts w:hint="eastAsia"/>
        </w:rPr>
        <w:t>і</w:t>
      </w:r>
      <w:r>
        <w:t></w:t>
      </w:r>
      <w:r>
        <w:rPr>
          <w:rFonts w:hint="eastAsia"/>
        </w:rPr>
        <w:t>прибуткові</w:t>
      </w:r>
      <w:r>
        <w:t></w:t>
      </w:r>
      <w:r>
        <w:rPr>
          <w:rFonts w:hint="eastAsia"/>
        </w:rPr>
        <w:t>об’єкти</w:t>
      </w:r>
      <w:r>
        <w:t></w:t>
      </w:r>
      <w:r>
        <w:t></w:t>
      </w:r>
      <w:r>
        <w:rPr>
          <w:rFonts w:hint="eastAsia"/>
        </w:rPr>
        <w:t>Ці</w:t>
      </w:r>
      <w:r>
        <w:t></w:t>
      </w:r>
      <w:r>
        <w:rPr>
          <w:rFonts w:hint="eastAsia"/>
        </w:rPr>
        <w:t>установи</w:t>
      </w:r>
      <w:r>
        <w:t></w:t>
      </w:r>
      <w:r>
        <w:rPr>
          <w:rFonts w:hint="eastAsia"/>
        </w:rPr>
        <w:t>забезпечували</w:t>
      </w:r>
    </w:p>
    <w:p w:rsidR="00C74636" w:rsidRDefault="00C74636" w:rsidP="00C74636">
      <w:r>
        <w:rPr>
          <w:rFonts w:hint="eastAsia"/>
        </w:rPr>
        <w:t>життєдіяльність</w:t>
      </w:r>
      <w:r>
        <w:t></w:t>
      </w:r>
      <w:r>
        <w:rPr>
          <w:rFonts w:hint="eastAsia"/>
        </w:rPr>
        <w:t>усього</w:t>
      </w:r>
      <w:r>
        <w:t></w:t>
      </w:r>
      <w:r>
        <w:rPr>
          <w:rFonts w:hint="eastAsia"/>
        </w:rPr>
        <w:t>комплексу</w:t>
      </w:r>
      <w:r>
        <w:t></w:t>
      </w:r>
      <w:r>
        <w:rPr>
          <w:rFonts w:hint="eastAsia"/>
        </w:rPr>
        <w:t>і</w:t>
      </w:r>
      <w:r>
        <w:t></w:t>
      </w:r>
      <w:r>
        <w:rPr>
          <w:rFonts w:hint="eastAsia"/>
        </w:rPr>
        <w:t>безперервність</w:t>
      </w:r>
      <w:r>
        <w:t></w:t>
      </w:r>
      <w:r>
        <w:rPr>
          <w:rFonts w:hint="eastAsia"/>
        </w:rPr>
        <w:t>надання</w:t>
      </w:r>
      <w:r>
        <w:t></w:t>
      </w:r>
      <w:r>
        <w:rPr>
          <w:rFonts w:hint="eastAsia"/>
        </w:rPr>
        <w:t>послуг</w:t>
      </w:r>
      <w:r>
        <w:t></w:t>
      </w:r>
      <w:r>
        <w:rPr>
          <w:rFonts w:hint="eastAsia"/>
        </w:rPr>
        <w:t>общині</w:t>
      </w:r>
      <w:r>
        <w:t></w:t>
      </w:r>
      <w:r>
        <w:t></w:t>
      </w:r>
      <w:r>
        <w:rPr>
          <w:rFonts w:hint="eastAsia"/>
        </w:rPr>
        <w:t>Тож</w:t>
      </w:r>
    </w:p>
    <w:p w:rsidR="00C74636" w:rsidRDefault="00C74636" w:rsidP="00C74636">
      <w:r>
        <w:rPr>
          <w:rFonts w:hint="eastAsia"/>
        </w:rPr>
        <w:t>функції</w:t>
      </w:r>
      <w:r>
        <w:t></w:t>
      </w:r>
      <w:r>
        <w:rPr>
          <w:rFonts w:hint="eastAsia"/>
        </w:rPr>
        <w:t>вакфів</w:t>
      </w:r>
      <w:r>
        <w:t></w:t>
      </w:r>
      <w:r>
        <w:rPr>
          <w:rFonts w:hint="eastAsia"/>
        </w:rPr>
        <w:t>–</w:t>
      </w:r>
      <w:r>
        <w:t></w:t>
      </w:r>
      <w:r>
        <w:rPr>
          <w:rFonts w:hint="eastAsia"/>
        </w:rPr>
        <w:t>це</w:t>
      </w:r>
      <w:r>
        <w:t></w:t>
      </w:r>
      <w:r>
        <w:rPr>
          <w:rFonts w:hint="eastAsia"/>
        </w:rPr>
        <w:t>також</w:t>
      </w:r>
      <w:r>
        <w:t></w:t>
      </w:r>
      <w:r>
        <w:rPr>
          <w:rFonts w:hint="eastAsia"/>
        </w:rPr>
        <w:t>надання</w:t>
      </w:r>
      <w:r>
        <w:t></w:t>
      </w:r>
      <w:r>
        <w:rPr>
          <w:rFonts w:hint="eastAsia"/>
        </w:rPr>
        <w:t>освіти</w:t>
      </w:r>
      <w:r>
        <w:t></w:t>
      </w:r>
      <w:r>
        <w:t></w:t>
      </w:r>
      <w:r>
        <w:rPr>
          <w:rFonts w:hint="eastAsia"/>
        </w:rPr>
        <w:t>лікування</w:t>
      </w:r>
      <w:r>
        <w:t></w:t>
      </w:r>
      <w:r>
        <w:t></w:t>
      </w:r>
      <w:r>
        <w:rPr>
          <w:rFonts w:hint="eastAsia"/>
        </w:rPr>
        <w:t>харчування</w:t>
      </w:r>
      <w:r>
        <w:t></w:t>
      </w:r>
      <w:r>
        <w:t></w:t>
      </w:r>
      <w:r>
        <w:rPr>
          <w:rFonts w:hint="eastAsia"/>
        </w:rPr>
        <w:t>захист</w:t>
      </w:r>
    </w:p>
    <w:p w:rsidR="00C74636" w:rsidRDefault="00C74636" w:rsidP="00C74636">
      <w:r>
        <w:t></w:t>
      </w:r>
      <w:r>
        <w:t></w:t>
      </w:r>
      <w:r>
        <w:t></w:t>
      </w:r>
    </w:p>
    <w:p w:rsidR="00C74636" w:rsidRDefault="00C74636" w:rsidP="00C74636">
      <w:r>
        <w:rPr>
          <w:rFonts w:hint="eastAsia"/>
        </w:rPr>
        <w:t>найнижчих</w:t>
      </w:r>
      <w:r>
        <w:t></w:t>
      </w:r>
      <w:r>
        <w:rPr>
          <w:rFonts w:hint="eastAsia"/>
        </w:rPr>
        <w:t>верств</w:t>
      </w:r>
      <w:r>
        <w:t></w:t>
      </w:r>
      <w:r>
        <w:rPr>
          <w:rFonts w:hint="eastAsia"/>
        </w:rPr>
        <w:t>населення</w:t>
      </w:r>
      <w:r>
        <w:t></w:t>
      </w:r>
      <w:r>
        <w:t></w:t>
      </w:r>
      <w:r>
        <w:rPr>
          <w:rFonts w:hint="eastAsia"/>
        </w:rPr>
        <w:t>розбудова</w:t>
      </w:r>
      <w:r>
        <w:t></w:t>
      </w:r>
      <w:r>
        <w:rPr>
          <w:rFonts w:hint="eastAsia"/>
        </w:rPr>
        <w:t>інфраструктури</w:t>
      </w:r>
      <w:r>
        <w:t></w:t>
      </w:r>
      <w:r>
        <w:t></w:t>
      </w:r>
      <w:r>
        <w:rPr>
          <w:rFonts w:hint="eastAsia"/>
        </w:rPr>
        <w:t>Завдяки</w:t>
      </w:r>
      <w:r>
        <w:t></w:t>
      </w:r>
      <w:r>
        <w:rPr>
          <w:rFonts w:hint="eastAsia"/>
        </w:rPr>
        <w:t>вакфам</w:t>
      </w:r>
      <w:r>
        <w:t></w:t>
      </w:r>
      <w:r>
        <w:rPr>
          <w:rFonts w:hint="eastAsia"/>
        </w:rPr>
        <w:t>по</w:t>
      </w:r>
    </w:p>
    <w:p w:rsidR="00C74636" w:rsidRDefault="00C74636" w:rsidP="00C74636">
      <w:r>
        <w:rPr>
          <w:rFonts w:hint="eastAsia"/>
        </w:rPr>
        <w:t>всій</w:t>
      </w:r>
      <w:r>
        <w:t></w:t>
      </w:r>
      <w:r>
        <w:rPr>
          <w:rFonts w:hint="eastAsia"/>
        </w:rPr>
        <w:t>імперії</w:t>
      </w:r>
      <w:r>
        <w:t></w:t>
      </w:r>
      <w:r>
        <w:rPr>
          <w:rFonts w:hint="eastAsia"/>
        </w:rPr>
        <w:t>будували</w:t>
      </w:r>
      <w:r>
        <w:t></w:t>
      </w:r>
      <w:r>
        <w:rPr>
          <w:rFonts w:hint="eastAsia"/>
        </w:rPr>
        <w:t>мечеті</w:t>
      </w:r>
      <w:r>
        <w:t></w:t>
      </w:r>
      <w:r>
        <w:t></w:t>
      </w:r>
      <w:r>
        <w:rPr>
          <w:rFonts w:hint="eastAsia"/>
        </w:rPr>
        <w:t>лазні</w:t>
      </w:r>
      <w:r>
        <w:t></w:t>
      </w:r>
      <w:r>
        <w:t></w:t>
      </w:r>
      <w:r>
        <w:rPr>
          <w:rFonts w:hint="eastAsia"/>
        </w:rPr>
        <w:t>їдальні</w:t>
      </w:r>
      <w:r>
        <w:t></w:t>
      </w:r>
      <w:r>
        <w:rPr>
          <w:rFonts w:hint="eastAsia"/>
        </w:rPr>
        <w:t>для</w:t>
      </w:r>
      <w:r>
        <w:t></w:t>
      </w:r>
      <w:r>
        <w:rPr>
          <w:rFonts w:hint="eastAsia"/>
        </w:rPr>
        <w:t>бідних</w:t>
      </w:r>
      <w:r>
        <w:t></w:t>
      </w:r>
      <w:r>
        <w:t></w:t>
      </w:r>
      <w:r>
        <w:rPr>
          <w:rFonts w:hint="eastAsia"/>
        </w:rPr>
        <w:t>фонтани</w:t>
      </w:r>
      <w:r>
        <w:t></w:t>
      </w:r>
      <w:r>
        <w:rPr>
          <w:rFonts w:hint="eastAsia"/>
        </w:rPr>
        <w:t>з</w:t>
      </w:r>
      <w:r>
        <w:t></w:t>
      </w:r>
      <w:r>
        <w:rPr>
          <w:rFonts w:hint="eastAsia"/>
        </w:rPr>
        <w:t>питною</w:t>
      </w:r>
    </w:p>
    <w:p w:rsidR="00C74636" w:rsidRDefault="00C74636" w:rsidP="00C74636">
      <w:r>
        <w:rPr>
          <w:rFonts w:hint="eastAsia"/>
        </w:rPr>
        <w:t>водою</w:t>
      </w:r>
      <w:r>
        <w:t></w:t>
      </w:r>
      <w:r>
        <w:t></w:t>
      </w:r>
      <w:r>
        <w:rPr>
          <w:rFonts w:hint="eastAsia"/>
        </w:rPr>
        <w:t>лікарні</w:t>
      </w:r>
      <w:r>
        <w:t></w:t>
      </w:r>
      <w:r>
        <w:t></w:t>
      </w:r>
      <w:r>
        <w:rPr>
          <w:rFonts w:hint="eastAsia"/>
        </w:rPr>
        <w:t>школи</w:t>
      </w:r>
      <w:r>
        <w:t></w:t>
      </w:r>
      <w:r>
        <w:t></w:t>
      </w:r>
      <w:r>
        <w:rPr>
          <w:rFonts w:hint="eastAsia"/>
        </w:rPr>
        <w:t>бібліотеки</w:t>
      </w:r>
      <w:r>
        <w:t></w:t>
      </w:r>
      <w:r>
        <w:t></w:t>
      </w:r>
      <w:r>
        <w:rPr>
          <w:rFonts w:hint="eastAsia"/>
        </w:rPr>
        <w:t>базари</w:t>
      </w:r>
      <w:r>
        <w:t></w:t>
      </w:r>
      <w:r>
        <w:t></w:t>
      </w:r>
      <w:r>
        <w:rPr>
          <w:rFonts w:hint="eastAsia"/>
        </w:rPr>
        <w:t>мости</w:t>
      </w:r>
      <w:r>
        <w:t></w:t>
      </w:r>
      <w:r>
        <w:t></w:t>
      </w:r>
      <w:r>
        <w:rPr>
          <w:rFonts w:hint="eastAsia"/>
        </w:rPr>
        <w:t>дороги</w:t>
      </w:r>
      <w:r>
        <w:t></w:t>
      </w:r>
      <w:r>
        <w:t></w:t>
      </w:r>
      <w:r>
        <w:rPr>
          <w:rFonts w:hint="eastAsia"/>
        </w:rPr>
        <w:t>заїжджі</w:t>
      </w:r>
      <w:r>
        <w:t></w:t>
      </w:r>
      <w:r>
        <w:rPr>
          <w:rFonts w:hint="eastAsia"/>
        </w:rPr>
        <w:t>двори</w:t>
      </w:r>
      <w:r>
        <w:t></w:t>
      </w:r>
    </w:p>
    <w:p w:rsidR="00C74636" w:rsidRDefault="00C74636" w:rsidP="00C74636">
      <w:r>
        <w:rPr>
          <w:rFonts w:hint="eastAsia"/>
        </w:rPr>
        <w:t>водогони</w:t>
      </w:r>
      <w:r>
        <w:t></w:t>
      </w:r>
      <w:r>
        <w:rPr>
          <w:rFonts w:hint="eastAsia"/>
        </w:rPr>
        <w:t>тощо</w:t>
      </w:r>
      <w:r>
        <w:t></w:t>
      </w:r>
    </w:p>
    <w:p w:rsidR="00C74636" w:rsidRDefault="00C74636" w:rsidP="00C74636">
      <w:r>
        <w:rPr>
          <w:rFonts w:hint="eastAsia"/>
        </w:rPr>
        <w:t>Доведено</w:t>
      </w:r>
      <w:r>
        <w:t></w:t>
      </w:r>
      <w:r>
        <w:t></w:t>
      </w:r>
      <w:r>
        <w:rPr>
          <w:rFonts w:hint="eastAsia"/>
        </w:rPr>
        <w:t>що</w:t>
      </w:r>
      <w:r>
        <w:t></w:t>
      </w:r>
      <w:r>
        <w:rPr>
          <w:rFonts w:hint="eastAsia"/>
        </w:rPr>
        <w:t>найвищого</w:t>
      </w:r>
      <w:r>
        <w:t></w:t>
      </w:r>
      <w:r>
        <w:rPr>
          <w:rFonts w:hint="eastAsia"/>
        </w:rPr>
        <w:t>розвитку</w:t>
      </w:r>
      <w:r>
        <w:t></w:t>
      </w:r>
      <w:r>
        <w:rPr>
          <w:rFonts w:hint="eastAsia"/>
        </w:rPr>
        <w:t>система</w:t>
      </w:r>
      <w:r>
        <w:t></w:t>
      </w:r>
      <w:r>
        <w:rPr>
          <w:rFonts w:hint="eastAsia"/>
        </w:rPr>
        <w:t>вакфів</w:t>
      </w:r>
      <w:r>
        <w:t></w:t>
      </w:r>
      <w:r>
        <w:rPr>
          <w:rFonts w:hint="eastAsia"/>
        </w:rPr>
        <w:t>в</w:t>
      </w:r>
      <w:r>
        <w:t></w:t>
      </w:r>
      <w:r>
        <w:rPr>
          <w:rFonts w:hint="eastAsia"/>
        </w:rPr>
        <w:t>Османській</w:t>
      </w:r>
      <w:r>
        <w:t></w:t>
      </w:r>
      <w:r>
        <w:rPr>
          <w:rFonts w:hint="eastAsia"/>
        </w:rPr>
        <w:t>імперії</w:t>
      </w:r>
    </w:p>
    <w:p w:rsidR="00C74636" w:rsidRDefault="00C74636" w:rsidP="00C74636">
      <w:r>
        <w:rPr>
          <w:rFonts w:hint="eastAsia"/>
        </w:rPr>
        <w:t>досягла</w:t>
      </w:r>
      <w:r>
        <w:t></w:t>
      </w:r>
      <w:r>
        <w:rPr>
          <w:rFonts w:hint="eastAsia"/>
        </w:rPr>
        <w:t>саме</w:t>
      </w:r>
      <w:r>
        <w:t></w:t>
      </w:r>
      <w:r>
        <w:rPr>
          <w:rFonts w:hint="eastAsia"/>
        </w:rPr>
        <w:t>у</w:t>
      </w:r>
      <w:r>
        <w:t></w:t>
      </w:r>
      <w:r>
        <w:t></w:t>
      </w:r>
      <w:r>
        <w:t></w:t>
      </w:r>
      <w:r>
        <w:t></w:t>
      </w:r>
      <w:r>
        <w:t></w:t>
      </w:r>
      <w:r>
        <w:rPr>
          <w:rFonts w:hint="eastAsia"/>
        </w:rPr>
        <w:t>столітті</w:t>
      </w:r>
      <w:r>
        <w:t></w:t>
      </w:r>
      <w:r>
        <w:t></w:t>
      </w:r>
      <w:r>
        <w:rPr>
          <w:rFonts w:hint="eastAsia"/>
        </w:rPr>
        <w:t>що</w:t>
      </w:r>
      <w:r>
        <w:t></w:t>
      </w:r>
      <w:r>
        <w:rPr>
          <w:rFonts w:hint="eastAsia"/>
        </w:rPr>
        <w:t>перегукується</w:t>
      </w:r>
      <w:r>
        <w:t></w:t>
      </w:r>
      <w:r>
        <w:rPr>
          <w:rFonts w:hint="eastAsia"/>
        </w:rPr>
        <w:t>з</w:t>
      </w:r>
      <w:r>
        <w:t></w:t>
      </w:r>
      <w:r>
        <w:rPr>
          <w:rFonts w:hint="eastAsia"/>
        </w:rPr>
        <w:t>часом</w:t>
      </w:r>
      <w:r>
        <w:t></w:t>
      </w:r>
      <w:r>
        <w:rPr>
          <w:rFonts w:hint="eastAsia"/>
        </w:rPr>
        <w:t>правління</w:t>
      </w:r>
      <w:r>
        <w:t></w:t>
      </w:r>
      <w:r>
        <w:rPr>
          <w:rFonts w:hint="eastAsia"/>
        </w:rPr>
        <w:t>султана</w:t>
      </w:r>
    </w:p>
    <w:p w:rsidR="00C74636" w:rsidRDefault="00C74636" w:rsidP="00C74636">
      <w:r>
        <w:rPr>
          <w:rFonts w:hint="eastAsia"/>
        </w:rPr>
        <w:t>Сулеймана</w:t>
      </w:r>
      <w:r>
        <w:t></w:t>
      </w:r>
      <w:r>
        <w:rPr>
          <w:rFonts w:hint="eastAsia"/>
        </w:rPr>
        <w:t>Кануні</w:t>
      </w:r>
      <w:r>
        <w:t></w:t>
      </w:r>
      <w:r>
        <w:t></w:t>
      </w:r>
      <w:r>
        <w:rPr>
          <w:rFonts w:hint="eastAsia"/>
        </w:rPr>
        <w:t>Саме</w:t>
      </w:r>
      <w:r>
        <w:t></w:t>
      </w:r>
      <w:r>
        <w:rPr>
          <w:rFonts w:hint="eastAsia"/>
        </w:rPr>
        <w:t>в</w:t>
      </w:r>
      <w:r>
        <w:t></w:t>
      </w:r>
      <w:r>
        <w:rPr>
          <w:rFonts w:hint="eastAsia"/>
        </w:rPr>
        <w:t>цей</w:t>
      </w:r>
      <w:r>
        <w:t></w:t>
      </w:r>
      <w:r>
        <w:rPr>
          <w:rFonts w:hint="eastAsia"/>
        </w:rPr>
        <w:t>період</w:t>
      </w:r>
      <w:r>
        <w:t></w:t>
      </w:r>
      <w:r>
        <w:rPr>
          <w:rFonts w:hint="eastAsia"/>
        </w:rPr>
        <w:t>вакфи</w:t>
      </w:r>
      <w:r>
        <w:t></w:t>
      </w:r>
      <w:r>
        <w:rPr>
          <w:rFonts w:hint="eastAsia"/>
        </w:rPr>
        <w:t>зайняли</w:t>
      </w:r>
      <w:r>
        <w:t></w:t>
      </w:r>
      <w:r>
        <w:rPr>
          <w:rFonts w:hint="eastAsia"/>
        </w:rPr>
        <w:t>міцну</w:t>
      </w:r>
      <w:r>
        <w:t></w:t>
      </w:r>
      <w:r>
        <w:rPr>
          <w:rFonts w:hint="eastAsia"/>
        </w:rPr>
        <w:t>позицію</w:t>
      </w:r>
      <w:r>
        <w:t></w:t>
      </w:r>
      <w:r>
        <w:rPr>
          <w:rFonts w:hint="eastAsia"/>
        </w:rPr>
        <w:t>серед</w:t>
      </w:r>
      <w:r>
        <w:t></w:t>
      </w:r>
      <w:r>
        <w:rPr>
          <w:rFonts w:hint="eastAsia"/>
        </w:rPr>
        <w:t>інших</w:t>
      </w:r>
    </w:p>
    <w:p w:rsidR="00C74636" w:rsidRDefault="00C74636" w:rsidP="00C74636">
      <w:r>
        <w:rPr>
          <w:rFonts w:hint="eastAsia"/>
        </w:rPr>
        <w:t>державних</w:t>
      </w:r>
      <w:r>
        <w:t></w:t>
      </w:r>
      <w:r>
        <w:rPr>
          <w:rFonts w:hint="eastAsia"/>
        </w:rPr>
        <w:t>інститутів</w:t>
      </w:r>
      <w:r>
        <w:t></w:t>
      </w:r>
      <w:r>
        <w:t></w:t>
      </w:r>
      <w:r>
        <w:rPr>
          <w:rFonts w:hint="eastAsia"/>
        </w:rPr>
        <w:t>які</w:t>
      </w:r>
      <w:r>
        <w:t></w:t>
      </w:r>
      <w:r>
        <w:rPr>
          <w:rFonts w:hint="eastAsia"/>
        </w:rPr>
        <w:t>впливали</w:t>
      </w:r>
      <w:r>
        <w:t></w:t>
      </w:r>
      <w:r>
        <w:rPr>
          <w:rFonts w:hint="eastAsia"/>
        </w:rPr>
        <w:t>на</w:t>
      </w:r>
      <w:r>
        <w:t></w:t>
      </w:r>
      <w:r>
        <w:rPr>
          <w:rFonts w:hint="eastAsia"/>
        </w:rPr>
        <w:t>економічну</w:t>
      </w:r>
      <w:r>
        <w:t></w:t>
      </w:r>
      <w:r>
        <w:t></w:t>
      </w:r>
      <w:r>
        <w:rPr>
          <w:rFonts w:hint="eastAsia"/>
        </w:rPr>
        <w:t>соціальну</w:t>
      </w:r>
      <w:r>
        <w:t></w:t>
      </w:r>
      <w:r>
        <w:rPr>
          <w:rFonts w:hint="eastAsia"/>
        </w:rPr>
        <w:t>і</w:t>
      </w:r>
      <w:r>
        <w:t></w:t>
      </w:r>
      <w:r>
        <w:rPr>
          <w:rFonts w:hint="eastAsia"/>
        </w:rPr>
        <w:t>культурну</w:t>
      </w:r>
    </w:p>
    <w:p w:rsidR="00C74636" w:rsidRDefault="00C74636" w:rsidP="00C74636">
      <w:r>
        <w:rPr>
          <w:rFonts w:hint="eastAsia"/>
        </w:rPr>
        <w:t>політику</w:t>
      </w:r>
      <w:r>
        <w:t></w:t>
      </w:r>
      <w:r>
        <w:rPr>
          <w:rFonts w:hint="eastAsia"/>
        </w:rPr>
        <w:t>імперії</w:t>
      </w:r>
      <w:r>
        <w:t></w:t>
      </w:r>
      <w:r>
        <w:t></w:t>
      </w:r>
      <w:r>
        <w:rPr>
          <w:rFonts w:hint="eastAsia"/>
        </w:rPr>
        <w:t>До</w:t>
      </w:r>
      <w:r>
        <w:t></w:t>
      </w:r>
      <w:r>
        <w:rPr>
          <w:rFonts w:hint="eastAsia"/>
        </w:rPr>
        <w:t>процесу</w:t>
      </w:r>
      <w:r>
        <w:t></w:t>
      </w:r>
      <w:r>
        <w:rPr>
          <w:rFonts w:hint="eastAsia"/>
        </w:rPr>
        <w:t>заснування</w:t>
      </w:r>
      <w:r>
        <w:t></w:t>
      </w:r>
      <w:r>
        <w:rPr>
          <w:rFonts w:hint="eastAsia"/>
        </w:rPr>
        <w:t>вакфів</w:t>
      </w:r>
      <w:r>
        <w:t></w:t>
      </w:r>
      <w:r>
        <w:rPr>
          <w:rFonts w:hint="eastAsia"/>
        </w:rPr>
        <w:t>активно</w:t>
      </w:r>
      <w:r>
        <w:t></w:t>
      </w:r>
      <w:r>
        <w:rPr>
          <w:rFonts w:hint="eastAsia"/>
        </w:rPr>
        <w:t>долучалися</w:t>
      </w:r>
      <w:r>
        <w:t></w:t>
      </w:r>
      <w:r>
        <w:rPr>
          <w:rFonts w:hint="eastAsia"/>
        </w:rPr>
        <w:t>султани</w:t>
      </w:r>
      <w:r>
        <w:t></w:t>
      </w:r>
    </w:p>
    <w:p w:rsidR="00C74636" w:rsidRDefault="00C74636" w:rsidP="00C74636">
      <w:r>
        <w:rPr>
          <w:rFonts w:hint="eastAsia"/>
        </w:rPr>
        <w:t>члени</w:t>
      </w:r>
      <w:r>
        <w:t></w:t>
      </w:r>
      <w:r>
        <w:rPr>
          <w:rFonts w:hint="eastAsia"/>
        </w:rPr>
        <w:t>їхньої</w:t>
      </w:r>
      <w:r>
        <w:t></w:t>
      </w:r>
      <w:r>
        <w:rPr>
          <w:rFonts w:hint="eastAsia"/>
        </w:rPr>
        <w:t>родини</w:t>
      </w:r>
      <w:r>
        <w:t></w:t>
      </w:r>
      <w:r>
        <w:t></w:t>
      </w:r>
      <w:r>
        <w:rPr>
          <w:rFonts w:hint="eastAsia"/>
        </w:rPr>
        <w:t>високопосадовці</w:t>
      </w:r>
      <w:r>
        <w:t></w:t>
      </w:r>
      <w:r>
        <w:t></w:t>
      </w:r>
      <w:r>
        <w:rPr>
          <w:rFonts w:hint="eastAsia"/>
        </w:rPr>
        <w:t>забезпечені</w:t>
      </w:r>
      <w:r>
        <w:t></w:t>
      </w:r>
      <w:r>
        <w:rPr>
          <w:rFonts w:hint="eastAsia"/>
        </w:rPr>
        <w:t>люди</w:t>
      </w:r>
      <w:r>
        <w:t></w:t>
      </w:r>
      <w:r>
        <w:t></w:t>
      </w:r>
      <w:r>
        <w:rPr>
          <w:rFonts w:hint="eastAsia"/>
        </w:rPr>
        <w:t>а</w:t>
      </w:r>
      <w:r>
        <w:t></w:t>
      </w:r>
      <w:r>
        <w:rPr>
          <w:rFonts w:hint="eastAsia"/>
        </w:rPr>
        <w:t>також</w:t>
      </w:r>
      <w:r>
        <w:t></w:t>
      </w:r>
      <w:r>
        <w:rPr>
          <w:rFonts w:hint="eastAsia"/>
        </w:rPr>
        <w:t>представники</w:t>
      </w:r>
    </w:p>
    <w:p w:rsidR="00C74636" w:rsidRDefault="00C74636" w:rsidP="00C74636">
      <w:r>
        <w:rPr>
          <w:rFonts w:hint="eastAsia"/>
        </w:rPr>
        <w:t>середнього</w:t>
      </w:r>
      <w:r>
        <w:t></w:t>
      </w:r>
      <w:r>
        <w:rPr>
          <w:rFonts w:hint="eastAsia"/>
        </w:rPr>
        <w:t>класу</w:t>
      </w:r>
      <w:r>
        <w:t></w:t>
      </w:r>
      <w:r>
        <w:t></w:t>
      </w:r>
      <w:r>
        <w:rPr>
          <w:rFonts w:hint="eastAsia"/>
        </w:rPr>
        <w:t>У</w:t>
      </w:r>
      <w:r>
        <w:t></w:t>
      </w:r>
      <w:r>
        <w:rPr>
          <w:rFonts w:hint="eastAsia"/>
        </w:rPr>
        <w:t>вакф</w:t>
      </w:r>
      <w:r>
        <w:t></w:t>
      </w:r>
      <w:r>
        <w:rPr>
          <w:rFonts w:hint="eastAsia"/>
        </w:rPr>
        <w:t>передавалося</w:t>
      </w:r>
      <w:r>
        <w:t></w:t>
      </w:r>
      <w:r>
        <w:rPr>
          <w:rFonts w:hint="eastAsia"/>
        </w:rPr>
        <w:t>особисто</w:t>
      </w:r>
      <w:r>
        <w:t></w:t>
      </w:r>
      <w:r>
        <w:rPr>
          <w:rFonts w:hint="eastAsia"/>
        </w:rPr>
        <w:t>здобуте</w:t>
      </w:r>
      <w:r>
        <w:t></w:t>
      </w:r>
      <w:r>
        <w:rPr>
          <w:rFonts w:hint="eastAsia"/>
        </w:rPr>
        <w:t>або</w:t>
      </w:r>
      <w:r>
        <w:t></w:t>
      </w:r>
      <w:r>
        <w:rPr>
          <w:rFonts w:hint="eastAsia"/>
        </w:rPr>
        <w:t>надане</w:t>
      </w:r>
      <w:r>
        <w:t></w:t>
      </w:r>
      <w:r>
        <w:rPr>
          <w:rFonts w:hint="eastAsia"/>
        </w:rPr>
        <w:t>султаном</w:t>
      </w:r>
    </w:p>
    <w:p w:rsidR="00C74636" w:rsidRDefault="00C74636" w:rsidP="00C74636">
      <w:r>
        <w:rPr>
          <w:rFonts w:hint="eastAsia"/>
        </w:rPr>
        <w:t>майно</w:t>
      </w:r>
      <w:r>
        <w:t></w:t>
      </w:r>
      <w:r>
        <w:rPr>
          <w:rFonts w:hint="eastAsia"/>
        </w:rPr>
        <w:t>у</w:t>
      </w:r>
      <w:r>
        <w:t></w:t>
      </w:r>
      <w:r>
        <w:rPr>
          <w:rFonts w:hint="eastAsia"/>
        </w:rPr>
        <w:t>вигляді</w:t>
      </w:r>
      <w:r>
        <w:t></w:t>
      </w:r>
      <w:r>
        <w:rPr>
          <w:rFonts w:hint="eastAsia"/>
        </w:rPr>
        <w:t>умовних</w:t>
      </w:r>
      <w:r>
        <w:t></w:t>
      </w:r>
      <w:r>
        <w:rPr>
          <w:rFonts w:hint="eastAsia"/>
        </w:rPr>
        <w:t>пожалувань</w:t>
      </w:r>
      <w:r>
        <w:t></w:t>
      </w:r>
      <w:r>
        <w:t></w:t>
      </w:r>
      <w:r>
        <w:rPr>
          <w:rFonts w:hint="eastAsia"/>
        </w:rPr>
        <w:t>Вакфи</w:t>
      </w:r>
      <w:r>
        <w:t></w:t>
      </w:r>
      <w:r>
        <w:rPr>
          <w:rFonts w:hint="eastAsia"/>
        </w:rPr>
        <w:t>розбудовували</w:t>
      </w:r>
      <w:r>
        <w:t></w:t>
      </w:r>
      <w:r>
        <w:t></w:t>
      </w:r>
      <w:r>
        <w:rPr>
          <w:rFonts w:hint="eastAsia"/>
        </w:rPr>
        <w:t>щоб</w:t>
      </w:r>
      <w:r>
        <w:t></w:t>
      </w:r>
      <w:r>
        <w:rPr>
          <w:rFonts w:hint="eastAsia"/>
        </w:rPr>
        <w:t>надавати</w:t>
      </w:r>
    </w:p>
    <w:p w:rsidR="00C74636" w:rsidRDefault="00C74636" w:rsidP="00C74636">
      <w:r>
        <w:rPr>
          <w:rFonts w:hint="eastAsia"/>
        </w:rPr>
        <w:t>послуги</w:t>
      </w:r>
      <w:r>
        <w:t></w:t>
      </w:r>
      <w:r>
        <w:rPr>
          <w:rFonts w:hint="eastAsia"/>
        </w:rPr>
        <w:t>всьому</w:t>
      </w:r>
      <w:r>
        <w:t></w:t>
      </w:r>
      <w:r>
        <w:rPr>
          <w:rFonts w:hint="eastAsia"/>
        </w:rPr>
        <w:t>населенню</w:t>
      </w:r>
      <w:r>
        <w:t></w:t>
      </w:r>
      <w:r>
        <w:t></w:t>
      </w:r>
      <w:r>
        <w:rPr>
          <w:rFonts w:hint="eastAsia"/>
        </w:rPr>
        <w:t>утримувати</w:t>
      </w:r>
      <w:r>
        <w:t></w:t>
      </w:r>
      <w:r>
        <w:rPr>
          <w:rFonts w:hint="eastAsia"/>
        </w:rPr>
        <w:t>баланс</w:t>
      </w:r>
      <w:r>
        <w:t></w:t>
      </w:r>
      <w:r>
        <w:rPr>
          <w:rFonts w:hint="eastAsia"/>
        </w:rPr>
        <w:t>у</w:t>
      </w:r>
      <w:r>
        <w:t></w:t>
      </w:r>
      <w:r>
        <w:rPr>
          <w:rFonts w:hint="eastAsia"/>
        </w:rPr>
        <w:t>суспільстві</w:t>
      </w:r>
      <w:r>
        <w:t></w:t>
      </w:r>
      <w:r>
        <w:rPr>
          <w:rFonts w:hint="eastAsia"/>
        </w:rPr>
        <w:t>між</w:t>
      </w:r>
      <w:r>
        <w:t></w:t>
      </w:r>
      <w:r>
        <w:rPr>
          <w:rFonts w:hint="eastAsia"/>
        </w:rPr>
        <w:t>бідними</w:t>
      </w:r>
      <w:r>
        <w:t></w:t>
      </w:r>
      <w:r>
        <w:rPr>
          <w:rFonts w:hint="eastAsia"/>
        </w:rPr>
        <w:t>і</w:t>
      </w:r>
    </w:p>
    <w:p w:rsidR="00C74636" w:rsidRDefault="00C74636" w:rsidP="00C74636">
      <w:r>
        <w:rPr>
          <w:rFonts w:hint="eastAsia"/>
        </w:rPr>
        <w:t>багатими</w:t>
      </w:r>
      <w:r>
        <w:t></w:t>
      </w:r>
      <w:r>
        <w:t></w:t>
      </w:r>
      <w:r>
        <w:rPr>
          <w:rFonts w:hint="eastAsia"/>
        </w:rPr>
        <w:t>а</w:t>
      </w:r>
      <w:r>
        <w:t></w:t>
      </w:r>
      <w:r>
        <w:rPr>
          <w:rFonts w:hint="eastAsia"/>
        </w:rPr>
        <w:t>також</w:t>
      </w:r>
      <w:r>
        <w:t></w:t>
      </w:r>
      <w:r>
        <w:rPr>
          <w:rFonts w:hint="eastAsia"/>
        </w:rPr>
        <w:t>створвати</w:t>
      </w:r>
      <w:r>
        <w:t></w:t>
      </w:r>
      <w:r>
        <w:rPr>
          <w:rFonts w:hint="eastAsia"/>
        </w:rPr>
        <w:t>умови</w:t>
      </w:r>
      <w:r>
        <w:t></w:t>
      </w:r>
      <w:r>
        <w:rPr>
          <w:rFonts w:hint="eastAsia"/>
        </w:rPr>
        <w:t>для</w:t>
      </w:r>
      <w:r>
        <w:t></w:t>
      </w:r>
      <w:r>
        <w:rPr>
          <w:rFonts w:hint="eastAsia"/>
        </w:rPr>
        <w:t>спільного</w:t>
      </w:r>
      <w:r>
        <w:t></w:t>
      </w:r>
      <w:r>
        <w:rPr>
          <w:rFonts w:hint="eastAsia"/>
        </w:rPr>
        <w:t>проживання</w:t>
      </w:r>
      <w:r>
        <w:t></w:t>
      </w:r>
      <w:r>
        <w:rPr>
          <w:rFonts w:hint="eastAsia"/>
        </w:rPr>
        <w:t>мусульманського</w:t>
      </w:r>
    </w:p>
    <w:p w:rsidR="00C74636" w:rsidRDefault="00C74636" w:rsidP="00C74636">
      <w:r>
        <w:rPr>
          <w:rFonts w:hint="eastAsia"/>
        </w:rPr>
        <w:t>і</w:t>
      </w:r>
      <w:r>
        <w:t></w:t>
      </w:r>
      <w:r>
        <w:rPr>
          <w:rFonts w:hint="eastAsia"/>
        </w:rPr>
        <w:t>немусульманського</w:t>
      </w:r>
      <w:r>
        <w:t></w:t>
      </w:r>
      <w:r>
        <w:rPr>
          <w:rFonts w:hint="eastAsia"/>
        </w:rPr>
        <w:t>населення</w:t>
      </w:r>
      <w:r>
        <w:t></w:t>
      </w:r>
      <w:r>
        <w:rPr>
          <w:rFonts w:hint="eastAsia"/>
        </w:rPr>
        <w:t>на</w:t>
      </w:r>
      <w:r>
        <w:t></w:t>
      </w:r>
      <w:r>
        <w:rPr>
          <w:rFonts w:hint="eastAsia"/>
        </w:rPr>
        <w:t>одній</w:t>
      </w:r>
      <w:r>
        <w:t></w:t>
      </w:r>
      <w:r>
        <w:rPr>
          <w:rFonts w:hint="eastAsia"/>
        </w:rPr>
        <w:t>території</w:t>
      </w:r>
      <w:r>
        <w:t></w:t>
      </w:r>
      <w:r>
        <w:t></w:t>
      </w:r>
      <w:r>
        <w:rPr>
          <w:rFonts w:hint="eastAsia"/>
        </w:rPr>
        <w:t>Жінки</w:t>
      </w:r>
      <w:r>
        <w:t></w:t>
      </w:r>
      <w:r>
        <w:rPr>
          <w:rFonts w:hint="eastAsia"/>
        </w:rPr>
        <w:t>також</w:t>
      </w:r>
      <w:r>
        <w:t></w:t>
      </w:r>
      <w:r>
        <w:rPr>
          <w:rFonts w:hint="eastAsia"/>
        </w:rPr>
        <w:t>ставали</w:t>
      </w:r>
    </w:p>
    <w:p w:rsidR="00C74636" w:rsidRDefault="00C74636" w:rsidP="00C74636">
      <w:r>
        <w:rPr>
          <w:rFonts w:hint="eastAsia"/>
        </w:rPr>
        <w:t>засновницями</w:t>
      </w:r>
      <w:r>
        <w:t></w:t>
      </w:r>
      <w:r>
        <w:rPr>
          <w:rFonts w:hint="eastAsia"/>
        </w:rPr>
        <w:t>вакфів</w:t>
      </w:r>
      <w:r>
        <w:t></w:t>
      </w:r>
      <w:r>
        <w:t></w:t>
      </w:r>
      <w:r>
        <w:rPr>
          <w:rFonts w:hint="eastAsia"/>
        </w:rPr>
        <w:t>Для</w:t>
      </w:r>
      <w:r>
        <w:t></w:t>
      </w:r>
      <w:r>
        <w:rPr>
          <w:rFonts w:hint="eastAsia"/>
        </w:rPr>
        <w:t>жінок</w:t>
      </w:r>
      <w:r>
        <w:t></w:t>
      </w:r>
      <w:r>
        <w:rPr>
          <w:rFonts w:hint="eastAsia"/>
        </w:rPr>
        <w:t>побудувати</w:t>
      </w:r>
      <w:r>
        <w:t></w:t>
      </w:r>
      <w:r>
        <w:rPr>
          <w:rFonts w:hint="eastAsia"/>
        </w:rPr>
        <w:t>вакф</w:t>
      </w:r>
      <w:r>
        <w:t></w:t>
      </w:r>
      <w:r>
        <w:rPr>
          <w:rFonts w:hint="eastAsia"/>
        </w:rPr>
        <w:t>означало</w:t>
      </w:r>
      <w:r>
        <w:t></w:t>
      </w:r>
      <w:r>
        <w:rPr>
          <w:rFonts w:hint="eastAsia"/>
        </w:rPr>
        <w:t>забезпечити</w:t>
      </w:r>
      <w:r>
        <w:t></w:t>
      </w:r>
      <w:r>
        <w:rPr>
          <w:rFonts w:hint="eastAsia"/>
        </w:rPr>
        <w:t>своє</w:t>
      </w:r>
    </w:p>
    <w:p w:rsidR="00C74636" w:rsidRDefault="00C74636" w:rsidP="00C74636">
      <w:r>
        <w:rPr>
          <w:rFonts w:hint="eastAsia"/>
        </w:rPr>
        <w:t>матеріальне</w:t>
      </w:r>
      <w:r>
        <w:t></w:t>
      </w:r>
      <w:r>
        <w:rPr>
          <w:rFonts w:hint="eastAsia"/>
        </w:rPr>
        <w:t>благополуччя</w:t>
      </w:r>
      <w:r>
        <w:t></w:t>
      </w:r>
      <w:r>
        <w:rPr>
          <w:rFonts w:hint="eastAsia"/>
        </w:rPr>
        <w:t>на</w:t>
      </w:r>
      <w:r>
        <w:t></w:t>
      </w:r>
      <w:r>
        <w:rPr>
          <w:rFonts w:hint="eastAsia"/>
        </w:rPr>
        <w:t>довгі</w:t>
      </w:r>
      <w:r>
        <w:t></w:t>
      </w:r>
      <w:r>
        <w:rPr>
          <w:rFonts w:hint="eastAsia"/>
        </w:rPr>
        <w:t>роки</w:t>
      </w:r>
      <w:r>
        <w:t></w:t>
      </w:r>
      <w:r>
        <w:rPr>
          <w:rFonts w:hint="eastAsia"/>
        </w:rPr>
        <w:t>і</w:t>
      </w:r>
      <w:r>
        <w:t></w:t>
      </w:r>
      <w:r>
        <w:rPr>
          <w:rFonts w:hint="eastAsia"/>
        </w:rPr>
        <w:t>не</w:t>
      </w:r>
      <w:r>
        <w:t></w:t>
      </w:r>
      <w:r>
        <w:rPr>
          <w:rFonts w:hint="eastAsia"/>
        </w:rPr>
        <w:t>залежати</w:t>
      </w:r>
      <w:r>
        <w:t></w:t>
      </w:r>
      <w:r>
        <w:rPr>
          <w:rFonts w:hint="eastAsia"/>
        </w:rPr>
        <w:t>від</w:t>
      </w:r>
      <w:r>
        <w:t></w:t>
      </w:r>
      <w:r>
        <w:rPr>
          <w:rFonts w:hint="eastAsia"/>
        </w:rPr>
        <w:t>чоловіка</w:t>
      </w:r>
      <w:r>
        <w:t></w:t>
      </w:r>
      <w:r>
        <w:t></w:t>
      </w:r>
      <w:r>
        <w:rPr>
          <w:rFonts w:hint="eastAsia"/>
        </w:rPr>
        <w:t>У</w:t>
      </w:r>
      <w:r>
        <w:t></w:t>
      </w:r>
      <w:r>
        <w:rPr>
          <w:rFonts w:hint="eastAsia"/>
        </w:rPr>
        <w:t>цей</w:t>
      </w:r>
      <w:r>
        <w:t></w:t>
      </w:r>
      <w:r>
        <w:rPr>
          <w:rFonts w:hint="eastAsia"/>
        </w:rPr>
        <w:t>самий</w:t>
      </w:r>
    </w:p>
    <w:p w:rsidR="00C74636" w:rsidRDefault="00C74636" w:rsidP="00C74636">
      <w:r>
        <w:rPr>
          <w:rFonts w:hint="eastAsia"/>
        </w:rPr>
        <w:t>період</w:t>
      </w:r>
      <w:r>
        <w:t></w:t>
      </w:r>
      <w:r>
        <w:rPr>
          <w:rFonts w:hint="eastAsia"/>
        </w:rPr>
        <w:t>активно</w:t>
      </w:r>
      <w:r>
        <w:t></w:t>
      </w:r>
      <w:r>
        <w:rPr>
          <w:rFonts w:hint="eastAsia"/>
        </w:rPr>
        <w:t>розвивався</w:t>
      </w:r>
      <w:r>
        <w:t></w:t>
      </w:r>
      <w:r>
        <w:rPr>
          <w:rFonts w:hint="eastAsia"/>
        </w:rPr>
        <w:t>грошовий</w:t>
      </w:r>
      <w:r>
        <w:t></w:t>
      </w:r>
      <w:r>
        <w:rPr>
          <w:rFonts w:hint="eastAsia"/>
        </w:rPr>
        <w:t>вид</w:t>
      </w:r>
      <w:r>
        <w:t></w:t>
      </w:r>
      <w:r>
        <w:rPr>
          <w:rFonts w:hint="eastAsia"/>
        </w:rPr>
        <w:t>вакфів</w:t>
      </w:r>
      <w:r>
        <w:t></w:t>
      </w:r>
      <w:r>
        <w:t></w:t>
      </w:r>
      <w:r>
        <w:rPr>
          <w:rFonts w:hint="eastAsia"/>
        </w:rPr>
        <w:t>Його</w:t>
      </w:r>
      <w:r>
        <w:t></w:t>
      </w:r>
      <w:r>
        <w:rPr>
          <w:rFonts w:hint="eastAsia"/>
        </w:rPr>
        <w:t>основою</w:t>
      </w:r>
      <w:r>
        <w:t></w:t>
      </w:r>
      <w:r>
        <w:rPr>
          <w:rFonts w:hint="eastAsia"/>
        </w:rPr>
        <w:t>стали</w:t>
      </w:r>
      <w:r>
        <w:t></w:t>
      </w:r>
      <w:r>
        <w:rPr>
          <w:rFonts w:hint="eastAsia"/>
        </w:rPr>
        <w:t>гроші</w:t>
      </w:r>
      <w:r>
        <w:t></w:t>
      </w:r>
      <w:r>
        <w:t></w:t>
      </w:r>
      <w:r>
        <w:rPr>
          <w:rFonts w:hint="eastAsia"/>
        </w:rPr>
        <w:t>які</w:t>
      </w:r>
    </w:p>
    <w:p w:rsidR="00C74636" w:rsidRDefault="00C74636" w:rsidP="00C74636">
      <w:r>
        <w:rPr>
          <w:rFonts w:hint="eastAsia"/>
        </w:rPr>
        <w:t>закладали</w:t>
      </w:r>
      <w:r>
        <w:t></w:t>
      </w:r>
      <w:r>
        <w:rPr>
          <w:rFonts w:hint="eastAsia"/>
        </w:rPr>
        <w:t>у</w:t>
      </w:r>
      <w:r>
        <w:t></w:t>
      </w:r>
      <w:r>
        <w:rPr>
          <w:rFonts w:hint="eastAsia"/>
        </w:rPr>
        <w:t>будівництво</w:t>
      </w:r>
      <w:r>
        <w:t></w:t>
      </w:r>
      <w:r>
        <w:rPr>
          <w:rFonts w:hint="eastAsia"/>
        </w:rPr>
        <w:t>благодійних</w:t>
      </w:r>
      <w:r>
        <w:t></w:t>
      </w:r>
      <w:r>
        <w:rPr>
          <w:rFonts w:hint="eastAsia"/>
        </w:rPr>
        <w:t>фондів</w:t>
      </w:r>
      <w:r>
        <w:t></w:t>
      </w:r>
      <w:r>
        <w:t></w:t>
      </w:r>
      <w:r>
        <w:rPr>
          <w:rFonts w:hint="eastAsia"/>
        </w:rPr>
        <w:t>Зручність</w:t>
      </w:r>
      <w:r>
        <w:t></w:t>
      </w:r>
      <w:r>
        <w:rPr>
          <w:rFonts w:hint="eastAsia"/>
        </w:rPr>
        <w:t>передачі</w:t>
      </w:r>
      <w:r>
        <w:t></w:t>
      </w:r>
      <w:r>
        <w:rPr>
          <w:rFonts w:hint="eastAsia"/>
        </w:rPr>
        <w:t>коштів</w:t>
      </w:r>
      <w:r>
        <w:t></w:t>
      </w:r>
      <w:r>
        <w:rPr>
          <w:rFonts w:hint="eastAsia"/>
        </w:rPr>
        <w:t>у</w:t>
      </w:r>
    </w:p>
    <w:p w:rsidR="00C74636" w:rsidRDefault="00C74636" w:rsidP="00C74636">
      <w:r>
        <w:rPr>
          <w:rFonts w:hint="eastAsia"/>
        </w:rPr>
        <w:t>будівництво</w:t>
      </w:r>
      <w:r>
        <w:t></w:t>
      </w:r>
      <w:r>
        <w:rPr>
          <w:rFonts w:hint="eastAsia"/>
        </w:rPr>
        <w:t>сприяла</w:t>
      </w:r>
      <w:r>
        <w:t></w:t>
      </w:r>
      <w:r>
        <w:rPr>
          <w:rFonts w:hint="eastAsia"/>
        </w:rPr>
        <w:t>активізації</w:t>
      </w:r>
      <w:r>
        <w:t></w:t>
      </w:r>
      <w:r>
        <w:rPr>
          <w:rFonts w:hint="eastAsia"/>
        </w:rPr>
        <w:t>утворення</w:t>
      </w:r>
      <w:r>
        <w:t></w:t>
      </w:r>
      <w:r>
        <w:rPr>
          <w:rFonts w:hint="eastAsia"/>
        </w:rPr>
        <w:t>вакфів</w:t>
      </w:r>
      <w:r>
        <w:t></w:t>
      </w:r>
      <w:r>
        <w:rPr>
          <w:rFonts w:hint="eastAsia"/>
        </w:rPr>
        <w:t>по</w:t>
      </w:r>
      <w:r>
        <w:t></w:t>
      </w:r>
      <w:r>
        <w:rPr>
          <w:rFonts w:hint="eastAsia"/>
        </w:rPr>
        <w:t>всій</w:t>
      </w:r>
      <w:r>
        <w:t></w:t>
      </w:r>
      <w:r>
        <w:rPr>
          <w:rFonts w:hint="eastAsia"/>
        </w:rPr>
        <w:t>території</w:t>
      </w:r>
      <w:r>
        <w:t></w:t>
      </w:r>
      <w:r>
        <w:rPr>
          <w:rFonts w:hint="eastAsia"/>
        </w:rPr>
        <w:t>Османської</w:t>
      </w:r>
    </w:p>
    <w:p w:rsidR="00C74636" w:rsidRDefault="00C74636" w:rsidP="00C74636">
      <w:r>
        <w:rPr>
          <w:rFonts w:hint="eastAsia"/>
        </w:rPr>
        <w:t>імперії</w:t>
      </w:r>
      <w:r>
        <w:t></w:t>
      </w:r>
      <w:r>
        <w:t></w:t>
      </w:r>
      <w:r>
        <w:rPr>
          <w:rFonts w:hint="eastAsia"/>
        </w:rPr>
        <w:t>Активна</w:t>
      </w:r>
      <w:r>
        <w:t></w:t>
      </w:r>
      <w:r>
        <w:rPr>
          <w:rFonts w:hint="eastAsia"/>
        </w:rPr>
        <w:t>завойовницька</w:t>
      </w:r>
      <w:r>
        <w:t></w:t>
      </w:r>
      <w:r>
        <w:rPr>
          <w:rFonts w:hint="eastAsia"/>
        </w:rPr>
        <w:t>політика</w:t>
      </w:r>
      <w:r>
        <w:t></w:t>
      </w:r>
      <w:r>
        <w:rPr>
          <w:rFonts w:hint="eastAsia"/>
        </w:rPr>
        <w:t>Османів</w:t>
      </w:r>
      <w:r>
        <w:t></w:t>
      </w:r>
      <w:r>
        <w:rPr>
          <w:rFonts w:hint="eastAsia"/>
        </w:rPr>
        <w:t>стала</w:t>
      </w:r>
      <w:r>
        <w:t></w:t>
      </w:r>
      <w:r>
        <w:rPr>
          <w:rFonts w:hint="eastAsia"/>
        </w:rPr>
        <w:t>причиною</w:t>
      </w:r>
    </w:p>
    <w:p w:rsidR="00C74636" w:rsidRDefault="00C74636" w:rsidP="00C74636">
      <w:r>
        <w:rPr>
          <w:rFonts w:hint="eastAsia"/>
        </w:rPr>
        <w:t>трансформації</w:t>
      </w:r>
      <w:r>
        <w:t></w:t>
      </w:r>
      <w:r>
        <w:rPr>
          <w:rFonts w:hint="eastAsia"/>
        </w:rPr>
        <w:t>вакфу</w:t>
      </w:r>
      <w:r>
        <w:t></w:t>
      </w:r>
      <w:r>
        <w:t></w:t>
      </w:r>
      <w:r>
        <w:rPr>
          <w:rFonts w:hint="eastAsia"/>
        </w:rPr>
        <w:t>Процедура</w:t>
      </w:r>
      <w:r>
        <w:t></w:t>
      </w:r>
      <w:r>
        <w:rPr>
          <w:rFonts w:hint="eastAsia"/>
        </w:rPr>
        <w:t>його</w:t>
      </w:r>
      <w:r>
        <w:t></w:t>
      </w:r>
      <w:r>
        <w:rPr>
          <w:rFonts w:hint="eastAsia"/>
        </w:rPr>
        <w:t>заснування</w:t>
      </w:r>
      <w:r>
        <w:t></w:t>
      </w:r>
      <w:r>
        <w:rPr>
          <w:rFonts w:hint="eastAsia"/>
        </w:rPr>
        <w:t>не</w:t>
      </w:r>
      <w:r>
        <w:t></w:t>
      </w:r>
      <w:r>
        <w:rPr>
          <w:rFonts w:hint="eastAsia"/>
        </w:rPr>
        <w:t>змінювалася</w:t>
      </w:r>
      <w:r>
        <w:t></w:t>
      </w:r>
      <w:r>
        <w:rPr>
          <w:rFonts w:hint="eastAsia"/>
        </w:rPr>
        <w:t>століттями</w:t>
      </w:r>
      <w:r>
        <w:t></w:t>
      </w:r>
    </w:p>
    <w:p w:rsidR="00C74636" w:rsidRDefault="00C74636" w:rsidP="00C74636">
      <w:r>
        <w:rPr>
          <w:rFonts w:hint="eastAsia"/>
        </w:rPr>
        <w:t>але</w:t>
      </w:r>
      <w:r>
        <w:t></w:t>
      </w:r>
      <w:r>
        <w:rPr>
          <w:rFonts w:hint="eastAsia"/>
        </w:rPr>
        <w:t>у</w:t>
      </w:r>
      <w:r>
        <w:t></w:t>
      </w:r>
      <w:r>
        <w:rPr>
          <w:rFonts w:hint="eastAsia"/>
        </w:rPr>
        <w:t>зазначений</w:t>
      </w:r>
      <w:r>
        <w:t></w:t>
      </w:r>
      <w:r>
        <w:rPr>
          <w:rFonts w:hint="eastAsia"/>
        </w:rPr>
        <w:t>час</w:t>
      </w:r>
      <w:r>
        <w:t></w:t>
      </w:r>
      <w:r>
        <w:rPr>
          <w:rFonts w:hint="eastAsia"/>
        </w:rPr>
        <w:t>вакф</w:t>
      </w:r>
      <w:r>
        <w:t></w:t>
      </w:r>
      <w:r>
        <w:rPr>
          <w:rFonts w:hint="eastAsia"/>
        </w:rPr>
        <w:t>підпорядкували</w:t>
      </w:r>
      <w:r>
        <w:t></w:t>
      </w:r>
      <w:r>
        <w:rPr>
          <w:rFonts w:hint="eastAsia"/>
        </w:rPr>
        <w:t>умовам</w:t>
      </w:r>
      <w:r>
        <w:t></w:t>
      </w:r>
      <w:r>
        <w:rPr>
          <w:rFonts w:hint="eastAsia"/>
        </w:rPr>
        <w:t>багатоетнічної</w:t>
      </w:r>
      <w:r>
        <w:t></w:t>
      </w:r>
      <w:r>
        <w:rPr>
          <w:rFonts w:hint="eastAsia"/>
        </w:rPr>
        <w:t>держави</w:t>
      </w:r>
      <w:r>
        <w:t></w:t>
      </w:r>
      <w:r>
        <w:t></w:t>
      </w:r>
      <w:r>
        <w:rPr>
          <w:rFonts w:hint="eastAsia"/>
        </w:rPr>
        <w:t>Під</w:t>
      </w:r>
    </w:p>
    <w:p w:rsidR="00C74636" w:rsidRDefault="00C74636" w:rsidP="00C74636">
      <w:r>
        <w:rPr>
          <w:rFonts w:hint="eastAsia"/>
        </w:rPr>
        <w:t>тиском</w:t>
      </w:r>
      <w:r>
        <w:t></w:t>
      </w:r>
      <w:r>
        <w:rPr>
          <w:rFonts w:hint="eastAsia"/>
        </w:rPr>
        <w:t>зовнішніх</w:t>
      </w:r>
      <w:r>
        <w:t></w:t>
      </w:r>
      <w:r>
        <w:rPr>
          <w:rFonts w:hint="eastAsia"/>
        </w:rPr>
        <w:t>чинників</w:t>
      </w:r>
      <w:r>
        <w:t></w:t>
      </w:r>
      <w:r>
        <w:rPr>
          <w:rFonts w:hint="eastAsia"/>
        </w:rPr>
        <w:t>посилилося</w:t>
      </w:r>
      <w:r>
        <w:t></w:t>
      </w:r>
      <w:r>
        <w:rPr>
          <w:rFonts w:hint="eastAsia"/>
        </w:rPr>
        <w:t>значення</w:t>
      </w:r>
      <w:r>
        <w:t></w:t>
      </w:r>
      <w:r>
        <w:rPr>
          <w:rFonts w:hint="eastAsia"/>
        </w:rPr>
        <w:t>цього</w:t>
      </w:r>
      <w:r>
        <w:t></w:t>
      </w:r>
      <w:r>
        <w:rPr>
          <w:rFonts w:hint="eastAsia"/>
        </w:rPr>
        <w:t>інституту</w:t>
      </w:r>
      <w:r>
        <w:t></w:t>
      </w:r>
      <w:r>
        <w:rPr>
          <w:rFonts w:hint="eastAsia"/>
        </w:rPr>
        <w:t>як</w:t>
      </w:r>
      <w:r>
        <w:t></w:t>
      </w:r>
      <w:r>
        <w:rPr>
          <w:rFonts w:hint="eastAsia"/>
        </w:rPr>
        <w:t>важливого</w:t>
      </w:r>
    </w:p>
    <w:p w:rsidR="00C74636" w:rsidRDefault="00C74636" w:rsidP="00C74636">
      <w:r>
        <w:rPr>
          <w:rFonts w:hint="eastAsia"/>
        </w:rPr>
        <w:t>інструмента</w:t>
      </w:r>
      <w:r>
        <w:t></w:t>
      </w:r>
      <w:r>
        <w:rPr>
          <w:rFonts w:hint="eastAsia"/>
        </w:rPr>
        <w:t>у</w:t>
      </w:r>
      <w:r>
        <w:t></w:t>
      </w:r>
      <w:r>
        <w:rPr>
          <w:rFonts w:hint="eastAsia"/>
        </w:rPr>
        <w:t>соціально</w:t>
      </w:r>
      <w:r>
        <w:t></w:t>
      </w:r>
      <w:r>
        <w:rPr>
          <w:rFonts w:hint="eastAsia"/>
        </w:rPr>
        <w:t>економічній</w:t>
      </w:r>
      <w:r>
        <w:t></w:t>
      </w:r>
      <w:r>
        <w:rPr>
          <w:rFonts w:hint="eastAsia"/>
        </w:rPr>
        <w:t>політиці</w:t>
      </w:r>
      <w:r>
        <w:t></w:t>
      </w:r>
      <w:r>
        <w:rPr>
          <w:rFonts w:hint="eastAsia"/>
        </w:rPr>
        <w:t>імперії</w:t>
      </w:r>
      <w:r>
        <w:t></w:t>
      </w:r>
    </w:p>
    <w:p w:rsidR="00C74636" w:rsidRDefault="00C74636" w:rsidP="00C74636">
      <w:r>
        <w:rPr>
          <w:rFonts w:hint="eastAsia"/>
        </w:rPr>
        <w:t>Установлено</w:t>
      </w:r>
      <w:r>
        <w:t></w:t>
      </w:r>
      <w:r>
        <w:t></w:t>
      </w:r>
      <w:r>
        <w:rPr>
          <w:rFonts w:hint="eastAsia"/>
        </w:rPr>
        <w:t>що</w:t>
      </w:r>
      <w:r>
        <w:t></w:t>
      </w:r>
      <w:r>
        <w:rPr>
          <w:rFonts w:hint="eastAsia"/>
        </w:rPr>
        <w:t>основні</w:t>
      </w:r>
      <w:r>
        <w:t></w:t>
      </w:r>
      <w:r>
        <w:rPr>
          <w:rFonts w:hint="eastAsia"/>
        </w:rPr>
        <w:t>зміни</w:t>
      </w:r>
      <w:r>
        <w:t></w:t>
      </w:r>
      <w:r>
        <w:rPr>
          <w:rFonts w:hint="eastAsia"/>
        </w:rPr>
        <w:t>інституту</w:t>
      </w:r>
      <w:r>
        <w:t></w:t>
      </w:r>
      <w:r>
        <w:rPr>
          <w:rFonts w:hint="eastAsia"/>
        </w:rPr>
        <w:t>вакфу</w:t>
      </w:r>
      <w:r>
        <w:t></w:t>
      </w:r>
      <w:r>
        <w:rPr>
          <w:rFonts w:hint="eastAsia"/>
        </w:rPr>
        <w:t>в</w:t>
      </w:r>
      <w:r>
        <w:t></w:t>
      </w:r>
      <w:r>
        <w:t></w:t>
      </w:r>
      <w:r>
        <w:t></w:t>
      </w:r>
      <w:r>
        <w:t></w:t>
      </w:r>
      <w:r>
        <w:t></w:t>
      </w:r>
      <w:r>
        <w:rPr>
          <w:rFonts w:hint="eastAsia"/>
        </w:rPr>
        <w:t>столітті</w:t>
      </w:r>
    </w:p>
    <w:p w:rsidR="00C74636" w:rsidRDefault="00C74636" w:rsidP="00C74636">
      <w:r>
        <w:rPr>
          <w:rFonts w:hint="eastAsia"/>
        </w:rPr>
        <w:t>стосувалися</w:t>
      </w:r>
      <w:r>
        <w:t></w:t>
      </w:r>
      <w:r>
        <w:rPr>
          <w:rFonts w:hint="eastAsia"/>
        </w:rPr>
        <w:t>організації</w:t>
      </w:r>
      <w:r>
        <w:t></w:t>
      </w:r>
      <w:r>
        <w:rPr>
          <w:rFonts w:hint="eastAsia"/>
        </w:rPr>
        <w:t>системи</w:t>
      </w:r>
      <w:r>
        <w:t></w:t>
      </w:r>
      <w:r>
        <w:rPr>
          <w:rFonts w:hint="eastAsia"/>
        </w:rPr>
        <w:t>вакфів</w:t>
      </w:r>
      <w:r>
        <w:t></w:t>
      </w:r>
      <w:r>
        <w:t></w:t>
      </w:r>
      <w:r>
        <w:rPr>
          <w:rFonts w:hint="eastAsia"/>
        </w:rPr>
        <w:t>Османський</w:t>
      </w:r>
      <w:r>
        <w:t></w:t>
      </w:r>
      <w:r>
        <w:rPr>
          <w:rFonts w:hint="eastAsia"/>
        </w:rPr>
        <w:t>вакф</w:t>
      </w:r>
      <w:r>
        <w:t></w:t>
      </w:r>
      <w:r>
        <w:rPr>
          <w:rFonts w:hint="eastAsia"/>
        </w:rPr>
        <w:t>став</w:t>
      </w:r>
      <w:r>
        <w:t></w:t>
      </w:r>
      <w:r>
        <w:rPr>
          <w:rFonts w:hint="eastAsia"/>
        </w:rPr>
        <w:t>важливим</w:t>
      </w:r>
    </w:p>
    <w:p w:rsidR="00C74636" w:rsidRDefault="00C74636" w:rsidP="00C74636">
      <w:r>
        <w:rPr>
          <w:rFonts w:hint="eastAsia"/>
        </w:rPr>
        <w:t>елементом</w:t>
      </w:r>
      <w:r>
        <w:t></w:t>
      </w:r>
      <w:r>
        <w:rPr>
          <w:rFonts w:hint="eastAsia"/>
        </w:rPr>
        <w:t>державної</w:t>
      </w:r>
      <w:r>
        <w:t></w:t>
      </w:r>
      <w:r>
        <w:rPr>
          <w:rFonts w:hint="eastAsia"/>
        </w:rPr>
        <w:t>системи</w:t>
      </w:r>
      <w:r>
        <w:t></w:t>
      </w:r>
      <w:r>
        <w:rPr>
          <w:rFonts w:hint="eastAsia"/>
        </w:rPr>
        <w:t>управління</w:t>
      </w:r>
      <w:r>
        <w:t></w:t>
      </w:r>
      <w:r>
        <w:rPr>
          <w:rFonts w:hint="eastAsia"/>
        </w:rPr>
        <w:t>та</w:t>
      </w:r>
      <w:r>
        <w:t></w:t>
      </w:r>
      <w:r>
        <w:rPr>
          <w:rFonts w:hint="eastAsia"/>
        </w:rPr>
        <w:t>соціального</w:t>
      </w:r>
      <w:r>
        <w:t></w:t>
      </w:r>
      <w:r>
        <w:rPr>
          <w:rFonts w:hint="eastAsia"/>
        </w:rPr>
        <w:t>захисту</w:t>
      </w:r>
      <w:r>
        <w:t></w:t>
      </w:r>
      <w:r>
        <w:rPr>
          <w:rFonts w:hint="eastAsia"/>
        </w:rPr>
        <w:t>підданих</w:t>
      </w:r>
      <w:r>
        <w:t></w:t>
      </w:r>
    </w:p>
    <w:p w:rsidR="00C74636" w:rsidRDefault="00C74636" w:rsidP="00C74636">
      <w:r>
        <w:t></w:t>
      </w:r>
      <w:r>
        <w:t></w:t>
      </w:r>
      <w:r>
        <w:t></w:t>
      </w:r>
    </w:p>
    <w:p w:rsidR="00C74636" w:rsidRDefault="00C74636" w:rsidP="00C74636">
      <w:r>
        <w:rPr>
          <w:rFonts w:hint="eastAsia"/>
        </w:rPr>
        <w:t>Османці</w:t>
      </w:r>
      <w:r>
        <w:t></w:t>
      </w:r>
      <w:r>
        <w:rPr>
          <w:rFonts w:hint="eastAsia"/>
        </w:rPr>
        <w:t>активно</w:t>
      </w:r>
      <w:r>
        <w:t></w:t>
      </w:r>
      <w:r>
        <w:rPr>
          <w:rFonts w:hint="eastAsia"/>
        </w:rPr>
        <w:t>користувалися</w:t>
      </w:r>
      <w:r>
        <w:t></w:t>
      </w:r>
      <w:r>
        <w:rPr>
          <w:rFonts w:hint="eastAsia"/>
        </w:rPr>
        <w:t>інститутом</w:t>
      </w:r>
      <w:r>
        <w:t></w:t>
      </w:r>
      <w:r>
        <w:rPr>
          <w:rFonts w:hint="eastAsia"/>
        </w:rPr>
        <w:t>вакфу</w:t>
      </w:r>
      <w:r>
        <w:t></w:t>
      </w:r>
      <w:r>
        <w:rPr>
          <w:rFonts w:hint="eastAsia"/>
        </w:rPr>
        <w:t>для</w:t>
      </w:r>
      <w:r>
        <w:t></w:t>
      </w:r>
      <w:r>
        <w:rPr>
          <w:rFonts w:hint="eastAsia"/>
        </w:rPr>
        <w:t>утвердження</w:t>
      </w:r>
      <w:r>
        <w:t></w:t>
      </w:r>
      <w:r>
        <w:rPr>
          <w:rFonts w:hint="eastAsia"/>
        </w:rPr>
        <w:t>своєї</w:t>
      </w:r>
      <w:r>
        <w:t></w:t>
      </w:r>
      <w:r>
        <w:rPr>
          <w:rFonts w:hint="eastAsia"/>
        </w:rPr>
        <w:t>влади</w:t>
      </w:r>
    </w:p>
    <w:p w:rsidR="00C74636" w:rsidRDefault="00C74636" w:rsidP="00C74636">
      <w:r>
        <w:rPr>
          <w:rFonts w:hint="eastAsia"/>
        </w:rPr>
        <w:t>та</w:t>
      </w:r>
      <w:r>
        <w:t></w:t>
      </w:r>
      <w:r>
        <w:rPr>
          <w:rFonts w:hint="eastAsia"/>
        </w:rPr>
        <w:t>навіть</w:t>
      </w:r>
      <w:r>
        <w:t></w:t>
      </w:r>
      <w:r>
        <w:rPr>
          <w:rFonts w:hint="eastAsia"/>
        </w:rPr>
        <w:t>переклали</w:t>
      </w:r>
      <w:r>
        <w:t></w:t>
      </w:r>
      <w:r>
        <w:rPr>
          <w:rFonts w:hint="eastAsia"/>
        </w:rPr>
        <w:t>функцію</w:t>
      </w:r>
      <w:r>
        <w:t></w:t>
      </w:r>
      <w:r>
        <w:rPr>
          <w:rFonts w:hint="eastAsia"/>
        </w:rPr>
        <w:t>ісламізації</w:t>
      </w:r>
      <w:r>
        <w:t></w:t>
      </w:r>
      <w:r>
        <w:rPr>
          <w:rFonts w:hint="eastAsia"/>
        </w:rPr>
        <w:t>населення</w:t>
      </w:r>
      <w:r>
        <w:t></w:t>
      </w:r>
      <w:r>
        <w:rPr>
          <w:rFonts w:hint="eastAsia"/>
        </w:rPr>
        <w:t>на</w:t>
      </w:r>
      <w:r>
        <w:t></w:t>
      </w:r>
      <w:r>
        <w:rPr>
          <w:rFonts w:hint="eastAsia"/>
        </w:rPr>
        <w:t>новозавойованих</w:t>
      </w:r>
    </w:p>
    <w:p w:rsidR="00C74636" w:rsidRDefault="00C74636" w:rsidP="00C74636">
      <w:r>
        <w:rPr>
          <w:rFonts w:hint="eastAsia"/>
        </w:rPr>
        <w:t>територіях</w:t>
      </w:r>
      <w:r>
        <w:t></w:t>
      </w:r>
      <w:r>
        <w:t></w:t>
      </w:r>
      <w:r>
        <w:rPr>
          <w:rFonts w:hint="eastAsia"/>
        </w:rPr>
        <w:t>адже</w:t>
      </w:r>
      <w:r>
        <w:t></w:t>
      </w:r>
      <w:r>
        <w:rPr>
          <w:rFonts w:hint="eastAsia"/>
        </w:rPr>
        <w:t>доброчинність</w:t>
      </w:r>
      <w:r>
        <w:t></w:t>
      </w:r>
      <w:r>
        <w:rPr>
          <w:rFonts w:hint="eastAsia"/>
        </w:rPr>
        <w:t>спрямовувалася</w:t>
      </w:r>
      <w:r>
        <w:t></w:t>
      </w:r>
      <w:r>
        <w:rPr>
          <w:rFonts w:hint="eastAsia"/>
        </w:rPr>
        <w:t>не</w:t>
      </w:r>
      <w:r>
        <w:t></w:t>
      </w:r>
      <w:r>
        <w:rPr>
          <w:rFonts w:hint="eastAsia"/>
        </w:rPr>
        <w:t>лише</w:t>
      </w:r>
      <w:r>
        <w:t></w:t>
      </w:r>
      <w:r>
        <w:rPr>
          <w:rFonts w:hint="eastAsia"/>
        </w:rPr>
        <w:t>на</w:t>
      </w:r>
      <w:r>
        <w:t></w:t>
      </w:r>
      <w:r>
        <w:rPr>
          <w:rFonts w:hint="eastAsia"/>
        </w:rPr>
        <w:t>мусульман</w:t>
      </w:r>
      <w:r>
        <w:t></w:t>
      </w:r>
      <w:r>
        <w:t></w:t>
      </w:r>
      <w:r>
        <w:rPr>
          <w:rFonts w:hint="eastAsia"/>
        </w:rPr>
        <w:t>а</w:t>
      </w:r>
      <w:r>
        <w:t></w:t>
      </w:r>
      <w:r>
        <w:rPr>
          <w:rFonts w:hint="eastAsia"/>
        </w:rPr>
        <w:t>на</w:t>
      </w:r>
    </w:p>
    <w:p w:rsidR="00C74636" w:rsidRDefault="00C74636" w:rsidP="00C74636">
      <w:r>
        <w:rPr>
          <w:rFonts w:hint="eastAsia"/>
        </w:rPr>
        <w:t>всіх</w:t>
      </w:r>
      <w:r>
        <w:t></w:t>
      </w:r>
      <w:r>
        <w:rPr>
          <w:rFonts w:hint="eastAsia"/>
        </w:rPr>
        <w:t>підданців</w:t>
      </w:r>
      <w:r>
        <w:t></w:t>
      </w:r>
      <w:r>
        <w:t></w:t>
      </w:r>
      <w:r>
        <w:rPr>
          <w:rFonts w:hint="eastAsia"/>
        </w:rPr>
        <w:t>У</w:t>
      </w:r>
      <w:r>
        <w:t></w:t>
      </w:r>
      <w:r>
        <w:rPr>
          <w:rFonts w:hint="eastAsia"/>
        </w:rPr>
        <w:t>вакфах</w:t>
      </w:r>
      <w:r>
        <w:t></w:t>
      </w:r>
      <w:r>
        <w:rPr>
          <w:rFonts w:hint="eastAsia"/>
        </w:rPr>
        <w:t>безкоштовно</w:t>
      </w:r>
      <w:r>
        <w:t></w:t>
      </w:r>
      <w:r>
        <w:rPr>
          <w:rFonts w:hint="eastAsia"/>
        </w:rPr>
        <w:t>роздавали</w:t>
      </w:r>
      <w:r>
        <w:t></w:t>
      </w:r>
      <w:r>
        <w:rPr>
          <w:rFonts w:hint="eastAsia"/>
        </w:rPr>
        <w:t>їжу</w:t>
      </w:r>
      <w:r>
        <w:t></w:t>
      </w:r>
      <w:r>
        <w:rPr>
          <w:rFonts w:hint="eastAsia"/>
        </w:rPr>
        <w:t>і</w:t>
      </w:r>
      <w:r>
        <w:t></w:t>
      </w:r>
      <w:r>
        <w:rPr>
          <w:rFonts w:hint="eastAsia"/>
        </w:rPr>
        <w:t>питну</w:t>
      </w:r>
      <w:r>
        <w:t></w:t>
      </w:r>
      <w:r>
        <w:rPr>
          <w:rFonts w:hint="eastAsia"/>
        </w:rPr>
        <w:t>воду</w:t>
      </w:r>
      <w:r>
        <w:t></w:t>
      </w:r>
      <w:r>
        <w:t></w:t>
      </w:r>
      <w:r>
        <w:rPr>
          <w:rFonts w:hint="eastAsia"/>
        </w:rPr>
        <w:t>надавали</w:t>
      </w:r>
    </w:p>
    <w:p w:rsidR="00C74636" w:rsidRDefault="00C74636" w:rsidP="00C74636">
      <w:r>
        <w:rPr>
          <w:rFonts w:hint="eastAsia"/>
        </w:rPr>
        <w:t>медичні</w:t>
      </w:r>
      <w:r>
        <w:t></w:t>
      </w:r>
      <w:r>
        <w:rPr>
          <w:rFonts w:hint="eastAsia"/>
        </w:rPr>
        <w:t>й</w:t>
      </w:r>
      <w:r>
        <w:t></w:t>
      </w:r>
      <w:r>
        <w:rPr>
          <w:rFonts w:hint="eastAsia"/>
        </w:rPr>
        <w:t>освітні</w:t>
      </w:r>
      <w:r>
        <w:t></w:t>
      </w:r>
      <w:r>
        <w:rPr>
          <w:rFonts w:hint="eastAsia"/>
        </w:rPr>
        <w:t>послуги</w:t>
      </w:r>
      <w:r>
        <w:t></w:t>
      </w:r>
      <w:r>
        <w:t></w:t>
      </w:r>
      <w:r>
        <w:rPr>
          <w:rFonts w:hint="eastAsia"/>
        </w:rPr>
        <w:t>для</w:t>
      </w:r>
      <w:r>
        <w:t></w:t>
      </w:r>
      <w:r>
        <w:rPr>
          <w:rFonts w:hint="eastAsia"/>
        </w:rPr>
        <w:t>подорожніх</w:t>
      </w:r>
      <w:r>
        <w:t></w:t>
      </w:r>
      <w:r>
        <w:rPr>
          <w:rFonts w:hint="eastAsia"/>
        </w:rPr>
        <w:t>було</w:t>
      </w:r>
      <w:r>
        <w:t></w:t>
      </w:r>
      <w:r>
        <w:rPr>
          <w:rFonts w:hint="eastAsia"/>
        </w:rPr>
        <w:t>облаштовано</w:t>
      </w:r>
      <w:r>
        <w:t></w:t>
      </w:r>
      <w:r>
        <w:rPr>
          <w:rFonts w:hint="eastAsia"/>
        </w:rPr>
        <w:t>місце</w:t>
      </w:r>
    </w:p>
    <w:p w:rsidR="00C74636" w:rsidRDefault="00C74636" w:rsidP="00C74636">
      <w:r>
        <w:rPr>
          <w:rFonts w:hint="eastAsia"/>
        </w:rPr>
        <w:t>перепочинку</w:t>
      </w:r>
      <w:r>
        <w:t></w:t>
      </w:r>
      <w:r>
        <w:rPr>
          <w:rFonts w:hint="eastAsia"/>
        </w:rPr>
        <w:t>і</w:t>
      </w:r>
      <w:r>
        <w:t></w:t>
      </w:r>
      <w:r>
        <w:rPr>
          <w:rFonts w:hint="eastAsia"/>
        </w:rPr>
        <w:t>ночівлі</w:t>
      </w:r>
      <w:r>
        <w:t></w:t>
      </w:r>
      <w:r>
        <w:t></w:t>
      </w:r>
      <w:r>
        <w:rPr>
          <w:rFonts w:hint="eastAsia"/>
        </w:rPr>
        <w:t>побудовано</w:t>
      </w:r>
      <w:r>
        <w:t></w:t>
      </w:r>
      <w:r>
        <w:rPr>
          <w:rFonts w:hint="eastAsia"/>
        </w:rPr>
        <w:t>мечеті</w:t>
      </w:r>
      <w:r>
        <w:t></w:t>
      </w:r>
      <w:r>
        <w:t></w:t>
      </w:r>
      <w:r>
        <w:rPr>
          <w:rFonts w:hint="eastAsia"/>
        </w:rPr>
        <w:t>а</w:t>
      </w:r>
      <w:r>
        <w:t></w:t>
      </w:r>
      <w:r>
        <w:rPr>
          <w:rFonts w:hint="eastAsia"/>
        </w:rPr>
        <w:t>біля</w:t>
      </w:r>
      <w:r>
        <w:t></w:t>
      </w:r>
      <w:r>
        <w:rPr>
          <w:rFonts w:hint="eastAsia"/>
        </w:rPr>
        <w:t>них</w:t>
      </w:r>
      <w:r>
        <w:t></w:t>
      </w:r>
      <w:r>
        <w:rPr>
          <w:rFonts w:hint="eastAsia"/>
        </w:rPr>
        <w:t>–</w:t>
      </w:r>
      <w:r>
        <w:t></w:t>
      </w:r>
      <w:r>
        <w:rPr>
          <w:rFonts w:hint="eastAsia"/>
        </w:rPr>
        <w:t>хамами</w:t>
      </w:r>
      <w:r>
        <w:t></w:t>
      </w:r>
      <w:r>
        <w:rPr>
          <w:rFonts w:hint="eastAsia"/>
        </w:rPr>
        <w:t>для</w:t>
      </w:r>
      <w:r>
        <w:t></w:t>
      </w:r>
      <w:r>
        <w:rPr>
          <w:rFonts w:hint="eastAsia"/>
        </w:rPr>
        <w:t>того</w:t>
      </w:r>
      <w:r>
        <w:t></w:t>
      </w:r>
      <w:r>
        <w:t></w:t>
      </w:r>
      <w:r>
        <w:rPr>
          <w:rFonts w:hint="eastAsia"/>
        </w:rPr>
        <w:t>щоб</w:t>
      </w:r>
    </w:p>
    <w:p w:rsidR="00C74636" w:rsidRDefault="00C74636" w:rsidP="00C74636">
      <w:r>
        <w:rPr>
          <w:rFonts w:hint="eastAsia"/>
        </w:rPr>
        <w:t>перед</w:t>
      </w:r>
      <w:r>
        <w:t></w:t>
      </w:r>
      <w:r>
        <w:rPr>
          <w:rFonts w:hint="eastAsia"/>
        </w:rPr>
        <w:t>читанням</w:t>
      </w:r>
      <w:r>
        <w:t></w:t>
      </w:r>
      <w:r>
        <w:rPr>
          <w:rFonts w:hint="eastAsia"/>
        </w:rPr>
        <w:t>молитви</w:t>
      </w:r>
      <w:r>
        <w:t></w:t>
      </w:r>
      <w:r>
        <w:rPr>
          <w:rFonts w:hint="eastAsia"/>
        </w:rPr>
        <w:t>омитися</w:t>
      </w:r>
      <w:r>
        <w:t></w:t>
      </w:r>
      <w:r>
        <w:rPr>
          <w:rFonts w:hint="eastAsia"/>
        </w:rPr>
        <w:t>чистою</w:t>
      </w:r>
      <w:r>
        <w:t></w:t>
      </w:r>
      <w:r>
        <w:rPr>
          <w:rFonts w:hint="eastAsia"/>
        </w:rPr>
        <w:t>водою</w:t>
      </w:r>
      <w:r>
        <w:t></w:t>
      </w:r>
      <w:r>
        <w:t></w:t>
      </w:r>
      <w:r>
        <w:rPr>
          <w:rFonts w:hint="eastAsia"/>
        </w:rPr>
        <w:t>Послугами</w:t>
      </w:r>
      <w:r>
        <w:t></w:t>
      </w:r>
      <w:r>
        <w:rPr>
          <w:rFonts w:hint="eastAsia"/>
        </w:rPr>
        <w:t>вакфів</w:t>
      </w:r>
    </w:p>
    <w:p w:rsidR="00C74636" w:rsidRDefault="00C74636" w:rsidP="00C74636">
      <w:r>
        <w:rPr>
          <w:rFonts w:hint="eastAsia"/>
        </w:rPr>
        <w:t>користувалося</w:t>
      </w:r>
      <w:r>
        <w:t></w:t>
      </w:r>
      <w:r>
        <w:rPr>
          <w:rFonts w:hint="eastAsia"/>
        </w:rPr>
        <w:t>все</w:t>
      </w:r>
      <w:r>
        <w:t></w:t>
      </w:r>
      <w:r>
        <w:rPr>
          <w:rFonts w:hint="eastAsia"/>
        </w:rPr>
        <w:t>населення</w:t>
      </w:r>
      <w:r>
        <w:t></w:t>
      </w:r>
      <w:r>
        <w:rPr>
          <w:rFonts w:hint="eastAsia"/>
        </w:rPr>
        <w:t>імперії</w:t>
      </w:r>
      <w:r>
        <w:t></w:t>
      </w:r>
      <w:r>
        <w:rPr>
          <w:rFonts w:hint="eastAsia"/>
        </w:rPr>
        <w:t>без</w:t>
      </w:r>
      <w:r>
        <w:t></w:t>
      </w:r>
      <w:r>
        <w:rPr>
          <w:rFonts w:hint="eastAsia"/>
        </w:rPr>
        <w:t>поділу</w:t>
      </w:r>
      <w:r>
        <w:t></w:t>
      </w:r>
      <w:r>
        <w:rPr>
          <w:rFonts w:hint="eastAsia"/>
        </w:rPr>
        <w:t>на</w:t>
      </w:r>
      <w:r>
        <w:t></w:t>
      </w:r>
      <w:r>
        <w:rPr>
          <w:rFonts w:hint="eastAsia"/>
        </w:rPr>
        <w:t>етнічні</w:t>
      </w:r>
      <w:r>
        <w:t></w:t>
      </w:r>
      <w:r>
        <w:rPr>
          <w:rFonts w:hint="eastAsia"/>
        </w:rPr>
        <w:t>та</w:t>
      </w:r>
      <w:r>
        <w:t></w:t>
      </w:r>
      <w:r>
        <w:rPr>
          <w:rFonts w:hint="eastAsia"/>
        </w:rPr>
        <w:t>релігійні</w:t>
      </w:r>
      <w:r>
        <w:t></w:t>
      </w:r>
      <w:r>
        <w:rPr>
          <w:rFonts w:hint="eastAsia"/>
        </w:rPr>
        <w:t>групи</w:t>
      </w:r>
      <w:r>
        <w:t></w:t>
      </w:r>
    </w:p>
    <w:p w:rsidR="00C74636" w:rsidRDefault="00C74636" w:rsidP="00C74636">
      <w:r>
        <w:rPr>
          <w:rFonts w:hint="eastAsia"/>
        </w:rPr>
        <w:t>Заснування</w:t>
      </w:r>
      <w:r>
        <w:t></w:t>
      </w:r>
      <w:r>
        <w:rPr>
          <w:rFonts w:hint="eastAsia"/>
        </w:rPr>
        <w:t>нових</w:t>
      </w:r>
      <w:r>
        <w:t></w:t>
      </w:r>
      <w:r>
        <w:rPr>
          <w:rFonts w:hint="eastAsia"/>
        </w:rPr>
        <w:t>районів</w:t>
      </w:r>
      <w:r>
        <w:t></w:t>
      </w:r>
      <w:r>
        <w:rPr>
          <w:rFonts w:hint="eastAsia"/>
        </w:rPr>
        <w:t>навколо</w:t>
      </w:r>
      <w:r>
        <w:t></w:t>
      </w:r>
      <w:r>
        <w:rPr>
          <w:rFonts w:hint="eastAsia"/>
        </w:rPr>
        <w:t>інфраструктурних</w:t>
      </w:r>
      <w:r>
        <w:t></w:t>
      </w:r>
      <w:r>
        <w:rPr>
          <w:rFonts w:hint="eastAsia"/>
        </w:rPr>
        <w:t>комплексів</w:t>
      </w:r>
      <w:r>
        <w:t></w:t>
      </w:r>
      <w:r>
        <w:rPr>
          <w:rFonts w:hint="eastAsia"/>
        </w:rPr>
        <w:t>створювало</w:t>
      </w:r>
    </w:p>
    <w:p w:rsidR="00C74636" w:rsidRDefault="00C74636" w:rsidP="00C74636">
      <w:r>
        <w:rPr>
          <w:rFonts w:hint="eastAsia"/>
        </w:rPr>
        <w:t>османський</w:t>
      </w:r>
      <w:r>
        <w:t></w:t>
      </w:r>
      <w:r>
        <w:rPr>
          <w:rFonts w:hint="eastAsia"/>
        </w:rPr>
        <w:t>дух</w:t>
      </w:r>
      <w:r>
        <w:t></w:t>
      </w:r>
      <w:r>
        <w:rPr>
          <w:rFonts w:hint="eastAsia"/>
        </w:rPr>
        <w:t>присутності</w:t>
      </w:r>
      <w:r>
        <w:t></w:t>
      </w:r>
      <w:r>
        <w:rPr>
          <w:rFonts w:hint="eastAsia"/>
        </w:rPr>
        <w:t>у</w:t>
      </w:r>
      <w:r>
        <w:t></w:t>
      </w:r>
      <w:r>
        <w:rPr>
          <w:rFonts w:hint="eastAsia"/>
        </w:rPr>
        <w:t>кожному</w:t>
      </w:r>
      <w:r>
        <w:t></w:t>
      </w:r>
      <w:r>
        <w:rPr>
          <w:rFonts w:hint="eastAsia"/>
        </w:rPr>
        <w:t>місті</w:t>
      </w:r>
      <w:r>
        <w:t></w:t>
      </w:r>
      <w:r>
        <w:rPr>
          <w:rFonts w:hint="eastAsia"/>
        </w:rPr>
        <w:t>величезної</w:t>
      </w:r>
      <w:r>
        <w:t></w:t>
      </w:r>
      <w:r>
        <w:rPr>
          <w:rFonts w:hint="eastAsia"/>
        </w:rPr>
        <w:t>імперії</w:t>
      </w:r>
      <w:r>
        <w:t></w:t>
      </w:r>
      <w:r>
        <w:t></w:t>
      </w:r>
      <w:r>
        <w:rPr>
          <w:rFonts w:hint="eastAsia"/>
        </w:rPr>
        <w:t>яку</w:t>
      </w:r>
      <w:r>
        <w:t></w:t>
      </w:r>
      <w:r>
        <w:rPr>
          <w:rFonts w:hint="eastAsia"/>
        </w:rPr>
        <w:t>населяли</w:t>
      </w:r>
    </w:p>
    <w:p w:rsidR="00C74636" w:rsidRDefault="00C74636" w:rsidP="00C74636">
      <w:r>
        <w:rPr>
          <w:rFonts w:hint="eastAsia"/>
        </w:rPr>
        <w:t>різноманітні</w:t>
      </w:r>
      <w:r>
        <w:t></w:t>
      </w:r>
      <w:r>
        <w:rPr>
          <w:rFonts w:hint="eastAsia"/>
        </w:rPr>
        <w:t>етнічні</w:t>
      </w:r>
      <w:r>
        <w:t></w:t>
      </w:r>
      <w:r>
        <w:rPr>
          <w:rFonts w:hint="eastAsia"/>
        </w:rPr>
        <w:t>спільноти</w:t>
      </w:r>
      <w:r>
        <w:t></w:t>
      </w:r>
      <w:r>
        <w:rPr>
          <w:rFonts w:hint="eastAsia"/>
        </w:rPr>
        <w:t>з</w:t>
      </w:r>
      <w:r>
        <w:t></w:t>
      </w:r>
      <w:r>
        <w:rPr>
          <w:rFonts w:hint="eastAsia"/>
        </w:rPr>
        <w:t>різним</w:t>
      </w:r>
      <w:r>
        <w:t></w:t>
      </w:r>
      <w:r>
        <w:rPr>
          <w:rFonts w:hint="eastAsia"/>
        </w:rPr>
        <w:t>віросповіданням</w:t>
      </w:r>
      <w:r>
        <w:t></w:t>
      </w:r>
      <w:r>
        <w:t></w:t>
      </w:r>
      <w:r>
        <w:rPr>
          <w:rFonts w:hint="eastAsia"/>
        </w:rPr>
        <w:t>Вакфи</w:t>
      </w:r>
      <w:r>
        <w:t></w:t>
      </w:r>
      <w:r>
        <w:rPr>
          <w:rFonts w:hint="eastAsia"/>
        </w:rPr>
        <w:t>стали</w:t>
      </w:r>
      <w:r>
        <w:t></w:t>
      </w:r>
      <w:r>
        <w:rPr>
          <w:rFonts w:hint="eastAsia"/>
        </w:rPr>
        <w:t>джерелом</w:t>
      </w:r>
    </w:p>
    <w:p w:rsidR="00C74636" w:rsidRDefault="00C74636" w:rsidP="00C74636">
      <w:r>
        <w:rPr>
          <w:rFonts w:hint="eastAsia"/>
        </w:rPr>
        <w:t>поширення</w:t>
      </w:r>
      <w:r>
        <w:t></w:t>
      </w:r>
      <w:r>
        <w:rPr>
          <w:rFonts w:hint="eastAsia"/>
        </w:rPr>
        <w:t>ісламо</w:t>
      </w:r>
      <w:r>
        <w:t></w:t>
      </w:r>
      <w:r>
        <w:rPr>
          <w:rFonts w:hint="eastAsia"/>
        </w:rPr>
        <w:t>османської</w:t>
      </w:r>
      <w:r>
        <w:t></w:t>
      </w:r>
      <w:r>
        <w:rPr>
          <w:rFonts w:hint="eastAsia"/>
        </w:rPr>
        <w:t>культурної</w:t>
      </w:r>
      <w:r>
        <w:t></w:t>
      </w:r>
      <w:r>
        <w:rPr>
          <w:rFonts w:hint="eastAsia"/>
        </w:rPr>
        <w:t>спадщини</w:t>
      </w:r>
      <w:r>
        <w:t></w:t>
      </w:r>
      <w:r>
        <w:t></w:t>
      </w:r>
      <w:r>
        <w:rPr>
          <w:rFonts w:hint="eastAsia"/>
        </w:rPr>
        <w:t>Після</w:t>
      </w:r>
      <w:r>
        <w:t></w:t>
      </w:r>
      <w:r>
        <w:rPr>
          <w:rFonts w:hint="eastAsia"/>
        </w:rPr>
        <w:t>завоювання</w:t>
      </w:r>
      <w:r>
        <w:t></w:t>
      </w:r>
      <w:r>
        <w:rPr>
          <w:rFonts w:hint="eastAsia"/>
        </w:rPr>
        <w:t>нових</w:t>
      </w:r>
    </w:p>
    <w:p w:rsidR="00C74636" w:rsidRDefault="00C74636" w:rsidP="00C74636">
      <w:r>
        <w:rPr>
          <w:rFonts w:hint="eastAsia"/>
        </w:rPr>
        <w:t>земель</w:t>
      </w:r>
      <w:r>
        <w:t></w:t>
      </w:r>
      <w:r>
        <w:rPr>
          <w:rFonts w:hint="eastAsia"/>
        </w:rPr>
        <w:t>на</w:t>
      </w:r>
      <w:r>
        <w:t></w:t>
      </w:r>
      <w:r>
        <w:rPr>
          <w:rFonts w:hint="eastAsia"/>
        </w:rPr>
        <w:t>цих</w:t>
      </w:r>
      <w:r>
        <w:t></w:t>
      </w:r>
      <w:r>
        <w:rPr>
          <w:rFonts w:hint="eastAsia"/>
        </w:rPr>
        <w:t>територіях</w:t>
      </w:r>
      <w:r>
        <w:t></w:t>
      </w:r>
      <w:r>
        <w:rPr>
          <w:rFonts w:hint="eastAsia"/>
        </w:rPr>
        <w:t>будувалися</w:t>
      </w:r>
      <w:r>
        <w:t></w:t>
      </w:r>
      <w:r>
        <w:rPr>
          <w:rFonts w:hint="eastAsia"/>
        </w:rPr>
        <w:t>великі</w:t>
      </w:r>
      <w:r>
        <w:t></w:t>
      </w:r>
      <w:r>
        <w:rPr>
          <w:rFonts w:hint="eastAsia"/>
        </w:rPr>
        <w:t>вакуфні</w:t>
      </w:r>
      <w:r>
        <w:t></w:t>
      </w:r>
      <w:r>
        <w:rPr>
          <w:rFonts w:hint="eastAsia"/>
        </w:rPr>
        <w:t>комплекси</w:t>
      </w:r>
      <w:r>
        <w:t></w:t>
      </w:r>
      <w:r>
        <w:t></w:t>
      </w:r>
      <w:r>
        <w:rPr>
          <w:rFonts w:hint="eastAsia"/>
        </w:rPr>
        <w:t>Османські</w:t>
      </w:r>
    </w:p>
    <w:p w:rsidR="00C74636" w:rsidRDefault="00C74636" w:rsidP="00C74636">
      <w:r>
        <w:rPr>
          <w:rFonts w:hint="eastAsia"/>
        </w:rPr>
        <w:t>султани</w:t>
      </w:r>
      <w:r>
        <w:t></w:t>
      </w:r>
      <w:r>
        <w:rPr>
          <w:rFonts w:hint="eastAsia"/>
        </w:rPr>
        <w:t>спонукали</w:t>
      </w:r>
      <w:r>
        <w:t></w:t>
      </w:r>
      <w:r>
        <w:rPr>
          <w:rFonts w:hint="eastAsia"/>
        </w:rPr>
        <w:t>своїх</w:t>
      </w:r>
      <w:r>
        <w:t></w:t>
      </w:r>
      <w:r>
        <w:rPr>
          <w:rFonts w:hint="eastAsia"/>
        </w:rPr>
        <w:t>впливових</w:t>
      </w:r>
      <w:r>
        <w:t></w:t>
      </w:r>
      <w:r>
        <w:rPr>
          <w:rFonts w:hint="eastAsia"/>
        </w:rPr>
        <w:t>прибічників</w:t>
      </w:r>
      <w:r>
        <w:t></w:t>
      </w:r>
      <w:r>
        <w:rPr>
          <w:rFonts w:hint="eastAsia"/>
        </w:rPr>
        <w:t>до</w:t>
      </w:r>
      <w:r>
        <w:t></w:t>
      </w:r>
      <w:r>
        <w:rPr>
          <w:rFonts w:hint="eastAsia"/>
        </w:rPr>
        <w:t>заснування</w:t>
      </w:r>
      <w:r>
        <w:t></w:t>
      </w:r>
      <w:r>
        <w:rPr>
          <w:rFonts w:hint="eastAsia"/>
        </w:rPr>
        <w:t>вакфів</w:t>
      </w:r>
      <w:r>
        <w:t></w:t>
      </w:r>
      <w:r>
        <w:t></w:t>
      </w:r>
      <w:r>
        <w:rPr>
          <w:rFonts w:hint="eastAsia"/>
        </w:rPr>
        <w:t>Та</w:t>
      </w:r>
      <w:r>
        <w:t></w:t>
      </w:r>
      <w:r>
        <w:rPr>
          <w:rFonts w:hint="eastAsia"/>
        </w:rPr>
        <w:t>й</w:t>
      </w:r>
    </w:p>
    <w:p w:rsidR="00C74636" w:rsidRDefault="00C74636" w:rsidP="00C74636">
      <w:r>
        <w:rPr>
          <w:rFonts w:hint="eastAsia"/>
        </w:rPr>
        <w:t>останні</w:t>
      </w:r>
      <w:r>
        <w:t></w:t>
      </w:r>
      <w:r>
        <w:rPr>
          <w:rFonts w:hint="eastAsia"/>
        </w:rPr>
        <w:t>в</w:t>
      </w:r>
      <w:r>
        <w:t></w:t>
      </w:r>
      <w:r>
        <w:rPr>
          <w:rFonts w:hint="eastAsia"/>
        </w:rPr>
        <w:t>умовах</w:t>
      </w:r>
      <w:r>
        <w:t></w:t>
      </w:r>
      <w:r>
        <w:rPr>
          <w:rFonts w:hint="eastAsia"/>
        </w:rPr>
        <w:t>деспотичної</w:t>
      </w:r>
      <w:r>
        <w:t></w:t>
      </w:r>
      <w:r>
        <w:rPr>
          <w:rFonts w:hint="eastAsia"/>
        </w:rPr>
        <w:t>влади</w:t>
      </w:r>
      <w:r>
        <w:t></w:t>
      </w:r>
      <w:r>
        <w:rPr>
          <w:rFonts w:hint="eastAsia"/>
        </w:rPr>
        <w:t>у</w:t>
      </w:r>
      <w:r>
        <w:t></w:t>
      </w:r>
      <w:r>
        <w:rPr>
          <w:rFonts w:hint="eastAsia"/>
        </w:rPr>
        <w:t>патримоніальній</w:t>
      </w:r>
      <w:r>
        <w:t></w:t>
      </w:r>
      <w:r>
        <w:rPr>
          <w:rFonts w:hint="eastAsia"/>
        </w:rPr>
        <w:t>державі</w:t>
      </w:r>
      <w:r>
        <w:t></w:t>
      </w:r>
      <w:r>
        <w:rPr>
          <w:rFonts w:hint="eastAsia"/>
        </w:rPr>
        <w:t>були</w:t>
      </w:r>
      <w:r>
        <w:t></w:t>
      </w:r>
      <w:r>
        <w:rPr>
          <w:rFonts w:hint="eastAsia"/>
        </w:rPr>
        <w:t>зацікавлені</w:t>
      </w:r>
    </w:p>
    <w:p w:rsidR="00C74636" w:rsidRDefault="00C74636" w:rsidP="00C74636">
      <w:r>
        <w:rPr>
          <w:rFonts w:hint="eastAsia"/>
        </w:rPr>
        <w:t>інвестувати</w:t>
      </w:r>
      <w:r>
        <w:t></w:t>
      </w:r>
      <w:r>
        <w:rPr>
          <w:rFonts w:hint="eastAsia"/>
        </w:rPr>
        <w:t>у</w:t>
      </w:r>
      <w:r>
        <w:t></w:t>
      </w:r>
      <w:r>
        <w:rPr>
          <w:rFonts w:hint="eastAsia"/>
        </w:rPr>
        <w:t>вакфи</w:t>
      </w:r>
      <w:r>
        <w:t></w:t>
      </w:r>
      <w:r>
        <w:rPr>
          <w:rFonts w:hint="eastAsia"/>
        </w:rPr>
        <w:t>на</w:t>
      </w:r>
      <w:r>
        <w:t></w:t>
      </w:r>
      <w:r>
        <w:rPr>
          <w:rFonts w:hint="eastAsia"/>
        </w:rPr>
        <w:t>умовах</w:t>
      </w:r>
      <w:r>
        <w:t></w:t>
      </w:r>
      <w:r>
        <w:rPr>
          <w:rFonts w:hint="eastAsia"/>
        </w:rPr>
        <w:t>збереження</w:t>
      </w:r>
      <w:r>
        <w:t></w:t>
      </w:r>
      <w:r>
        <w:rPr>
          <w:rFonts w:hint="eastAsia"/>
        </w:rPr>
        <w:t>власного</w:t>
      </w:r>
      <w:r>
        <w:t></w:t>
      </w:r>
      <w:r>
        <w:rPr>
          <w:rFonts w:hint="eastAsia"/>
        </w:rPr>
        <w:t>контролю</w:t>
      </w:r>
      <w:r>
        <w:t></w:t>
      </w:r>
      <w:r>
        <w:rPr>
          <w:rFonts w:hint="eastAsia"/>
        </w:rPr>
        <w:t>над</w:t>
      </w:r>
      <w:r>
        <w:t></w:t>
      </w:r>
      <w:r>
        <w:rPr>
          <w:rFonts w:hint="eastAsia"/>
        </w:rPr>
        <w:t>своїми</w:t>
      </w:r>
    </w:p>
    <w:p w:rsidR="00C74636" w:rsidRDefault="00C74636" w:rsidP="00C74636">
      <w:r>
        <w:rPr>
          <w:rFonts w:hint="eastAsia"/>
        </w:rPr>
        <w:t>здобутками</w:t>
      </w:r>
      <w:r>
        <w:t></w:t>
      </w:r>
    </w:p>
    <w:p w:rsidR="00C74636" w:rsidRDefault="00C74636" w:rsidP="00C74636">
      <w:r>
        <w:rPr>
          <w:rFonts w:hint="eastAsia"/>
        </w:rPr>
        <w:t>Визначено</w:t>
      </w:r>
      <w:r>
        <w:t></w:t>
      </w:r>
      <w:r>
        <w:t></w:t>
      </w:r>
      <w:r>
        <w:rPr>
          <w:rFonts w:hint="eastAsia"/>
        </w:rPr>
        <w:t>що</w:t>
      </w:r>
      <w:r>
        <w:t></w:t>
      </w:r>
      <w:r>
        <w:rPr>
          <w:rFonts w:hint="eastAsia"/>
        </w:rPr>
        <w:t>після</w:t>
      </w:r>
      <w:r>
        <w:t></w:t>
      </w:r>
      <w:r>
        <w:rPr>
          <w:rFonts w:hint="eastAsia"/>
        </w:rPr>
        <w:t>включення</w:t>
      </w:r>
      <w:r>
        <w:t></w:t>
      </w:r>
      <w:r>
        <w:rPr>
          <w:rFonts w:hint="eastAsia"/>
        </w:rPr>
        <w:t>території</w:t>
      </w:r>
      <w:r>
        <w:t></w:t>
      </w:r>
      <w:r>
        <w:rPr>
          <w:rFonts w:hint="eastAsia"/>
        </w:rPr>
        <w:t>Північного</w:t>
      </w:r>
      <w:r>
        <w:t></w:t>
      </w:r>
      <w:r>
        <w:rPr>
          <w:rFonts w:hint="eastAsia"/>
        </w:rPr>
        <w:t>Причорномор’я</w:t>
      </w:r>
      <w:r>
        <w:t></w:t>
      </w:r>
      <w:r>
        <w:rPr>
          <w:rFonts w:hint="eastAsia"/>
        </w:rPr>
        <w:t>до</w:t>
      </w:r>
    </w:p>
    <w:p w:rsidR="00C74636" w:rsidRDefault="00C74636" w:rsidP="00C74636">
      <w:r>
        <w:rPr>
          <w:rFonts w:hint="eastAsia"/>
        </w:rPr>
        <w:t>складу</w:t>
      </w:r>
      <w:r>
        <w:t></w:t>
      </w:r>
      <w:r>
        <w:rPr>
          <w:rFonts w:hint="eastAsia"/>
        </w:rPr>
        <w:t>Османської</w:t>
      </w:r>
      <w:r>
        <w:t></w:t>
      </w:r>
      <w:r>
        <w:rPr>
          <w:rFonts w:hint="eastAsia"/>
        </w:rPr>
        <w:t>імперії</w:t>
      </w:r>
      <w:r>
        <w:t></w:t>
      </w:r>
      <w:r>
        <w:rPr>
          <w:rFonts w:hint="eastAsia"/>
        </w:rPr>
        <w:t>тут</w:t>
      </w:r>
      <w:r>
        <w:t></w:t>
      </w:r>
      <w:r>
        <w:rPr>
          <w:rFonts w:hint="eastAsia"/>
        </w:rPr>
        <w:t>почали</w:t>
      </w:r>
      <w:r>
        <w:t></w:t>
      </w:r>
      <w:r>
        <w:rPr>
          <w:rFonts w:hint="eastAsia"/>
        </w:rPr>
        <w:t>будувати</w:t>
      </w:r>
      <w:r>
        <w:t></w:t>
      </w:r>
      <w:r>
        <w:rPr>
          <w:rFonts w:hint="eastAsia"/>
        </w:rPr>
        <w:t>вакфи</w:t>
      </w:r>
      <w:r>
        <w:t></w:t>
      </w:r>
      <w:r>
        <w:t></w:t>
      </w:r>
      <w:r>
        <w:rPr>
          <w:rFonts w:hint="eastAsia"/>
        </w:rPr>
        <w:t>Після</w:t>
      </w:r>
      <w:r>
        <w:t></w:t>
      </w:r>
      <w:r>
        <w:rPr>
          <w:rFonts w:hint="eastAsia"/>
        </w:rPr>
        <w:t>завоювання</w:t>
      </w:r>
      <w:r>
        <w:t></w:t>
      </w:r>
      <w:r>
        <w:rPr>
          <w:rFonts w:hint="eastAsia"/>
        </w:rPr>
        <w:t>нових</w:t>
      </w:r>
    </w:p>
    <w:p w:rsidR="00C74636" w:rsidRDefault="00C74636" w:rsidP="00C74636">
      <w:r>
        <w:rPr>
          <w:rFonts w:hint="eastAsia"/>
        </w:rPr>
        <w:t>територій</w:t>
      </w:r>
      <w:r>
        <w:t></w:t>
      </w:r>
      <w:r>
        <w:rPr>
          <w:rFonts w:hint="eastAsia"/>
        </w:rPr>
        <w:t>османці</w:t>
      </w:r>
      <w:r>
        <w:t></w:t>
      </w:r>
      <w:r>
        <w:rPr>
          <w:rFonts w:hint="eastAsia"/>
        </w:rPr>
        <w:t>продовжували</w:t>
      </w:r>
      <w:r>
        <w:t></w:t>
      </w:r>
      <w:r>
        <w:rPr>
          <w:rFonts w:hint="eastAsia"/>
        </w:rPr>
        <w:t>політику</w:t>
      </w:r>
      <w:r>
        <w:t></w:t>
      </w:r>
      <w:r>
        <w:rPr>
          <w:rFonts w:hint="eastAsia"/>
        </w:rPr>
        <w:t>перебудови</w:t>
      </w:r>
      <w:r>
        <w:t></w:t>
      </w:r>
      <w:r>
        <w:rPr>
          <w:rFonts w:hint="eastAsia"/>
        </w:rPr>
        <w:t>міст</w:t>
      </w:r>
      <w:r>
        <w:t></w:t>
      </w:r>
      <w:r>
        <w:rPr>
          <w:rFonts w:hint="eastAsia"/>
        </w:rPr>
        <w:t>на</w:t>
      </w:r>
      <w:r>
        <w:t></w:t>
      </w:r>
      <w:r>
        <w:rPr>
          <w:rFonts w:hint="eastAsia"/>
        </w:rPr>
        <w:t>османськоісламський</w:t>
      </w:r>
      <w:r>
        <w:t></w:t>
      </w:r>
      <w:r>
        <w:rPr>
          <w:rFonts w:hint="eastAsia"/>
        </w:rPr>
        <w:t>лад</w:t>
      </w:r>
      <w:r>
        <w:t></w:t>
      </w:r>
      <w:r>
        <w:t></w:t>
      </w:r>
      <w:r>
        <w:rPr>
          <w:rFonts w:hint="eastAsia"/>
        </w:rPr>
        <w:t>Доступні</w:t>
      </w:r>
      <w:r>
        <w:t></w:t>
      </w:r>
      <w:r>
        <w:rPr>
          <w:rFonts w:hint="eastAsia"/>
        </w:rPr>
        <w:t>писемні</w:t>
      </w:r>
      <w:r>
        <w:t></w:t>
      </w:r>
      <w:r>
        <w:rPr>
          <w:rFonts w:hint="eastAsia"/>
        </w:rPr>
        <w:t>згадки</w:t>
      </w:r>
      <w:r>
        <w:t></w:t>
      </w:r>
      <w:r>
        <w:rPr>
          <w:rFonts w:hint="eastAsia"/>
        </w:rPr>
        <w:t>щодо</w:t>
      </w:r>
      <w:r>
        <w:t></w:t>
      </w:r>
      <w:r>
        <w:rPr>
          <w:rFonts w:hint="eastAsia"/>
        </w:rPr>
        <w:t>османського</w:t>
      </w:r>
      <w:r>
        <w:t></w:t>
      </w:r>
      <w:r>
        <w:rPr>
          <w:rFonts w:hint="eastAsia"/>
        </w:rPr>
        <w:t>панування</w:t>
      </w:r>
      <w:r>
        <w:t></w:t>
      </w:r>
      <w:r>
        <w:rPr>
          <w:rFonts w:hint="eastAsia"/>
        </w:rPr>
        <w:t>на</w:t>
      </w:r>
      <w:r>
        <w:t></w:t>
      </w:r>
      <w:r>
        <w:rPr>
          <w:rFonts w:hint="eastAsia"/>
        </w:rPr>
        <w:t>цій</w:t>
      </w:r>
    </w:p>
    <w:p w:rsidR="00C74636" w:rsidRDefault="00C74636" w:rsidP="00C74636">
      <w:r>
        <w:rPr>
          <w:rFonts w:hint="eastAsia"/>
        </w:rPr>
        <w:t>території</w:t>
      </w:r>
      <w:r>
        <w:t></w:t>
      </w:r>
      <w:r>
        <w:rPr>
          <w:rFonts w:hint="eastAsia"/>
        </w:rPr>
        <w:t>нечисленні</w:t>
      </w:r>
      <w:r>
        <w:t></w:t>
      </w:r>
      <w:r>
        <w:t></w:t>
      </w:r>
      <w:r>
        <w:rPr>
          <w:rFonts w:hint="eastAsia"/>
        </w:rPr>
        <w:t>а</w:t>
      </w:r>
      <w:r>
        <w:t></w:t>
      </w:r>
      <w:r>
        <w:rPr>
          <w:rFonts w:hint="eastAsia"/>
        </w:rPr>
        <w:t>тому</w:t>
      </w:r>
      <w:r>
        <w:t></w:t>
      </w:r>
      <w:r>
        <w:rPr>
          <w:rFonts w:hint="eastAsia"/>
        </w:rPr>
        <w:t>зафіксованим</w:t>
      </w:r>
      <w:r>
        <w:t></w:t>
      </w:r>
      <w:r>
        <w:rPr>
          <w:rFonts w:hint="eastAsia"/>
        </w:rPr>
        <w:t>письмово</w:t>
      </w:r>
      <w:r>
        <w:t></w:t>
      </w:r>
      <w:r>
        <w:rPr>
          <w:rFonts w:hint="eastAsia"/>
        </w:rPr>
        <w:t>підтвердженням</w:t>
      </w:r>
      <w:r>
        <w:t></w:t>
      </w:r>
      <w:r>
        <w:rPr>
          <w:rFonts w:hint="eastAsia"/>
        </w:rPr>
        <w:t>існування</w:t>
      </w:r>
    </w:p>
    <w:p w:rsidR="00C74636" w:rsidRDefault="00C74636" w:rsidP="00C74636">
      <w:r>
        <w:rPr>
          <w:rFonts w:hint="eastAsia"/>
        </w:rPr>
        <w:t>там</w:t>
      </w:r>
      <w:r>
        <w:t></w:t>
      </w:r>
      <w:r>
        <w:rPr>
          <w:rFonts w:hint="eastAsia"/>
        </w:rPr>
        <w:t>вакфів</w:t>
      </w:r>
      <w:r>
        <w:t></w:t>
      </w:r>
      <w:r>
        <w:rPr>
          <w:rFonts w:hint="eastAsia"/>
        </w:rPr>
        <w:t>є</w:t>
      </w:r>
      <w:r>
        <w:t></w:t>
      </w:r>
      <w:r>
        <w:rPr>
          <w:rFonts w:hint="eastAsia"/>
        </w:rPr>
        <w:t>записи</w:t>
      </w:r>
      <w:r>
        <w:t></w:t>
      </w:r>
      <w:r>
        <w:rPr>
          <w:rFonts w:hint="eastAsia"/>
        </w:rPr>
        <w:t>мандрівника</w:t>
      </w:r>
      <w:r>
        <w:t></w:t>
      </w:r>
      <w:r>
        <w:rPr>
          <w:rFonts w:hint="eastAsia"/>
        </w:rPr>
        <w:t>Евлії</w:t>
      </w:r>
      <w:r>
        <w:t></w:t>
      </w:r>
      <w:r>
        <w:rPr>
          <w:rFonts w:hint="eastAsia"/>
        </w:rPr>
        <w:t>Челебі</w:t>
      </w:r>
      <w:r>
        <w:t></w:t>
      </w:r>
      <w:r>
        <w:t></w:t>
      </w:r>
      <w:r>
        <w:rPr>
          <w:rFonts w:hint="eastAsia"/>
        </w:rPr>
        <w:t>Також</w:t>
      </w:r>
      <w:r>
        <w:t></w:t>
      </w:r>
      <w:r>
        <w:rPr>
          <w:rFonts w:hint="eastAsia"/>
        </w:rPr>
        <w:t>ми</w:t>
      </w:r>
      <w:r>
        <w:t></w:t>
      </w:r>
      <w:r>
        <w:rPr>
          <w:rFonts w:hint="eastAsia"/>
        </w:rPr>
        <w:t>послуговувалися</w:t>
      </w:r>
    </w:p>
    <w:p w:rsidR="00C74636" w:rsidRDefault="00C74636" w:rsidP="00C74636">
      <w:r>
        <w:rPr>
          <w:rFonts w:hint="eastAsia"/>
        </w:rPr>
        <w:t>результатами</w:t>
      </w:r>
      <w:r>
        <w:t></w:t>
      </w:r>
      <w:r>
        <w:rPr>
          <w:rFonts w:hint="eastAsia"/>
        </w:rPr>
        <w:t>археологічних</w:t>
      </w:r>
      <w:r>
        <w:t></w:t>
      </w:r>
      <w:r>
        <w:rPr>
          <w:rFonts w:hint="eastAsia"/>
        </w:rPr>
        <w:t>розкопок</w:t>
      </w:r>
      <w:r>
        <w:t></w:t>
      </w:r>
      <w:r>
        <w:t></w:t>
      </w:r>
      <w:r>
        <w:rPr>
          <w:rFonts w:hint="eastAsia"/>
        </w:rPr>
        <w:t>які</w:t>
      </w:r>
      <w:r>
        <w:t></w:t>
      </w:r>
      <w:r>
        <w:rPr>
          <w:rFonts w:hint="eastAsia"/>
        </w:rPr>
        <w:t>підтверджують</w:t>
      </w:r>
      <w:r>
        <w:t></w:t>
      </w:r>
      <w:r>
        <w:rPr>
          <w:rFonts w:hint="eastAsia"/>
        </w:rPr>
        <w:t>наявність</w:t>
      </w:r>
      <w:r>
        <w:t></w:t>
      </w:r>
      <w:r>
        <w:rPr>
          <w:rFonts w:hint="eastAsia"/>
        </w:rPr>
        <w:t>османських</w:t>
      </w:r>
    </w:p>
    <w:p w:rsidR="00C74636" w:rsidRDefault="00C74636" w:rsidP="00C74636">
      <w:r>
        <w:rPr>
          <w:rFonts w:hint="eastAsia"/>
        </w:rPr>
        <w:t>вакфів</w:t>
      </w:r>
      <w:r>
        <w:t></w:t>
      </w:r>
      <w:r>
        <w:rPr>
          <w:rFonts w:hint="eastAsia"/>
        </w:rPr>
        <w:t>на</w:t>
      </w:r>
      <w:r>
        <w:t></w:t>
      </w:r>
      <w:r>
        <w:rPr>
          <w:rFonts w:hint="eastAsia"/>
        </w:rPr>
        <w:t>сучасній</w:t>
      </w:r>
      <w:r>
        <w:t></w:t>
      </w:r>
      <w:r>
        <w:rPr>
          <w:rFonts w:hint="eastAsia"/>
        </w:rPr>
        <w:t>території</w:t>
      </w:r>
      <w:r>
        <w:t></w:t>
      </w:r>
      <w:r>
        <w:rPr>
          <w:rFonts w:hint="eastAsia"/>
        </w:rPr>
        <w:t>материкової</w:t>
      </w:r>
      <w:r>
        <w:t></w:t>
      </w:r>
      <w:r>
        <w:rPr>
          <w:rFonts w:hint="eastAsia"/>
        </w:rPr>
        <w:t>України</w:t>
      </w:r>
      <w:r>
        <w:t></w:t>
      </w:r>
      <w:r>
        <w:t></w:t>
      </w:r>
      <w:r>
        <w:rPr>
          <w:rFonts w:hint="eastAsia"/>
        </w:rPr>
        <w:t>Розбудова</w:t>
      </w:r>
      <w:r>
        <w:t></w:t>
      </w:r>
      <w:r>
        <w:rPr>
          <w:rFonts w:hint="eastAsia"/>
        </w:rPr>
        <w:t>вакуфних</w:t>
      </w:r>
    </w:p>
    <w:p w:rsidR="00C74636" w:rsidRDefault="00C74636" w:rsidP="00C74636">
      <w:r>
        <w:rPr>
          <w:rFonts w:hint="eastAsia"/>
        </w:rPr>
        <w:t>комплексів</w:t>
      </w:r>
      <w:r>
        <w:t></w:t>
      </w:r>
      <w:r>
        <w:rPr>
          <w:rFonts w:hint="eastAsia"/>
        </w:rPr>
        <w:t>на</w:t>
      </w:r>
      <w:r>
        <w:t></w:t>
      </w:r>
      <w:r>
        <w:rPr>
          <w:rFonts w:hint="eastAsia"/>
        </w:rPr>
        <w:t>новозавойованих</w:t>
      </w:r>
      <w:r>
        <w:t></w:t>
      </w:r>
      <w:r>
        <w:rPr>
          <w:rFonts w:hint="eastAsia"/>
        </w:rPr>
        <w:t>територіях</w:t>
      </w:r>
      <w:r>
        <w:t></w:t>
      </w:r>
      <w:r>
        <w:rPr>
          <w:rFonts w:hint="eastAsia"/>
        </w:rPr>
        <w:t>була</w:t>
      </w:r>
      <w:r>
        <w:t></w:t>
      </w:r>
      <w:r>
        <w:rPr>
          <w:rFonts w:hint="eastAsia"/>
        </w:rPr>
        <w:t>не</w:t>
      </w:r>
      <w:r>
        <w:t></w:t>
      </w:r>
      <w:r>
        <w:rPr>
          <w:rFonts w:hint="eastAsia"/>
        </w:rPr>
        <w:t>лише</w:t>
      </w:r>
      <w:r>
        <w:t></w:t>
      </w:r>
      <w:r>
        <w:rPr>
          <w:rFonts w:hint="eastAsia"/>
        </w:rPr>
        <w:t>методом</w:t>
      </w:r>
      <w:r>
        <w:t></w:t>
      </w:r>
      <w:r>
        <w:rPr>
          <w:rFonts w:hint="eastAsia"/>
        </w:rPr>
        <w:t>ісламізації</w:t>
      </w:r>
      <w:r>
        <w:t></w:t>
      </w:r>
      <w:r>
        <w:t></w:t>
      </w:r>
      <w:r>
        <w:rPr>
          <w:rFonts w:hint="eastAsia"/>
        </w:rPr>
        <w:t>а</w:t>
      </w:r>
    </w:p>
    <w:p w:rsidR="00C74636" w:rsidRDefault="00C74636" w:rsidP="00C74636">
      <w:r>
        <w:rPr>
          <w:rFonts w:hint="eastAsia"/>
        </w:rPr>
        <w:t>й</w:t>
      </w:r>
      <w:r>
        <w:t></w:t>
      </w:r>
      <w:r>
        <w:rPr>
          <w:rFonts w:hint="eastAsia"/>
        </w:rPr>
        <w:t>османізації</w:t>
      </w:r>
      <w:r>
        <w:t></w:t>
      </w:r>
      <w:r>
        <w:rPr>
          <w:rFonts w:hint="eastAsia"/>
        </w:rPr>
        <w:t>місцевого</w:t>
      </w:r>
      <w:r>
        <w:t></w:t>
      </w:r>
      <w:r>
        <w:rPr>
          <w:rFonts w:hint="eastAsia"/>
        </w:rPr>
        <w:t>населення</w:t>
      </w:r>
      <w:r>
        <w:t></w:t>
      </w:r>
      <w:r>
        <w:t></w:t>
      </w:r>
      <w:r>
        <w:rPr>
          <w:rFonts w:hint="eastAsia"/>
        </w:rPr>
        <w:t>Відбувалося</w:t>
      </w:r>
      <w:r>
        <w:t></w:t>
      </w:r>
      <w:r>
        <w:rPr>
          <w:rFonts w:hint="eastAsia"/>
        </w:rPr>
        <w:t>це</w:t>
      </w:r>
      <w:r>
        <w:t></w:t>
      </w:r>
      <w:r>
        <w:rPr>
          <w:rFonts w:hint="eastAsia"/>
        </w:rPr>
        <w:t>за</w:t>
      </w:r>
      <w:r>
        <w:t></w:t>
      </w:r>
      <w:r>
        <w:rPr>
          <w:rFonts w:hint="eastAsia"/>
        </w:rPr>
        <w:t>рахунок</w:t>
      </w:r>
      <w:r>
        <w:t></w:t>
      </w:r>
      <w:r>
        <w:rPr>
          <w:rFonts w:hint="eastAsia"/>
        </w:rPr>
        <w:t>прибулих</w:t>
      </w:r>
    </w:p>
    <w:p w:rsidR="00C74636" w:rsidRDefault="00C74636" w:rsidP="00C74636">
      <w:r>
        <w:rPr>
          <w:rFonts w:hint="eastAsia"/>
        </w:rPr>
        <w:t>османських</w:t>
      </w:r>
      <w:r>
        <w:t></w:t>
      </w:r>
      <w:r>
        <w:rPr>
          <w:rFonts w:hint="eastAsia"/>
        </w:rPr>
        <w:t>службовців</w:t>
      </w:r>
      <w:r>
        <w:t></w:t>
      </w:r>
      <w:r>
        <w:t></w:t>
      </w:r>
      <w:r>
        <w:rPr>
          <w:rFonts w:hint="eastAsia"/>
        </w:rPr>
        <w:t>сімей</w:t>
      </w:r>
      <w:r>
        <w:t></w:t>
      </w:r>
      <w:r>
        <w:t></w:t>
      </w:r>
      <w:r>
        <w:rPr>
          <w:rFonts w:hint="eastAsia"/>
        </w:rPr>
        <w:t>військового</w:t>
      </w:r>
      <w:r>
        <w:t></w:t>
      </w:r>
      <w:r>
        <w:rPr>
          <w:rFonts w:hint="eastAsia"/>
        </w:rPr>
        <w:t>контингенту</w:t>
      </w:r>
      <w:r>
        <w:t></w:t>
      </w:r>
      <w:r>
        <w:t></w:t>
      </w:r>
      <w:r>
        <w:rPr>
          <w:rFonts w:hint="eastAsia"/>
        </w:rPr>
        <w:t>а</w:t>
      </w:r>
      <w:r>
        <w:t></w:t>
      </w:r>
      <w:r>
        <w:rPr>
          <w:rFonts w:hint="eastAsia"/>
        </w:rPr>
        <w:t>також</w:t>
      </w:r>
      <w:r>
        <w:t></w:t>
      </w:r>
      <w:r>
        <w:rPr>
          <w:rFonts w:hint="eastAsia"/>
        </w:rPr>
        <w:t>у</w:t>
      </w:r>
      <w:r>
        <w:t></w:t>
      </w:r>
      <w:r>
        <w:rPr>
          <w:rFonts w:hint="eastAsia"/>
        </w:rPr>
        <w:t>результаті</w:t>
      </w:r>
    </w:p>
    <w:p w:rsidR="00C74636" w:rsidRDefault="00C74636" w:rsidP="00C74636">
      <w:r>
        <w:t></w:t>
      </w:r>
      <w:r>
        <w:t></w:t>
      </w:r>
      <w:r>
        <w:t></w:t>
      </w:r>
    </w:p>
    <w:p w:rsidR="00C74636" w:rsidRDefault="00C74636" w:rsidP="00C74636">
      <w:r>
        <w:rPr>
          <w:rFonts w:hint="eastAsia"/>
        </w:rPr>
        <w:t>навернення</w:t>
      </w:r>
      <w:r>
        <w:t></w:t>
      </w:r>
      <w:r>
        <w:rPr>
          <w:rFonts w:hint="eastAsia"/>
        </w:rPr>
        <w:t>місцевого</w:t>
      </w:r>
      <w:r>
        <w:t></w:t>
      </w:r>
      <w:r>
        <w:rPr>
          <w:rFonts w:hint="eastAsia"/>
        </w:rPr>
        <w:t>населення</w:t>
      </w:r>
      <w:r>
        <w:t></w:t>
      </w:r>
      <w:r>
        <w:rPr>
          <w:rFonts w:hint="eastAsia"/>
        </w:rPr>
        <w:t>в</w:t>
      </w:r>
      <w:r>
        <w:t></w:t>
      </w:r>
      <w:r>
        <w:rPr>
          <w:rFonts w:hint="eastAsia"/>
        </w:rPr>
        <w:t>іслам</w:t>
      </w:r>
      <w:r>
        <w:t></w:t>
      </w:r>
      <w:r>
        <w:t></w:t>
      </w:r>
      <w:r>
        <w:rPr>
          <w:rFonts w:hint="eastAsia"/>
        </w:rPr>
        <w:t>Тож</w:t>
      </w:r>
      <w:r>
        <w:t></w:t>
      </w:r>
      <w:r>
        <w:rPr>
          <w:rFonts w:hint="eastAsia"/>
        </w:rPr>
        <w:t>заснування</w:t>
      </w:r>
      <w:r>
        <w:t></w:t>
      </w:r>
      <w:r>
        <w:rPr>
          <w:rFonts w:hint="eastAsia"/>
        </w:rPr>
        <w:t>благодійних</w:t>
      </w:r>
      <w:r>
        <w:t></w:t>
      </w:r>
      <w:r>
        <w:rPr>
          <w:rFonts w:hint="eastAsia"/>
        </w:rPr>
        <w:t>установ</w:t>
      </w:r>
    </w:p>
    <w:p w:rsidR="00C74636" w:rsidRDefault="00C74636" w:rsidP="00C74636">
      <w:r>
        <w:rPr>
          <w:rFonts w:hint="eastAsia"/>
        </w:rPr>
        <w:t>на</w:t>
      </w:r>
      <w:r>
        <w:t></w:t>
      </w:r>
      <w:r>
        <w:rPr>
          <w:rFonts w:hint="eastAsia"/>
        </w:rPr>
        <w:t>захоплених</w:t>
      </w:r>
      <w:r>
        <w:t></w:t>
      </w:r>
      <w:r>
        <w:rPr>
          <w:rFonts w:hint="eastAsia"/>
        </w:rPr>
        <w:t>османцями</w:t>
      </w:r>
      <w:r>
        <w:t></w:t>
      </w:r>
      <w:r>
        <w:rPr>
          <w:rFonts w:hint="eastAsia"/>
        </w:rPr>
        <w:t>землях</w:t>
      </w:r>
      <w:r>
        <w:t></w:t>
      </w:r>
      <w:r>
        <w:rPr>
          <w:rFonts w:hint="eastAsia"/>
        </w:rPr>
        <w:t>мало</w:t>
      </w:r>
      <w:r>
        <w:t></w:t>
      </w:r>
      <w:r>
        <w:rPr>
          <w:rFonts w:hint="eastAsia"/>
        </w:rPr>
        <w:t>конкретну</w:t>
      </w:r>
      <w:r>
        <w:t></w:t>
      </w:r>
      <w:r>
        <w:rPr>
          <w:rFonts w:hint="eastAsia"/>
        </w:rPr>
        <w:t>мету</w:t>
      </w:r>
      <w:r>
        <w:t></w:t>
      </w:r>
      <w:r>
        <w:t></w:t>
      </w:r>
      <w:r>
        <w:rPr>
          <w:rFonts w:hint="eastAsia"/>
        </w:rPr>
        <w:t>По</w:t>
      </w:r>
      <w:r>
        <w:t></w:t>
      </w:r>
      <w:r>
        <w:rPr>
          <w:rFonts w:hint="eastAsia"/>
        </w:rPr>
        <w:t>перше</w:t>
      </w:r>
      <w:r>
        <w:t></w:t>
      </w:r>
      <w:r>
        <w:t></w:t>
      </w:r>
      <w:r>
        <w:rPr>
          <w:rFonts w:hint="eastAsia"/>
        </w:rPr>
        <w:t>вакфи</w:t>
      </w:r>
      <w:r>
        <w:t></w:t>
      </w:r>
      <w:r>
        <w:rPr>
          <w:rFonts w:hint="eastAsia"/>
        </w:rPr>
        <w:t>були</w:t>
      </w:r>
    </w:p>
    <w:p w:rsidR="00C74636" w:rsidRDefault="00C74636" w:rsidP="00C74636">
      <w:r>
        <w:rPr>
          <w:rFonts w:hint="eastAsia"/>
        </w:rPr>
        <w:t>інструментом</w:t>
      </w:r>
      <w:r>
        <w:t></w:t>
      </w:r>
      <w:r>
        <w:rPr>
          <w:rFonts w:hint="eastAsia"/>
        </w:rPr>
        <w:t>політики</w:t>
      </w:r>
      <w:r>
        <w:t></w:t>
      </w:r>
      <w:r>
        <w:rPr>
          <w:rFonts w:hint="eastAsia"/>
        </w:rPr>
        <w:t>ісламізації</w:t>
      </w:r>
      <w:r>
        <w:t></w:t>
      </w:r>
      <w:r>
        <w:rPr>
          <w:rFonts w:hint="eastAsia"/>
        </w:rPr>
        <w:t>та</w:t>
      </w:r>
      <w:r>
        <w:t></w:t>
      </w:r>
      <w:r>
        <w:rPr>
          <w:rFonts w:hint="eastAsia"/>
        </w:rPr>
        <w:t>османізації</w:t>
      </w:r>
      <w:r>
        <w:t></w:t>
      </w:r>
      <w:r>
        <w:t></w:t>
      </w:r>
      <w:r>
        <w:rPr>
          <w:rFonts w:hint="eastAsia"/>
        </w:rPr>
        <w:t>По</w:t>
      </w:r>
      <w:r>
        <w:t></w:t>
      </w:r>
      <w:r>
        <w:rPr>
          <w:rFonts w:hint="eastAsia"/>
        </w:rPr>
        <w:t>друге</w:t>
      </w:r>
      <w:r>
        <w:t></w:t>
      </w:r>
      <w:r>
        <w:t></w:t>
      </w:r>
      <w:r>
        <w:rPr>
          <w:rFonts w:hint="eastAsia"/>
        </w:rPr>
        <w:t>вакфи</w:t>
      </w:r>
      <w:r>
        <w:t></w:t>
      </w:r>
      <w:r>
        <w:rPr>
          <w:rFonts w:hint="eastAsia"/>
        </w:rPr>
        <w:t>стали</w:t>
      </w:r>
    </w:p>
    <w:p w:rsidR="00C74636" w:rsidRDefault="00C74636" w:rsidP="00C74636">
      <w:r>
        <w:rPr>
          <w:rFonts w:hint="eastAsia"/>
        </w:rPr>
        <w:t>джерелом</w:t>
      </w:r>
      <w:r>
        <w:t></w:t>
      </w:r>
      <w:r>
        <w:rPr>
          <w:rFonts w:hint="eastAsia"/>
        </w:rPr>
        <w:t>поширення</w:t>
      </w:r>
      <w:r>
        <w:t></w:t>
      </w:r>
      <w:r>
        <w:rPr>
          <w:rFonts w:hint="eastAsia"/>
        </w:rPr>
        <w:t>міської</w:t>
      </w:r>
      <w:r>
        <w:t></w:t>
      </w:r>
      <w:r>
        <w:rPr>
          <w:rFonts w:hint="eastAsia"/>
        </w:rPr>
        <w:t>османської</w:t>
      </w:r>
      <w:r>
        <w:t></w:t>
      </w:r>
      <w:r>
        <w:rPr>
          <w:rFonts w:hint="eastAsia"/>
        </w:rPr>
        <w:t>культури</w:t>
      </w:r>
      <w:r>
        <w:t></w:t>
      </w:r>
      <w:r>
        <w:t></w:t>
      </w:r>
      <w:r>
        <w:rPr>
          <w:rFonts w:hint="eastAsia"/>
        </w:rPr>
        <w:t>По</w:t>
      </w:r>
      <w:r>
        <w:t></w:t>
      </w:r>
      <w:r>
        <w:rPr>
          <w:rFonts w:hint="eastAsia"/>
        </w:rPr>
        <w:t>третє</w:t>
      </w:r>
      <w:r>
        <w:t></w:t>
      </w:r>
      <w:r>
        <w:t></w:t>
      </w:r>
      <w:r>
        <w:rPr>
          <w:rFonts w:hint="eastAsia"/>
        </w:rPr>
        <w:t>благодійні</w:t>
      </w:r>
      <w:r>
        <w:t></w:t>
      </w:r>
      <w:r>
        <w:rPr>
          <w:rFonts w:hint="eastAsia"/>
        </w:rPr>
        <w:t>фонди</w:t>
      </w:r>
    </w:p>
    <w:p w:rsidR="00C74636" w:rsidRDefault="00C74636" w:rsidP="00C74636">
      <w:r>
        <w:rPr>
          <w:rFonts w:hint="eastAsia"/>
        </w:rPr>
        <w:t>пожвавлювали</w:t>
      </w:r>
      <w:r>
        <w:t></w:t>
      </w:r>
      <w:r>
        <w:rPr>
          <w:rFonts w:hint="eastAsia"/>
        </w:rPr>
        <w:t>соціально</w:t>
      </w:r>
      <w:r>
        <w:t></w:t>
      </w:r>
      <w:r>
        <w:rPr>
          <w:rFonts w:hint="eastAsia"/>
        </w:rPr>
        <w:t>економічне</w:t>
      </w:r>
      <w:r>
        <w:t></w:t>
      </w:r>
      <w:r>
        <w:rPr>
          <w:rFonts w:hint="eastAsia"/>
        </w:rPr>
        <w:t>життя</w:t>
      </w:r>
      <w:r>
        <w:t></w:t>
      </w:r>
      <w:r>
        <w:rPr>
          <w:rFonts w:hint="eastAsia"/>
        </w:rPr>
        <w:t>віддалених</w:t>
      </w:r>
      <w:r>
        <w:t></w:t>
      </w:r>
      <w:r>
        <w:rPr>
          <w:rFonts w:hint="eastAsia"/>
        </w:rPr>
        <w:t>від</w:t>
      </w:r>
      <w:r>
        <w:t></w:t>
      </w:r>
      <w:r>
        <w:rPr>
          <w:rFonts w:hint="eastAsia"/>
        </w:rPr>
        <w:t>центру</w:t>
      </w:r>
      <w:r>
        <w:t></w:t>
      </w:r>
      <w:r>
        <w:rPr>
          <w:rFonts w:hint="eastAsia"/>
        </w:rPr>
        <w:t>регіонів</w:t>
      </w:r>
      <w:r>
        <w:t></w:t>
      </w:r>
    </w:p>
    <w:p w:rsidR="00C74636" w:rsidRPr="00C74636" w:rsidRDefault="00C74636" w:rsidP="00C74636">
      <w:r>
        <w:rPr>
          <w:rFonts w:hint="eastAsia"/>
        </w:rPr>
        <w:t>Таку</w:t>
      </w:r>
      <w:r>
        <w:t></w:t>
      </w:r>
      <w:r>
        <w:rPr>
          <w:rFonts w:hint="eastAsia"/>
        </w:rPr>
        <w:t>політику</w:t>
      </w:r>
      <w:r>
        <w:t></w:t>
      </w:r>
      <w:r>
        <w:rPr>
          <w:rFonts w:hint="eastAsia"/>
        </w:rPr>
        <w:t>впроваджували</w:t>
      </w:r>
      <w:r>
        <w:t></w:t>
      </w:r>
      <w:r>
        <w:rPr>
          <w:rFonts w:hint="eastAsia"/>
        </w:rPr>
        <w:t>на</w:t>
      </w:r>
      <w:r>
        <w:t></w:t>
      </w:r>
      <w:r>
        <w:rPr>
          <w:rFonts w:hint="eastAsia"/>
        </w:rPr>
        <w:t>всіх</w:t>
      </w:r>
      <w:r>
        <w:t></w:t>
      </w:r>
      <w:r>
        <w:rPr>
          <w:rFonts w:hint="eastAsia"/>
        </w:rPr>
        <w:t>завойованих</w:t>
      </w:r>
      <w:r>
        <w:t></w:t>
      </w:r>
      <w:r>
        <w:rPr>
          <w:rFonts w:hint="eastAsia"/>
        </w:rPr>
        <w:t>територіях</w:t>
      </w:r>
      <w:r>
        <w:t></w:t>
      </w:r>
    </w:p>
    <w:sectPr w:rsidR="00C74636" w:rsidRPr="00C7463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D1D" w:rsidRDefault="00732D1D">
      <w:pPr>
        <w:spacing w:after="0" w:line="240" w:lineRule="auto"/>
      </w:pPr>
      <w:r>
        <w:separator/>
      </w:r>
    </w:p>
  </w:endnote>
  <w:endnote w:type="continuationSeparator" w:id="0">
    <w:p w:rsidR="00732D1D" w:rsidRDefault="0073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32D1D" w:rsidRDefault="0073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32D1D" w:rsidRDefault="00732D1D">
                <w:pPr>
                  <w:spacing w:line="240" w:lineRule="auto"/>
                </w:pPr>
                <w:fldSimple w:instr=" PAGE \* MERGEFORMAT ">
                  <w:r w:rsidR="00C74636" w:rsidRPr="00C74636">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D1D" w:rsidRDefault="00732D1D"/>
    <w:p w:rsidR="00732D1D" w:rsidRDefault="00732D1D"/>
    <w:p w:rsidR="00732D1D" w:rsidRDefault="00732D1D"/>
    <w:p w:rsidR="00732D1D" w:rsidRDefault="00732D1D"/>
    <w:p w:rsidR="00732D1D" w:rsidRDefault="00732D1D"/>
    <w:p w:rsidR="00732D1D" w:rsidRDefault="00732D1D"/>
    <w:p w:rsidR="00732D1D" w:rsidRDefault="00732D1D">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32D1D" w:rsidRDefault="00732D1D">
                  <w:pPr>
                    <w:spacing w:line="240" w:lineRule="auto"/>
                  </w:pPr>
                  <w:fldSimple w:instr=" PAGE \* MERGEFORMAT ">
                    <w:r w:rsidRPr="004F4EC5">
                      <w:rPr>
                        <w:rStyle w:val="afffff9"/>
                        <w:b w:val="0"/>
                        <w:bCs w:val="0"/>
                        <w:noProof/>
                      </w:rPr>
                      <w:t>15</w:t>
                    </w:r>
                  </w:fldSimple>
                </w:p>
              </w:txbxContent>
            </v:textbox>
            <w10:wrap anchorx="page" anchory="page"/>
          </v:shape>
        </w:pict>
      </w:r>
    </w:p>
    <w:p w:rsidR="00732D1D" w:rsidRDefault="00732D1D"/>
    <w:p w:rsidR="00732D1D" w:rsidRDefault="00732D1D"/>
    <w:p w:rsidR="00732D1D" w:rsidRDefault="00732D1D">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32D1D" w:rsidRDefault="00732D1D"/>
                <w:p w:rsidR="00732D1D" w:rsidRDefault="00732D1D">
                  <w:pPr>
                    <w:pStyle w:val="1ffffff7"/>
                    <w:spacing w:line="240" w:lineRule="auto"/>
                  </w:pPr>
                  <w:fldSimple w:instr=" PAGE \* MERGEFORMAT ">
                    <w:r w:rsidRPr="004F4EC5">
                      <w:rPr>
                        <w:rStyle w:val="3b"/>
                        <w:noProof/>
                      </w:rPr>
                      <w:t>15</w:t>
                    </w:r>
                  </w:fldSimple>
                </w:p>
              </w:txbxContent>
            </v:textbox>
            <w10:wrap anchorx="page" anchory="page"/>
          </v:shape>
        </w:pict>
      </w:r>
    </w:p>
    <w:p w:rsidR="00732D1D" w:rsidRDefault="00732D1D"/>
    <w:p w:rsidR="00732D1D" w:rsidRDefault="00732D1D">
      <w:pPr>
        <w:rPr>
          <w:sz w:val="2"/>
          <w:szCs w:val="2"/>
        </w:rPr>
      </w:pPr>
    </w:p>
    <w:p w:rsidR="00732D1D" w:rsidRDefault="00732D1D"/>
    <w:p w:rsidR="00732D1D" w:rsidRDefault="00732D1D">
      <w:pPr>
        <w:spacing w:after="0" w:line="240" w:lineRule="auto"/>
      </w:pPr>
    </w:p>
  </w:footnote>
  <w:footnote w:type="continuationSeparator" w:id="0">
    <w:p w:rsidR="00732D1D" w:rsidRDefault="0073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 w:rsidR="00732D1D" w:rsidRDefault="0073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Pr="005856C0" w:rsidRDefault="0073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0C85E-C240-42C4-849D-93D2CFE9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12</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2021-09-27T19:29:00Z</dcterms:created>
  <dcterms:modified xsi:type="dcterms:W3CDTF">2021-09-28T12:39:00Z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