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3880" w14:textId="159563D3" w:rsidR="00F04978" w:rsidRDefault="006458BA" w:rsidP="006458BA">
      <w:r w:rsidRPr="006458BA">
        <w:rPr>
          <w:rFonts w:hint="eastAsia"/>
        </w:rPr>
        <w:t>Табаров</w:t>
      </w:r>
      <w:r w:rsidRPr="006458BA">
        <w:t xml:space="preserve"> </w:t>
      </w:r>
      <w:r w:rsidRPr="006458BA">
        <w:rPr>
          <w:rFonts w:hint="eastAsia"/>
        </w:rPr>
        <w:t>Фаррух</w:t>
      </w:r>
      <w:r w:rsidRPr="006458BA">
        <w:t xml:space="preserve"> </w:t>
      </w:r>
      <w:r w:rsidRPr="006458BA">
        <w:rPr>
          <w:rFonts w:hint="eastAsia"/>
        </w:rPr>
        <w:t>Саадиевич</w:t>
      </w:r>
      <w:r>
        <w:rPr>
          <w:rFonts w:hint="cs"/>
        </w:rPr>
        <w:t xml:space="preserve"> </w:t>
      </w:r>
      <w:r w:rsidRPr="006458BA">
        <w:rPr>
          <w:rFonts w:hint="eastAsia"/>
        </w:rPr>
        <w:t>Получение</w:t>
      </w:r>
      <w:r w:rsidRPr="006458BA">
        <w:t xml:space="preserve"> </w:t>
      </w:r>
      <w:r w:rsidRPr="006458BA">
        <w:rPr>
          <w:rFonts w:hint="eastAsia"/>
        </w:rPr>
        <w:t>и</w:t>
      </w:r>
      <w:r w:rsidRPr="006458BA">
        <w:t xml:space="preserve"> </w:t>
      </w:r>
      <w:r w:rsidRPr="006458BA">
        <w:rPr>
          <w:rFonts w:hint="eastAsia"/>
        </w:rPr>
        <w:t>свойства</w:t>
      </w:r>
      <w:r w:rsidRPr="006458BA">
        <w:t xml:space="preserve"> </w:t>
      </w:r>
      <w:r w:rsidRPr="006458BA">
        <w:rPr>
          <w:rFonts w:hint="eastAsia"/>
        </w:rPr>
        <w:t>волокнистых</w:t>
      </w:r>
      <w:r w:rsidRPr="006458BA">
        <w:t xml:space="preserve"> </w:t>
      </w:r>
      <w:r w:rsidRPr="006458BA">
        <w:rPr>
          <w:rFonts w:hint="eastAsia"/>
        </w:rPr>
        <w:t>углеродных</w:t>
      </w:r>
      <w:r w:rsidRPr="006458BA">
        <w:t xml:space="preserve"> </w:t>
      </w:r>
      <w:r w:rsidRPr="006458BA">
        <w:rPr>
          <w:rFonts w:hint="eastAsia"/>
        </w:rPr>
        <w:t>материалов</w:t>
      </w:r>
      <w:r w:rsidRPr="006458BA">
        <w:t xml:space="preserve"> </w:t>
      </w:r>
      <w:r w:rsidRPr="006458BA">
        <w:rPr>
          <w:rFonts w:hint="eastAsia"/>
        </w:rPr>
        <w:t>для</w:t>
      </w:r>
      <w:r w:rsidRPr="006458BA">
        <w:t xml:space="preserve"> </w:t>
      </w:r>
      <w:r w:rsidRPr="006458BA">
        <w:rPr>
          <w:rFonts w:hint="eastAsia"/>
        </w:rPr>
        <w:t>электродов</w:t>
      </w:r>
      <w:r w:rsidRPr="006458BA">
        <w:t xml:space="preserve"> </w:t>
      </w:r>
      <w:r w:rsidRPr="006458BA">
        <w:rPr>
          <w:rFonts w:hint="eastAsia"/>
        </w:rPr>
        <w:t>суперконденсаторов</w:t>
      </w:r>
    </w:p>
    <w:p w14:paraId="75838378" w14:textId="77777777" w:rsidR="006458BA" w:rsidRDefault="006458BA" w:rsidP="006458BA">
      <w:r>
        <w:rPr>
          <w:rFonts w:hint="eastAsia"/>
        </w:rPr>
        <w:t>ОГЛАВЛЕНИЕ</w:t>
      </w:r>
      <w:r>
        <w:t xml:space="preserve"> </w:t>
      </w:r>
      <w:r>
        <w:rPr>
          <w:rFonts w:hint="eastAsia"/>
        </w:rPr>
        <w:t>ДИССЕРТАЦИИ</w:t>
      </w:r>
    </w:p>
    <w:p w14:paraId="515796EB" w14:textId="77777777" w:rsidR="006458BA" w:rsidRDefault="006458BA" w:rsidP="006458BA">
      <w:r>
        <w:rPr>
          <w:rFonts w:hint="eastAsia"/>
        </w:rPr>
        <w:t>кандидат</w:t>
      </w:r>
      <w:r>
        <w:t xml:space="preserve"> </w:t>
      </w:r>
      <w:r>
        <w:rPr>
          <w:rFonts w:hint="eastAsia"/>
        </w:rPr>
        <w:t>наук</w:t>
      </w:r>
      <w:r>
        <w:t xml:space="preserve"> </w:t>
      </w:r>
      <w:r>
        <w:rPr>
          <w:rFonts w:hint="eastAsia"/>
        </w:rPr>
        <w:t>Табаров</w:t>
      </w:r>
      <w:r>
        <w:t xml:space="preserve"> </w:t>
      </w:r>
      <w:r>
        <w:rPr>
          <w:rFonts w:hint="eastAsia"/>
        </w:rPr>
        <w:t>Фаррух</w:t>
      </w:r>
      <w:r>
        <w:t xml:space="preserve"> </w:t>
      </w:r>
      <w:r>
        <w:rPr>
          <w:rFonts w:hint="eastAsia"/>
        </w:rPr>
        <w:t>Саадиевич</w:t>
      </w:r>
    </w:p>
    <w:p w14:paraId="284586D2" w14:textId="77777777" w:rsidR="006458BA" w:rsidRDefault="006458BA" w:rsidP="006458BA">
      <w:r>
        <w:rPr>
          <w:rFonts w:hint="eastAsia"/>
        </w:rPr>
        <w:t>ОГЛАВЛЕНИЕ</w:t>
      </w:r>
    </w:p>
    <w:p w14:paraId="0E51EAC7" w14:textId="77777777" w:rsidR="006458BA" w:rsidRDefault="006458BA" w:rsidP="006458BA"/>
    <w:p w14:paraId="77A88884" w14:textId="77777777" w:rsidR="006458BA" w:rsidRDefault="006458BA" w:rsidP="006458B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ОБОЗНАЧЕНИЙ</w:t>
      </w:r>
    </w:p>
    <w:p w14:paraId="178A20F3" w14:textId="77777777" w:rsidR="006458BA" w:rsidRDefault="006458BA" w:rsidP="006458BA"/>
    <w:p w14:paraId="291EBA75" w14:textId="77777777" w:rsidR="006458BA" w:rsidRDefault="006458BA" w:rsidP="006458BA">
      <w:r>
        <w:t xml:space="preserve">1. </w:t>
      </w:r>
      <w:r>
        <w:rPr>
          <w:rFonts w:hint="eastAsia"/>
        </w:rPr>
        <w:t>ВВЕДЕНИЕ</w:t>
      </w:r>
    </w:p>
    <w:p w14:paraId="1AE3EC7A" w14:textId="77777777" w:rsidR="006458BA" w:rsidRDefault="006458BA" w:rsidP="006458BA"/>
    <w:p w14:paraId="34F3D339" w14:textId="77777777" w:rsidR="006458BA" w:rsidRDefault="006458BA" w:rsidP="006458BA">
      <w:r>
        <w:t xml:space="preserve">2. </w:t>
      </w:r>
      <w:r>
        <w:rPr>
          <w:rFonts w:hint="eastAsia"/>
        </w:rPr>
        <w:t>ЛИТЕРАТУРНЫЙ</w:t>
      </w:r>
      <w:r>
        <w:t xml:space="preserve"> </w:t>
      </w:r>
      <w:r>
        <w:rPr>
          <w:rFonts w:hint="eastAsia"/>
        </w:rPr>
        <w:t>ОБЗОР</w:t>
      </w:r>
    </w:p>
    <w:p w14:paraId="08FAEF74" w14:textId="77777777" w:rsidR="006458BA" w:rsidRDefault="006458BA" w:rsidP="006458BA"/>
    <w:p w14:paraId="1DC0DC08" w14:textId="77777777" w:rsidR="006458BA" w:rsidRDefault="006458BA" w:rsidP="006458BA">
      <w:r>
        <w:t xml:space="preserve">2.1. </w:t>
      </w:r>
      <w:r>
        <w:rPr>
          <w:rFonts w:hint="eastAsia"/>
        </w:rPr>
        <w:t>Свойства</w:t>
      </w:r>
      <w:r>
        <w:t xml:space="preserve"> </w:t>
      </w:r>
      <w:r>
        <w:rPr>
          <w:rFonts w:hint="eastAsia"/>
        </w:rPr>
        <w:t>и</w:t>
      </w:r>
      <w:r>
        <w:t xml:space="preserve"> </w:t>
      </w:r>
      <w:r>
        <w:rPr>
          <w:rFonts w:hint="eastAsia"/>
        </w:rPr>
        <w:t>характеристика</w:t>
      </w:r>
      <w:r>
        <w:t xml:space="preserve"> </w:t>
      </w:r>
      <w:r>
        <w:rPr>
          <w:rFonts w:hint="eastAsia"/>
        </w:rPr>
        <w:t>конденсаторов</w:t>
      </w:r>
      <w:r>
        <w:t xml:space="preserve"> </w:t>
      </w:r>
      <w:r>
        <w:rPr>
          <w:rFonts w:hint="eastAsia"/>
        </w:rPr>
        <w:t>с</w:t>
      </w:r>
      <w:r>
        <w:t xml:space="preserve"> </w:t>
      </w:r>
      <w:r>
        <w:rPr>
          <w:rFonts w:hint="eastAsia"/>
        </w:rPr>
        <w:t>двойным</w:t>
      </w:r>
      <w:r>
        <w:t xml:space="preserve"> </w:t>
      </w:r>
      <w:r>
        <w:rPr>
          <w:rFonts w:hint="eastAsia"/>
        </w:rPr>
        <w:t>электрическим</w:t>
      </w:r>
      <w:r>
        <w:t xml:space="preserve"> </w:t>
      </w:r>
      <w:r>
        <w:rPr>
          <w:rFonts w:hint="eastAsia"/>
        </w:rPr>
        <w:t>слоем</w:t>
      </w:r>
    </w:p>
    <w:p w14:paraId="0AC5DCCD" w14:textId="77777777" w:rsidR="006458BA" w:rsidRDefault="006458BA" w:rsidP="006458BA"/>
    <w:p w14:paraId="63B4594C" w14:textId="77777777" w:rsidR="006458BA" w:rsidRDefault="006458BA" w:rsidP="006458BA">
      <w:r>
        <w:t xml:space="preserve">2.1.1. </w:t>
      </w:r>
      <w:r>
        <w:rPr>
          <w:rFonts w:hint="eastAsia"/>
        </w:rPr>
        <w:t>Принципы</w:t>
      </w:r>
      <w:r>
        <w:t xml:space="preserve"> </w:t>
      </w:r>
      <w:r>
        <w:rPr>
          <w:rFonts w:hint="eastAsia"/>
        </w:rPr>
        <w:t>образования</w:t>
      </w:r>
      <w:r>
        <w:t xml:space="preserve"> </w:t>
      </w:r>
      <w:r>
        <w:rPr>
          <w:rFonts w:hint="eastAsia"/>
        </w:rPr>
        <w:t>двойного</w:t>
      </w:r>
      <w:r>
        <w:t xml:space="preserve"> </w:t>
      </w:r>
      <w:r>
        <w:rPr>
          <w:rFonts w:hint="eastAsia"/>
        </w:rPr>
        <w:t>электрического</w:t>
      </w:r>
      <w:r>
        <w:t xml:space="preserve"> </w:t>
      </w:r>
      <w:r>
        <w:rPr>
          <w:rFonts w:hint="eastAsia"/>
        </w:rPr>
        <w:t>слоя</w:t>
      </w:r>
    </w:p>
    <w:p w14:paraId="18D294A0" w14:textId="77777777" w:rsidR="006458BA" w:rsidRDefault="006458BA" w:rsidP="006458BA"/>
    <w:p w14:paraId="619C73B2" w14:textId="77777777" w:rsidR="006458BA" w:rsidRDefault="006458BA" w:rsidP="006458BA">
      <w:r>
        <w:t xml:space="preserve">2.1.2. </w:t>
      </w:r>
      <w:r>
        <w:rPr>
          <w:rFonts w:hint="eastAsia"/>
        </w:rPr>
        <w:t>Схема</w:t>
      </w:r>
      <w:r>
        <w:t xml:space="preserve"> </w:t>
      </w:r>
      <w:r>
        <w:rPr>
          <w:rFonts w:hint="eastAsia"/>
        </w:rPr>
        <w:t>образования</w:t>
      </w:r>
      <w:r>
        <w:t xml:space="preserve"> </w:t>
      </w:r>
      <w:r>
        <w:rPr>
          <w:rFonts w:hint="eastAsia"/>
        </w:rPr>
        <w:t>ДЭС</w:t>
      </w:r>
      <w:r>
        <w:t xml:space="preserve"> </w:t>
      </w:r>
      <w:r>
        <w:rPr>
          <w:rFonts w:hint="eastAsia"/>
        </w:rPr>
        <w:t>на</w:t>
      </w:r>
      <w:r>
        <w:t xml:space="preserve"> </w:t>
      </w:r>
      <w:r>
        <w:rPr>
          <w:rFonts w:hint="eastAsia"/>
        </w:rPr>
        <w:t>симметричных</w:t>
      </w:r>
      <w:r>
        <w:t xml:space="preserve"> </w:t>
      </w:r>
      <w:r>
        <w:rPr>
          <w:rFonts w:hint="eastAsia"/>
        </w:rPr>
        <w:t>электродах</w:t>
      </w:r>
      <w:r>
        <w:t xml:space="preserve"> </w:t>
      </w:r>
      <w:r>
        <w:rPr>
          <w:rFonts w:hint="eastAsia"/>
        </w:rPr>
        <w:t>суперконденсатора</w:t>
      </w:r>
    </w:p>
    <w:p w14:paraId="4A0F6EFF" w14:textId="77777777" w:rsidR="006458BA" w:rsidRDefault="006458BA" w:rsidP="006458BA"/>
    <w:p w14:paraId="4D2205BA" w14:textId="77777777" w:rsidR="006458BA" w:rsidRDefault="006458BA" w:rsidP="006458BA">
      <w:r>
        <w:t xml:space="preserve">2.2. </w:t>
      </w:r>
      <w:r>
        <w:rPr>
          <w:rFonts w:hint="eastAsia"/>
        </w:rPr>
        <w:t>Электролиты</w:t>
      </w:r>
    </w:p>
    <w:p w14:paraId="2D428949" w14:textId="77777777" w:rsidR="006458BA" w:rsidRDefault="006458BA" w:rsidP="006458BA"/>
    <w:p w14:paraId="6C9991C1" w14:textId="77777777" w:rsidR="006458BA" w:rsidRDefault="006458BA" w:rsidP="006458BA">
      <w:r>
        <w:t xml:space="preserve">2.2.1. </w:t>
      </w:r>
      <w:r>
        <w:rPr>
          <w:rFonts w:hint="eastAsia"/>
        </w:rPr>
        <w:t>Водные</w:t>
      </w:r>
      <w:r>
        <w:t xml:space="preserve"> </w:t>
      </w:r>
      <w:r>
        <w:rPr>
          <w:rFonts w:hint="eastAsia"/>
        </w:rPr>
        <w:t>электролиты</w:t>
      </w:r>
    </w:p>
    <w:p w14:paraId="5A7989F4" w14:textId="77777777" w:rsidR="006458BA" w:rsidRDefault="006458BA" w:rsidP="006458BA"/>
    <w:p w14:paraId="03AE44C3" w14:textId="77777777" w:rsidR="006458BA" w:rsidRDefault="006458BA" w:rsidP="006458BA">
      <w:r>
        <w:t xml:space="preserve">2.2.2. </w:t>
      </w:r>
      <w:r>
        <w:rPr>
          <w:rFonts w:hint="eastAsia"/>
        </w:rPr>
        <w:t>Органические</w:t>
      </w:r>
      <w:r>
        <w:t xml:space="preserve"> </w:t>
      </w:r>
      <w:r>
        <w:rPr>
          <w:rFonts w:hint="eastAsia"/>
        </w:rPr>
        <w:t>электролиты</w:t>
      </w:r>
    </w:p>
    <w:p w14:paraId="4F90AEA0" w14:textId="77777777" w:rsidR="006458BA" w:rsidRDefault="006458BA" w:rsidP="006458BA"/>
    <w:p w14:paraId="7C881C65" w14:textId="77777777" w:rsidR="006458BA" w:rsidRDefault="006458BA" w:rsidP="006458BA">
      <w:r>
        <w:t xml:space="preserve">2.2.3. </w:t>
      </w:r>
      <w:r>
        <w:rPr>
          <w:rFonts w:hint="eastAsia"/>
        </w:rPr>
        <w:t>Ионные</w:t>
      </w:r>
      <w:r>
        <w:t xml:space="preserve"> </w:t>
      </w:r>
      <w:r>
        <w:rPr>
          <w:rFonts w:hint="eastAsia"/>
        </w:rPr>
        <w:t>жидкости</w:t>
      </w:r>
    </w:p>
    <w:p w14:paraId="0CB63A97" w14:textId="77777777" w:rsidR="006458BA" w:rsidRDefault="006458BA" w:rsidP="006458BA"/>
    <w:p w14:paraId="45F27BE9" w14:textId="77777777" w:rsidR="006458BA" w:rsidRDefault="006458BA" w:rsidP="006458BA">
      <w:r>
        <w:t xml:space="preserve">2.3. </w:t>
      </w:r>
      <w:r>
        <w:rPr>
          <w:rFonts w:hint="eastAsia"/>
        </w:rPr>
        <w:t>Свойства</w:t>
      </w:r>
      <w:r>
        <w:t xml:space="preserve"> </w:t>
      </w:r>
      <w:r>
        <w:rPr>
          <w:rFonts w:hint="eastAsia"/>
        </w:rPr>
        <w:t>углеродных</w:t>
      </w:r>
      <w:r>
        <w:t xml:space="preserve"> </w:t>
      </w:r>
      <w:r>
        <w:rPr>
          <w:rFonts w:hint="eastAsia"/>
        </w:rPr>
        <w:t>материалов</w:t>
      </w:r>
      <w:r>
        <w:t xml:space="preserve"> </w:t>
      </w:r>
      <w:r>
        <w:rPr>
          <w:rFonts w:hint="eastAsia"/>
        </w:rPr>
        <w:t>для</w:t>
      </w:r>
      <w:r>
        <w:t xml:space="preserve"> </w:t>
      </w:r>
      <w:r>
        <w:rPr>
          <w:rFonts w:hint="eastAsia"/>
        </w:rPr>
        <w:t>электродов</w:t>
      </w:r>
      <w:r>
        <w:t xml:space="preserve"> </w:t>
      </w:r>
      <w:r>
        <w:rPr>
          <w:rFonts w:hint="eastAsia"/>
        </w:rPr>
        <w:t>суперконденсаторов</w:t>
      </w:r>
    </w:p>
    <w:p w14:paraId="0288774F" w14:textId="77777777" w:rsidR="006458BA" w:rsidRDefault="006458BA" w:rsidP="006458BA"/>
    <w:p w14:paraId="4855C71F" w14:textId="77777777" w:rsidR="006458BA" w:rsidRDefault="006458BA" w:rsidP="006458BA">
      <w:r>
        <w:lastRenderedPageBreak/>
        <w:t xml:space="preserve">2.3.1. </w:t>
      </w:r>
      <w:r>
        <w:rPr>
          <w:rFonts w:hint="eastAsia"/>
        </w:rPr>
        <w:t>Влияние</w:t>
      </w:r>
      <w:r>
        <w:t xml:space="preserve"> </w:t>
      </w:r>
      <w:r>
        <w:rPr>
          <w:rFonts w:hint="eastAsia"/>
        </w:rPr>
        <w:t>распределения</w:t>
      </w:r>
      <w:r>
        <w:t xml:space="preserve"> </w:t>
      </w:r>
      <w:r>
        <w:rPr>
          <w:rFonts w:hint="eastAsia"/>
        </w:rPr>
        <w:t>пор</w:t>
      </w:r>
      <w:r>
        <w:t xml:space="preserve"> </w:t>
      </w:r>
      <w:r>
        <w:rPr>
          <w:rFonts w:hint="eastAsia"/>
        </w:rPr>
        <w:t>по</w:t>
      </w:r>
      <w:r>
        <w:t xml:space="preserve"> </w:t>
      </w:r>
      <w:r>
        <w:rPr>
          <w:rFonts w:hint="eastAsia"/>
        </w:rPr>
        <w:t>размерам</w:t>
      </w:r>
      <w:r>
        <w:t xml:space="preserve"> </w:t>
      </w:r>
      <w:r>
        <w:rPr>
          <w:rFonts w:hint="eastAsia"/>
        </w:rPr>
        <w:t>и</w:t>
      </w:r>
      <w:r>
        <w:t xml:space="preserve"> </w:t>
      </w:r>
      <w:r>
        <w:rPr>
          <w:rFonts w:hint="eastAsia"/>
        </w:rPr>
        <w:t>площади</w:t>
      </w:r>
      <w:r>
        <w:t xml:space="preserve"> </w:t>
      </w:r>
      <w:r>
        <w:rPr>
          <w:rFonts w:hint="eastAsia"/>
        </w:rPr>
        <w:t>поверхности</w:t>
      </w:r>
      <w:r>
        <w:t xml:space="preserve"> </w:t>
      </w:r>
      <w:r>
        <w:rPr>
          <w:rFonts w:hint="eastAsia"/>
        </w:rPr>
        <w:t>электродов</w:t>
      </w:r>
      <w:r>
        <w:t xml:space="preserve"> </w:t>
      </w:r>
      <w:r>
        <w:rPr>
          <w:rFonts w:hint="eastAsia"/>
        </w:rPr>
        <w:t>на</w:t>
      </w:r>
      <w:r>
        <w:t xml:space="preserve"> </w:t>
      </w:r>
      <w:r>
        <w:rPr>
          <w:rFonts w:hint="eastAsia"/>
        </w:rPr>
        <w:t>электрохимические</w:t>
      </w:r>
      <w:r>
        <w:t xml:space="preserve"> </w:t>
      </w:r>
      <w:r>
        <w:rPr>
          <w:rFonts w:hint="eastAsia"/>
        </w:rPr>
        <w:t>свойства</w:t>
      </w:r>
      <w:r>
        <w:t xml:space="preserve"> </w:t>
      </w:r>
      <w:r>
        <w:rPr>
          <w:rFonts w:hint="eastAsia"/>
        </w:rPr>
        <w:t>суперконденсаторов</w:t>
      </w:r>
    </w:p>
    <w:p w14:paraId="1DC4DDA9" w14:textId="77777777" w:rsidR="006458BA" w:rsidRDefault="006458BA" w:rsidP="006458BA"/>
    <w:p w14:paraId="24786E5E" w14:textId="77777777" w:rsidR="006458BA" w:rsidRDefault="006458BA" w:rsidP="006458BA">
      <w:r>
        <w:t xml:space="preserve">2.3.2. </w:t>
      </w:r>
      <w:r>
        <w:rPr>
          <w:rFonts w:hint="eastAsia"/>
        </w:rPr>
        <w:t>Влияние</w:t>
      </w:r>
      <w:r>
        <w:t xml:space="preserve"> </w:t>
      </w:r>
      <w:r>
        <w:rPr>
          <w:rFonts w:hint="eastAsia"/>
        </w:rPr>
        <w:t>функциональных</w:t>
      </w:r>
      <w:r>
        <w:t xml:space="preserve"> </w:t>
      </w:r>
      <w:r>
        <w:rPr>
          <w:rFonts w:hint="eastAsia"/>
        </w:rPr>
        <w:t>групп</w:t>
      </w:r>
      <w:r>
        <w:t xml:space="preserve"> </w:t>
      </w:r>
      <w:r>
        <w:rPr>
          <w:rFonts w:hint="eastAsia"/>
        </w:rPr>
        <w:t>на</w:t>
      </w:r>
      <w:r>
        <w:t xml:space="preserve"> </w:t>
      </w:r>
      <w:r>
        <w:rPr>
          <w:rFonts w:hint="eastAsia"/>
        </w:rPr>
        <w:t>поверхности</w:t>
      </w:r>
      <w:r>
        <w:t xml:space="preserve"> </w:t>
      </w:r>
      <w:r>
        <w:rPr>
          <w:rFonts w:hint="eastAsia"/>
        </w:rPr>
        <w:t>углеродного</w:t>
      </w:r>
      <w:r>
        <w:t xml:space="preserve"> </w:t>
      </w:r>
      <w:r>
        <w:rPr>
          <w:rFonts w:hint="eastAsia"/>
        </w:rPr>
        <w:t>материала</w:t>
      </w:r>
    </w:p>
    <w:p w14:paraId="3B2EDB0C" w14:textId="77777777" w:rsidR="006458BA" w:rsidRDefault="006458BA" w:rsidP="006458BA"/>
    <w:p w14:paraId="0F963F78" w14:textId="77777777" w:rsidR="006458BA" w:rsidRDefault="006458BA" w:rsidP="006458BA">
      <w:r>
        <w:rPr>
          <w:rFonts w:hint="eastAsia"/>
        </w:rPr>
        <w:t>на</w:t>
      </w:r>
      <w:r>
        <w:t xml:space="preserve"> </w:t>
      </w:r>
      <w:r>
        <w:rPr>
          <w:rFonts w:hint="eastAsia"/>
        </w:rPr>
        <w:t>электрохимические</w:t>
      </w:r>
      <w:r>
        <w:t xml:space="preserve"> </w:t>
      </w:r>
      <w:r>
        <w:rPr>
          <w:rFonts w:hint="eastAsia"/>
        </w:rPr>
        <w:t>свойства</w:t>
      </w:r>
      <w:r>
        <w:t xml:space="preserve"> </w:t>
      </w:r>
      <w:r>
        <w:rPr>
          <w:rFonts w:hint="eastAsia"/>
        </w:rPr>
        <w:t>суперконденсаторов</w:t>
      </w:r>
    </w:p>
    <w:p w14:paraId="120D857C" w14:textId="77777777" w:rsidR="006458BA" w:rsidRDefault="006458BA" w:rsidP="006458BA"/>
    <w:p w14:paraId="2BC6A3F0" w14:textId="77777777" w:rsidR="006458BA" w:rsidRDefault="006458BA" w:rsidP="006458BA">
      <w:r>
        <w:t xml:space="preserve">2.3.3. </w:t>
      </w:r>
      <w:r>
        <w:rPr>
          <w:rFonts w:hint="eastAsia"/>
        </w:rPr>
        <w:t>Виды</w:t>
      </w:r>
      <w:r>
        <w:t xml:space="preserve"> </w:t>
      </w:r>
      <w:r>
        <w:rPr>
          <w:rFonts w:hint="eastAsia"/>
        </w:rPr>
        <w:t>и</w:t>
      </w:r>
      <w:r>
        <w:t xml:space="preserve"> </w:t>
      </w:r>
      <w:r>
        <w:rPr>
          <w:rFonts w:hint="eastAsia"/>
        </w:rPr>
        <w:t>типы</w:t>
      </w:r>
      <w:r>
        <w:t xml:space="preserve"> </w:t>
      </w:r>
      <w:r>
        <w:rPr>
          <w:rFonts w:hint="eastAsia"/>
        </w:rPr>
        <w:t>углеродных</w:t>
      </w:r>
      <w:r>
        <w:t xml:space="preserve"> </w:t>
      </w:r>
      <w:r>
        <w:rPr>
          <w:rFonts w:hint="eastAsia"/>
        </w:rPr>
        <w:t>материалов</w:t>
      </w:r>
      <w:r>
        <w:t xml:space="preserve"> </w:t>
      </w:r>
      <w:r>
        <w:rPr>
          <w:rFonts w:hint="eastAsia"/>
        </w:rPr>
        <w:t>как</w:t>
      </w:r>
      <w:r>
        <w:t xml:space="preserve"> </w:t>
      </w:r>
      <w:r>
        <w:rPr>
          <w:rFonts w:hint="eastAsia"/>
        </w:rPr>
        <w:t>сырья</w:t>
      </w:r>
      <w:r>
        <w:t xml:space="preserve"> </w:t>
      </w:r>
      <w:r>
        <w:rPr>
          <w:rFonts w:hint="eastAsia"/>
        </w:rPr>
        <w:t>для</w:t>
      </w:r>
      <w:r>
        <w:t xml:space="preserve"> </w:t>
      </w:r>
      <w:r>
        <w:rPr>
          <w:rFonts w:hint="eastAsia"/>
        </w:rPr>
        <w:t>электродов</w:t>
      </w:r>
      <w:r>
        <w:t xml:space="preserve"> </w:t>
      </w:r>
      <w:r>
        <w:rPr>
          <w:rFonts w:hint="eastAsia"/>
        </w:rPr>
        <w:t>суперконденсаторов</w:t>
      </w:r>
    </w:p>
    <w:p w14:paraId="7E8C095F" w14:textId="77777777" w:rsidR="006458BA" w:rsidRDefault="006458BA" w:rsidP="006458BA"/>
    <w:p w14:paraId="5D5083E3" w14:textId="77777777" w:rsidR="006458BA" w:rsidRDefault="006458BA" w:rsidP="006458BA">
      <w:r>
        <w:t xml:space="preserve">3. </w:t>
      </w:r>
      <w:r>
        <w:rPr>
          <w:rFonts w:hint="eastAsia"/>
        </w:rPr>
        <w:t>ЭКСПЕРИМЕНТАЛЬНАЯ</w:t>
      </w:r>
      <w:r>
        <w:t xml:space="preserve"> </w:t>
      </w:r>
      <w:r>
        <w:rPr>
          <w:rFonts w:hint="eastAsia"/>
        </w:rPr>
        <w:t>ЧАСТЬ</w:t>
      </w:r>
    </w:p>
    <w:p w14:paraId="74E07766" w14:textId="77777777" w:rsidR="006458BA" w:rsidRDefault="006458BA" w:rsidP="006458BA"/>
    <w:p w14:paraId="62517F63" w14:textId="77777777" w:rsidR="006458BA" w:rsidRDefault="006458BA" w:rsidP="006458BA">
      <w:r>
        <w:t xml:space="preserve">3.1. </w:t>
      </w:r>
      <w:r>
        <w:rPr>
          <w:rFonts w:hint="eastAsia"/>
        </w:rPr>
        <w:t>Материалы</w:t>
      </w:r>
      <w:r>
        <w:t xml:space="preserve"> </w:t>
      </w:r>
      <w:r>
        <w:rPr>
          <w:rFonts w:hint="eastAsia"/>
        </w:rPr>
        <w:t>для</w:t>
      </w:r>
      <w:r>
        <w:t xml:space="preserve"> </w:t>
      </w:r>
      <w:r>
        <w:rPr>
          <w:rFonts w:hint="eastAsia"/>
        </w:rPr>
        <w:t>исследования</w:t>
      </w:r>
    </w:p>
    <w:p w14:paraId="6B90D234" w14:textId="77777777" w:rsidR="006458BA" w:rsidRDefault="006458BA" w:rsidP="006458BA"/>
    <w:p w14:paraId="2DDCFB8B" w14:textId="77777777" w:rsidR="006458BA" w:rsidRDefault="006458BA" w:rsidP="006458BA">
      <w:r>
        <w:t xml:space="preserve">3.1.1. </w:t>
      </w:r>
      <w:r>
        <w:rPr>
          <w:rFonts w:hint="eastAsia"/>
        </w:rPr>
        <w:t>Карбонизация</w:t>
      </w:r>
      <w:r>
        <w:t xml:space="preserve"> </w:t>
      </w:r>
      <w:r>
        <w:rPr>
          <w:rFonts w:hint="eastAsia"/>
        </w:rPr>
        <w:t>и</w:t>
      </w:r>
      <w:r>
        <w:t xml:space="preserve"> </w:t>
      </w:r>
      <w:r>
        <w:rPr>
          <w:rFonts w:hint="eastAsia"/>
        </w:rPr>
        <w:t>активация</w:t>
      </w:r>
      <w:r>
        <w:t xml:space="preserve"> </w:t>
      </w:r>
      <w:r>
        <w:rPr>
          <w:rFonts w:hint="eastAsia"/>
        </w:rPr>
        <w:t>углеродного</w:t>
      </w:r>
      <w:r>
        <w:t xml:space="preserve"> </w:t>
      </w:r>
      <w:r>
        <w:rPr>
          <w:rFonts w:hint="eastAsia"/>
        </w:rPr>
        <w:t>материала</w:t>
      </w:r>
      <w:r>
        <w:t xml:space="preserve"> </w:t>
      </w:r>
      <w:r>
        <w:rPr>
          <w:rFonts w:hint="eastAsia"/>
        </w:rPr>
        <w:t>из</w:t>
      </w:r>
      <w:r>
        <w:t xml:space="preserve"> </w:t>
      </w:r>
      <w:r>
        <w:rPr>
          <w:rFonts w:hint="eastAsia"/>
        </w:rPr>
        <w:t>вискозной</w:t>
      </w:r>
      <w:r>
        <w:t xml:space="preserve"> 43 </w:t>
      </w:r>
      <w:r>
        <w:rPr>
          <w:rFonts w:hint="eastAsia"/>
        </w:rPr>
        <w:t>ровницы</w:t>
      </w:r>
    </w:p>
    <w:p w14:paraId="11AAD7A5" w14:textId="77777777" w:rsidR="006458BA" w:rsidRDefault="006458BA" w:rsidP="006458BA"/>
    <w:p w14:paraId="621F87BE" w14:textId="77777777" w:rsidR="006458BA" w:rsidRDefault="006458BA" w:rsidP="006458BA">
      <w:r>
        <w:t xml:space="preserve">3.1.2. </w:t>
      </w:r>
      <w:r>
        <w:rPr>
          <w:rFonts w:hint="eastAsia"/>
        </w:rPr>
        <w:t>Карбонизация</w:t>
      </w:r>
      <w:r>
        <w:t xml:space="preserve"> </w:t>
      </w:r>
      <w:r>
        <w:rPr>
          <w:rFonts w:hint="eastAsia"/>
        </w:rPr>
        <w:t>стеблей</w:t>
      </w:r>
      <w:r>
        <w:t xml:space="preserve"> </w:t>
      </w:r>
      <w:r>
        <w:rPr>
          <w:rFonts w:hint="eastAsia"/>
        </w:rPr>
        <w:t>травянистого</w:t>
      </w:r>
      <w:r>
        <w:t xml:space="preserve"> </w:t>
      </w:r>
      <w:r>
        <w:rPr>
          <w:rFonts w:hint="eastAsia"/>
        </w:rPr>
        <w:t>растения</w:t>
      </w:r>
      <w:r>
        <w:t xml:space="preserve"> </w:t>
      </w:r>
      <w:r>
        <w:rPr>
          <w:rFonts w:hint="eastAsia"/>
        </w:rPr>
        <w:t>и</w:t>
      </w:r>
      <w:r>
        <w:t xml:space="preserve"> </w:t>
      </w:r>
      <w:r>
        <w:rPr>
          <w:rFonts w:hint="eastAsia"/>
        </w:rPr>
        <w:t>его</w:t>
      </w:r>
      <w:r>
        <w:t xml:space="preserve"> </w:t>
      </w:r>
      <w:r>
        <w:rPr>
          <w:rFonts w:hint="eastAsia"/>
        </w:rPr>
        <w:t>активация</w:t>
      </w:r>
    </w:p>
    <w:p w14:paraId="6EA763B4" w14:textId="77777777" w:rsidR="006458BA" w:rsidRDefault="006458BA" w:rsidP="006458BA"/>
    <w:p w14:paraId="26A8EEDF" w14:textId="77777777" w:rsidR="006458BA" w:rsidRDefault="006458BA" w:rsidP="006458BA">
      <w:r>
        <w:t xml:space="preserve">3.1.3. </w:t>
      </w:r>
      <w:r>
        <w:rPr>
          <w:rFonts w:hint="eastAsia"/>
        </w:rPr>
        <w:t>Синтез</w:t>
      </w:r>
      <w:r>
        <w:t xml:space="preserve"> </w:t>
      </w:r>
      <w:r>
        <w:rPr>
          <w:rFonts w:hint="eastAsia"/>
        </w:rPr>
        <w:t>углеродных</w:t>
      </w:r>
      <w:r>
        <w:t xml:space="preserve"> </w:t>
      </w:r>
      <w:r>
        <w:rPr>
          <w:rFonts w:hint="eastAsia"/>
        </w:rPr>
        <w:t>нановолокон</w:t>
      </w:r>
      <w:r>
        <w:t xml:space="preserve"> </w:t>
      </w:r>
      <w:r>
        <w:rPr>
          <w:rFonts w:hint="eastAsia"/>
        </w:rPr>
        <w:t>и</w:t>
      </w:r>
      <w:r>
        <w:t xml:space="preserve"> </w:t>
      </w:r>
      <w:r>
        <w:rPr>
          <w:rFonts w:hint="eastAsia"/>
        </w:rPr>
        <w:t>их</w:t>
      </w:r>
      <w:r>
        <w:t xml:space="preserve"> </w:t>
      </w:r>
      <w:r>
        <w:rPr>
          <w:rFonts w:hint="eastAsia"/>
        </w:rPr>
        <w:t>поверхностная</w:t>
      </w:r>
      <w:r>
        <w:t xml:space="preserve"> </w:t>
      </w:r>
      <w:r>
        <w:rPr>
          <w:rFonts w:hint="eastAsia"/>
        </w:rPr>
        <w:t>активация</w:t>
      </w:r>
    </w:p>
    <w:p w14:paraId="39E0ABDE" w14:textId="77777777" w:rsidR="006458BA" w:rsidRDefault="006458BA" w:rsidP="006458BA"/>
    <w:p w14:paraId="7B2E28BB" w14:textId="77777777" w:rsidR="006458BA" w:rsidRDefault="006458BA" w:rsidP="006458BA">
      <w:r>
        <w:t xml:space="preserve">3.1.4. </w:t>
      </w:r>
      <w:r>
        <w:rPr>
          <w:rFonts w:hint="eastAsia"/>
        </w:rPr>
        <w:t>Изготовление</w:t>
      </w:r>
      <w:r>
        <w:t xml:space="preserve"> </w:t>
      </w:r>
      <w:r>
        <w:rPr>
          <w:rFonts w:hint="eastAsia"/>
        </w:rPr>
        <w:t>электродов</w:t>
      </w:r>
      <w:r>
        <w:t xml:space="preserve"> </w:t>
      </w:r>
      <w:r>
        <w:rPr>
          <w:rFonts w:hint="eastAsia"/>
        </w:rPr>
        <w:t>из</w:t>
      </w:r>
      <w:r>
        <w:t xml:space="preserve"> </w:t>
      </w:r>
      <w:r>
        <w:rPr>
          <w:rFonts w:hint="eastAsia"/>
        </w:rPr>
        <w:t>полученных</w:t>
      </w:r>
      <w:r>
        <w:t xml:space="preserve"> </w:t>
      </w:r>
      <w:r>
        <w:rPr>
          <w:rFonts w:hint="eastAsia"/>
        </w:rPr>
        <w:t>углеродных</w:t>
      </w:r>
      <w:r>
        <w:t xml:space="preserve"> </w:t>
      </w:r>
      <w:r>
        <w:rPr>
          <w:rFonts w:hint="eastAsia"/>
        </w:rPr>
        <w:t>материалов</w:t>
      </w:r>
    </w:p>
    <w:p w14:paraId="34DD79E8" w14:textId="77777777" w:rsidR="006458BA" w:rsidRDefault="006458BA" w:rsidP="006458BA"/>
    <w:p w14:paraId="2F9A8962" w14:textId="77777777" w:rsidR="006458BA" w:rsidRDefault="006458BA" w:rsidP="006458BA">
      <w:r>
        <w:t xml:space="preserve">3.2. </w:t>
      </w:r>
      <w:r>
        <w:rPr>
          <w:rFonts w:hint="eastAsia"/>
        </w:rPr>
        <w:t>Инструментальные</w:t>
      </w:r>
      <w:r>
        <w:t xml:space="preserve"> </w:t>
      </w:r>
      <w:r>
        <w:rPr>
          <w:rFonts w:hint="eastAsia"/>
        </w:rPr>
        <w:t>методы</w:t>
      </w:r>
      <w:r>
        <w:t xml:space="preserve"> </w:t>
      </w:r>
      <w:r>
        <w:rPr>
          <w:rFonts w:hint="eastAsia"/>
        </w:rPr>
        <w:t>исследования</w:t>
      </w:r>
    </w:p>
    <w:p w14:paraId="56952EBF" w14:textId="77777777" w:rsidR="006458BA" w:rsidRDefault="006458BA" w:rsidP="006458BA"/>
    <w:p w14:paraId="342F2D6E" w14:textId="77777777" w:rsidR="006458BA" w:rsidRDefault="006458BA" w:rsidP="006458BA">
      <w:r>
        <w:t xml:space="preserve">3.2.1. </w:t>
      </w:r>
      <w:r>
        <w:rPr>
          <w:rFonts w:hint="eastAsia"/>
        </w:rPr>
        <w:t>Электронная</w:t>
      </w:r>
      <w:r>
        <w:t xml:space="preserve"> </w:t>
      </w:r>
      <w:r>
        <w:rPr>
          <w:rFonts w:hint="eastAsia"/>
        </w:rPr>
        <w:t>микроскопия</w:t>
      </w:r>
    </w:p>
    <w:p w14:paraId="10EE98D9" w14:textId="77777777" w:rsidR="006458BA" w:rsidRDefault="006458BA" w:rsidP="006458BA"/>
    <w:p w14:paraId="2C6A860A" w14:textId="77777777" w:rsidR="006458BA" w:rsidRDefault="006458BA" w:rsidP="006458BA">
      <w:r>
        <w:t xml:space="preserve">3.2.2. </w:t>
      </w:r>
      <w:r>
        <w:rPr>
          <w:rFonts w:hint="eastAsia"/>
        </w:rPr>
        <w:t>Измерения</w:t>
      </w:r>
      <w:r>
        <w:t xml:space="preserve"> </w:t>
      </w:r>
      <w:r>
        <w:rPr>
          <w:rFonts w:hint="eastAsia"/>
        </w:rPr>
        <w:t>удельной</w:t>
      </w:r>
      <w:r>
        <w:t xml:space="preserve"> </w:t>
      </w:r>
      <w:r>
        <w:rPr>
          <w:rFonts w:hint="eastAsia"/>
        </w:rPr>
        <w:t>поверхности</w:t>
      </w:r>
      <w:r>
        <w:t xml:space="preserve">, </w:t>
      </w:r>
      <w:r>
        <w:rPr>
          <w:rFonts w:hint="eastAsia"/>
        </w:rPr>
        <w:t>и</w:t>
      </w:r>
      <w:r>
        <w:t xml:space="preserve"> </w:t>
      </w:r>
      <w:r>
        <w:rPr>
          <w:rFonts w:hint="eastAsia"/>
        </w:rPr>
        <w:t>расчет</w:t>
      </w:r>
      <w:r>
        <w:t xml:space="preserve"> </w:t>
      </w:r>
      <w:r>
        <w:rPr>
          <w:rFonts w:hint="eastAsia"/>
        </w:rPr>
        <w:t>расп</w:t>
      </w:r>
      <w:r>
        <w:rPr>
          <w:rFonts w:hint="eastAsia"/>
        </w:rPr>
        <w:lastRenderedPageBreak/>
        <w:t>ределения</w:t>
      </w:r>
      <w:r>
        <w:t xml:space="preserve"> </w:t>
      </w:r>
      <w:r>
        <w:rPr>
          <w:rFonts w:hint="eastAsia"/>
        </w:rPr>
        <w:t>пор</w:t>
      </w:r>
      <w:r>
        <w:t xml:space="preserve"> </w:t>
      </w:r>
      <w:r>
        <w:rPr>
          <w:rFonts w:hint="eastAsia"/>
        </w:rPr>
        <w:t>по</w:t>
      </w:r>
      <w:r>
        <w:t xml:space="preserve"> </w:t>
      </w:r>
      <w:r>
        <w:rPr>
          <w:rFonts w:hint="eastAsia"/>
        </w:rPr>
        <w:t>размерам</w:t>
      </w:r>
    </w:p>
    <w:p w14:paraId="0DA4F2DF" w14:textId="77777777" w:rsidR="006458BA" w:rsidRDefault="006458BA" w:rsidP="006458BA"/>
    <w:p w14:paraId="0C060232" w14:textId="77777777" w:rsidR="006458BA" w:rsidRDefault="006458BA" w:rsidP="006458BA">
      <w:r>
        <w:t xml:space="preserve">3.2.3. </w:t>
      </w:r>
      <w:r>
        <w:rPr>
          <w:rFonts w:hint="eastAsia"/>
        </w:rPr>
        <w:t>Романовская</w:t>
      </w:r>
      <w:r>
        <w:t xml:space="preserve"> </w:t>
      </w:r>
      <w:r>
        <w:rPr>
          <w:rFonts w:hint="eastAsia"/>
        </w:rPr>
        <w:t>спектроскопия</w:t>
      </w:r>
    </w:p>
    <w:p w14:paraId="5D8EFFF2" w14:textId="77777777" w:rsidR="006458BA" w:rsidRDefault="006458BA" w:rsidP="006458BA"/>
    <w:p w14:paraId="51FDC134" w14:textId="77777777" w:rsidR="006458BA" w:rsidRDefault="006458BA" w:rsidP="006458BA">
      <w:r>
        <w:t xml:space="preserve">3.2.4. </w:t>
      </w:r>
      <w:r>
        <w:rPr>
          <w:rFonts w:hint="eastAsia"/>
        </w:rPr>
        <w:t>Термогравиметрический</w:t>
      </w:r>
      <w:r>
        <w:t xml:space="preserve"> </w:t>
      </w:r>
      <w:r>
        <w:rPr>
          <w:rFonts w:hint="eastAsia"/>
        </w:rPr>
        <w:t>анализ</w:t>
      </w:r>
    </w:p>
    <w:p w14:paraId="0EE9BD03" w14:textId="77777777" w:rsidR="006458BA" w:rsidRDefault="006458BA" w:rsidP="006458BA"/>
    <w:p w14:paraId="3804DCC1" w14:textId="77777777" w:rsidR="006458BA" w:rsidRDefault="006458BA" w:rsidP="006458BA">
      <w:r>
        <w:t xml:space="preserve">3.3. </w:t>
      </w:r>
      <w:r>
        <w:rPr>
          <w:rFonts w:hint="eastAsia"/>
        </w:rPr>
        <w:t>Исследования</w:t>
      </w:r>
      <w:r>
        <w:t xml:space="preserve"> </w:t>
      </w:r>
      <w:r>
        <w:rPr>
          <w:rFonts w:hint="eastAsia"/>
        </w:rPr>
        <w:t>электрохимических</w:t>
      </w:r>
      <w:r>
        <w:t xml:space="preserve"> </w:t>
      </w:r>
      <w:r>
        <w:rPr>
          <w:rFonts w:hint="eastAsia"/>
        </w:rPr>
        <w:t>свойств</w:t>
      </w:r>
    </w:p>
    <w:p w14:paraId="2D95A896" w14:textId="77777777" w:rsidR="006458BA" w:rsidRDefault="006458BA" w:rsidP="006458BA"/>
    <w:p w14:paraId="61715F7A" w14:textId="77777777" w:rsidR="006458BA" w:rsidRDefault="006458BA" w:rsidP="006458BA">
      <w:r>
        <w:t xml:space="preserve">3.3.1. </w:t>
      </w:r>
      <w:r>
        <w:rPr>
          <w:rFonts w:hint="eastAsia"/>
        </w:rPr>
        <w:t>Циклическая</w:t>
      </w:r>
      <w:r>
        <w:t xml:space="preserve"> </w:t>
      </w:r>
      <w:r>
        <w:rPr>
          <w:rFonts w:hint="eastAsia"/>
        </w:rPr>
        <w:t>вольтамперометрия</w:t>
      </w:r>
    </w:p>
    <w:p w14:paraId="5568B51E" w14:textId="77777777" w:rsidR="006458BA" w:rsidRDefault="006458BA" w:rsidP="006458BA"/>
    <w:p w14:paraId="2CF92C05" w14:textId="77777777" w:rsidR="006458BA" w:rsidRDefault="006458BA" w:rsidP="006458BA">
      <w:r>
        <w:t xml:space="preserve">3.3.2. </w:t>
      </w:r>
      <w:r>
        <w:rPr>
          <w:rFonts w:hint="eastAsia"/>
        </w:rPr>
        <w:t>Гальваностатический</w:t>
      </w:r>
      <w:r>
        <w:t xml:space="preserve"> </w:t>
      </w:r>
      <w:r>
        <w:rPr>
          <w:rFonts w:hint="eastAsia"/>
        </w:rPr>
        <w:t>заряд</w:t>
      </w:r>
      <w:r>
        <w:t>-</w:t>
      </w:r>
      <w:r>
        <w:rPr>
          <w:rFonts w:hint="eastAsia"/>
        </w:rPr>
        <w:t>разряд</w:t>
      </w:r>
    </w:p>
    <w:p w14:paraId="6E1A99C6" w14:textId="77777777" w:rsidR="006458BA" w:rsidRDefault="006458BA" w:rsidP="006458BA"/>
    <w:p w14:paraId="0D8A3898" w14:textId="77777777" w:rsidR="006458BA" w:rsidRDefault="006458BA" w:rsidP="006458BA">
      <w:r>
        <w:t xml:space="preserve">3.3.4. </w:t>
      </w:r>
      <w:r>
        <w:rPr>
          <w:rFonts w:hint="eastAsia"/>
        </w:rPr>
        <w:t>Импедансная</w:t>
      </w:r>
      <w:r>
        <w:t xml:space="preserve"> </w:t>
      </w:r>
      <w:r>
        <w:rPr>
          <w:rFonts w:hint="eastAsia"/>
        </w:rPr>
        <w:t>спектроскопия</w:t>
      </w:r>
    </w:p>
    <w:p w14:paraId="0AA9D5D8" w14:textId="77777777" w:rsidR="006458BA" w:rsidRDefault="006458BA" w:rsidP="006458BA"/>
    <w:p w14:paraId="307D82E8" w14:textId="77777777" w:rsidR="006458BA" w:rsidRDefault="006458BA" w:rsidP="006458BA">
      <w:r>
        <w:t xml:space="preserve">4. </w:t>
      </w:r>
      <w:r>
        <w:rPr>
          <w:rFonts w:hint="eastAsia"/>
        </w:rPr>
        <w:t>ОБСУЖДЕНИЕ</w:t>
      </w:r>
      <w:r>
        <w:t xml:space="preserve"> </w:t>
      </w:r>
      <w:r>
        <w:rPr>
          <w:rFonts w:hint="eastAsia"/>
        </w:rPr>
        <w:t>РЕЗУЛЬТАТОВ</w:t>
      </w:r>
    </w:p>
    <w:p w14:paraId="5A13C40A" w14:textId="77777777" w:rsidR="006458BA" w:rsidRDefault="006458BA" w:rsidP="006458BA"/>
    <w:p w14:paraId="43549198" w14:textId="77777777" w:rsidR="006458BA" w:rsidRDefault="006458BA" w:rsidP="006458BA">
      <w:r>
        <w:t xml:space="preserve">4.1. </w:t>
      </w:r>
      <w:r>
        <w:rPr>
          <w:rFonts w:hint="eastAsia"/>
        </w:rPr>
        <w:t>Физико</w:t>
      </w:r>
      <w:r>
        <w:t>-</w:t>
      </w:r>
      <w:r>
        <w:rPr>
          <w:rFonts w:hint="eastAsia"/>
        </w:rPr>
        <w:t>химические</w:t>
      </w:r>
      <w:r>
        <w:t xml:space="preserve"> </w:t>
      </w:r>
      <w:r>
        <w:rPr>
          <w:rFonts w:hint="eastAsia"/>
        </w:rPr>
        <w:t>и</w:t>
      </w:r>
      <w:r>
        <w:t xml:space="preserve"> </w:t>
      </w:r>
      <w:r>
        <w:rPr>
          <w:rFonts w:hint="eastAsia"/>
        </w:rPr>
        <w:t>электрохимические</w:t>
      </w:r>
      <w:r>
        <w:t xml:space="preserve"> </w:t>
      </w:r>
      <w:r>
        <w:rPr>
          <w:rFonts w:hint="eastAsia"/>
        </w:rPr>
        <w:t>свойства</w:t>
      </w:r>
      <w:r>
        <w:t xml:space="preserve"> </w:t>
      </w:r>
      <w:r>
        <w:rPr>
          <w:rFonts w:hint="eastAsia"/>
        </w:rPr>
        <w:t>электродов</w:t>
      </w:r>
      <w:r>
        <w:t xml:space="preserve">, </w:t>
      </w:r>
      <w:r>
        <w:rPr>
          <w:rFonts w:hint="eastAsia"/>
        </w:rPr>
        <w:t>полученных</w:t>
      </w:r>
      <w:r>
        <w:t xml:space="preserve"> </w:t>
      </w:r>
      <w:r>
        <w:rPr>
          <w:rFonts w:hint="eastAsia"/>
        </w:rPr>
        <w:t>на</w:t>
      </w:r>
      <w:r>
        <w:t xml:space="preserve"> </w:t>
      </w:r>
      <w:r>
        <w:rPr>
          <w:rFonts w:hint="eastAsia"/>
        </w:rPr>
        <w:t>основе</w:t>
      </w:r>
      <w:r>
        <w:t xml:space="preserve"> </w:t>
      </w:r>
      <w:r>
        <w:rPr>
          <w:rFonts w:hint="eastAsia"/>
        </w:rPr>
        <w:t>углеродных</w:t>
      </w:r>
      <w:r>
        <w:t xml:space="preserve"> </w:t>
      </w:r>
      <w:r>
        <w:rPr>
          <w:rFonts w:hint="eastAsia"/>
        </w:rPr>
        <w:t>волокон</w:t>
      </w:r>
      <w:r>
        <w:t xml:space="preserve"> </w:t>
      </w:r>
      <w:r>
        <w:rPr>
          <w:rFonts w:hint="eastAsia"/>
        </w:rPr>
        <w:t>из</w:t>
      </w:r>
      <w:r>
        <w:t xml:space="preserve"> </w:t>
      </w:r>
      <w:r>
        <w:rPr>
          <w:rFonts w:hint="eastAsia"/>
        </w:rPr>
        <w:t>вискозной</w:t>
      </w:r>
      <w:r>
        <w:t xml:space="preserve"> </w:t>
      </w:r>
      <w:r>
        <w:rPr>
          <w:rFonts w:hint="eastAsia"/>
        </w:rPr>
        <w:t>ровницы</w:t>
      </w:r>
    </w:p>
    <w:p w14:paraId="1E624585" w14:textId="77777777" w:rsidR="006458BA" w:rsidRDefault="006458BA" w:rsidP="006458BA"/>
    <w:p w14:paraId="3B11B5DD" w14:textId="77777777" w:rsidR="006458BA" w:rsidRDefault="006458BA" w:rsidP="006458BA">
      <w:r>
        <w:t xml:space="preserve">4.2. </w:t>
      </w:r>
      <w:r>
        <w:rPr>
          <w:rFonts w:hint="eastAsia"/>
        </w:rPr>
        <w:t>Характеристики</w:t>
      </w:r>
      <w:r>
        <w:t xml:space="preserve"> </w:t>
      </w:r>
      <w:r>
        <w:rPr>
          <w:rFonts w:hint="eastAsia"/>
        </w:rPr>
        <w:t>пористой</w:t>
      </w:r>
      <w:r>
        <w:t xml:space="preserve"> </w:t>
      </w:r>
      <w:r>
        <w:rPr>
          <w:rFonts w:hint="eastAsia"/>
        </w:rPr>
        <w:t>структуры</w:t>
      </w:r>
      <w:r>
        <w:t xml:space="preserve"> </w:t>
      </w:r>
      <w:r>
        <w:rPr>
          <w:rFonts w:hint="eastAsia"/>
        </w:rPr>
        <w:t>углеродного</w:t>
      </w:r>
      <w:r>
        <w:t xml:space="preserve"> </w:t>
      </w:r>
      <w:r>
        <w:rPr>
          <w:rFonts w:hint="eastAsia"/>
        </w:rPr>
        <w:t>материала</w:t>
      </w:r>
      <w:r>
        <w:t xml:space="preserve">, </w:t>
      </w:r>
      <w:r>
        <w:rPr>
          <w:rFonts w:hint="eastAsia"/>
        </w:rPr>
        <w:t>полученного</w:t>
      </w:r>
      <w:r>
        <w:t xml:space="preserve"> </w:t>
      </w:r>
      <w:r>
        <w:rPr>
          <w:rFonts w:hint="eastAsia"/>
        </w:rPr>
        <w:t>из</w:t>
      </w:r>
      <w:r>
        <w:t xml:space="preserve"> </w:t>
      </w:r>
      <w:r>
        <w:rPr>
          <w:rFonts w:hint="eastAsia"/>
        </w:rPr>
        <w:t>растительного</w:t>
      </w:r>
      <w:r>
        <w:t xml:space="preserve"> </w:t>
      </w:r>
      <w:r>
        <w:rPr>
          <w:rFonts w:hint="eastAsia"/>
        </w:rPr>
        <w:t>сырья</w:t>
      </w:r>
      <w:r>
        <w:t xml:space="preserve"> (</w:t>
      </w:r>
      <w:r>
        <w:rPr>
          <w:rFonts w:hint="eastAsia"/>
        </w:rPr>
        <w:t>Негас</w:t>
      </w:r>
      <w:r>
        <w:t>1</w:t>
      </w:r>
      <w:r>
        <w:rPr>
          <w:rFonts w:hint="eastAsia"/>
        </w:rPr>
        <w:t>еит</w:t>
      </w:r>
      <w:r>
        <w:t xml:space="preserve">) </w:t>
      </w:r>
      <w:r>
        <w:rPr>
          <w:rFonts w:hint="eastAsia"/>
        </w:rPr>
        <w:t>и</w:t>
      </w:r>
      <w:r>
        <w:t xml:space="preserve"> </w:t>
      </w:r>
      <w:r>
        <w:rPr>
          <w:rFonts w:hint="eastAsia"/>
        </w:rPr>
        <w:t>электрохимические</w:t>
      </w:r>
      <w:r>
        <w:t xml:space="preserve"> </w:t>
      </w:r>
      <w:r>
        <w:rPr>
          <w:rFonts w:hint="eastAsia"/>
        </w:rPr>
        <w:t>свойства</w:t>
      </w:r>
      <w:r>
        <w:t xml:space="preserve"> </w:t>
      </w:r>
      <w:r>
        <w:rPr>
          <w:rFonts w:hint="eastAsia"/>
        </w:rPr>
        <w:t>электродов</w:t>
      </w:r>
    </w:p>
    <w:p w14:paraId="317AC21E" w14:textId="77777777" w:rsidR="006458BA" w:rsidRDefault="006458BA" w:rsidP="006458BA"/>
    <w:p w14:paraId="4D75C2C7" w14:textId="77777777" w:rsidR="006458BA" w:rsidRDefault="006458BA" w:rsidP="006458BA">
      <w:r>
        <w:rPr>
          <w:rFonts w:hint="eastAsia"/>
        </w:rPr>
        <w:t>на</w:t>
      </w:r>
      <w:r>
        <w:t xml:space="preserve"> </w:t>
      </w:r>
      <w:r>
        <w:rPr>
          <w:rFonts w:hint="eastAsia"/>
        </w:rPr>
        <w:t>его</w:t>
      </w:r>
      <w:r>
        <w:t xml:space="preserve"> </w:t>
      </w:r>
      <w:r>
        <w:rPr>
          <w:rFonts w:hint="eastAsia"/>
        </w:rPr>
        <w:t>основе</w:t>
      </w:r>
    </w:p>
    <w:p w14:paraId="39BE29E1" w14:textId="77777777" w:rsidR="006458BA" w:rsidRDefault="006458BA" w:rsidP="006458BA"/>
    <w:p w14:paraId="4F59718E" w14:textId="77777777" w:rsidR="006458BA" w:rsidRDefault="006458BA" w:rsidP="006458BA">
      <w:r>
        <w:t xml:space="preserve">4.3. </w:t>
      </w:r>
      <w:r>
        <w:rPr>
          <w:rFonts w:hint="eastAsia"/>
        </w:rPr>
        <w:t>Применение</w:t>
      </w:r>
      <w:r>
        <w:t xml:space="preserve"> </w:t>
      </w:r>
      <w:r>
        <w:rPr>
          <w:rFonts w:hint="eastAsia"/>
        </w:rPr>
        <w:t>углеродных</w:t>
      </w:r>
      <w:r>
        <w:t xml:space="preserve"> </w:t>
      </w:r>
      <w:r>
        <w:rPr>
          <w:rFonts w:hint="eastAsia"/>
        </w:rPr>
        <w:t>нановолокон</w:t>
      </w:r>
      <w:r>
        <w:t xml:space="preserve"> </w:t>
      </w:r>
      <w:r>
        <w:rPr>
          <w:rFonts w:hint="eastAsia"/>
        </w:rPr>
        <w:t>для</w:t>
      </w:r>
      <w:r>
        <w:t xml:space="preserve"> </w:t>
      </w:r>
      <w:r>
        <w:rPr>
          <w:rFonts w:hint="eastAsia"/>
        </w:rPr>
        <w:t>создания</w:t>
      </w:r>
      <w:r>
        <w:t xml:space="preserve"> </w:t>
      </w:r>
      <w:r>
        <w:rPr>
          <w:rFonts w:hint="eastAsia"/>
        </w:rPr>
        <w:t>электродов</w:t>
      </w:r>
      <w:r>
        <w:t xml:space="preserve"> </w:t>
      </w:r>
      <w:r>
        <w:rPr>
          <w:rFonts w:hint="eastAsia"/>
        </w:rPr>
        <w:t>суперконденсаторов</w:t>
      </w:r>
    </w:p>
    <w:p w14:paraId="3566461A" w14:textId="77777777" w:rsidR="006458BA" w:rsidRDefault="006458BA" w:rsidP="006458BA"/>
    <w:p w14:paraId="2F9C3467" w14:textId="77777777" w:rsidR="006458BA" w:rsidRDefault="006458BA" w:rsidP="006458BA">
      <w:r>
        <w:t xml:space="preserve">4.4. </w:t>
      </w:r>
      <w:r>
        <w:rPr>
          <w:rFonts w:hint="eastAsia"/>
        </w:rPr>
        <w:t>Теоретический</w:t>
      </w:r>
      <w:r>
        <w:t xml:space="preserve"> </w:t>
      </w:r>
      <w:r>
        <w:rPr>
          <w:rFonts w:hint="eastAsia"/>
        </w:rPr>
        <w:t>расчет</w:t>
      </w:r>
      <w:r>
        <w:t xml:space="preserve"> </w:t>
      </w:r>
      <w:r>
        <w:rPr>
          <w:rFonts w:hint="eastAsia"/>
        </w:rPr>
        <w:t>зависимости</w:t>
      </w:r>
      <w:r>
        <w:t xml:space="preserve"> </w:t>
      </w:r>
      <w:r>
        <w:rPr>
          <w:rFonts w:hint="eastAsia"/>
        </w:rPr>
        <w:t>удельной</w:t>
      </w:r>
      <w:r>
        <w:t xml:space="preserve"> </w:t>
      </w:r>
      <w:r>
        <w:rPr>
          <w:rFonts w:hint="eastAsia"/>
        </w:rPr>
        <w:t>емкости</w:t>
      </w:r>
      <w:r>
        <w:t xml:space="preserve"> </w:t>
      </w:r>
      <w:r>
        <w:rPr>
          <w:rFonts w:hint="eastAsia"/>
        </w:rPr>
        <w:t>от</w:t>
      </w:r>
      <w:r>
        <w:t xml:space="preserve"> </w:t>
      </w:r>
      <w:r>
        <w:rPr>
          <w:rFonts w:hint="eastAsia"/>
        </w:rPr>
        <w:t>размера</w:t>
      </w:r>
    </w:p>
    <w:p w14:paraId="16932EE9" w14:textId="77777777" w:rsidR="006458BA" w:rsidRDefault="006458BA" w:rsidP="006458BA"/>
    <w:p w14:paraId="277B4BCE" w14:textId="77777777" w:rsidR="006458BA" w:rsidRDefault="006458BA" w:rsidP="006458BA">
      <w:r>
        <w:rPr>
          <w:rFonts w:hint="eastAsia"/>
        </w:rPr>
        <w:t>пор</w:t>
      </w:r>
    </w:p>
    <w:p w14:paraId="4017E94A" w14:textId="77777777" w:rsidR="006458BA" w:rsidRDefault="006458BA" w:rsidP="006458BA"/>
    <w:p w14:paraId="705D9259" w14:textId="77777777" w:rsidR="006458BA" w:rsidRDefault="006458BA" w:rsidP="006458BA">
      <w:r>
        <w:rPr>
          <w:rFonts w:hint="eastAsia"/>
        </w:rPr>
        <w:t>ВЫВОДЫ</w:t>
      </w:r>
    </w:p>
    <w:p w14:paraId="50C451B3" w14:textId="77777777" w:rsidR="006458BA" w:rsidRDefault="006458BA" w:rsidP="006458BA"/>
    <w:p w14:paraId="2A262CBA" w14:textId="167F1320" w:rsidR="006458BA" w:rsidRPr="006458BA" w:rsidRDefault="006458BA" w:rsidP="006458BA">
      <w:r>
        <w:rPr>
          <w:rFonts w:hint="eastAsia"/>
        </w:rPr>
        <w:t>ЛИТЕРАТУРА</w:t>
      </w:r>
    </w:p>
    <w:sectPr w:rsidR="006458BA" w:rsidRPr="006458BA" w:rsidSect="002D08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B16D" w14:textId="77777777" w:rsidR="002D0879" w:rsidRDefault="002D0879">
      <w:pPr>
        <w:spacing w:after="0" w:line="240" w:lineRule="auto"/>
      </w:pPr>
      <w:r>
        <w:separator/>
      </w:r>
    </w:p>
  </w:endnote>
  <w:endnote w:type="continuationSeparator" w:id="0">
    <w:p w14:paraId="60FFC371" w14:textId="77777777" w:rsidR="002D0879" w:rsidRDefault="002D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1F31" w14:textId="77777777" w:rsidR="002D0879" w:rsidRDefault="002D0879"/>
    <w:p w14:paraId="7BE1790F" w14:textId="77777777" w:rsidR="002D0879" w:rsidRDefault="002D0879"/>
    <w:p w14:paraId="13EE219F" w14:textId="77777777" w:rsidR="002D0879" w:rsidRDefault="002D0879"/>
    <w:p w14:paraId="318C9D44" w14:textId="77777777" w:rsidR="002D0879" w:rsidRDefault="002D0879"/>
    <w:p w14:paraId="7A79FEA2" w14:textId="77777777" w:rsidR="002D0879" w:rsidRDefault="002D0879"/>
    <w:p w14:paraId="352A9140" w14:textId="77777777" w:rsidR="002D0879" w:rsidRDefault="002D0879"/>
    <w:p w14:paraId="3D131C97" w14:textId="77777777" w:rsidR="002D0879" w:rsidRDefault="002D08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3124EF" wp14:editId="0862B4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CEA0F" w14:textId="77777777" w:rsidR="002D0879" w:rsidRDefault="002D08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3124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4CEA0F" w14:textId="77777777" w:rsidR="002D0879" w:rsidRDefault="002D08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3CAC9E" w14:textId="77777777" w:rsidR="002D0879" w:rsidRDefault="002D0879"/>
    <w:p w14:paraId="2FB6E21F" w14:textId="77777777" w:rsidR="002D0879" w:rsidRDefault="002D0879"/>
    <w:p w14:paraId="160D85FF" w14:textId="77777777" w:rsidR="002D0879" w:rsidRDefault="002D08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AF8326" wp14:editId="614717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97B70" w14:textId="77777777" w:rsidR="002D0879" w:rsidRDefault="002D0879"/>
                          <w:p w14:paraId="75A13341" w14:textId="77777777" w:rsidR="002D0879" w:rsidRDefault="002D08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AF83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197B70" w14:textId="77777777" w:rsidR="002D0879" w:rsidRDefault="002D0879"/>
                    <w:p w14:paraId="75A13341" w14:textId="77777777" w:rsidR="002D0879" w:rsidRDefault="002D08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DA4D19" w14:textId="77777777" w:rsidR="002D0879" w:rsidRDefault="002D0879"/>
    <w:p w14:paraId="14CC7A2C" w14:textId="77777777" w:rsidR="002D0879" w:rsidRDefault="002D0879">
      <w:pPr>
        <w:rPr>
          <w:sz w:val="2"/>
          <w:szCs w:val="2"/>
        </w:rPr>
      </w:pPr>
    </w:p>
    <w:p w14:paraId="0377A568" w14:textId="77777777" w:rsidR="002D0879" w:rsidRDefault="002D0879"/>
    <w:p w14:paraId="20113BD5" w14:textId="77777777" w:rsidR="002D0879" w:rsidRDefault="002D0879">
      <w:pPr>
        <w:spacing w:after="0" w:line="240" w:lineRule="auto"/>
      </w:pPr>
    </w:p>
  </w:footnote>
  <w:footnote w:type="continuationSeparator" w:id="0">
    <w:p w14:paraId="41D51BEF" w14:textId="77777777" w:rsidR="002D0879" w:rsidRDefault="002D0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79"/>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28876</TotalTime>
  <Pages>4</Pages>
  <Words>327</Words>
  <Characters>1867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3761</cp:revision>
  <cp:lastPrinted>2009-02-06T05:36:00Z</cp:lastPrinted>
  <dcterms:created xsi:type="dcterms:W3CDTF">2024-01-07T13:43:00Z</dcterms:created>
  <dcterms:modified xsi:type="dcterms:W3CDTF">2024-02-22T20:12:00Z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