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E12674" w:rsidRDefault="00E12674" w:rsidP="00E12674">
      <w:r w:rsidRPr="00A15771">
        <w:rPr>
          <w:rFonts w:ascii="Times New Roman" w:eastAsia="Calibri" w:hAnsi="Times New Roman" w:cs="Times New Roman"/>
          <w:b/>
          <w:sz w:val="24"/>
          <w:szCs w:val="24"/>
        </w:rPr>
        <w:t xml:space="preserve">Косицький Костянтин Васильович, </w:t>
      </w:r>
      <w:r w:rsidRPr="00A15771">
        <w:rPr>
          <w:rFonts w:ascii="Times New Roman" w:eastAsia="Calibri" w:hAnsi="Times New Roman" w:cs="Times New Roman"/>
          <w:sz w:val="24"/>
          <w:szCs w:val="24"/>
        </w:rPr>
        <w:t>радник з питань оподаткування Голови правління НАК «Нафтогаз». Назва дисертації: «Організація управління податковими зобов’язаннями промислового холдингу». Шифр та назва спеціальності – 08.00.04 – економіка та управління підприємствами (за видами економічної діяльності). Спеціалізована вчена рада Д 11.151.01 Інституту економіки промисловості</w:t>
      </w:r>
    </w:p>
    <w:sectPr w:rsidR="00395E2F" w:rsidRPr="00E12674"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E12674" w:rsidRPr="00E1267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AC889-BADC-4D80-AD19-1643C16A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Pages>
  <Words>46</Words>
  <Characters>330</Characters>
  <Application>Microsoft Office Word</Application>
  <DocSecurity>0</DocSecurity>
  <Lines>11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2020-09-01T14:47:00Z</dcterms:created>
  <dcterms:modified xsi:type="dcterms:W3CDTF">2020-09-03T08:27:00Z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