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ЧЕСТА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Дмитро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Олександрович</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Назва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r w:rsidRPr="005108FA">
        <w:rPr>
          <w:rFonts w:ascii="Verdana" w:hAnsi="Verdana"/>
          <w:b/>
          <w:color w:val="000000"/>
          <w:shd w:val="clear" w:color="auto" w:fill="FFFFFF"/>
          <w:lang w:val="uk-UA"/>
        </w:rPr>
        <w:t>: "</w:t>
      </w:r>
      <w:r w:rsidRPr="005108FA">
        <w:rPr>
          <w:rFonts w:ascii="Verdana" w:hAnsi="Verdana" w:hint="eastAsia"/>
          <w:b/>
          <w:color w:val="000000"/>
          <w:shd w:val="clear" w:color="auto" w:fill="FFFFFF"/>
          <w:lang w:val="uk-UA"/>
        </w:rPr>
        <w:t>ПРАВОВІ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ЗАСАДИ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p>
    <w:p w:rsidR="005108FA" w:rsidRPr="005108FA" w:rsidRDefault="005108FA" w:rsidP="005108FA">
      <w:pPr>
        <w:rPr>
          <w:rFonts w:ascii="Verdana" w:hAnsi="Verdana"/>
          <w:b/>
          <w:color w:val="000000"/>
          <w:shd w:val="clear" w:color="auto" w:fill="FFFFFF"/>
          <w:lang w:val="uk-UA"/>
        </w:rPr>
      </w:pPr>
    </w:p>
    <w:p w:rsidR="005108FA" w:rsidRPr="005108FA" w:rsidRDefault="005108FA" w:rsidP="005108FA">
      <w:pPr>
        <w:rPr>
          <w:rFonts w:ascii="Verdana" w:hAnsi="Verdana"/>
          <w:b/>
          <w:color w:val="000000"/>
          <w:shd w:val="clear" w:color="auto" w:fill="FFFFFF"/>
          <w:lang w:val="uk-UA"/>
        </w:rPr>
      </w:pPr>
    </w:p>
    <w:p w:rsidR="005108FA" w:rsidRPr="005108FA" w:rsidRDefault="005108FA" w:rsidP="005108FA">
      <w:pPr>
        <w:rPr>
          <w:rFonts w:ascii="Verdana" w:hAnsi="Verdana"/>
          <w:b/>
          <w:color w:val="000000"/>
          <w:shd w:val="clear" w:color="auto" w:fill="FFFFFF"/>
          <w:lang w:val="uk-UA"/>
        </w:rPr>
      </w:pP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НАЦІОНАЛЬНА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АКАДЕМІЯ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ДОСЛІДНИЙ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ІНСТИТУТ</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ІННОВАЦІЙНОГО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рукопису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ЧЕСТА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ДМИТРО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ОЛЕКСАНДРОВИЧ</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УДК</w:t>
      </w:r>
      <w:r w:rsidRPr="005108FA">
        <w:rPr>
          <w:rFonts w:ascii="Verdana" w:hAnsi="Verdana"/>
          <w:b/>
          <w:color w:val="000000"/>
          <w:shd w:val="clear" w:color="auto" w:fill="FFFFFF"/>
          <w:lang w:val="uk-UA"/>
        </w:rPr>
        <w:t xml:space="preserve"> 349.2 (477): 331.108.644.7</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ЗАСАДИ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Спеціальність</w:t>
      </w:r>
      <w:r w:rsidRPr="005108FA">
        <w:rPr>
          <w:rFonts w:ascii="Verdana" w:hAnsi="Verdana"/>
          <w:b/>
          <w:color w:val="000000"/>
          <w:shd w:val="clear" w:color="auto" w:fill="FFFFFF"/>
          <w:lang w:val="uk-UA"/>
        </w:rPr>
        <w:t xml:space="preserve"> 12.00.05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Дисертація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здобуття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ступеня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кандидата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керівник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доктор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професор</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Прилипко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Сергій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Миколайович</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Харків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2016</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2</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ЗМІСТ</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ПЕРЕЛІК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СКОРОЧЕНЬ……………………………………</w:t>
      </w:r>
      <w:r w:rsidRPr="005108FA">
        <w:rPr>
          <w:rFonts w:ascii="Verdana" w:hAnsi="Verdana"/>
          <w:b/>
          <w:color w:val="000000"/>
          <w:shd w:val="clear" w:color="auto" w:fill="FFFFFF"/>
          <w:lang w:val="uk-UA"/>
        </w:rPr>
        <w:t>.. 3</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ВСТУП…………………………………………………………………………</w:t>
      </w:r>
      <w:r w:rsidRPr="005108FA">
        <w:rPr>
          <w:rFonts w:ascii="Verdana" w:hAnsi="Verdana"/>
          <w:b/>
          <w:color w:val="000000"/>
          <w:shd w:val="clear" w:color="auto" w:fill="FFFFFF"/>
          <w:lang w:val="uk-UA"/>
        </w:rPr>
        <w:t xml:space="preserve"> 4</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РОЗДІЛ</w:t>
      </w:r>
      <w:r w:rsidRPr="005108FA">
        <w:rPr>
          <w:rFonts w:ascii="Verdana" w:hAnsi="Verdana"/>
          <w:b/>
          <w:color w:val="000000"/>
          <w:shd w:val="clear" w:color="auto" w:fill="FFFFFF"/>
          <w:lang w:val="uk-UA"/>
        </w:rPr>
        <w:t xml:space="preserve"> 1. </w:t>
      </w:r>
      <w:r w:rsidRPr="005108FA">
        <w:rPr>
          <w:rFonts w:ascii="Verdana" w:hAnsi="Verdana" w:hint="eastAsia"/>
          <w:b/>
          <w:color w:val="000000"/>
          <w:shd w:val="clear" w:color="auto" w:fill="FFFFFF"/>
          <w:lang w:val="uk-UA"/>
        </w:rPr>
        <w:t>МАСОВІ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ТЕОРЕТИКОПРАВОВИЙ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АНАЛІЗ………………………………………………………</w:t>
      </w:r>
      <w:r w:rsidRPr="005108FA">
        <w:rPr>
          <w:rFonts w:ascii="Verdana" w:hAnsi="Verdana"/>
          <w:b/>
          <w:color w:val="000000"/>
          <w:shd w:val="clear" w:color="auto" w:fill="FFFFFF"/>
          <w:lang w:val="uk-UA"/>
        </w:rPr>
        <w:t xml:space="preserve"> 11</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1.1. </w:t>
      </w:r>
      <w:r w:rsidRPr="005108FA">
        <w:rPr>
          <w:rFonts w:ascii="Verdana" w:hAnsi="Verdana" w:hint="eastAsia"/>
          <w:b/>
          <w:color w:val="000000"/>
          <w:shd w:val="clear" w:color="auto" w:fill="FFFFFF"/>
          <w:lang w:val="uk-UA"/>
        </w:rPr>
        <w:t>Поняття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суттєві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ознаки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...11</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1.2. </w:t>
      </w:r>
      <w:r w:rsidRPr="005108FA">
        <w:rPr>
          <w:rFonts w:ascii="Verdana" w:hAnsi="Verdana" w:hint="eastAsia"/>
          <w:b/>
          <w:color w:val="000000"/>
          <w:shd w:val="clear" w:color="auto" w:fill="FFFFFF"/>
          <w:lang w:val="uk-UA"/>
        </w:rPr>
        <w:t>Правова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31</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1.3. </w:t>
      </w:r>
      <w:r w:rsidRPr="005108FA">
        <w:rPr>
          <w:rFonts w:ascii="Verdana" w:hAnsi="Verdana" w:hint="eastAsia"/>
          <w:b/>
          <w:color w:val="000000"/>
          <w:shd w:val="clear" w:color="auto" w:fill="FFFFFF"/>
          <w:lang w:val="uk-UA"/>
        </w:rPr>
        <w:t>Юридично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значущі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критерії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69</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розділу</w:t>
      </w:r>
      <w:r w:rsidRPr="005108FA">
        <w:rPr>
          <w:rFonts w:ascii="Verdana" w:hAnsi="Verdana"/>
          <w:b/>
          <w:color w:val="000000"/>
          <w:shd w:val="clear" w:color="auto" w:fill="FFFFFF"/>
          <w:lang w:val="uk-UA"/>
        </w:rPr>
        <w:t xml:space="preserve"> 1</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.81</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РОЗДІЛ</w:t>
      </w:r>
      <w:r w:rsidRPr="005108FA">
        <w:rPr>
          <w:rFonts w:ascii="Verdana" w:hAnsi="Verdana"/>
          <w:b/>
          <w:color w:val="000000"/>
          <w:shd w:val="clear" w:color="auto" w:fill="FFFFFF"/>
          <w:lang w:val="uk-UA"/>
        </w:rPr>
        <w:t xml:space="preserve"> 2. </w:t>
      </w:r>
      <w:r w:rsidRPr="005108FA">
        <w:rPr>
          <w:rFonts w:ascii="Verdana" w:hAnsi="Verdana" w:hint="eastAsia"/>
          <w:b/>
          <w:color w:val="000000"/>
          <w:shd w:val="clear" w:color="auto" w:fill="FFFFFF"/>
          <w:lang w:val="uk-UA"/>
        </w:rPr>
        <w:t>КОМПАРАТИВІСТСЬКЕ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НОРМАТИВНО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86</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2.1. </w:t>
      </w:r>
      <w:r w:rsidRPr="005108FA">
        <w:rPr>
          <w:rFonts w:ascii="Verdana" w:hAnsi="Verdana" w:hint="eastAsia"/>
          <w:b/>
          <w:color w:val="000000"/>
          <w:shd w:val="clear" w:color="auto" w:fill="FFFFFF"/>
          <w:lang w:val="uk-UA"/>
        </w:rPr>
        <w:t>Становлення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Україні………………………………………………………</w:t>
      </w:r>
      <w:r w:rsidRPr="005108FA">
        <w:rPr>
          <w:rFonts w:ascii="Verdana" w:hAnsi="Verdana"/>
          <w:b/>
          <w:color w:val="000000"/>
          <w:shd w:val="clear" w:color="auto" w:fill="FFFFFF"/>
          <w:lang w:val="uk-UA"/>
        </w:rPr>
        <w:t>... 86</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2.2. </w:t>
      </w:r>
      <w:r w:rsidRPr="005108FA">
        <w:rPr>
          <w:rFonts w:ascii="Verdana" w:hAnsi="Verdana" w:hint="eastAsia"/>
          <w:b/>
          <w:color w:val="000000"/>
          <w:shd w:val="clear" w:color="auto" w:fill="FFFFFF"/>
          <w:lang w:val="uk-UA"/>
        </w:rPr>
        <w:t>Міжнародний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досвід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110</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розділу</w:t>
      </w:r>
      <w:r w:rsidRPr="005108FA">
        <w:rPr>
          <w:rFonts w:ascii="Verdana" w:hAnsi="Verdana"/>
          <w:b/>
          <w:color w:val="000000"/>
          <w:shd w:val="clear" w:color="auto" w:fill="FFFFFF"/>
          <w:lang w:val="uk-UA"/>
        </w:rPr>
        <w:t xml:space="preserve"> 2</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130</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РОЗДІЛ</w:t>
      </w:r>
      <w:r w:rsidRPr="005108FA">
        <w:rPr>
          <w:rFonts w:ascii="Verdana" w:hAnsi="Verdana"/>
          <w:b/>
          <w:color w:val="000000"/>
          <w:shd w:val="clear" w:color="auto" w:fill="FFFFFF"/>
          <w:lang w:val="uk-UA"/>
        </w:rPr>
        <w:t xml:space="preserve"> 3. </w:t>
      </w:r>
      <w:r w:rsidRPr="005108FA">
        <w:rPr>
          <w:rFonts w:ascii="Verdana" w:hAnsi="Verdana" w:hint="eastAsia"/>
          <w:b/>
          <w:color w:val="000000"/>
          <w:shd w:val="clear" w:color="auto" w:fill="FFFFFF"/>
          <w:lang w:val="uk-UA"/>
        </w:rPr>
        <w:t>СУЧАСНИЙ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ПРОВЕДЕННЯ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УКРАЇНІ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ШЛЯХИ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ВДОСКОНАЛЕННЯ……………………</w:t>
      </w:r>
      <w:r w:rsidRPr="005108FA">
        <w:rPr>
          <w:rFonts w:ascii="Verdana" w:hAnsi="Verdana"/>
          <w:b/>
          <w:color w:val="000000"/>
          <w:shd w:val="clear" w:color="auto" w:fill="FFFFFF"/>
          <w:lang w:val="uk-UA"/>
        </w:rPr>
        <w:t>. 138</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3.1. </w:t>
      </w:r>
      <w:r w:rsidRPr="005108FA">
        <w:rPr>
          <w:rFonts w:ascii="Verdana" w:hAnsi="Verdana" w:hint="eastAsia"/>
          <w:b/>
          <w:color w:val="000000"/>
          <w:shd w:val="clear" w:color="auto" w:fill="FFFFFF"/>
          <w:lang w:val="uk-UA"/>
        </w:rPr>
        <w:t>Юридична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процедура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138</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3.2. </w:t>
      </w:r>
      <w:r w:rsidRPr="005108FA">
        <w:rPr>
          <w:rFonts w:ascii="Verdana" w:hAnsi="Verdana" w:hint="eastAsia"/>
          <w:b/>
          <w:color w:val="000000"/>
          <w:shd w:val="clear" w:color="auto" w:fill="FFFFFF"/>
          <w:lang w:val="uk-UA"/>
        </w:rPr>
        <w:t>Заходи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запобігання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мінімізації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негативних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наслідків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156</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розділу</w:t>
      </w:r>
      <w:r w:rsidRPr="005108FA">
        <w:rPr>
          <w:rFonts w:ascii="Verdana" w:hAnsi="Verdana"/>
          <w:b/>
          <w:color w:val="000000"/>
          <w:shd w:val="clear" w:color="auto" w:fill="FFFFFF"/>
          <w:lang w:val="uk-UA"/>
        </w:rPr>
        <w:t xml:space="preserve"> 3</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172</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177</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СПИСОК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ВИКОРИСТАНИХ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ДЖЕРЕЛ………………………………</w:t>
      </w:r>
      <w:r w:rsidRPr="005108FA">
        <w:rPr>
          <w:rFonts w:ascii="Verdana" w:hAnsi="Verdana"/>
          <w:b/>
          <w:color w:val="000000"/>
          <w:shd w:val="clear" w:color="auto" w:fill="FFFFFF"/>
          <w:lang w:val="uk-UA"/>
        </w:rPr>
        <w:t>.. 183</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3</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ПЕРЕЛІК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СКОРОЧЕНЬ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КЗпП</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Кодекс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КМУ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Кабінет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Міністрів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КТУ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коефіцієнт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участі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МОП</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Міжнародна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кодекс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ЦПК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Цивільний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процесуальний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кодекс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4</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ВСТУП</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Актуальність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Основою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матеріального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життя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суспільства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громадян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тобто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одержання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оплатою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нижче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встановленого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мінімального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розміру</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включаючи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вільний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вибір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професії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занять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забезпечується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створює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для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ефективної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сприяє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працевлаштуванню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підготовці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підвищенню</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трудової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кваліфікації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необхідності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забезпечує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перепідготовку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осіб</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вивільнюваних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переходу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ринкову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економіку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Державна</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політика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базується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принципах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пріоритетності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продуктивної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вільно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обраної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реалізації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активної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економічної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політики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відповідальності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формування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реалізацію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політики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сфері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рівних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можливостей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реалізації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конституційного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сприяння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ефективному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використанню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потенціалу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безробіття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Проте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економічні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ринкові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відносини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різноманіття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форм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власності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свобода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підприємницької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діяльності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упровадження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методів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господарювання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формування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ринку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неминуче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вносять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істотні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зміст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указаного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складної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фінансовоекономічної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ситуації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перебуває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особливої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значущості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набуло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питання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найманих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ситуації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важливо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осмислити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відбуваються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ході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сформулювати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вимоги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його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учасників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визначити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пом’якшують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гостроту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кризових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явищ</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обґрунтовані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спрямовані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пошук</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сплячих</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недостатньо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задіяних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сьогодні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рушіїв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здатних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стати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двигуном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подальшої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модернізації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національної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економіки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5</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Хоча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Л</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Величко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Глозман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Глазько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Краєвська</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Г</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Насіковська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Прилипко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Прокопенко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Процевський</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Прудивус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Радіонова</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Водяницька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Трюхан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Фесюра</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Г</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Чанишева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Черноус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Ярошенко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звертались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окремих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питань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розірвання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договору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ініціативи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однак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применшуючи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їх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досягнень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відзначимо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комплексного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присвяченого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явищу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трудоправову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природу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рівні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монографії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цього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провадилось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розгляд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особливостей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крізь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призму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необхідності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створення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системи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всестороннього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ефективного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інтересів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вивільнюваних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сприятиме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створенню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оптимальної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нормативно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моделі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царині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Зв’язок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науковими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програмами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планами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темами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Рукопис</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виконаний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дослідному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інституті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інноваційного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Національної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академії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відповідно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інноваційної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політики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контексті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європейської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інтеграції</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0110U000882), </w:t>
      </w:r>
      <w:r w:rsidRPr="005108FA">
        <w:rPr>
          <w:rFonts w:ascii="Verdana" w:hAnsi="Verdana" w:hint="eastAsia"/>
          <w:b/>
          <w:color w:val="000000"/>
          <w:shd w:val="clear" w:color="auto" w:fill="FFFFFF"/>
          <w:lang w:val="uk-UA"/>
        </w:rPr>
        <w:t>затвердженої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період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1 </w:t>
      </w:r>
      <w:r w:rsidRPr="005108FA">
        <w:rPr>
          <w:rFonts w:ascii="Verdana" w:hAnsi="Verdana" w:hint="eastAsia"/>
          <w:b/>
          <w:color w:val="000000"/>
          <w:shd w:val="clear" w:color="auto" w:fill="FFFFFF"/>
          <w:lang w:val="uk-UA"/>
        </w:rPr>
        <w:t>січня</w:t>
      </w:r>
      <w:r w:rsidRPr="005108FA">
        <w:rPr>
          <w:rFonts w:ascii="Verdana" w:hAnsi="Verdana"/>
          <w:b/>
          <w:color w:val="000000"/>
          <w:shd w:val="clear" w:color="auto" w:fill="FFFFFF"/>
          <w:lang w:val="uk-UA"/>
        </w:rPr>
        <w:t xml:space="preserve"> 2010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w:t>
      </w:r>
      <w:r w:rsidRPr="005108FA">
        <w:rPr>
          <w:rFonts w:ascii="Verdana" w:hAnsi="Verdana"/>
          <w:b/>
          <w:color w:val="000000"/>
          <w:shd w:val="clear" w:color="auto" w:fill="FFFFFF"/>
          <w:lang w:val="uk-UA"/>
        </w:rPr>
        <w:t xml:space="preserve"> 31 </w:t>
      </w:r>
      <w:r w:rsidRPr="005108FA">
        <w:rPr>
          <w:rFonts w:ascii="Verdana" w:hAnsi="Verdana" w:hint="eastAsia"/>
          <w:b/>
          <w:color w:val="000000"/>
          <w:shd w:val="clear" w:color="auto" w:fill="FFFFFF"/>
          <w:lang w:val="uk-UA"/>
        </w:rPr>
        <w:t>грудня</w:t>
      </w:r>
      <w:r w:rsidRPr="005108FA">
        <w:rPr>
          <w:rFonts w:ascii="Verdana" w:hAnsi="Verdana"/>
          <w:b/>
          <w:color w:val="000000"/>
          <w:shd w:val="clear" w:color="auto" w:fill="FFFFFF"/>
          <w:lang w:val="uk-UA"/>
        </w:rPr>
        <w:t xml:space="preserve"> 2014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Правове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гармонізації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інвестиційної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моделі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економіки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ринків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фінансових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послуг</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Європейського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Союзу</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0115U002625),</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затвердженої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період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1 </w:t>
      </w:r>
      <w:r w:rsidRPr="005108FA">
        <w:rPr>
          <w:rFonts w:ascii="Verdana" w:hAnsi="Verdana" w:hint="eastAsia"/>
          <w:b/>
          <w:color w:val="000000"/>
          <w:shd w:val="clear" w:color="auto" w:fill="FFFFFF"/>
          <w:lang w:val="uk-UA"/>
        </w:rPr>
        <w:t>січня</w:t>
      </w:r>
      <w:r w:rsidRPr="005108FA">
        <w:rPr>
          <w:rFonts w:ascii="Verdana" w:hAnsi="Verdana"/>
          <w:b/>
          <w:color w:val="000000"/>
          <w:shd w:val="clear" w:color="auto" w:fill="FFFFFF"/>
          <w:lang w:val="uk-UA"/>
        </w:rPr>
        <w:t xml:space="preserve"> 2015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w:t>
      </w:r>
      <w:r w:rsidRPr="005108FA">
        <w:rPr>
          <w:rFonts w:ascii="Verdana" w:hAnsi="Verdana"/>
          <w:b/>
          <w:color w:val="000000"/>
          <w:shd w:val="clear" w:color="auto" w:fill="FFFFFF"/>
          <w:lang w:val="uk-UA"/>
        </w:rPr>
        <w:t xml:space="preserve"> 31 </w:t>
      </w:r>
      <w:r w:rsidRPr="005108FA">
        <w:rPr>
          <w:rFonts w:ascii="Verdana" w:hAnsi="Verdana" w:hint="eastAsia"/>
          <w:b/>
          <w:color w:val="000000"/>
          <w:shd w:val="clear" w:color="auto" w:fill="FFFFFF"/>
          <w:lang w:val="uk-UA"/>
        </w:rPr>
        <w:t>грудня</w:t>
      </w:r>
      <w:r w:rsidRPr="005108FA">
        <w:rPr>
          <w:rFonts w:ascii="Verdana" w:hAnsi="Verdana"/>
          <w:b/>
          <w:color w:val="000000"/>
          <w:shd w:val="clear" w:color="auto" w:fill="FFFFFF"/>
          <w:lang w:val="uk-UA"/>
        </w:rPr>
        <w:t xml:space="preserve"> 2017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Мета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задачі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полягає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щоб</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напрацювань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вітчизняних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зарубіжних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учених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аналізу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національних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міжнародних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нормативних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документів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сфері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відповідної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правозастосовної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практики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встановити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особливості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запропонувати</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6</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дієвий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механізм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вивільнюваних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також</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наслідок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підготувати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практичні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рекомендації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пропозиції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удосконалення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нормативного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царині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Для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реалізації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зазначеної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дисертаційній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вирішувались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такі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завдання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з’ясувати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суттєві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ознаки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сформулювати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визначення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поняття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співвіднести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суміжними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правовими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явищами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встановити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охарактеризувати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окреслити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значущі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критерії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провести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періодизацію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генези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виявити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міжнародно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стандарти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узагальнити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зарубіжних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країнах</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опрацювати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процедуру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виокремити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основні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запобігання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мінімізації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негативних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наслідків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окреслити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напрями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вдосконалення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ринкової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економіки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7</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Об’єктом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послужило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суспільних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відносин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виникають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зв’язку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розірванням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договору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ініціативи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Предметом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стали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засади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Методи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Методологічну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основу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дисертаційного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складають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діалектики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об’єктивно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існуючі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суспільно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економічного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суспільства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окремі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загальні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спеціальні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пізнання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явищ</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Основою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пізнання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діалектичний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допомогою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цього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розглядались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явища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перебувають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постійній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динаміці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тісному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взаємозв’язку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підрозділи</w:t>
      </w:r>
      <w:r w:rsidRPr="005108FA">
        <w:rPr>
          <w:rFonts w:ascii="Verdana" w:hAnsi="Verdana"/>
          <w:b/>
          <w:color w:val="000000"/>
          <w:shd w:val="clear" w:color="auto" w:fill="FFFFFF"/>
          <w:lang w:val="uk-UA"/>
        </w:rPr>
        <w:t xml:space="preserve"> 1.1, 2.1).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допомогою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формально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логічного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аналізу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поглиблено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понятійно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термінологічний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апарат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сформульовано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визначення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термінів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юридична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процедура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підрозділи</w:t>
      </w:r>
      <w:r w:rsidRPr="005108FA">
        <w:rPr>
          <w:rFonts w:ascii="Verdana" w:hAnsi="Verdana"/>
          <w:b/>
          <w:color w:val="000000"/>
          <w:shd w:val="clear" w:color="auto" w:fill="FFFFFF"/>
          <w:lang w:val="uk-UA"/>
        </w:rPr>
        <w:t xml:space="preserve"> 1.1</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3.1). </w:t>
      </w:r>
      <w:r w:rsidRPr="005108FA">
        <w:rPr>
          <w:rFonts w:ascii="Verdana" w:hAnsi="Verdana" w:hint="eastAsia"/>
          <w:b/>
          <w:color w:val="000000"/>
          <w:shd w:val="clear" w:color="auto" w:fill="FFFFFF"/>
          <w:lang w:val="uk-UA"/>
        </w:rPr>
        <w:t>Системно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структурний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застосовувався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аналізі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співвідношення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зміна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скорочення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чисельності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скорочення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штату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w:t>
      </w:r>
      <w:r w:rsidRPr="005108FA">
        <w:rPr>
          <w:rFonts w:ascii="Verdana" w:hAnsi="Verdana"/>
          <w:b/>
          <w:color w:val="000000"/>
          <w:shd w:val="clear" w:color="auto" w:fill="FFFFFF"/>
          <w:lang w:val="uk-UA"/>
        </w:rPr>
        <w:t xml:space="preserve"> 1.2). </w:t>
      </w:r>
      <w:r w:rsidRPr="005108FA">
        <w:rPr>
          <w:rFonts w:ascii="Verdana" w:hAnsi="Verdana" w:hint="eastAsia"/>
          <w:b/>
          <w:color w:val="000000"/>
          <w:shd w:val="clear" w:color="auto" w:fill="FFFFFF"/>
          <w:lang w:val="uk-UA"/>
        </w:rPr>
        <w:t>Порівняльно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використовувався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опрацювання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зарубіжного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досвіду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w:t>
      </w:r>
      <w:r w:rsidRPr="005108FA">
        <w:rPr>
          <w:rFonts w:ascii="Verdana" w:hAnsi="Verdana"/>
          <w:b/>
          <w:color w:val="000000"/>
          <w:shd w:val="clear" w:color="auto" w:fill="FFFFFF"/>
          <w:lang w:val="uk-UA"/>
        </w:rPr>
        <w:t xml:space="preserve"> 2.2). </w:t>
      </w:r>
      <w:r w:rsidRPr="005108FA">
        <w:rPr>
          <w:rFonts w:ascii="Verdana" w:hAnsi="Verdana" w:hint="eastAsia"/>
          <w:b/>
          <w:color w:val="000000"/>
          <w:shd w:val="clear" w:color="auto" w:fill="FFFFFF"/>
          <w:lang w:val="uk-UA"/>
        </w:rPr>
        <w:t>Історичний</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метод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було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вжито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опрацюванні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становлення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досліджуваній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царині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w:t>
      </w:r>
      <w:r w:rsidRPr="005108FA">
        <w:rPr>
          <w:rFonts w:ascii="Verdana" w:hAnsi="Verdana"/>
          <w:b/>
          <w:color w:val="000000"/>
          <w:shd w:val="clear" w:color="auto" w:fill="FFFFFF"/>
          <w:lang w:val="uk-UA"/>
        </w:rPr>
        <w:t xml:space="preserve"> 2.1). </w:t>
      </w:r>
      <w:r w:rsidRPr="005108FA">
        <w:rPr>
          <w:rFonts w:ascii="Verdana" w:hAnsi="Verdana" w:hint="eastAsia"/>
          <w:b/>
          <w:color w:val="000000"/>
          <w:shd w:val="clear" w:color="auto" w:fill="FFFFFF"/>
          <w:lang w:val="uk-UA"/>
        </w:rPr>
        <w:t>Моделювання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для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формулювання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рекомендацій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удосконалення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також</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інших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нормативних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актів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підвищення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підрозділи</w:t>
      </w:r>
      <w:r w:rsidRPr="005108FA">
        <w:rPr>
          <w:rFonts w:ascii="Verdana" w:hAnsi="Verdana"/>
          <w:b/>
          <w:color w:val="000000"/>
          <w:shd w:val="clear" w:color="auto" w:fill="FFFFFF"/>
          <w:lang w:val="uk-UA"/>
        </w:rPr>
        <w:t xml:space="preserve"> 1.3, 3.1, 3.2).</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новизна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одержаних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убачається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дана</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дисертаційна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першим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вітчизняній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8</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завершеним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самостійним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комплексним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теоретичним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проблем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ініціативи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сучасних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господарювання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якому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визначені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теоретично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обґрунтовані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інноваційні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шляхи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реформування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царині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кутом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зору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всестороннього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вивільнюваних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сформульовано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обґрунтовано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такі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положення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пропозиції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мають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ознаки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новизни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Уперше</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розглянуто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ініціативи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спричиняє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одноразове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або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межах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встановленого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періоду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значне</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скорочення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чисельності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здійснюється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законодавчо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визначеному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порядку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тягне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собою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надання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вивільнюваним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особам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додаткових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гарантій</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виокремлено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піддано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змістовному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аналізу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суттєві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ознаки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масове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відбувається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ініціативи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скорочення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чисельності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унаслідок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відповідає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певним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кількісним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часовим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юридично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значущим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критеріям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проводиться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дотриманням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законодавчо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встановленої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процедури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супроводжується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заходами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запобігання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мінімізації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негативних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наслідків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обґрунтовано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скорочення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чисельності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повинно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відбуватися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виключно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випадках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перелік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бути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вичерпним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закріпленим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законодавчо</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реорганізація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консервація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банкрутство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реструктуризація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або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перепрофілювання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підприємств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установ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уведення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нових</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9</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форм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раціоналізація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робочих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місць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упровадження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передової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техніки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технологій</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доведено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для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визнання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необхідним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є</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одночасне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поєднання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кількісного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кількість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звільнюваних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проміжок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протягом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відбулося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таке</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критеріїв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обстоюється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позиція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необхідність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законодавчого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закріплення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диференційованого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підходу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кількісного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критерію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залежно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кількості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працюючих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суб’єкта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господарювання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відповідно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ч</w:t>
      </w:r>
      <w:r w:rsidRPr="005108FA">
        <w:rPr>
          <w:rFonts w:ascii="Verdana" w:hAnsi="Verdana"/>
          <w:b/>
          <w:color w:val="000000"/>
          <w:shd w:val="clear" w:color="auto" w:fill="FFFFFF"/>
          <w:lang w:val="uk-UA"/>
        </w:rPr>
        <w:t xml:space="preserve">. 3 </w:t>
      </w:r>
      <w:r w:rsidRPr="005108FA">
        <w:rPr>
          <w:rFonts w:ascii="Verdana" w:hAnsi="Verdana" w:hint="eastAsia"/>
          <w:b/>
          <w:color w:val="000000"/>
          <w:shd w:val="clear" w:color="auto" w:fill="FFFFFF"/>
          <w:lang w:val="uk-UA"/>
        </w:rPr>
        <w:t>ст</w:t>
      </w:r>
      <w:r w:rsidRPr="005108FA">
        <w:rPr>
          <w:rFonts w:ascii="Verdana" w:hAnsi="Verdana"/>
          <w:b/>
          <w:color w:val="000000"/>
          <w:shd w:val="clear" w:color="auto" w:fill="FFFFFF"/>
          <w:lang w:val="uk-UA"/>
        </w:rPr>
        <w:t xml:space="preserve">. 55 </w:t>
      </w:r>
      <w:r w:rsidRPr="005108FA">
        <w:rPr>
          <w:rFonts w:ascii="Verdana" w:hAnsi="Verdana" w:hint="eastAsia"/>
          <w:b/>
          <w:color w:val="000000"/>
          <w:shd w:val="clear" w:color="auto" w:fill="FFFFFF"/>
          <w:lang w:val="uk-UA"/>
        </w:rPr>
        <w:t>Господарського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кодексу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суб’єктів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мікропідприємництва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законодавчі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приписи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порядку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проведення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поширюватися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взагалі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повинні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виділено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охарактеризовано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загальні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спеціальні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складові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юридичної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процедури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окреслено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запобігання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мінімізації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негативних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наслідків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обмеження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або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тимчасове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припинення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прийому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заборона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прийняття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сумісників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вже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працюючих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сумісників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заборона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суміщення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професій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посад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тимчасове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зупинення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всієї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її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окремих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структурних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підрозділів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скасування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застосування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надурочних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робіт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істотних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умов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уведення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неповного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робочого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часу</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поетапне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інші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передбачені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колективними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договорами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угодами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запропоновано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обґрунтовано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періодизацію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становлення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правового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Україні</w:t>
      </w:r>
      <w:r w:rsidRPr="005108FA">
        <w:rPr>
          <w:rFonts w:ascii="Verdana" w:hAnsi="Verdana"/>
          <w:b/>
          <w:color w:val="000000"/>
          <w:shd w:val="clear" w:color="auto" w:fill="FFFFFF"/>
          <w:lang w:val="uk-UA"/>
        </w:rPr>
        <w:t>: 1-</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1971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2-</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(1972</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1987); 3-</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(1988</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1993); 4-</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(1994</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2012); 5-</w:t>
      </w:r>
      <w:r w:rsidRPr="005108FA">
        <w:rPr>
          <w:rFonts w:ascii="Verdana" w:hAnsi="Verdana" w:hint="eastAsia"/>
          <w:b/>
          <w:color w:val="000000"/>
          <w:shd w:val="clear" w:color="auto" w:fill="FFFFFF"/>
          <w:lang w:val="uk-UA"/>
        </w:rPr>
        <w:t>й</w:t>
      </w:r>
      <w:r w:rsidRPr="005108FA">
        <w:rPr>
          <w:rFonts w:ascii="Verdana" w:hAnsi="Verdana"/>
          <w:b/>
          <w:color w:val="000000"/>
          <w:shd w:val="clear" w:color="auto" w:fill="FFFFFF"/>
          <w:lang w:val="uk-UA"/>
        </w:rPr>
        <w:t xml:space="preserve"> (2013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цього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часу</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Удосконалено</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10</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аргументацію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приводу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невизнання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категорії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зміни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виробництва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оціночної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відносно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визначеної</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розуміння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загальновизнаних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міжнародних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стандартів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регулювання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позицію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якою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рішення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заходів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запобігання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масовим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вивільненням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мінімізації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їх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негативних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наслідків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має</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приймати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роботодавець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однак</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обов’язкового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погодження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виборним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органом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первинної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профспілкової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профспілковим</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представником</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Дістали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подальшого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позиція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закріплення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проекті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кодексу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самостійних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підстав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розірвання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договору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ініціативи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скорочення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чисельності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б</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ліквідація</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юридичної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особи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або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припинення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діяльності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роботодавця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фізичної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особи</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усвідомлення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тенденцій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законодавства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регламентує</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відносини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ході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масового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вивільнення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працівників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зарубіжних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країнах</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Практичне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одержаних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зумовлено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тим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сформульовані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рукописі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пропозиції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рекомендації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можуть</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бути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використані</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дослідній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сфері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для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подальших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теоретичних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досліджень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засад</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реалізації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політики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сфері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зайнятості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населення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гарантій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громадян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працю</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реалізації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їх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захист</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безробіття</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б</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правотворчій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сфері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прийняття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нормативноправових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актів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досліджуваній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царині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внесення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змін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доповнень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чинного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законодавства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його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адаптації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кращих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міжнародних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європейських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зразків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11</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правозастосовній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сфері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діяльності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державної</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виконавчої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влади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органів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місцевого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самоврядування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суду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сторін</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соціального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діалогу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г</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навчальному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процесі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викладанні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навчальних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дисциплін</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Трудове</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України</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Трудовий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договір</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Трудові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спори</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підготовці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підручників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навчальних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посібників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методичних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рекомендацій</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із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цих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дисциплін</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також</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дослідній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роботі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студентів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слухачів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юридичних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вузів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факультетів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Апробація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результатів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дисертації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Теоретичні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висновки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рекомендації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удосконалення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правозастосовної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практики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що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містяться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дисертації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доповідалися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обговорювалися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теоретичних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науково</w:t>
      </w:r>
      <w:r w:rsidRPr="005108FA">
        <w:rPr>
          <w:rFonts w:ascii="Verdana" w:hAnsi="Verdana"/>
          <w:b/>
          <w:color w:val="000000"/>
          <w:shd w:val="clear" w:color="auto" w:fill="FFFFFF"/>
          <w:lang w:val="uk-UA"/>
        </w:rPr>
        <w:t>-</w:t>
      </w:r>
      <w:r w:rsidRPr="005108FA">
        <w:rPr>
          <w:rFonts w:ascii="Verdana" w:hAnsi="Verdana" w:hint="eastAsia"/>
          <w:b/>
          <w:color w:val="000000"/>
          <w:shd w:val="clear" w:color="auto" w:fill="FFFFFF"/>
          <w:lang w:val="uk-UA"/>
        </w:rPr>
        <w:t>практичних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конференціях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Актуальні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напрями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правового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інноваційної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інвестиційної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політики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Україні</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Харків</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b/>
          <w:color w:val="000000"/>
          <w:shd w:val="clear" w:color="auto" w:fill="FFFFFF"/>
          <w:lang w:val="uk-UA"/>
        </w:rPr>
        <w:t xml:space="preserve">2014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Єдність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диференціація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права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соціального</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забезпечення</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Харків</w:t>
      </w:r>
      <w:r w:rsidRPr="005108FA">
        <w:rPr>
          <w:rFonts w:ascii="Verdana" w:hAnsi="Verdana"/>
          <w:b/>
          <w:color w:val="000000"/>
          <w:shd w:val="clear" w:color="auto" w:fill="FFFFFF"/>
          <w:lang w:val="uk-UA"/>
        </w:rPr>
        <w:t xml:space="preserve">, 2014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Сучасні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проблеми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трудового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пенсійного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законодавства</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Харків</w:t>
      </w:r>
      <w:r w:rsidRPr="005108FA">
        <w:rPr>
          <w:rFonts w:ascii="Verdana" w:hAnsi="Verdana"/>
          <w:b/>
          <w:color w:val="000000"/>
          <w:shd w:val="clear" w:color="auto" w:fill="FFFFFF"/>
          <w:lang w:val="uk-UA"/>
        </w:rPr>
        <w:t xml:space="preserve">, 2015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w:t>
      </w:r>
      <w:r w:rsidRPr="005108FA">
        <w:rPr>
          <w:rFonts w:ascii="Verdana" w:hAnsi="Verdana" w:hint="eastAsia"/>
          <w:b/>
          <w:color w:val="000000"/>
          <w:shd w:val="clear" w:color="auto" w:fill="FFFFFF"/>
          <w:lang w:val="uk-UA"/>
        </w:rPr>
        <w:t>Нові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завдання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напрями</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розвитку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юридичної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XXI </w:t>
      </w:r>
      <w:r w:rsidRPr="005108FA">
        <w:rPr>
          <w:rFonts w:ascii="Verdana" w:hAnsi="Verdana" w:hint="eastAsia"/>
          <w:b/>
          <w:color w:val="000000"/>
          <w:shd w:val="clear" w:color="auto" w:fill="FFFFFF"/>
          <w:lang w:val="uk-UA"/>
        </w:rPr>
        <w:t>столітті</w:t>
      </w:r>
      <w:r w:rsidRPr="005108FA">
        <w:rPr>
          <w:rFonts w:ascii="Verdana" w:hAnsi="Verdana" w:hint="eastAsia"/>
          <w:b/>
          <w:color w:val="000000"/>
          <w:shd w:val="clear" w:color="auto" w:fill="FFFFFF"/>
          <w:lang w:val="uk-UA"/>
        </w:rPr>
        <w:t>»</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м</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Одеса</w:t>
      </w:r>
      <w:r w:rsidRPr="005108FA">
        <w:rPr>
          <w:rFonts w:ascii="Verdana" w:hAnsi="Verdana"/>
          <w:b/>
          <w:color w:val="000000"/>
          <w:shd w:val="clear" w:color="auto" w:fill="FFFFFF"/>
          <w:lang w:val="uk-UA"/>
        </w:rPr>
        <w:t xml:space="preserve">, 2016 </w:t>
      </w:r>
      <w:r w:rsidRPr="005108FA">
        <w:rPr>
          <w:rFonts w:ascii="Verdana" w:hAnsi="Verdana" w:hint="eastAsia"/>
          <w:b/>
          <w:color w:val="000000"/>
          <w:shd w:val="clear" w:color="auto" w:fill="FFFFFF"/>
          <w:lang w:val="uk-UA"/>
        </w:rPr>
        <w:t>р</w:t>
      </w:r>
      <w:r w:rsidRPr="005108FA">
        <w:rPr>
          <w:rFonts w:ascii="Verdana" w:hAnsi="Verdana"/>
          <w:b/>
          <w:color w:val="000000"/>
          <w:shd w:val="clear" w:color="auto" w:fill="FFFFFF"/>
          <w:lang w:val="uk-UA"/>
        </w:rPr>
        <w:t>.).</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Публікації</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Основні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результати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дослідження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знайшли</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відбиття</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10</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публікаціях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яких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шість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статей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фахових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журналах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збірниках</w:t>
      </w:r>
    </w:p>
    <w:p w:rsidR="005108FA" w:rsidRP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наукових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праць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числі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одна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іноземному</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також</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тезах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до</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чотирьох</w:t>
      </w:r>
    </w:p>
    <w:p w:rsidR="005108FA" w:rsidRDefault="005108FA" w:rsidP="005108FA">
      <w:pPr>
        <w:rPr>
          <w:rFonts w:ascii="Verdana" w:hAnsi="Verdana"/>
          <w:b/>
          <w:color w:val="000000"/>
          <w:shd w:val="clear" w:color="auto" w:fill="FFFFFF"/>
          <w:lang w:val="uk-UA"/>
        </w:rPr>
      </w:pPr>
      <w:r w:rsidRPr="005108FA">
        <w:rPr>
          <w:rFonts w:ascii="Verdana" w:hAnsi="Verdana" w:hint="eastAsia"/>
          <w:b/>
          <w:color w:val="000000"/>
          <w:shd w:val="clear" w:color="auto" w:fill="FFFFFF"/>
          <w:lang w:val="uk-UA"/>
        </w:rPr>
        <w:t>доповідей</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і</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повідомлень</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вказаних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наукових</w:t>
      </w:r>
      <w:r w:rsidRPr="005108FA">
        <w:rPr>
          <w:rFonts w:ascii="Verdana" w:hAnsi="Verdana"/>
          <w:b/>
          <w:color w:val="000000"/>
          <w:shd w:val="clear" w:color="auto" w:fill="FFFFFF"/>
          <w:lang w:val="uk-UA"/>
        </w:rPr>
        <w:t xml:space="preserve"> </w:t>
      </w:r>
      <w:r w:rsidRPr="005108FA">
        <w:rPr>
          <w:rFonts w:ascii="Verdana" w:hAnsi="Verdana" w:hint="eastAsia"/>
          <w:b/>
          <w:color w:val="000000"/>
          <w:shd w:val="clear" w:color="auto" w:fill="FFFFFF"/>
          <w:lang w:val="uk-UA"/>
        </w:rPr>
        <w:t>конференціях</w:t>
      </w:r>
    </w:p>
    <w:p w:rsidR="005108FA" w:rsidRDefault="005108FA" w:rsidP="005108FA">
      <w:pPr>
        <w:rPr>
          <w:rFonts w:ascii="Verdana" w:hAnsi="Verdana"/>
          <w:b/>
          <w:color w:val="000000"/>
          <w:shd w:val="clear" w:color="auto" w:fill="FFFFFF"/>
          <w:lang w:val="uk-UA"/>
        </w:rPr>
      </w:pPr>
    </w:p>
    <w:p w:rsidR="005108FA" w:rsidRDefault="005108FA" w:rsidP="005108FA">
      <w:pPr>
        <w:rPr>
          <w:rFonts w:ascii="Verdana" w:hAnsi="Verdana"/>
          <w:b/>
          <w:color w:val="000000"/>
          <w:shd w:val="clear" w:color="auto" w:fill="FFFFFF"/>
          <w:lang w:val="uk-UA"/>
        </w:rPr>
      </w:pPr>
    </w:p>
    <w:p w:rsidR="005108FA" w:rsidRDefault="005108FA" w:rsidP="005108FA">
      <w:pPr>
        <w:rPr>
          <w:rFonts w:ascii="Verdana" w:hAnsi="Verdana"/>
          <w:b/>
          <w:color w:val="000000"/>
          <w:shd w:val="clear" w:color="auto" w:fill="FFFFFF"/>
          <w:lang w:val="uk-UA"/>
        </w:rPr>
      </w:pPr>
    </w:p>
    <w:p w:rsidR="005108FA" w:rsidRPr="005108FA" w:rsidRDefault="005108FA" w:rsidP="005108FA">
      <w:pPr>
        <w:rPr>
          <w:lang w:val="uk-UA"/>
        </w:rPr>
      </w:pPr>
      <w:r w:rsidRPr="005108FA">
        <w:rPr>
          <w:rFonts w:hint="eastAsia"/>
          <w:lang w:val="uk-UA"/>
        </w:rPr>
        <w:t>ВИСНОВКИ</w:t>
      </w:r>
    </w:p>
    <w:p w:rsidR="005108FA" w:rsidRPr="005108FA" w:rsidRDefault="005108FA" w:rsidP="005108FA">
      <w:pPr>
        <w:rPr>
          <w:lang w:val="uk-UA"/>
        </w:rPr>
      </w:pPr>
      <w:r w:rsidRPr="005108FA">
        <w:rPr>
          <w:rFonts w:hint="eastAsia"/>
          <w:lang w:val="uk-UA"/>
        </w:rPr>
        <w:t>У</w:t>
      </w:r>
      <w:r>
        <w:t></w:t>
      </w:r>
      <w:r w:rsidRPr="005108FA">
        <w:rPr>
          <w:rFonts w:hint="eastAsia"/>
          <w:lang w:val="uk-UA"/>
        </w:rPr>
        <w:t>дисертації</w:t>
      </w:r>
      <w:r>
        <w:t></w:t>
      </w:r>
      <w:r w:rsidRPr="005108FA">
        <w:rPr>
          <w:rFonts w:hint="eastAsia"/>
          <w:lang w:val="uk-UA"/>
        </w:rPr>
        <w:t>наведено</w:t>
      </w:r>
      <w:r>
        <w:t></w:t>
      </w:r>
      <w:r w:rsidRPr="005108FA">
        <w:rPr>
          <w:rFonts w:hint="eastAsia"/>
          <w:lang w:val="uk-UA"/>
        </w:rPr>
        <w:t>теоретичне</w:t>
      </w:r>
      <w:r>
        <w:t></w:t>
      </w:r>
      <w:r w:rsidRPr="005108FA">
        <w:rPr>
          <w:rFonts w:hint="eastAsia"/>
          <w:lang w:val="uk-UA"/>
        </w:rPr>
        <w:t>узагальнення</w:t>
      </w:r>
      <w:r>
        <w:t></w:t>
      </w:r>
      <w:r w:rsidRPr="005108FA">
        <w:rPr>
          <w:rFonts w:hint="eastAsia"/>
          <w:lang w:val="uk-UA"/>
        </w:rPr>
        <w:t>й</w:t>
      </w:r>
      <w:r>
        <w:t></w:t>
      </w:r>
      <w:r w:rsidRPr="005108FA">
        <w:rPr>
          <w:rFonts w:hint="eastAsia"/>
          <w:lang w:val="uk-UA"/>
        </w:rPr>
        <w:t>нове</w:t>
      </w:r>
      <w:r>
        <w:t></w:t>
      </w:r>
      <w:r w:rsidRPr="005108FA">
        <w:rPr>
          <w:rFonts w:hint="eastAsia"/>
          <w:lang w:val="uk-UA"/>
        </w:rPr>
        <w:t>вирішення</w:t>
      </w:r>
    </w:p>
    <w:p w:rsidR="005108FA" w:rsidRPr="005108FA" w:rsidRDefault="005108FA" w:rsidP="005108FA">
      <w:pPr>
        <w:rPr>
          <w:lang w:val="uk-UA"/>
        </w:rPr>
      </w:pPr>
      <w:r w:rsidRPr="005108FA">
        <w:rPr>
          <w:rFonts w:hint="eastAsia"/>
          <w:lang w:val="uk-UA"/>
        </w:rPr>
        <w:t>наукового</w:t>
      </w:r>
      <w:r>
        <w:t></w:t>
      </w:r>
      <w:r w:rsidRPr="005108FA">
        <w:rPr>
          <w:rFonts w:hint="eastAsia"/>
          <w:lang w:val="uk-UA"/>
        </w:rPr>
        <w:t>завдання</w:t>
      </w:r>
      <w:r>
        <w:t></w:t>
      </w:r>
      <w:r>
        <w:t></w:t>
      </w:r>
      <w:r w:rsidRPr="005108FA">
        <w:rPr>
          <w:rFonts w:hint="eastAsia"/>
          <w:lang w:val="uk-UA"/>
        </w:rPr>
        <w:t>яке</w:t>
      </w:r>
      <w:r>
        <w:t></w:t>
      </w:r>
      <w:r w:rsidRPr="005108FA">
        <w:rPr>
          <w:rFonts w:hint="eastAsia"/>
          <w:lang w:val="uk-UA"/>
        </w:rPr>
        <w:t>полягає</w:t>
      </w:r>
      <w:r>
        <w:t></w:t>
      </w:r>
      <w:r w:rsidRPr="005108FA">
        <w:rPr>
          <w:rFonts w:hint="eastAsia"/>
          <w:lang w:val="uk-UA"/>
        </w:rPr>
        <w:t>в</w:t>
      </w:r>
      <w:r>
        <w:t></w:t>
      </w:r>
      <w:r w:rsidRPr="005108FA">
        <w:rPr>
          <w:rFonts w:hint="eastAsia"/>
          <w:lang w:val="uk-UA"/>
        </w:rPr>
        <w:t>тому</w:t>
      </w:r>
      <w:r>
        <w:t></w:t>
      </w:r>
      <w:r>
        <w:t></w:t>
      </w:r>
      <w:r w:rsidRPr="005108FA">
        <w:rPr>
          <w:rFonts w:hint="eastAsia"/>
          <w:lang w:val="uk-UA"/>
        </w:rPr>
        <w:t>щоб</w:t>
      </w:r>
      <w:r>
        <w:t></w:t>
      </w:r>
      <w:r w:rsidRPr="005108FA">
        <w:rPr>
          <w:rFonts w:hint="eastAsia"/>
          <w:lang w:val="uk-UA"/>
        </w:rPr>
        <w:t>з</w:t>
      </w:r>
      <w:r>
        <w:t></w:t>
      </w:r>
      <w:r w:rsidRPr="005108FA">
        <w:rPr>
          <w:rFonts w:hint="eastAsia"/>
          <w:lang w:val="uk-UA"/>
        </w:rPr>
        <w:t>урахуванням</w:t>
      </w:r>
      <w:r>
        <w:t></w:t>
      </w:r>
      <w:r w:rsidRPr="005108FA">
        <w:rPr>
          <w:rFonts w:hint="eastAsia"/>
          <w:lang w:val="uk-UA"/>
        </w:rPr>
        <w:t>теоретичних</w:t>
      </w:r>
    </w:p>
    <w:p w:rsidR="005108FA" w:rsidRPr="005108FA" w:rsidRDefault="005108FA" w:rsidP="005108FA">
      <w:pPr>
        <w:rPr>
          <w:lang w:val="uk-UA"/>
        </w:rPr>
      </w:pPr>
      <w:r w:rsidRPr="005108FA">
        <w:rPr>
          <w:rFonts w:hint="eastAsia"/>
          <w:lang w:val="uk-UA"/>
        </w:rPr>
        <w:t>напрацювань</w:t>
      </w:r>
      <w:r>
        <w:t></w:t>
      </w:r>
      <w:r w:rsidRPr="005108FA">
        <w:rPr>
          <w:rFonts w:hint="eastAsia"/>
          <w:lang w:val="uk-UA"/>
        </w:rPr>
        <w:t>вітчизняних</w:t>
      </w:r>
      <w:r>
        <w:t></w:t>
      </w:r>
      <w:r w:rsidRPr="005108FA">
        <w:rPr>
          <w:rFonts w:hint="eastAsia"/>
          <w:lang w:val="uk-UA"/>
        </w:rPr>
        <w:t>і</w:t>
      </w:r>
      <w:r>
        <w:t></w:t>
      </w:r>
      <w:r w:rsidRPr="005108FA">
        <w:rPr>
          <w:rFonts w:hint="eastAsia"/>
          <w:lang w:val="uk-UA"/>
        </w:rPr>
        <w:t>зарубіжних</w:t>
      </w:r>
      <w:r>
        <w:t></w:t>
      </w:r>
      <w:r w:rsidRPr="005108FA">
        <w:rPr>
          <w:rFonts w:hint="eastAsia"/>
          <w:lang w:val="uk-UA"/>
        </w:rPr>
        <w:t>учених</w:t>
      </w:r>
      <w:r>
        <w:t></w:t>
      </w:r>
      <w:r>
        <w:t></w:t>
      </w:r>
      <w:r w:rsidRPr="005108FA">
        <w:rPr>
          <w:rFonts w:hint="eastAsia"/>
          <w:lang w:val="uk-UA"/>
        </w:rPr>
        <w:t>аналізу</w:t>
      </w:r>
      <w:r>
        <w:t></w:t>
      </w:r>
      <w:r w:rsidRPr="005108FA">
        <w:rPr>
          <w:rFonts w:hint="eastAsia"/>
          <w:lang w:val="uk-UA"/>
        </w:rPr>
        <w:t>національних</w:t>
      </w:r>
      <w:r>
        <w:t></w:t>
      </w:r>
      <w:r w:rsidRPr="005108FA">
        <w:rPr>
          <w:rFonts w:hint="eastAsia"/>
          <w:lang w:val="uk-UA"/>
        </w:rPr>
        <w:t>і</w:t>
      </w:r>
    </w:p>
    <w:p w:rsidR="005108FA" w:rsidRPr="005108FA" w:rsidRDefault="005108FA" w:rsidP="005108FA">
      <w:pPr>
        <w:rPr>
          <w:lang w:val="uk-UA"/>
        </w:rPr>
      </w:pPr>
      <w:r w:rsidRPr="005108FA">
        <w:rPr>
          <w:rFonts w:hint="eastAsia"/>
          <w:lang w:val="uk-UA"/>
        </w:rPr>
        <w:t>міжнародних</w:t>
      </w:r>
      <w:r>
        <w:t></w:t>
      </w:r>
      <w:r w:rsidRPr="005108FA">
        <w:rPr>
          <w:rFonts w:hint="eastAsia"/>
          <w:lang w:val="uk-UA"/>
        </w:rPr>
        <w:t>нормативних</w:t>
      </w:r>
      <w:r>
        <w:t></w:t>
      </w:r>
      <w:r w:rsidRPr="005108FA">
        <w:rPr>
          <w:rFonts w:hint="eastAsia"/>
          <w:lang w:val="uk-UA"/>
        </w:rPr>
        <w:t>документів</w:t>
      </w:r>
      <w:r>
        <w:t></w:t>
      </w:r>
      <w:r w:rsidRPr="005108FA">
        <w:rPr>
          <w:rFonts w:hint="eastAsia"/>
          <w:lang w:val="uk-UA"/>
        </w:rPr>
        <w:t>у</w:t>
      </w:r>
      <w:r>
        <w:t></w:t>
      </w:r>
      <w:r w:rsidRPr="005108FA">
        <w:rPr>
          <w:rFonts w:hint="eastAsia"/>
          <w:lang w:val="uk-UA"/>
        </w:rPr>
        <w:t>сфері</w:t>
      </w:r>
      <w:r>
        <w:t></w:t>
      </w:r>
      <w:r w:rsidRPr="005108FA">
        <w:rPr>
          <w:rFonts w:hint="eastAsia"/>
          <w:lang w:val="uk-UA"/>
        </w:rPr>
        <w:t>праці</w:t>
      </w:r>
      <w:r>
        <w:t></w:t>
      </w:r>
      <w:r w:rsidRPr="005108FA">
        <w:rPr>
          <w:rFonts w:hint="eastAsia"/>
          <w:lang w:val="uk-UA"/>
        </w:rPr>
        <w:t>та</w:t>
      </w:r>
      <w:r>
        <w:t></w:t>
      </w:r>
      <w:r w:rsidRPr="005108FA">
        <w:rPr>
          <w:rFonts w:hint="eastAsia"/>
          <w:lang w:val="uk-UA"/>
        </w:rPr>
        <w:t>зайнятості</w:t>
      </w:r>
    </w:p>
    <w:p w:rsidR="005108FA" w:rsidRDefault="005108FA" w:rsidP="005108FA">
      <w:r>
        <w:rPr>
          <w:rFonts w:hint="eastAsia"/>
        </w:rPr>
        <w:t>населення</w:t>
      </w:r>
      <w:r>
        <w:t></w:t>
      </w:r>
      <w:r>
        <w:t></w:t>
      </w:r>
      <w:r>
        <w:rPr>
          <w:rFonts w:hint="eastAsia"/>
        </w:rPr>
        <w:t>вивчення</w:t>
      </w:r>
      <w:r>
        <w:t></w:t>
      </w:r>
      <w:r>
        <w:rPr>
          <w:rFonts w:hint="eastAsia"/>
        </w:rPr>
        <w:t>відповідної</w:t>
      </w:r>
      <w:r>
        <w:t></w:t>
      </w:r>
      <w:r>
        <w:rPr>
          <w:rFonts w:hint="eastAsia"/>
        </w:rPr>
        <w:t>правозастосовної</w:t>
      </w:r>
      <w:r>
        <w:t></w:t>
      </w:r>
      <w:r>
        <w:rPr>
          <w:rFonts w:hint="eastAsia"/>
        </w:rPr>
        <w:t>практики</w:t>
      </w:r>
      <w:r>
        <w:t></w:t>
      </w:r>
      <w:r>
        <w:rPr>
          <w:rFonts w:hint="eastAsia"/>
        </w:rPr>
        <w:t>встановити</w:t>
      </w:r>
    </w:p>
    <w:p w:rsidR="005108FA" w:rsidRDefault="005108FA" w:rsidP="005108FA">
      <w:r>
        <w:rPr>
          <w:rFonts w:hint="eastAsia"/>
        </w:rPr>
        <w:t>особливості</w:t>
      </w:r>
      <w:r>
        <w:t></w:t>
      </w:r>
      <w:r>
        <w:rPr>
          <w:rFonts w:hint="eastAsia"/>
        </w:rPr>
        <w:t>правового</w:t>
      </w:r>
      <w:r>
        <w:t></w:t>
      </w:r>
      <w:r>
        <w:rPr>
          <w:rFonts w:hint="eastAsia"/>
        </w:rPr>
        <w:t>регулювання</w:t>
      </w:r>
      <w:r>
        <w:t></w:t>
      </w:r>
      <w:r>
        <w:rPr>
          <w:rFonts w:hint="eastAsia"/>
        </w:rPr>
        <w:t>масових</w:t>
      </w:r>
      <w:r>
        <w:t></w:t>
      </w:r>
      <w:r>
        <w:rPr>
          <w:rFonts w:hint="eastAsia"/>
        </w:rPr>
        <w:t>вивільнень</w:t>
      </w:r>
      <w:r>
        <w:t></w:t>
      </w:r>
      <w:r>
        <w:rPr>
          <w:rFonts w:hint="eastAsia"/>
        </w:rPr>
        <w:t>працівників</w:t>
      </w:r>
    </w:p>
    <w:p w:rsidR="005108FA" w:rsidRDefault="005108FA" w:rsidP="005108FA">
      <w:r>
        <w:rPr>
          <w:rFonts w:hint="eastAsia"/>
        </w:rPr>
        <w:t>України</w:t>
      </w:r>
      <w:r>
        <w:t></w:t>
      </w:r>
      <w:r>
        <w:rPr>
          <w:rFonts w:hint="eastAsia"/>
        </w:rPr>
        <w:t>і</w:t>
      </w:r>
      <w:r>
        <w:t></w:t>
      </w:r>
      <w:r>
        <w:rPr>
          <w:rFonts w:hint="eastAsia"/>
        </w:rPr>
        <w:t>запропонувати</w:t>
      </w:r>
      <w:r>
        <w:t></w:t>
      </w:r>
      <w:r>
        <w:rPr>
          <w:rFonts w:hint="eastAsia"/>
        </w:rPr>
        <w:t>дієвий</w:t>
      </w:r>
      <w:r>
        <w:t></w:t>
      </w:r>
      <w:r>
        <w:rPr>
          <w:rFonts w:hint="eastAsia"/>
        </w:rPr>
        <w:t>механізм</w:t>
      </w:r>
      <w:r>
        <w:t></w:t>
      </w:r>
      <w:r>
        <w:rPr>
          <w:rFonts w:hint="eastAsia"/>
        </w:rPr>
        <w:t>соціально</w:t>
      </w:r>
      <w:r>
        <w:t></w:t>
      </w:r>
      <w:r>
        <w:rPr>
          <w:rFonts w:hint="eastAsia"/>
        </w:rPr>
        <w:t>правового</w:t>
      </w:r>
      <w:r>
        <w:t></w:t>
      </w:r>
      <w:r>
        <w:rPr>
          <w:rFonts w:hint="eastAsia"/>
        </w:rPr>
        <w:t>захисту</w:t>
      </w:r>
    </w:p>
    <w:p w:rsidR="005108FA" w:rsidRDefault="005108FA" w:rsidP="005108FA">
      <w:r>
        <w:rPr>
          <w:rFonts w:hint="eastAsia"/>
        </w:rPr>
        <w:t>вивільнюваних</w:t>
      </w:r>
      <w:r>
        <w:t></w:t>
      </w:r>
      <w:r>
        <w:rPr>
          <w:rFonts w:hint="eastAsia"/>
        </w:rPr>
        <w:t>працівників</w:t>
      </w:r>
      <w:r>
        <w:t></w:t>
      </w:r>
      <w:r>
        <w:t></w:t>
      </w:r>
      <w:r>
        <w:rPr>
          <w:rFonts w:hint="eastAsia"/>
        </w:rPr>
        <w:t>а</w:t>
      </w:r>
      <w:r>
        <w:t></w:t>
      </w:r>
      <w:r>
        <w:rPr>
          <w:rFonts w:hint="eastAsia"/>
        </w:rPr>
        <w:t>також</w:t>
      </w:r>
      <w:r>
        <w:t></w:t>
      </w:r>
      <w:r>
        <w:t></w:t>
      </w:r>
      <w:r>
        <w:rPr>
          <w:rFonts w:hint="eastAsia"/>
        </w:rPr>
        <w:t>як</w:t>
      </w:r>
      <w:r>
        <w:t></w:t>
      </w:r>
      <w:r>
        <w:rPr>
          <w:rFonts w:hint="eastAsia"/>
        </w:rPr>
        <w:t>наслідок</w:t>
      </w:r>
      <w:r>
        <w:t></w:t>
      </w:r>
      <w:r>
        <w:t></w:t>
      </w:r>
      <w:r>
        <w:rPr>
          <w:rFonts w:hint="eastAsia"/>
        </w:rPr>
        <w:t>підготувати</w:t>
      </w:r>
      <w:r>
        <w:t></w:t>
      </w:r>
      <w:r>
        <w:rPr>
          <w:rFonts w:hint="eastAsia"/>
        </w:rPr>
        <w:t>практичні</w:t>
      </w:r>
    </w:p>
    <w:p w:rsidR="005108FA" w:rsidRDefault="005108FA" w:rsidP="005108FA">
      <w:r>
        <w:rPr>
          <w:rFonts w:hint="eastAsia"/>
        </w:rPr>
        <w:t>рекомендації</w:t>
      </w:r>
      <w:r>
        <w:t></w:t>
      </w:r>
      <w:r>
        <w:rPr>
          <w:rFonts w:hint="eastAsia"/>
        </w:rPr>
        <w:t>і</w:t>
      </w:r>
      <w:r>
        <w:t></w:t>
      </w:r>
      <w:r>
        <w:rPr>
          <w:rFonts w:hint="eastAsia"/>
        </w:rPr>
        <w:t>пропозиції</w:t>
      </w:r>
      <w:r>
        <w:t></w:t>
      </w:r>
      <w:r>
        <w:rPr>
          <w:rFonts w:hint="eastAsia"/>
        </w:rPr>
        <w:t>з</w:t>
      </w:r>
      <w:r>
        <w:t></w:t>
      </w:r>
      <w:r>
        <w:rPr>
          <w:rFonts w:hint="eastAsia"/>
        </w:rPr>
        <w:t>удосконалення</w:t>
      </w:r>
      <w:r>
        <w:t></w:t>
      </w:r>
      <w:r>
        <w:rPr>
          <w:rFonts w:hint="eastAsia"/>
        </w:rPr>
        <w:t>нормативного</w:t>
      </w:r>
      <w:r>
        <w:t></w:t>
      </w:r>
      <w:r>
        <w:rPr>
          <w:rFonts w:hint="eastAsia"/>
        </w:rPr>
        <w:t>забезпечення</w:t>
      </w:r>
      <w:r>
        <w:t></w:t>
      </w:r>
      <w:r>
        <w:rPr>
          <w:rFonts w:hint="eastAsia"/>
        </w:rPr>
        <w:t>в</w:t>
      </w:r>
    </w:p>
    <w:p w:rsidR="005108FA" w:rsidRDefault="005108FA" w:rsidP="005108FA">
      <w:r>
        <w:rPr>
          <w:rFonts w:hint="eastAsia"/>
        </w:rPr>
        <w:t>цій</w:t>
      </w:r>
      <w:r>
        <w:t></w:t>
      </w:r>
      <w:r>
        <w:rPr>
          <w:rFonts w:hint="eastAsia"/>
        </w:rPr>
        <w:t>царині</w:t>
      </w:r>
      <w:r>
        <w:t></w:t>
      </w:r>
      <w:r>
        <w:t></w:t>
      </w:r>
      <w:r>
        <w:rPr>
          <w:rFonts w:hint="eastAsia"/>
        </w:rPr>
        <w:t>У</w:t>
      </w:r>
      <w:r>
        <w:t></w:t>
      </w:r>
      <w:r>
        <w:rPr>
          <w:rFonts w:hint="eastAsia"/>
        </w:rPr>
        <w:t>результаті</w:t>
      </w:r>
      <w:r>
        <w:t></w:t>
      </w:r>
      <w:r>
        <w:rPr>
          <w:rFonts w:hint="eastAsia"/>
        </w:rPr>
        <w:t>дослідження</w:t>
      </w:r>
      <w:r>
        <w:t></w:t>
      </w:r>
      <w:r>
        <w:rPr>
          <w:rFonts w:hint="eastAsia"/>
        </w:rPr>
        <w:t>отримані</w:t>
      </w:r>
      <w:r>
        <w:t></w:t>
      </w:r>
      <w:r>
        <w:rPr>
          <w:rFonts w:hint="eastAsia"/>
        </w:rPr>
        <w:t>такі</w:t>
      </w:r>
      <w:r>
        <w:t></w:t>
      </w:r>
      <w:r>
        <w:rPr>
          <w:rFonts w:hint="eastAsia"/>
        </w:rPr>
        <w:t>основні</w:t>
      </w:r>
      <w:r>
        <w:t></w:t>
      </w:r>
      <w:r>
        <w:rPr>
          <w:rFonts w:hint="eastAsia"/>
        </w:rPr>
        <w:t>результати</w:t>
      </w:r>
      <w:r>
        <w:t></w:t>
      </w:r>
    </w:p>
    <w:p w:rsidR="005108FA" w:rsidRDefault="005108FA" w:rsidP="005108FA">
      <w:r>
        <w:t></w:t>
      </w:r>
      <w:r>
        <w:t></w:t>
      </w:r>
      <w:r>
        <w:t></w:t>
      </w:r>
      <w:r>
        <w:rPr>
          <w:rFonts w:hint="eastAsia"/>
        </w:rPr>
        <w:t>Суттєвими</w:t>
      </w:r>
      <w:r>
        <w:t></w:t>
      </w:r>
      <w:r>
        <w:rPr>
          <w:rFonts w:hint="eastAsia"/>
        </w:rPr>
        <w:t>ознаками</w:t>
      </w:r>
      <w:r>
        <w:t></w:t>
      </w:r>
      <w:r>
        <w:rPr>
          <w:rFonts w:hint="eastAsia"/>
        </w:rPr>
        <w:t>категорії</w:t>
      </w:r>
      <w:r>
        <w:t></w:t>
      </w:r>
      <w:r>
        <w:t></w:t>
      </w:r>
      <w:r>
        <w:rPr>
          <w:rFonts w:hint="eastAsia"/>
        </w:rPr>
        <w:t>масове</w:t>
      </w:r>
      <w:r>
        <w:t></w:t>
      </w:r>
      <w:r>
        <w:rPr>
          <w:rFonts w:hint="eastAsia"/>
        </w:rPr>
        <w:t>вивільнення</w:t>
      </w:r>
      <w:r>
        <w:t></w:t>
      </w:r>
      <w:r>
        <w:rPr>
          <w:rFonts w:hint="eastAsia"/>
        </w:rPr>
        <w:t>працівників</w:t>
      </w:r>
      <w:r>
        <w:t></w:t>
      </w:r>
      <w:r>
        <w:t></w:t>
      </w:r>
      <w:r>
        <w:rPr>
          <w:rFonts w:hint="eastAsia"/>
        </w:rPr>
        <w:t>є</w:t>
      </w:r>
    </w:p>
    <w:p w:rsidR="005108FA" w:rsidRDefault="005108FA" w:rsidP="005108FA">
      <w:r>
        <w:rPr>
          <w:rFonts w:hint="eastAsia"/>
        </w:rPr>
        <w:t>такі</w:t>
      </w:r>
      <w:r>
        <w:t></w:t>
      </w:r>
    </w:p>
    <w:p w:rsidR="005108FA" w:rsidRDefault="005108FA" w:rsidP="005108FA">
      <w:r>
        <w:rPr>
          <w:rFonts w:hint="eastAsia"/>
        </w:rPr>
        <w:t>–</w:t>
      </w:r>
      <w:r>
        <w:t></w:t>
      </w:r>
      <w:r>
        <w:rPr>
          <w:rFonts w:hint="eastAsia"/>
        </w:rPr>
        <w:t>відбувається</w:t>
      </w:r>
      <w:r>
        <w:t></w:t>
      </w:r>
      <w:r>
        <w:rPr>
          <w:rFonts w:hint="eastAsia"/>
        </w:rPr>
        <w:t>з</w:t>
      </w:r>
      <w:r>
        <w:t></w:t>
      </w:r>
      <w:r>
        <w:rPr>
          <w:rFonts w:hint="eastAsia"/>
        </w:rPr>
        <w:t>ініціативи</w:t>
      </w:r>
      <w:r>
        <w:t></w:t>
      </w:r>
      <w:r>
        <w:rPr>
          <w:rFonts w:hint="eastAsia"/>
        </w:rPr>
        <w:t>роботодавця</w:t>
      </w:r>
      <w:r>
        <w:t></w:t>
      </w:r>
    </w:p>
    <w:p w:rsidR="005108FA" w:rsidRDefault="005108FA" w:rsidP="005108FA">
      <w:r>
        <w:rPr>
          <w:rFonts w:hint="eastAsia"/>
        </w:rPr>
        <w:t>–</w:t>
      </w:r>
      <w:r>
        <w:t></w:t>
      </w:r>
      <w:r>
        <w:rPr>
          <w:rFonts w:hint="eastAsia"/>
        </w:rPr>
        <w:t>правова</w:t>
      </w:r>
      <w:r>
        <w:t></w:t>
      </w:r>
      <w:r>
        <w:rPr>
          <w:rFonts w:hint="eastAsia"/>
        </w:rPr>
        <w:t>підстава</w:t>
      </w:r>
      <w:r>
        <w:t></w:t>
      </w:r>
      <w:r>
        <w:rPr>
          <w:rFonts w:hint="eastAsia"/>
        </w:rPr>
        <w:t>–</w:t>
      </w:r>
      <w:r>
        <w:t></w:t>
      </w:r>
      <w:r>
        <w:rPr>
          <w:rFonts w:hint="eastAsia"/>
        </w:rPr>
        <w:t>скорочення</w:t>
      </w:r>
      <w:r>
        <w:t></w:t>
      </w:r>
      <w:r>
        <w:rPr>
          <w:rFonts w:hint="eastAsia"/>
        </w:rPr>
        <w:t>чисельності</w:t>
      </w:r>
      <w:r>
        <w:t></w:t>
      </w:r>
      <w:r>
        <w:rPr>
          <w:rFonts w:hint="eastAsia"/>
        </w:rPr>
        <w:t>працівників</w:t>
      </w:r>
      <w:r>
        <w:t></w:t>
      </w:r>
      <w:r>
        <w:rPr>
          <w:rFonts w:hint="eastAsia"/>
        </w:rPr>
        <w:t>унаслідок</w:t>
      </w:r>
    </w:p>
    <w:p w:rsidR="005108FA" w:rsidRDefault="005108FA" w:rsidP="005108FA">
      <w:r>
        <w:rPr>
          <w:rFonts w:hint="eastAsia"/>
        </w:rPr>
        <w:t>змін</w:t>
      </w:r>
      <w:r>
        <w:t></w:t>
      </w:r>
      <w:r>
        <w:rPr>
          <w:rFonts w:hint="eastAsia"/>
        </w:rPr>
        <w:t>в</w:t>
      </w:r>
      <w:r>
        <w:t></w:t>
      </w:r>
      <w:r>
        <w:rPr>
          <w:rFonts w:hint="eastAsia"/>
        </w:rPr>
        <w:t>організації</w:t>
      </w:r>
      <w:r>
        <w:t></w:t>
      </w:r>
      <w:r>
        <w:rPr>
          <w:rFonts w:hint="eastAsia"/>
        </w:rPr>
        <w:t>виробництва</w:t>
      </w:r>
      <w:r>
        <w:t></w:t>
      </w:r>
      <w:r>
        <w:rPr>
          <w:rFonts w:hint="eastAsia"/>
        </w:rPr>
        <w:t>і</w:t>
      </w:r>
      <w:r>
        <w:t></w:t>
      </w:r>
      <w:r>
        <w:rPr>
          <w:rFonts w:hint="eastAsia"/>
        </w:rPr>
        <w:t>праці</w:t>
      </w:r>
      <w:r>
        <w:t></w:t>
      </w:r>
    </w:p>
    <w:p w:rsidR="005108FA" w:rsidRDefault="005108FA" w:rsidP="005108FA">
      <w:r>
        <w:rPr>
          <w:rFonts w:hint="eastAsia"/>
        </w:rPr>
        <w:t>–</w:t>
      </w:r>
      <w:r>
        <w:t></w:t>
      </w:r>
      <w:r>
        <w:rPr>
          <w:rFonts w:hint="eastAsia"/>
        </w:rPr>
        <w:t>відповідає</w:t>
      </w:r>
      <w:r>
        <w:t></w:t>
      </w:r>
      <w:r>
        <w:rPr>
          <w:rFonts w:hint="eastAsia"/>
        </w:rPr>
        <w:t>певним</w:t>
      </w:r>
      <w:r>
        <w:t></w:t>
      </w:r>
      <w:r>
        <w:rPr>
          <w:rFonts w:hint="eastAsia"/>
        </w:rPr>
        <w:t>кількісним</w:t>
      </w:r>
      <w:r>
        <w:t></w:t>
      </w:r>
      <w:r>
        <w:rPr>
          <w:rFonts w:hint="eastAsia"/>
        </w:rPr>
        <w:t>і</w:t>
      </w:r>
      <w:r>
        <w:t></w:t>
      </w:r>
      <w:r>
        <w:rPr>
          <w:rFonts w:hint="eastAsia"/>
        </w:rPr>
        <w:t>часовим</w:t>
      </w:r>
      <w:r>
        <w:t></w:t>
      </w:r>
      <w:r>
        <w:rPr>
          <w:rFonts w:hint="eastAsia"/>
        </w:rPr>
        <w:t>юридично</w:t>
      </w:r>
      <w:r>
        <w:t></w:t>
      </w:r>
      <w:r>
        <w:rPr>
          <w:rFonts w:hint="eastAsia"/>
        </w:rPr>
        <w:t>значущими</w:t>
      </w:r>
    </w:p>
    <w:p w:rsidR="005108FA" w:rsidRDefault="005108FA" w:rsidP="005108FA">
      <w:r>
        <w:rPr>
          <w:rFonts w:hint="eastAsia"/>
        </w:rPr>
        <w:t>критеріям</w:t>
      </w:r>
      <w:r>
        <w:t></w:t>
      </w:r>
    </w:p>
    <w:p w:rsidR="005108FA" w:rsidRDefault="005108FA" w:rsidP="005108FA">
      <w:r>
        <w:rPr>
          <w:rFonts w:hint="eastAsia"/>
        </w:rPr>
        <w:t>–</w:t>
      </w:r>
      <w:r>
        <w:t></w:t>
      </w:r>
      <w:r>
        <w:rPr>
          <w:rFonts w:hint="eastAsia"/>
        </w:rPr>
        <w:t>проводиться</w:t>
      </w:r>
      <w:r>
        <w:t></w:t>
      </w:r>
      <w:r>
        <w:rPr>
          <w:rFonts w:hint="eastAsia"/>
        </w:rPr>
        <w:t>з</w:t>
      </w:r>
      <w:r>
        <w:t></w:t>
      </w:r>
      <w:r>
        <w:rPr>
          <w:rFonts w:hint="eastAsia"/>
        </w:rPr>
        <w:t>дотриманням</w:t>
      </w:r>
      <w:r>
        <w:t></w:t>
      </w:r>
      <w:r>
        <w:rPr>
          <w:rFonts w:hint="eastAsia"/>
        </w:rPr>
        <w:t>законодавчо</w:t>
      </w:r>
      <w:r>
        <w:t></w:t>
      </w:r>
      <w:r>
        <w:rPr>
          <w:rFonts w:hint="eastAsia"/>
        </w:rPr>
        <w:t>встановленої</w:t>
      </w:r>
      <w:r>
        <w:t></w:t>
      </w:r>
      <w:r>
        <w:rPr>
          <w:rFonts w:hint="eastAsia"/>
        </w:rPr>
        <w:t>процедури</w:t>
      </w:r>
      <w:r>
        <w:t></w:t>
      </w:r>
    </w:p>
    <w:p w:rsidR="005108FA" w:rsidRDefault="005108FA" w:rsidP="005108FA">
      <w:r>
        <w:rPr>
          <w:rFonts w:hint="eastAsia"/>
        </w:rPr>
        <w:t>–</w:t>
      </w:r>
      <w:r>
        <w:t></w:t>
      </w:r>
      <w:r>
        <w:rPr>
          <w:rFonts w:hint="eastAsia"/>
        </w:rPr>
        <w:t>супроводжується</w:t>
      </w:r>
      <w:r>
        <w:t></w:t>
      </w:r>
      <w:r>
        <w:rPr>
          <w:rFonts w:hint="eastAsia"/>
        </w:rPr>
        <w:t>заходами</w:t>
      </w:r>
      <w:r>
        <w:t></w:t>
      </w:r>
      <w:r>
        <w:rPr>
          <w:rFonts w:hint="eastAsia"/>
        </w:rPr>
        <w:t>із</w:t>
      </w:r>
      <w:r>
        <w:t></w:t>
      </w:r>
      <w:r>
        <w:rPr>
          <w:rFonts w:hint="eastAsia"/>
        </w:rPr>
        <w:t>його</w:t>
      </w:r>
      <w:r>
        <w:t></w:t>
      </w:r>
      <w:r>
        <w:rPr>
          <w:rFonts w:hint="eastAsia"/>
        </w:rPr>
        <w:t>запобігання</w:t>
      </w:r>
      <w:r>
        <w:t></w:t>
      </w:r>
      <w:r>
        <w:rPr>
          <w:rFonts w:hint="eastAsia"/>
        </w:rPr>
        <w:t>і</w:t>
      </w:r>
      <w:r>
        <w:t></w:t>
      </w:r>
      <w:r>
        <w:rPr>
          <w:rFonts w:hint="eastAsia"/>
        </w:rPr>
        <w:t>мінімізації</w:t>
      </w:r>
    </w:p>
    <w:p w:rsidR="005108FA" w:rsidRDefault="005108FA" w:rsidP="005108FA">
      <w:r>
        <w:rPr>
          <w:rFonts w:hint="eastAsia"/>
        </w:rPr>
        <w:t>негативних</w:t>
      </w:r>
      <w:r>
        <w:t></w:t>
      </w:r>
      <w:r>
        <w:rPr>
          <w:rFonts w:hint="eastAsia"/>
        </w:rPr>
        <w:t>наслідків</w:t>
      </w:r>
      <w:r>
        <w:t></w:t>
      </w:r>
    </w:p>
    <w:p w:rsidR="005108FA" w:rsidRDefault="005108FA" w:rsidP="005108FA">
      <w:r>
        <w:rPr>
          <w:rFonts w:hint="eastAsia"/>
        </w:rPr>
        <w:t>Відповідно</w:t>
      </w:r>
      <w:r>
        <w:t></w:t>
      </w:r>
      <w:r>
        <w:rPr>
          <w:rFonts w:hint="eastAsia"/>
        </w:rPr>
        <w:t>масове</w:t>
      </w:r>
      <w:r>
        <w:t></w:t>
      </w:r>
      <w:r>
        <w:rPr>
          <w:rFonts w:hint="eastAsia"/>
        </w:rPr>
        <w:t>вивільнення</w:t>
      </w:r>
      <w:r>
        <w:t></w:t>
      </w:r>
      <w:r>
        <w:rPr>
          <w:rFonts w:hint="eastAsia"/>
        </w:rPr>
        <w:t>працівників</w:t>
      </w:r>
      <w:r>
        <w:t></w:t>
      </w:r>
      <w:r>
        <w:rPr>
          <w:rFonts w:hint="eastAsia"/>
        </w:rPr>
        <w:t>–</w:t>
      </w:r>
      <w:r>
        <w:t></w:t>
      </w:r>
      <w:r>
        <w:rPr>
          <w:rFonts w:hint="eastAsia"/>
        </w:rPr>
        <w:t>це</w:t>
      </w:r>
      <w:r>
        <w:t></w:t>
      </w:r>
      <w:r>
        <w:rPr>
          <w:rFonts w:hint="eastAsia"/>
        </w:rPr>
        <w:t>звільнення</w:t>
      </w:r>
      <w:r>
        <w:t></w:t>
      </w:r>
      <w:r>
        <w:rPr>
          <w:rFonts w:hint="eastAsia"/>
        </w:rPr>
        <w:t>з</w:t>
      </w:r>
    </w:p>
    <w:p w:rsidR="005108FA" w:rsidRDefault="005108FA" w:rsidP="005108FA">
      <w:r>
        <w:rPr>
          <w:rFonts w:hint="eastAsia"/>
        </w:rPr>
        <w:t>ініціативи</w:t>
      </w:r>
      <w:r>
        <w:t></w:t>
      </w:r>
      <w:r>
        <w:rPr>
          <w:rFonts w:hint="eastAsia"/>
        </w:rPr>
        <w:t>роботодавця</w:t>
      </w:r>
      <w:r>
        <w:t></w:t>
      </w:r>
      <w:r>
        <w:rPr>
          <w:rFonts w:hint="eastAsia"/>
        </w:rPr>
        <w:t>у</w:t>
      </w:r>
      <w:r>
        <w:t></w:t>
      </w:r>
      <w:r>
        <w:rPr>
          <w:rFonts w:hint="eastAsia"/>
        </w:rPr>
        <w:t>випадку</w:t>
      </w:r>
      <w:r>
        <w:t></w:t>
      </w:r>
      <w:r>
        <w:rPr>
          <w:rFonts w:hint="eastAsia"/>
        </w:rPr>
        <w:t>змін</w:t>
      </w:r>
      <w:r>
        <w:t></w:t>
      </w:r>
      <w:r>
        <w:rPr>
          <w:rFonts w:hint="eastAsia"/>
        </w:rPr>
        <w:t>в</w:t>
      </w:r>
      <w:r>
        <w:t></w:t>
      </w:r>
      <w:r>
        <w:rPr>
          <w:rFonts w:hint="eastAsia"/>
        </w:rPr>
        <w:t>організації</w:t>
      </w:r>
      <w:r>
        <w:t></w:t>
      </w:r>
      <w:r>
        <w:rPr>
          <w:rFonts w:hint="eastAsia"/>
        </w:rPr>
        <w:t>виробництва</w:t>
      </w:r>
      <w:r>
        <w:t></w:t>
      </w:r>
      <w:r>
        <w:rPr>
          <w:rFonts w:hint="eastAsia"/>
        </w:rPr>
        <w:t>і</w:t>
      </w:r>
      <w:r>
        <w:t></w:t>
      </w:r>
      <w:r>
        <w:rPr>
          <w:rFonts w:hint="eastAsia"/>
        </w:rPr>
        <w:t>праці</w:t>
      </w:r>
      <w:r>
        <w:t></w:t>
      </w:r>
    </w:p>
    <w:p w:rsidR="005108FA" w:rsidRDefault="005108FA" w:rsidP="005108FA">
      <w:r>
        <w:rPr>
          <w:rFonts w:hint="eastAsia"/>
        </w:rPr>
        <w:t>що</w:t>
      </w:r>
      <w:r>
        <w:t></w:t>
      </w:r>
      <w:r>
        <w:rPr>
          <w:rFonts w:hint="eastAsia"/>
        </w:rPr>
        <w:t>тягне</w:t>
      </w:r>
      <w:r>
        <w:t></w:t>
      </w:r>
      <w:r>
        <w:rPr>
          <w:rFonts w:hint="eastAsia"/>
        </w:rPr>
        <w:t>за</w:t>
      </w:r>
      <w:r>
        <w:t></w:t>
      </w:r>
      <w:r>
        <w:rPr>
          <w:rFonts w:hint="eastAsia"/>
        </w:rPr>
        <w:t>собою</w:t>
      </w:r>
      <w:r>
        <w:t></w:t>
      </w:r>
      <w:r>
        <w:rPr>
          <w:rFonts w:hint="eastAsia"/>
        </w:rPr>
        <w:t>одноразове</w:t>
      </w:r>
      <w:r>
        <w:t></w:t>
      </w:r>
      <w:r>
        <w:rPr>
          <w:rFonts w:hint="eastAsia"/>
        </w:rPr>
        <w:t>або</w:t>
      </w:r>
      <w:r>
        <w:t></w:t>
      </w:r>
      <w:r>
        <w:rPr>
          <w:rFonts w:hint="eastAsia"/>
        </w:rPr>
        <w:t>в</w:t>
      </w:r>
      <w:r>
        <w:t></w:t>
      </w:r>
      <w:r>
        <w:rPr>
          <w:rFonts w:hint="eastAsia"/>
        </w:rPr>
        <w:t>межах</w:t>
      </w:r>
      <w:r>
        <w:t></w:t>
      </w:r>
      <w:r>
        <w:rPr>
          <w:rFonts w:hint="eastAsia"/>
        </w:rPr>
        <w:t>установленого</w:t>
      </w:r>
      <w:r>
        <w:t></w:t>
      </w:r>
      <w:r>
        <w:rPr>
          <w:rFonts w:hint="eastAsia"/>
        </w:rPr>
        <w:t>періоду</w:t>
      </w:r>
      <w:r>
        <w:t></w:t>
      </w:r>
      <w:r>
        <w:rPr>
          <w:rFonts w:hint="eastAsia"/>
        </w:rPr>
        <w:t>значне</w:t>
      </w:r>
    </w:p>
    <w:p w:rsidR="005108FA" w:rsidRDefault="005108FA" w:rsidP="005108FA">
      <w:r>
        <w:rPr>
          <w:rFonts w:hint="eastAsia"/>
        </w:rPr>
        <w:t>скорочення</w:t>
      </w:r>
      <w:r>
        <w:t></w:t>
      </w:r>
      <w:r>
        <w:rPr>
          <w:rFonts w:hint="eastAsia"/>
        </w:rPr>
        <w:t>чисельності</w:t>
      </w:r>
      <w:r>
        <w:t></w:t>
      </w:r>
      <w:r>
        <w:rPr>
          <w:rFonts w:hint="eastAsia"/>
        </w:rPr>
        <w:t>працівників</w:t>
      </w:r>
      <w:r>
        <w:t></w:t>
      </w:r>
      <w:r>
        <w:t></w:t>
      </w:r>
      <w:r>
        <w:rPr>
          <w:rFonts w:hint="eastAsia"/>
        </w:rPr>
        <w:t>здійснюється</w:t>
      </w:r>
      <w:r>
        <w:t></w:t>
      </w:r>
      <w:r>
        <w:rPr>
          <w:rFonts w:hint="eastAsia"/>
        </w:rPr>
        <w:t>в</w:t>
      </w:r>
      <w:r>
        <w:t></w:t>
      </w:r>
      <w:r>
        <w:rPr>
          <w:rFonts w:hint="eastAsia"/>
        </w:rPr>
        <w:t>законодавчо</w:t>
      </w:r>
    </w:p>
    <w:p w:rsidR="005108FA" w:rsidRDefault="005108FA" w:rsidP="005108FA">
      <w:r>
        <w:rPr>
          <w:rFonts w:hint="eastAsia"/>
        </w:rPr>
        <w:t>визначеному</w:t>
      </w:r>
      <w:r>
        <w:t></w:t>
      </w:r>
      <w:r>
        <w:rPr>
          <w:rFonts w:hint="eastAsia"/>
        </w:rPr>
        <w:t>порядку</w:t>
      </w:r>
      <w:r>
        <w:t></w:t>
      </w:r>
      <w:r>
        <w:rPr>
          <w:rFonts w:hint="eastAsia"/>
        </w:rPr>
        <w:t>та</w:t>
      </w:r>
      <w:r>
        <w:t></w:t>
      </w:r>
      <w:r>
        <w:rPr>
          <w:rFonts w:hint="eastAsia"/>
        </w:rPr>
        <w:t>зумовлює</w:t>
      </w:r>
      <w:r>
        <w:t></w:t>
      </w:r>
      <w:r>
        <w:rPr>
          <w:rFonts w:hint="eastAsia"/>
        </w:rPr>
        <w:t>надання</w:t>
      </w:r>
      <w:r>
        <w:t></w:t>
      </w:r>
      <w:r>
        <w:rPr>
          <w:rFonts w:hint="eastAsia"/>
        </w:rPr>
        <w:t>вивільнюваним</w:t>
      </w:r>
      <w:r>
        <w:t></w:t>
      </w:r>
      <w:r>
        <w:rPr>
          <w:rFonts w:hint="eastAsia"/>
        </w:rPr>
        <w:t>особам</w:t>
      </w:r>
    </w:p>
    <w:p w:rsidR="005108FA" w:rsidRDefault="005108FA" w:rsidP="005108FA">
      <w:r>
        <w:rPr>
          <w:rFonts w:hint="eastAsia"/>
        </w:rPr>
        <w:t>додаткових</w:t>
      </w:r>
      <w:r>
        <w:t></w:t>
      </w:r>
      <w:r>
        <w:rPr>
          <w:rFonts w:hint="eastAsia"/>
        </w:rPr>
        <w:t>соціально</w:t>
      </w:r>
      <w:r>
        <w:t></w:t>
      </w:r>
      <w:r>
        <w:rPr>
          <w:rFonts w:hint="eastAsia"/>
        </w:rPr>
        <w:t>правових</w:t>
      </w:r>
      <w:r>
        <w:t></w:t>
      </w:r>
      <w:r>
        <w:rPr>
          <w:rFonts w:hint="eastAsia"/>
        </w:rPr>
        <w:t>гарантій</w:t>
      </w:r>
      <w:r>
        <w:t></w:t>
      </w:r>
    </w:p>
    <w:p w:rsidR="005108FA" w:rsidRDefault="005108FA" w:rsidP="005108FA">
      <w:r>
        <w:t></w:t>
      </w:r>
      <w:r>
        <w:t></w:t>
      </w:r>
      <w:r>
        <w:t></w:t>
      </w:r>
      <w:r>
        <w:rPr>
          <w:rFonts w:hint="eastAsia"/>
        </w:rPr>
        <w:t>На</w:t>
      </w:r>
      <w:r>
        <w:t></w:t>
      </w:r>
      <w:r>
        <w:rPr>
          <w:rFonts w:hint="eastAsia"/>
        </w:rPr>
        <w:t>підставі</w:t>
      </w:r>
      <w:r>
        <w:t></w:t>
      </w:r>
      <w:r>
        <w:rPr>
          <w:rFonts w:hint="eastAsia"/>
        </w:rPr>
        <w:t>комплексного</w:t>
      </w:r>
      <w:r>
        <w:t></w:t>
      </w:r>
      <w:r>
        <w:rPr>
          <w:rFonts w:hint="eastAsia"/>
        </w:rPr>
        <w:t>аналізу</w:t>
      </w:r>
      <w:r>
        <w:t></w:t>
      </w:r>
      <w:r>
        <w:rPr>
          <w:rFonts w:hint="eastAsia"/>
        </w:rPr>
        <w:t>норм</w:t>
      </w:r>
      <w:r>
        <w:t></w:t>
      </w:r>
      <w:r>
        <w:rPr>
          <w:rFonts w:hint="eastAsia"/>
        </w:rPr>
        <w:t>національного</w:t>
      </w:r>
    </w:p>
    <w:p w:rsidR="005108FA" w:rsidRDefault="005108FA" w:rsidP="005108FA">
      <w:r>
        <w:rPr>
          <w:rFonts w:hint="eastAsia"/>
        </w:rPr>
        <w:t>законодавства</w:t>
      </w:r>
      <w:r>
        <w:t></w:t>
      </w:r>
      <w:r>
        <w:rPr>
          <w:rFonts w:hint="eastAsia"/>
        </w:rPr>
        <w:t>про</w:t>
      </w:r>
      <w:r>
        <w:t></w:t>
      </w:r>
      <w:r>
        <w:rPr>
          <w:rFonts w:hint="eastAsia"/>
        </w:rPr>
        <w:t>працю</w:t>
      </w:r>
      <w:r>
        <w:t></w:t>
      </w:r>
      <w:r>
        <w:t></w:t>
      </w:r>
      <w:r>
        <w:rPr>
          <w:rFonts w:hint="eastAsia"/>
        </w:rPr>
        <w:t>присвячених</w:t>
      </w:r>
      <w:r>
        <w:t></w:t>
      </w:r>
      <w:r>
        <w:rPr>
          <w:rFonts w:hint="eastAsia"/>
        </w:rPr>
        <w:t>розірванню</w:t>
      </w:r>
      <w:r>
        <w:t></w:t>
      </w:r>
      <w:r>
        <w:rPr>
          <w:rFonts w:hint="eastAsia"/>
        </w:rPr>
        <w:t>трудового</w:t>
      </w:r>
      <w:r>
        <w:t></w:t>
      </w:r>
      <w:r>
        <w:rPr>
          <w:rFonts w:hint="eastAsia"/>
        </w:rPr>
        <w:t>договору</w:t>
      </w:r>
      <w:r>
        <w:t></w:t>
      </w:r>
      <w:r>
        <w:rPr>
          <w:rFonts w:hint="eastAsia"/>
        </w:rPr>
        <w:t>за</w:t>
      </w:r>
    </w:p>
    <w:p w:rsidR="005108FA" w:rsidRDefault="005108FA" w:rsidP="005108FA">
      <w:r>
        <w:t></w:t>
      </w:r>
      <w:r>
        <w:t></w:t>
      </w:r>
      <w:r>
        <w:t></w:t>
      </w:r>
    </w:p>
    <w:p w:rsidR="005108FA" w:rsidRDefault="005108FA" w:rsidP="005108FA">
      <w:r>
        <w:rPr>
          <w:rFonts w:hint="eastAsia"/>
        </w:rPr>
        <w:t>п</w:t>
      </w:r>
      <w:r>
        <w:t></w:t>
      </w:r>
      <w:r>
        <w:t></w:t>
      </w:r>
      <w:r>
        <w:t></w:t>
      </w:r>
      <w:r>
        <w:t></w:t>
      </w:r>
      <w:r>
        <w:rPr>
          <w:rFonts w:hint="eastAsia"/>
        </w:rPr>
        <w:t>ч</w:t>
      </w:r>
      <w:r>
        <w:t></w:t>
      </w:r>
      <w:r>
        <w:t></w:t>
      </w:r>
      <w:r>
        <w:t></w:t>
      </w:r>
      <w:r>
        <w:t></w:t>
      </w:r>
      <w:r>
        <w:rPr>
          <w:rFonts w:hint="eastAsia"/>
        </w:rPr>
        <w:t>ст</w:t>
      </w:r>
      <w:r>
        <w:t></w:t>
      </w:r>
      <w:r>
        <w:t></w:t>
      </w:r>
      <w:r>
        <w:t></w:t>
      </w:r>
      <w:r>
        <w:t></w:t>
      </w:r>
      <w:r>
        <w:t></w:t>
      </w:r>
      <w:r>
        <w:rPr>
          <w:rFonts w:hint="eastAsia"/>
        </w:rPr>
        <w:t>КЗпП</w:t>
      </w:r>
      <w:r>
        <w:t></w:t>
      </w:r>
      <w:r>
        <w:rPr>
          <w:rFonts w:hint="eastAsia"/>
        </w:rPr>
        <w:t>України</w:t>
      </w:r>
      <w:r>
        <w:t></w:t>
      </w:r>
      <w:r>
        <w:t></w:t>
      </w:r>
      <w:r>
        <w:rPr>
          <w:rFonts w:hint="eastAsia"/>
        </w:rPr>
        <w:t>суттєвої</w:t>
      </w:r>
      <w:r>
        <w:t></w:t>
      </w:r>
      <w:r>
        <w:rPr>
          <w:rFonts w:hint="eastAsia"/>
        </w:rPr>
        <w:t>відмінності</w:t>
      </w:r>
      <w:r>
        <w:t></w:t>
      </w:r>
      <w:r>
        <w:rPr>
          <w:rFonts w:hint="eastAsia"/>
        </w:rPr>
        <w:t>процедур</w:t>
      </w:r>
      <w:r>
        <w:t></w:t>
      </w:r>
      <w:r>
        <w:rPr>
          <w:rFonts w:hint="eastAsia"/>
        </w:rPr>
        <w:t>звільнення</w:t>
      </w:r>
    </w:p>
    <w:p w:rsidR="005108FA" w:rsidRDefault="005108FA" w:rsidP="005108FA">
      <w:r>
        <w:rPr>
          <w:rFonts w:hint="eastAsia"/>
        </w:rPr>
        <w:t>працівників</w:t>
      </w:r>
      <w:r>
        <w:t></w:t>
      </w:r>
      <w:r>
        <w:rPr>
          <w:rFonts w:hint="eastAsia"/>
        </w:rPr>
        <w:t>у</w:t>
      </w:r>
      <w:r>
        <w:t></w:t>
      </w:r>
      <w:r>
        <w:rPr>
          <w:rFonts w:hint="eastAsia"/>
        </w:rPr>
        <w:t>разі</w:t>
      </w:r>
      <w:r>
        <w:t></w:t>
      </w:r>
      <w:r>
        <w:rPr>
          <w:rFonts w:hint="eastAsia"/>
        </w:rPr>
        <w:t>ліквідації</w:t>
      </w:r>
      <w:r>
        <w:t></w:t>
      </w:r>
      <w:r>
        <w:rPr>
          <w:rFonts w:hint="eastAsia"/>
        </w:rPr>
        <w:t>юридичної</w:t>
      </w:r>
      <w:r>
        <w:t></w:t>
      </w:r>
      <w:r>
        <w:rPr>
          <w:rFonts w:hint="eastAsia"/>
        </w:rPr>
        <w:t>особи</w:t>
      </w:r>
      <w:r>
        <w:t></w:t>
      </w:r>
      <w:r>
        <w:rPr>
          <w:rFonts w:hint="eastAsia"/>
        </w:rPr>
        <w:t>та</w:t>
      </w:r>
      <w:r>
        <w:t></w:t>
      </w:r>
      <w:r>
        <w:rPr>
          <w:rFonts w:hint="eastAsia"/>
        </w:rPr>
        <w:t>у</w:t>
      </w:r>
      <w:r>
        <w:t></w:t>
      </w:r>
      <w:r>
        <w:rPr>
          <w:rFonts w:hint="eastAsia"/>
        </w:rPr>
        <w:t>випадку</w:t>
      </w:r>
      <w:r>
        <w:t></w:t>
      </w:r>
      <w:r>
        <w:rPr>
          <w:rFonts w:hint="eastAsia"/>
        </w:rPr>
        <w:t>їх</w:t>
      </w:r>
      <w:r>
        <w:t></w:t>
      </w:r>
      <w:r>
        <w:rPr>
          <w:rFonts w:hint="eastAsia"/>
        </w:rPr>
        <w:t>скорочення</w:t>
      </w:r>
      <w:r>
        <w:t></w:t>
      </w:r>
      <w:r>
        <w:t></w:t>
      </w:r>
    </w:p>
    <w:p w:rsidR="005108FA" w:rsidRDefault="005108FA" w:rsidP="005108FA">
      <w:r>
        <w:rPr>
          <w:rFonts w:hint="eastAsia"/>
        </w:rPr>
        <w:t>опрацювання</w:t>
      </w:r>
      <w:r>
        <w:t></w:t>
      </w:r>
      <w:r>
        <w:rPr>
          <w:rFonts w:hint="eastAsia"/>
        </w:rPr>
        <w:t>зарубіжного</w:t>
      </w:r>
      <w:r>
        <w:t></w:t>
      </w:r>
      <w:r>
        <w:rPr>
          <w:rFonts w:hint="eastAsia"/>
        </w:rPr>
        <w:t>досвіду</w:t>
      </w:r>
      <w:r>
        <w:t></w:t>
      </w:r>
      <w:r>
        <w:rPr>
          <w:rFonts w:hint="eastAsia"/>
        </w:rPr>
        <w:t>правового</w:t>
      </w:r>
      <w:r>
        <w:t></w:t>
      </w:r>
      <w:r>
        <w:rPr>
          <w:rFonts w:hint="eastAsia"/>
        </w:rPr>
        <w:t>забезпечення</w:t>
      </w:r>
      <w:r>
        <w:t></w:t>
      </w:r>
      <w:r>
        <w:rPr>
          <w:rFonts w:hint="eastAsia"/>
        </w:rPr>
        <w:t>у</w:t>
      </w:r>
      <w:r>
        <w:t></w:t>
      </w:r>
      <w:r>
        <w:rPr>
          <w:rFonts w:hint="eastAsia"/>
        </w:rPr>
        <w:t>відповідній</w:t>
      </w:r>
    </w:p>
    <w:p w:rsidR="005108FA" w:rsidRDefault="005108FA" w:rsidP="005108FA">
      <w:r>
        <w:rPr>
          <w:rFonts w:hint="eastAsia"/>
        </w:rPr>
        <w:t>царині</w:t>
      </w:r>
      <w:r>
        <w:t></w:t>
      </w:r>
      <w:r>
        <w:t></w:t>
      </w:r>
      <w:r>
        <w:rPr>
          <w:rFonts w:hint="eastAsia"/>
        </w:rPr>
        <w:t>а</w:t>
      </w:r>
      <w:r>
        <w:t></w:t>
      </w:r>
      <w:r>
        <w:rPr>
          <w:rFonts w:hint="eastAsia"/>
        </w:rPr>
        <w:t>також</w:t>
      </w:r>
      <w:r>
        <w:t></w:t>
      </w:r>
      <w:r>
        <w:rPr>
          <w:rFonts w:hint="eastAsia"/>
        </w:rPr>
        <w:t>керуючись</w:t>
      </w:r>
      <w:r>
        <w:t></w:t>
      </w:r>
      <w:r>
        <w:rPr>
          <w:rFonts w:hint="eastAsia"/>
        </w:rPr>
        <w:t>вимогою</w:t>
      </w:r>
      <w:r>
        <w:t></w:t>
      </w:r>
      <w:r>
        <w:rPr>
          <w:rFonts w:hint="eastAsia"/>
        </w:rPr>
        <w:t>необхідності</w:t>
      </w:r>
      <w:r>
        <w:t></w:t>
      </w:r>
      <w:r>
        <w:rPr>
          <w:rFonts w:hint="eastAsia"/>
        </w:rPr>
        <w:t>причинно</w:t>
      </w:r>
      <w:r>
        <w:t></w:t>
      </w:r>
      <w:r>
        <w:rPr>
          <w:rFonts w:hint="eastAsia"/>
        </w:rPr>
        <w:t>наслідкових</w:t>
      </w:r>
    </w:p>
    <w:p w:rsidR="005108FA" w:rsidRDefault="005108FA" w:rsidP="005108FA">
      <w:r>
        <w:rPr>
          <w:rFonts w:hint="eastAsia"/>
        </w:rPr>
        <w:t>зв’язків</w:t>
      </w:r>
      <w:r>
        <w:t></w:t>
      </w:r>
      <w:r>
        <w:rPr>
          <w:rFonts w:hint="eastAsia"/>
        </w:rPr>
        <w:t>у</w:t>
      </w:r>
      <w:r>
        <w:t></w:t>
      </w:r>
      <w:r>
        <w:rPr>
          <w:rFonts w:hint="eastAsia"/>
        </w:rPr>
        <w:t>праві</w:t>
      </w:r>
      <w:r>
        <w:t></w:t>
      </w:r>
      <w:r>
        <w:t></w:t>
      </w:r>
      <w:r>
        <w:rPr>
          <w:rFonts w:hint="eastAsia"/>
        </w:rPr>
        <w:t>при</w:t>
      </w:r>
      <w:r>
        <w:t></w:t>
      </w:r>
      <w:r>
        <w:rPr>
          <w:rFonts w:hint="eastAsia"/>
        </w:rPr>
        <w:t>реорганізації</w:t>
      </w:r>
      <w:r>
        <w:t></w:t>
      </w:r>
      <w:r>
        <w:rPr>
          <w:rFonts w:hint="eastAsia"/>
        </w:rPr>
        <w:t>підприємства</w:t>
      </w:r>
      <w:r>
        <w:t></w:t>
      </w:r>
      <w:r>
        <w:t></w:t>
      </w:r>
      <w:r>
        <w:rPr>
          <w:rFonts w:hint="eastAsia"/>
        </w:rPr>
        <w:t>його</w:t>
      </w:r>
      <w:r>
        <w:t></w:t>
      </w:r>
      <w:r>
        <w:rPr>
          <w:rFonts w:hint="eastAsia"/>
        </w:rPr>
        <w:t>перепрофілюванні</w:t>
      </w:r>
    </w:p>
    <w:p w:rsidR="005108FA" w:rsidRDefault="005108FA" w:rsidP="005108FA">
      <w:r>
        <w:rPr>
          <w:rFonts w:hint="eastAsia"/>
        </w:rPr>
        <w:t>тощо</w:t>
      </w:r>
      <w:r>
        <w:t></w:t>
      </w:r>
      <w:r>
        <w:rPr>
          <w:rFonts w:hint="eastAsia"/>
        </w:rPr>
        <w:t>звільнення</w:t>
      </w:r>
      <w:r>
        <w:t></w:t>
      </w:r>
      <w:r>
        <w:rPr>
          <w:rFonts w:hint="eastAsia"/>
        </w:rPr>
        <w:t>за</w:t>
      </w:r>
      <w:r>
        <w:t></w:t>
      </w:r>
      <w:r>
        <w:rPr>
          <w:rFonts w:hint="eastAsia"/>
        </w:rPr>
        <w:t>п</w:t>
      </w:r>
      <w:r>
        <w:t></w:t>
      </w:r>
      <w:r>
        <w:t></w:t>
      </w:r>
      <w:r>
        <w:t></w:t>
      </w:r>
      <w:r>
        <w:t></w:t>
      </w:r>
      <w:r>
        <w:rPr>
          <w:rFonts w:hint="eastAsia"/>
        </w:rPr>
        <w:t>ст</w:t>
      </w:r>
      <w:r>
        <w:t></w:t>
      </w:r>
      <w:r>
        <w:t></w:t>
      </w:r>
      <w:r>
        <w:t></w:t>
      </w:r>
      <w:r>
        <w:t></w:t>
      </w:r>
      <w:r>
        <w:t></w:t>
      </w:r>
      <w:r>
        <w:rPr>
          <w:rFonts w:hint="eastAsia"/>
        </w:rPr>
        <w:t>КЗпП</w:t>
      </w:r>
      <w:r>
        <w:t></w:t>
      </w:r>
      <w:r>
        <w:rPr>
          <w:rFonts w:hint="eastAsia"/>
        </w:rPr>
        <w:t>України</w:t>
      </w:r>
      <w:r>
        <w:t></w:t>
      </w:r>
      <w:r>
        <w:rPr>
          <w:rFonts w:hint="eastAsia"/>
        </w:rPr>
        <w:t>можливе</w:t>
      </w:r>
      <w:r>
        <w:t></w:t>
      </w:r>
      <w:r>
        <w:rPr>
          <w:rFonts w:hint="eastAsia"/>
        </w:rPr>
        <w:t>тільки</w:t>
      </w:r>
      <w:r>
        <w:t></w:t>
      </w:r>
      <w:r>
        <w:rPr>
          <w:rFonts w:hint="eastAsia"/>
        </w:rPr>
        <w:t>у</w:t>
      </w:r>
      <w:r>
        <w:t></w:t>
      </w:r>
      <w:r>
        <w:rPr>
          <w:rFonts w:hint="eastAsia"/>
        </w:rPr>
        <w:t>разі</w:t>
      </w:r>
      <w:r>
        <w:t></w:t>
      </w:r>
      <w:r>
        <w:t></w:t>
      </w:r>
      <w:r>
        <w:rPr>
          <w:rFonts w:hint="eastAsia"/>
        </w:rPr>
        <w:t>якщо</w:t>
      </w:r>
    </w:p>
    <w:p w:rsidR="005108FA" w:rsidRDefault="005108FA" w:rsidP="005108FA">
      <w:r>
        <w:rPr>
          <w:rFonts w:hint="eastAsia"/>
        </w:rPr>
        <w:t>це</w:t>
      </w:r>
      <w:r>
        <w:t></w:t>
      </w:r>
      <w:r>
        <w:rPr>
          <w:rFonts w:hint="eastAsia"/>
        </w:rPr>
        <w:t>супроводжується</w:t>
      </w:r>
      <w:r>
        <w:t></w:t>
      </w:r>
      <w:r>
        <w:rPr>
          <w:rFonts w:hint="eastAsia"/>
        </w:rPr>
        <w:t>скороченням</w:t>
      </w:r>
      <w:r>
        <w:t></w:t>
      </w:r>
      <w:r>
        <w:t></w:t>
      </w:r>
      <w:r>
        <w:t></w:t>
      </w:r>
      <w:r>
        <w:rPr>
          <w:rFonts w:hint="eastAsia"/>
        </w:rPr>
        <w:t>обстоюється</w:t>
      </w:r>
      <w:r>
        <w:t></w:t>
      </w:r>
      <w:r>
        <w:rPr>
          <w:rFonts w:hint="eastAsia"/>
        </w:rPr>
        <w:t>позиція</w:t>
      </w:r>
      <w:r>
        <w:t></w:t>
      </w:r>
      <w:r>
        <w:t></w:t>
      </w:r>
      <w:r>
        <w:rPr>
          <w:rFonts w:hint="eastAsia"/>
        </w:rPr>
        <w:t>що</w:t>
      </w:r>
      <w:r>
        <w:t></w:t>
      </w:r>
      <w:r>
        <w:rPr>
          <w:rFonts w:hint="eastAsia"/>
        </w:rPr>
        <w:t>у</w:t>
      </w:r>
      <w:r>
        <w:t></w:t>
      </w:r>
      <w:r>
        <w:rPr>
          <w:rFonts w:hint="eastAsia"/>
        </w:rPr>
        <w:t>проекті</w:t>
      </w:r>
    </w:p>
    <w:p w:rsidR="005108FA" w:rsidRDefault="005108FA" w:rsidP="005108FA">
      <w:r>
        <w:rPr>
          <w:rFonts w:hint="eastAsia"/>
        </w:rPr>
        <w:t>Трудового</w:t>
      </w:r>
      <w:r>
        <w:t></w:t>
      </w:r>
      <w:r>
        <w:rPr>
          <w:rFonts w:hint="eastAsia"/>
        </w:rPr>
        <w:t>кодексу</w:t>
      </w:r>
      <w:r>
        <w:t></w:t>
      </w:r>
      <w:r>
        <w:rPr>
          <w:rFonts w:hint="eastAsia"/>
        </w:rPr>
        <w:t>України</w:t>
      </w:r>
      <w:r>
        <w:t></w:t>
      </w:r>
      <w:r>
        <w:rPr>
          <w:rFonts w:hint="eastAsia"/>
        </w:rPr>
        <w:t>слід</w:t>
      </w:r>
      <w:r>
        <w:t></w:t>
      </w:r>
      <w:r>
        <w:rPr>
          <w:rFonts w:hint="eastAsia"/>
        </w:rPr>
        <w:t>як</w:t>
      </w:r>
      <w:r>
        <w:t></w:t>
      </w:r>
      <w:r>
        <w:rPr>
          <w:rFonts w:hint="eastAsia"/>
        </w:rPr>
        <w:t>самостійні</w:t>
      </w:r>
      <w:r>
        <w:t></w:t>
      </w:r>
      <w:r>
        <w:rPr>
          <w:rFonts w:hint="eastAsia"/>
        </w:rPr>
        <w:t>закріпити</w:t>
      </w:r>
      <w:r>
        <w:t></w:t>
      </w:r>
      <w:r>
        <w:rPr>
          <w:rFonts w:hint="eastAsia"/>
        </w:rPr>
        <w:t>такі</w:t>
      </w:r>
      <w:r>
        <w:t></w:t>
      </w:r>
      <w:r>
        <w:rPr>
          <w:rFonts w:hint="eastAsia"/>
        </w:rPr>
        <w:t>підстави</w:t>
      </w:r>
    </w:p>
    <w:p w:rsidR="005108FA" w:rsidRDefault="005108FA" w:rsidP="005108FA">
      <w:r>
        <w:rPr>
          <w:rFonts w:hint="eastAsia"/>
        </w:rPr>
        <w:t>розірвання</w:t>
      </w:r>
      <w:r>
        <w:t></w:t>
      </w:r>
      <w:r>
        <w:rPr>
          <w:rFonts w:hint="eastAsia"/>
        </w:rPr>
        <w:t>трудового</w:t>
      </w:r>
      <w:r>
        <w:t></w:t>
      </w:r>
      <w:r>
        <w:rPr>
          <w:rFonts w:hint="eastAsia"/>
        </w:rPr>
        <w:t>договору</w:t>
      </w:r>
      <w:r>
        <w:t></w:t>
      </w:r>
      <w:r>
        <w:rPr>
          <w:rFonts w:hint="eastAsia"/>
        </w:rPr>
        <w:t>з</w:t>
      </w:r>
      <w:r>
        <w:t></w:t>
      </w:r>
      <w:r>
        <w:rPr>
          <w:rFonts w:hint="eastAsia"/>
        </w:rPr>
        <w:t>ініціативи</w:t>
      </w:r>
      <w:r>
        <w:t></w:t>
      </w:r>
      <w:r>
        <w:rPr>
          <w:rFonts w:hint="eastAsia"/>
        </w:rPr>
        <w:t>роботодавця</w:t>
      </w:r>
      <w:r>
        <w:t></w:t>
      </w:r>
      <w:r>
        <w:t></w:t>
      </w:r>
      <w:r>
        <w:rPr>
          <w:rFonts w:hint="eastAsia"/>
        </w:rPr>
        <w:t>а</w:t>
      </w:r>
      <w:r>
        <w:t></w:t>
      </w:r>
      <w:r>
        <w:t></w:t>
      </w:r>
      <w:r>
        <w:rPr>
          <w:rFonts w:hint="eastAsia"/>
        </w:rPr>
        <w:t>скорочення</w:t>
      </w:r>
    </w:p>
    <w:p w:rsidR="005108FA" w:rsidRDefault="005108FA" w:rsidP="005108FA">
      <w:r>
        <w:rPr>
          <w:rFonts w:hint="eastAsia"/>
        </w:rPr>
        <w:t>чисельності</w:t>
      </w:r>
      <w:r>
        <w:t></w:t>
      </w:r>
      <w:r>
        <w:rPr>
          <w:rFonts w:hint="eastAsia"/>
        </w:rPr>
        <w:t>працівників</w:t>
      </w:r>
      <w:r>
        <w:t></w:t>
      </w:r>
      <w:r>
        <w:t></w:t>
      </w:r>
      <w:r>
        <w:rPr>
          <w:rFonts w:hint="eastAsia"/>
        </w:rPr>
        <w:t>б</w:t>
      </w:r>
      <w:r>
        <w:t></w:t>
      </w:r>
      <w:r>
        <w:t></w:t>
      </w:r>
      <w:r>
        <w:rPr>
          <w:rFonts w:hint="eastAsia"/>
        </w:rPr>
        <w:t>ліквідація</w:t>
      </w:r>
      <w:r>
        <w:t></w:t>
      </w:r>
      <w:r>
        <w:rPr>
          <w:rFonts w:hint="eastAsia"/>
        </w:rPr>
        <w:t>юридичної</w:t>
      </w:r>
      <w:r>
        <w:t></w:t>
      </w:r>
      <w:r>
        <w:rPr>
          <w:rFonts w:hint="eastAsia"/>
        </w:rPr>
        <w:t>особи</w:t>
      </w:r>
      <w:r>
        <w:t></w:t>
      </w:r>
      <w:r>
        <w:rPr>
          <w:rFonts w:hint="eastAsia"/>
        </w:rPr>
        <w:t>або</w:t>
      </w:r>
      <w:r>
        <w:t></w:t>
      </w:r>
      <w:r>
        <w:rPr>
          <w:rFonts w:hint="eastAsia"/>
        </w:rPr>
        <w:t>припинення</w:t>
      </w:r>
    </w:p>
    <w:p w:rsidR="005108FA" w:rsidRDefault="005108FA" w:rsidP="005108FA">
      <w:r>
        <w:rPr>
          <w:rFonts w:hint="eastAsia"/>
        </w:rPr>
        <w:t>діяльності</w:t>
      </w:r>
      <w:r>
        <w:t></w:t>
      </w:r>
      <w:r>
        <w:rPr>
          <w:rFonts w:hint="eastAsia"/>
        </w:rPr>
        <w:t>роботодавця</w:t>
      </w:r>
      <w:r>
        <w:t>−</w:t>
      </w:r>
      <w:r>
        <w:rPr>
          <w:rFonts w:hint="eastAsia"/>
        </w:rPr>
        <w:t>фізичної</w:t>
      </w:r>
      <w:r>
        <w:t></w:t>
      </w:r>
      <w:r>
        <w:rPr>
          <w:rFonts w:hint="eastAsia"/>
        </w:rPr>
        <w:t>особи</w:t>
      </w:r>
      <w:r>
        <w:t></w:t>
      </w:r>
    </w:p>
    <w:p w:rsidR="005108FA" w:rsidRDefault="005108FA" w:rsidP="005108FA">
      <w:r>
        <w:t></w:t>
      </w:r>
      <w:r>
        <w:t></w:t>
      </w:r>
      <w:r>
        <w:t></w:t>
      </w:r>
      <w:r>
        <w:rPr>
          <w:rFonts w:hint="eastAsia"/>
        </w:rPr>
        <w:t>Скорочення</w:t>
      </w:r>
      <w:r>
        <w:t></w:t>
      </w:r>
      <w:r>
        <w:rPr>
          <w:rFonts w:hint="eastAsia"/>
        </w:rPr>
        <w:t>чисельності</w:t>
      </w:r>
      <w:r>
        <w:t></w:t>
      </w:r>
      <w:r>
        <w:rPr>
          <w:rFonts w:hint="eastAsia"/>
        </w:rPr>
        <w:t>працівників</w:t>
      </w:r>
      <w:r>
        <w:t></w:t>
      </w:r>
      <w:r>
        <w:rPr>
          <w:rFonts w:hint="eastAsia"/>
        </w:rPr>
        <w:t>повинне</w:t>
      </w:r>
      <w:r>
        <w:t></w:t>
      </w:r>
      <w:r>
        <w:rPr>
          <w:rFonts w:hint="eastAsia"/>
        </w:rPr>
        <w:t>відбуватися</w:t>
      </w:r>
    </w:p>
    <w:p w:rsidR="005108FA" w:rsidRDefault="005108FA" w:rsidP="005108FA">
      <w:r>
        <w:rPr>
          <w:rFonts w:hint="eastAsia"/>
        </w:rPr>
        <w:t>виключно</w:t>
      </w:r>
      <w:r>
        <w:t></w:t>
      </w:r>
      <w:r>
        <w:rPr>
          <w:rFonts w:hint="eastAsia"/>
        </w:rPr>
        <w:t>у</w:t>
      </w:r>
      <w:r>
        <w:t></w:t>
      </w:r>
      <w:r>
        <w:rPr>
          <w:rFonts w:hint="eastAsia"/>
        </w:rPr>
        <w:t>випадках</w:t>
      </w:r>
      <w:r>
        <w:t></w:t>
      </w:r>
      <w:r>
        <w:rPr>
          <w:rFonts w:hint="eastAsia"/>
        </w:rPr>
        <w:t>змін</w:t>
      </w:r>
      <w:r>
        <w:t></w:t>
      </w:r>
      <w:r>
        <w:rPr>
          <w:rFonts w:hint="eastAsia"/>
        </w:rPr>
        <w:t>в</w:t>
      </w:r>
      <w:r>
        <w:t></w:t>
      </w:r>
      <w:r>
        <w:rPr>
          <w:rFonts w:hint="eastAsia"/>
        </w:rPr>
        <w:t>організації</w:t>
      </w:r>
      <w:r>
        <w:t></w:t>
      </w:r>
      <w:r>
        <w:rPr>
          <w:rFonts w:hint="eastAsia"/>
        </w:rPr>
        <w:t>виробництва</w:t>
      </w:r>
      <w:r>
        <w:t></w:t>
      </w:r>
      <w:r>
        <w:rPr>
          <w:rFonts w:hint="eastAsia"/>
        </w:rPr>
        <w:t>і</w:t>
      </w:r>
      <w:r>
        <w:t></w:t>
      </w:r>
      <w:r>
        <w:rPr>
          <w:rFonts w:hint="eastAsia"/>
        </w:rPr>
        <w:t>праці</w:t>
      </w:r>
      <w:r>
        <w:t></w:t>
      </w:r>
      <w:r>
        <w:t></w:t>
      </w:r>
      <w:r>
        <w:rPr>
          <w:rFonts w:hint="eastAsia"/>
        </w:rPr>
        <w:t>перелік</w:t>
      </w:r>
      <w:r>
        <w:t></w:t>
      </w:r>
      <w:r>
        <w:rPr>
          <w:rFonts w:hint="eastAsia"/>
        </w:rPr>
        <w:t>яких</w:t>
      </w:r>
    </w:p>
    <w:p w:rsidR="005108FA" w:rsidRDefault="005108FA" w:rsidP="005108FA">
      <w:r>
        <w:rPr>
          <w:rFonts w:hint="eastAsia"/>
        </w:rPr>
        <w:t>має</w:t>
      </w:r>
      <w:r>
        <w:t></w:t>
      </w:r>
      <w:r>
        <w:rPr>
          <w:rFonts w:hint="eastAsia"/>
        </w:rPr>
        <w:t>бути</w:t>
      </w:r>
      <w:r>
        <w:t></w:t>
      </w:r>
      <w:r>
        <w:rPr>
          <w:rFonts w:hint="eastAsia"/>
        </w:rPr>
        <w:t>вичерпним</w:t>
      </w:r>
      <w:r>
        <w:t></w:t>
      </w:r>
      <w:r>
        <w:rPr>
          <w:rFonts w:hint="eastAsia"/>
        </w:rPr>
        <w:t>і</w:t>
      </w:r>
      <w:r>
        <w:t></w:t>
      </w:r>
      <w:r>
        <w:rPr>
          <w:rFonts w:hint="eastAsia"/>
        </w:rPr>
        <w:t>закріпленим</w:t>
      </w:r>
      <w:r>
        <w:t></w:t>
      </w:r>
      <w:r>
        <w:rPr>
          <w:rFonts w:hint="eastAsia"/>
        </w:rPr>
        <w:t>законодавчо</w:t>
      </w:r>
      <w:r>
        <w:t></w:t>
      </w:r>
      <w:r>
        <w:t></w:t>
      </w:r>
      <w:r>
        <w:rPr>
          <w:rFonts w:hint="eastAsia"/>
        </w:rPr>
        <w:t>реорганізація</w:t>
      </w:r>
      <w:r>
        <w:t></w:t>
      </w:r>
      <w:r>
        <w:t></w:t>
      </w:r>
      <w:r>
        <w:rPr>
          <w:rFonts w:hint="eastAsia"/>
        </w:rPr>
        <w:t>консервація</w:t>
      </w:r>
      <w:r>
        <w:t></w:t>
      </w:r>
    </w:p>
    <w:p w:rsidR="005108FA" w:rsidRDefault="005108FA" w:rsidP="005108FA">
      <w:r>
        <w:rPr>
          <w:rFonts w:hint="eastAsia"/>
        </w:rPr>
        <w:t>банкрутство</w:t>
      </w:r>
      <w:r>
        <w:t></w:t>
      </w:r>
      <w:r>
        <w:t></w:t>
      </w:r>
      <w:r>
        <w:rPr>
          <w:rFonts w:hint="eastAsia"/>
        </w:rPr>
        <w:t>реструктуризація</w:t>
      </w:r>
      <w:r>
        <w:t></w:t>
      </w:r>
      <w:r>
        <w:rPr>
          <w:rFonts w:hint="eastAsia"/>
        </w:rPr>
        <w:t>або</w:t>
      </w:r>
      <w:r>
        <w:t></w:t>
      </w:r>
      <w:r>
        <w:rPr>
          <w:rFonts w:hint="eastAsia"/>
        </w:rPr>
        <w:t>перепрофілювання</w:t>
      </w:r>
      <w:r>
        <w:t></w:t>
      </w:r>
      <w:r>
        <w:rPr>
          <w:rFonts w:hint="eastAsia"/>
        </w:rPr>
        <w:t>підприємств</w:t>
      </w:r>
      <w:r>
        <w:t></w:t>
      </w:r>
    </w:p>
    <w:p w:rsidR="005108FA" w:rsidRDefault="005108FA" w:rsidP="005108FA">
      <w:r>
        <w:rPr>
          <w:rFonts w:hint="eastAsia"/>
        </w:rPr>
        <w:t>установ</w:t>
      </w:r>
      <w:r>
        <w:t></w:t>
      </w:r>
      <w:r>
        <w:t></w:t>
      </w:r>
      <w:r>
        <w:rPr>
          <w:rFonts w:hint="eastAsia"/>
        </w:rPr>
        <w:t>організацій</w:t>
      </w:r>
      <w:r>
        <w:t></w:t>
      </w:r>
      <w:r>
        <w:t></w:t>
      </w:r>
      <w:r>
        <w:rPr>
          <w:rFonts w:hint="eastAsia"/>
        </w:rPr>
        <w:t>уведення</w:t>
      </w:r>
      <w:r>
        <w:t></w:t>
      </w:r>
      <w:r>
        <w:rPr>
          <w:rFonts w:hint="eastAsia"/>
        </w:rPr>
        <w:t>нових</w:t>
      </w:r>
      <w:r>
        <w:t></w:t>
      </w:r>
      <w:r>
        <w:rPr>
          <w:rFonts w:hint="eastAsia"/>
        </w:rPr>
        <w:t>форм</w:t>
      </w:r>
      <w:r>
        <w:t></w:t>
      </w:r>
      <w:r>
        <w:rPr>
          <w:rFonts w:hint="eastAsia"/>
        </w:rPr>
        <w:t>організації</w:t>
      </w:r>
      <w:r>
        <w:t></w:t>
      </w:r>
      <w:r>
        <w:rPr>
          <w:rFonts w:hint="eastAsia"/>
        </w:rPr>
        <w:t>праці</w:t>
      </w:r>
      <w:r>
        <w:t></w:t>
      </w:r>
    </w:p>
    <w:p w:rsidR="005108FA" w:rsidRDefault="005108FA" w:rsidP="005108FA">
      <w:r>
        <w:rPr>
          <w:rFonts w:hint="eastAsia"/>
        </w:rPr>
        <w:t>раціоналізація</w:t>
      </w:r>
      <w:r>
        <w:t></w:t>
      </w:r>
      <w:r>
        <w:rPr>
          <w:rFonts w:hint="eastAsia"/>
        </w:rPr>
        <w:t>робочих</w:t>
      </w:r>
      <w:r>
        <w:t></w:t>
      </w:r>
      <w:r>
        <w:rPr>
          <w:rFonts w:hint="eastAsia"/>
        </w:rPr>
        <w:t>місць</w:t>
      </w:r>
      <w:r>
        <w:t></w:t>
      </w:r>
      <w:r>
        <w:t></w:t>
      </w:r>
      <w:r>
        <w:rPr>
          <w:rFonts w:hint="eastAsia"/>
        </w:rPr>
        <w:t>упровадження</w:t>
      </w:r>
      <w:r>
        <w:t></w:t>
      </w:r>
      <w:r>
        <w:rPr>
          <w:rFonts w:hint="eastAsia"/>
        </w:rPr>
        <w:t>передової</w:t>
      </w:r>
      <w:r>
        <w:t></w:t>
      </w:r>
      <w:r>
        <w:rPr>
          <w:rFonts w:hint="eastAsia"/>
        </w:rPr>
        <w:t>техніки</w:t>
      </w:r>
      <w:r>
        <w:t></w:t>
      </w:r>
      <w:r>
        <w:rPr>
          <w:rFonts w:hint="eastAsia"/>
        </w:rPr>
        <w:t>і</w:t>
      </w:r>
    </w:p>
    <w:p w:rsidR="005108FA" w:rsidRDefault="005108FA" w:rsidP="005108FA">
      <w:r>
        <w:rPr>
          <w:rFonts w:hint="eastAsia"/>
        </w:rPr>
        <w:t>технологій</w:t>
      </w:r>
      <w:r>
        <w:t></w:t>
      </w:r>
    </w:p>
    <w:p w:rsidR="005108FA" w:rsidRDefault="005108FA" w:rsidP="005108FA">
      <w:r>
        <w:t></w:t>
      </w:r>
      <w:r>
        <w:t></w:t>
      </w:r>
      <w:r>
        <w:t></w:t>
      </w:r>
      <w:r>
        <w:rPr>
          <w:rFonts w:hint="eastAsia"/>
        </w:rPr>
        <w:t>Для</w:t>
      </w:r>
      <w:r>
        <w:t></w:t>
      </w:r>
      <w:r>
        <w:rPr>
          <w:rFonts w:hint="eastAsia"/>
        </w:rPr>
        <w:t>визнання</w:t>
      </w:r>
      <w:r>
        <w:t></w:t>
      </w:r>
      <w:r>
        <w:rPr>
          <w:rFonts w:hint="eastAsia"/>
        </w:rPr>
        <w:t>вивільнення</w:t>
      </w:r>
      <w:r>
        <w:t></w:t>
      </w:r>
      <w:r>
        <w:rPr>
          <w:rFonts w:hint="eastAsia"/>
        </w:rPr>
        <w:t>працівників</w:t>
      </w:r>
      <w:r>
        <w:t></w:t>
      </w:r>
      <w:r>
        <w:rPr>
          <w:rFonts w:hint="eastAsia"/>
        </w:rPr>
        <w:t>масовим</w:t>
      </w:r>
      <w:r>
        <w:t></w:t>
      </w:r>
      <w:r>
        <w:rPr>
          <w:rFonts w:hint="eastAsia"/>
        </w:rPr>
        <w:t>необхідним</w:t>
      </w:r>
      <w:r>
        <w:t></w:t>
      </w:r>
      <w:r>
        <w:rPr>
          <w:rFonts w:hint="eastAsia"/>
        </w:rPr>
        <w:t>є</w:t>
      </w:r>
    </w:p>
    <w:p w:rsidR="005108FA" w:rsidRDefault="005108FA" w:rsidP="005108FA">
      <w:r>
        <w:rPr>
          <w:rFonts w:hint="eastAsia"/>
        </w:rPr>
        <w:t>поєднання</w:t>
      </w:r>
      <w:r>
        <w:t></w:t>
      </w:r>
      <w:r>
        <w:rPr>
          <w:rFonts w:hint="eastAsia"/>
        </w:rPr>
        <w:t>кількісного</w:t>
      </w:r>
      <w:r>
        <w:t></w:t>
      </w:r>
      <w:r>
        <w:t></w:t>
      </w:r>
      <w:r>
        <w:rPr>
          <w:rFonts w:hint="eastAsia"/>
        </w:rPr>
        <w:t>кілкість</w:t>
      </w:r>
      <w:r>
        <w:t></w:t>
      </w:r>
      <w:r>
        <w:rPr>
          <w:rFonts w:hint="eastAsia"/>
        </w:rPr>
        <w:t>звільнюваних</w:t>
      </w:r>
      <w:r>
        <w:t></w:t>
      </w:r>
      <w:r>
        <w:rPr>
          <w:rFonts w:hint="eastAsia"/>
        </w:rPr>
        <w:t>працівників</w:t>
      </w:r>
      <w:r>
        <w:t></w:t>
      </w:r>
      <w:r>
        <w:t></w:t>
      </w:r>
      <w:r>
        <w:rPr>
          <w:rFonts w:hint="eastAsia"/>
        </w:rPr>
        <w:t>і</w:t>
      </w:r>
      <w:r>
        <w:t></w:t>
      </w:r>
      <w:r>
        <w:rPr>
          <w:rFonts w:hint="eastAsia"/>
        </w:rPr>
        <w:t>часового</w:t>
      </w:r>
    </w:p>
    <w:p w:rsidR="005108FA" w:rsidRDefault="005108FA" w:rsidP="005108FA">
      <w:r>
        <w:t></w:t>
      </w:r>
      <w:r>
        <w:rPr>
          <w:rFonts w:hint="eastAsia"/>
        </w:rPr>
        <w:t>проміжок</w:t>
      </w:r>
      <w:r>
        <w:t></w:t>
      </w:r>
      <w:r>
        <w:rPr>
          <w:rFonts w:hint="eastAsia"/>
        </w:rPr>
        <w:t>часу</w:t>
      </w:r>
      <w:r>
        <w:t></w:t>
      </w:r>
      <w:r>
        <w:t></w:t>
      </w:r>
      <w:r>
        <w:rPr>
          <w:rFonts w:hint="eastAsia"/>
        </w:rPr>
        <w:t>протягом</w:t>
      </w:r>
      <w:r>
        <w:t></w:t>
      </w:r>
      <w:r>
        <w:rPr>
          <w:rFonts w:hint="eastAsia"/>
        </w:rPr>
        <w:t>якого</w:t>
      </w:r>
      <w:r>
        <w:t></w:t>
      </w:r>
      <w:r>
        <w:rPr>
          <w:rFonts w:hint="eastAsia"/>
        </w:rPr>
        <w:t>відбулося</w:t>
      </w:r>
      <w:r>
        <w:t></w:t>
      </w:r>
      <w:r>
        <w:rPr>
          <w:rFonts w:hint="eastAsia"/>
        </w:rPr>
        <w:t>таке</w:t>
      </w:r>
      <w:r>
        <w:t></w:t>
      </w:r>
      <w:r>
        <w:rPr>
          <w:rFonts w:hint="eastAsia"/>
        </w:rPr>
        <w:t>вивільнення</w:t>
      </w:r>
      <w:r>
        <w:t></w:t>
      </w:r>
      <w:r>
        <w:t></w:t>
      </w:r>
      <w:r>
        <w:rPr>
          <w:rFonts w:hint="eastAsia"/>
        </w:rPr>
        <w:t>критеріїв</w:t>
      </w:r>
      <w:r>
        <w:t></w:t>
      </w:r>
    </w:p>
    <w:p w:rsidR="005108FA" w:rsidRDefault="005108FA" w:rsidP="005108FA">
      <w:r>
        <w:rPr>
          <w:rFonts w:hint="eastAsia"/>
        </w:rPr>
        <w:t>Відсутність</w:t>
      </w:r>
      <w:r>
        <w:t></w:t>
      </w:r>
      <w:r>
        <w:rPr>
          <w:rFonts w:hint="eastAsia"/>
        </w:rPr>
        <w:t>одного</w:t>
      </w:r>
      <w:r>
        <w:t></w:t>
      </w:r>
      <w:r>
        <w:rPr>
          <w:rFonts w:hint="eastAsia"/>
        </w:rPr>
        <w:t>із</w:t>
      </w:r>
      <w:r>
        <w:t></w:t>
      </w:r>
      <w:r>
        <w:rPr>
          <w:rFonts w:hint="eastAsia"/>
        </w:rPr>
        <w:t>них</w:t>
      </w:r>
      <w:r>
        <w:t></w:t>
      </w:r>
      <w:r>
        <w:t></w:t>
      </w:r>
      <w:r>
        <w:rPr>
          <w:rFonts w:hint="eastAsia"/>
        </w:rPr>
        <w:t>навіть</w:t>
      </w:r>
      <w:r>
        <w:t></w:t>
      </w:r>
      <w:r>
        <w:rPr>
          <w:rFonts w:hint="eastAsia"/>
        </w:rPr>
        <w:t>при</w:t>
      </w:r>
      <w:r>
        <w:t></w:t>
      </w:r>
      <w:r>
        <w:rPr>
          <w:rFonts w:hint="eastAsia"/>
        </w:rPr>
        <w:t>серйозному</w:t>
      </w:r>
      <w:r>
        <w:t></w:t>
      </w:r>
      <w:r>
        <w:rPr>
          <w:rFonts w:hint="eastAsia"/>
        </w:rPr>
        <w:t>перевищенні</w:t>
      </w:r>
      <w:r>
        <w:t></w:t>
      </w:r>
      <w:r>
        <w:rPr>
          <w:rFonts w:hint="eastAsia"/>
        </w:rPr>
        <w:t>іншого</w:t>
      </w:r>
      <w:r>
        <w:t></w:t>
      </w:r>
    </w:p>
    <w:p w:rsidR="005108FA" w:rsidRDefault="005108FA" w:rsidP="005108FA">
      <w:r>
        <w:rPr>
          <w:rFonts w:hint="eastAsia"/>
        </w:rPr>
        <w:t>масового</w:t>
      </w:r>
      <w:r>
        <w:t></w:t>
      </w:r>
      <w:r>
        <w:rPr>
          <w:rFonts w:hint="eastAsia"/>
        </w:rPr>
        <w:t>вивільнення</w:t>
      </w:r>
      <w:r>
        <w:t></w:t>
      </w:r>
      <w:r>
        <w:rPr>
          <w:rFonts w:hint="eastAsia"/>
        </w:rPr>
        <w:t>не</w:t>
      </w:r>
      <w:r>
        <w:t></w:t>
      </w:r>
      <w:r>
        <w:rPr>
          <w:rFonts w:hint="eastAsia"/>
        </w:rPr>
        <w:t>утворює</w:t>
      </w:r>
      <w:r>
        <w:t></w:t>
      </w:r>
    </w:p>
    <w:p w:rsidR="005108FA" w:rsidRDefault="005108FA" w:rsidP="005108FA">
      <w:r>
        <w:t></w:t>
      </w:r>
      <w:r>
        <w:t></w:t>
      </w:r>
      <w:r>
        <w:t></w:t>
      </w:r>
      <w:r>
        <w:rPr>
          <w:rFonts w:hint="eastAsia"/>
        </w:rPr>
        <w:t>Переслідуючи</w:t>
      </w:r>
      <w:r>
        <w:t></w:t>
      </w:r>
      <w:r>
        <w:rPr>
          <w:rFonts w:hint="eastAsia"/>
        </w:rPr>
        <w:t>мету</w:t>
      </w:r>
      <w:r>
        <w:t></w:t>
      </w:r>
      <w:r>
        <w:rPr>
          <w:rFonts w:hint="eastAsia"/>
        </w:rPr>
        <w:t>створення</w:t>
      </w:r>
      <w:r>
        <w:t></w:t>
      </w:r>
      <w:r>
        <w:rPr>
          <w:rFonts w:hint="eastAsia"/>
        </w:rPr>
        <w:t>необхідних</w:t>
      </w:r>
      <w:r>
        <w:t></w:t>
      </w:r>
      <w:r>
        <w:rPr>
          <w:rFonts w:hint="eastAsia"/>
        </w:rPr>
        <w:t>умов</w:t>
      </w:r>
      <w:r>
        <w:t></w:t>
      </w:r>
      <w:r>
        <w:rPr>
          <w:rFonts w:hint="eastAsia"/>
        </w:rPr>
        <w:t>для</w:t>
      </w:r>
      <w:r>
        <w:t></w:t>
      </w:r>
      <w:r>
        <w:rPr>
          <w:rFonts w:hint="eastAsia"/>
        </w:rPr>
        <w:t>успішного</w:t>
      </w:r>
    </w:p>
    <w:p w:rsidR="005108FA" w:rsidRDefault="005108FA" w:rsidP="005108FA">
      <w:r>
        <w:rPr>
          <w:rFonts w:hint="eastAsia"/>
        </w:rPr>
        <w:t>започаткування</w:t>
      </w:r>
      <w:r>
        <w:t></w:t>
      </w:r>
      <w:r>
        <w:rPr>
          <w:rFonts w:hint="eastAsia"/>
        </w:rPr>
        <w:t>і</w:t>
      </w:r>
      <w:r>
        <w:t></w:t>
      </w:r>
      <w:r>
        <w:rPr>
          <w:rFonts w:hint="eastAsia"/>
        </w:rPr>
        <w:t>розвитку</w:t>
      </w:r>
      <w:r>
        <w:t></w:t>
      </w:r>
      <w:r>
        <w:rPr>
          <w:rFonts w:hint="eastAsia"/>
        </w:rPr>
        <w:t>в</w:t>
      </w:r>
      <w:r>
        <w:t></w:t>
      </w:r>
      <w:r>
        <w:rPr>
          <w:rFonts w:hint="eastAsia"/>
        </w:rPr>
        <w:t>Україні</w:t>
      </w:r>
      <w:r>
        <w:t></w:t>
      </w:r>
      <w:r>
        <w:rPr>
          <w:rFonts w:hint="eastAsia"/>
        </w:rPr>
        <w:t>малого</w:t>
      </w:r>
      <w:r>
        <w:t></w:t>
      </w:r>
      <w:r>
        <w:rPr>
          <w:rFonts w:hint="eastAsia"/>
        </w:rPr>
        <w:t>і</w:t>
      </w:r>
      <w:r>
        <w:t></w:t>
      </w:r>
      <w:r>
        <w:rPr>
          <w:rFonts w:hint="eastAsia"/>
        </w:rPr>
        <w:t>середнього</w:t>
      </w:r>
      <w:r>
        <w:t></w:t>
      </w:r>
      <w:r>
        <w:rPr>
          <w:rFonts w:hint="eastAsia"/>
        </w:rPr>
        <w:t>підприємництва</w:t>
      </w:r>
      <w:r>
        <w:t></w:t>
      </w:r>
    </w:p>
    <w:p w:rsidR="005108FA" w:rsidRDefault="005108FA" w:rsidP="005108FA">
      <w:r>
        <w:rPr>
          <w:rFonts w:hint="eastAsia"/>
        </w:rPr>
        <w:t>підвищення</w:t>
      </w:r>
      <w:r>
        <w:t></w:t>
      </w:r>
      <w:r>
        <w:rPr>
          <w:rFonts w:hint="eastAsia"/>
        </w:rPr>
        <w:t>його</w:t>
      </w:r>
      <w:r>
        <w:t></w:t>
      </w:r>
      <w:r>
        <w:rPr>
          <w:rFonts w:hint="eastAsia"/>
        </w:rPr>
        <w:t>конкурентоздатності</w:t>
      </w:r>
      <w:r>
        <w:t></w:t>
      </w:r>
      <w:r>
        <w:t></w:t>
      </w:r>
      <w:r>
        <w:rPr>
          <w:rFonts w:hint="eastAsia"/>
        </w:rPr>
        <w:t>зростання</w:t>
      </w:r>
      <w:r>
        <w:t></w:t>
      </w:r>
      <w:r>
        <w:rPr>
          <w:rFonts w:hint="eastAsia"/>
        </w:rPr>
        <w:t>чисельності</w:t>
      </w:r>
      <w:r>
        <w:t></w:t>
      </w:r>
      <w:r>
        <w:rPr>
          <w:rFonts w:hint="eastAsia"/>
        </w:rPr>
        <w:t>зайнятих</w:t>
      </w:r>
      <w:r>
        <w:t></w:t>
      </w:r>
      <w:r>
        <w:rPr>
          <w:rFonts w:hint="eastAsia"/>
        </w:rPr>
        <w:t>у</w:t>
      </w:r>
    </w:p>
    <w:p w:rsidR="005108FA" w:rsidRDefault="005108FA" w:rsidP="005108FA">
      <w:r>
        <w:rPr>
          <w:rFonts w:hint="eastAsia"/>
        </w:rPr>
        <w:t>ньому</w:t>
      </w:r>
      <w:r>
        <w:t></w:t>
      </w:r>
      <w:r>
        <w:rPr>
          <w:rFonts w:hint="eastAsia"/>
        </w:rPr>
        <w:t>та</w:t>
      </w:r>
      <w:r>
        <w:t></w:t>
      </w:r>
      <w:r>
        <w:rPr>
          <w:rFonts w:hint="eastAsia"/>
        </w:rPr>
        <w:t>їх</w:t>
      </w:r>
      <w:r>
        <w:t></w:t>
      </w:r>
      <w:r>
        <w:rPr>
          <w:rFonts w:hint="eastAsia"/>
        </w:rPr>
        <w:t>доходів</w:t>
      </w:r>
      <w:r>
        <w:t></w:t>
      </w:r>
      <w:r>
        <w:t></w:t>
      </w:r>
      <w:r>
        <w:rPr>
          <w:rFonts w:hint="eastAsia"/>
        </w:rPr>
        <w:t>узгодження</w:t>
      </w:r>
      <w:r>
        <w:t></w:t>
      </w:r>
      <w:r>
        <w:rPr>
          <w:rFonts w:hint="eastAsia"/>
        </w:rPr>
        <w:t>положень</w:t>
      </w:r>
      <w:r>
        <w:t></w:t>
      </w:r>
      <w:r>
        <w:rPr>
          <w:rFonts w:hint="eastAsia"/>
        </w:rPr>
        <w:t>законодавства</w:t>
      </w:r>
      <w:r>
        <w:t></w:t>
      </w:r>
      <w:r>
        <w:rPr>
          <w:rFonts w:hint="eastAsia"/>
        </w:rPr>
        <w:t>про</w:t>
      </w:r>
      <w:r>
        <w:t></w:t>
      </w:r>
      <w:r>
        <w:rPr>
          <w:rFonts w:hint="eastAsia"/>
        </w:rPr>
        <w:t>зайнятість</w:t>
      </w:r>
    </w:p>
    <w:p w:rsidR="005108FA" w:rsidRDefault="005108FA" w:rsidP="005108FA">
      <w:r>
        <w:rPr>
          <w:rFonts w:hint="eastAsia"/>
        </w:rPr>
        <w:t>населення</w:t>
      </w:r>
      <w:r>
        <w:t></w:t>
      </w:r>
      <w:r>
        <w:rPr>
          <w:rFonts w:hint="eastAsia"/>
        </w:rPr>
        <w:t>і</w:t>
      </w:r>
      <w:r>
        <w:t></w:t>
      </w:r>
      <w:r>
        <w:rPr>
          <w:rFonts w:hint="eastAsia"/>
        </w:rPr>
        <w:t>господарського</w:t>
      </w:r>
      <w:r>
        <w:t></w:t>
      </w:r>
      <w:r>
        <w:rPr>
          <w:rFonts w:hint="eastAsia"/>
        </w:rPr>
        <w:t>законодавства</w:t>
      </w:r>
      <w:r>
        <w:t></w:t>
      </w:r>
      <w:r>
        <w:t></w:t>
      </w:r>
      <w:r>
        <w:rPr>
          <w:rFonts w:hint="eastAsia"/>
        </w:rPr>
        <w:t>дотримуємось</w:t>
      </w:r>
      <w:r>
        <w:t></w:t>
      </w:r>
      <w:r>
        <w:rPr>
          <w:rFonts w:hint="eastAsia"/>
        </w:rPr>
        <w:t>позиції</w:t>
      </w:r>
      <w:r>
        <w:t></w:t>
      </w:r>
      <w:r>
        <w:rPr>
          <w:rFonts w:hint="eastAsia"/>
        </w:rPr>
        <w:t>щодо</w:t>
      </w:r>
    </w:p>
    <w:p w:rsidR="005108FA" w:rsidRDefault="005108FA" w:rsidP="005108FA">
      <w:r>
        <w:rPr>
          <w:rFonts w:hint="eastAsia"/>
        </w:rPr>
        <w:t>диференціації</w:t>
      </w:r>
      <w:r>
        <w:t></w:t>
      </w:r>
      <w:r>
        <w:rPr>
          <w:rFonts w:hint="eastAsia"/>
        </w:rPr>
        <w:t>кількісного</w:t>
      </w:r>
      <w:r>
        <w:t></w:t>
      </w:r>
      <w:r>
        <w:rPr>
          <w:rFonts w:hint="eastAsia"/>
        </w:rPr>
        <w:t>критерію</w:t>
      </w:r>
      <w:r>
        <w:t></w:t>
      </w:r>
      <w:r>
        <w:rPr>
          <w:rFonts w:hint="eastAsia"/>
        </w:rPr>
        <w:t>масового</w:t>
      </w:r>
      <w:r>
        <w:t></w:t>
      </w:r>
      <w:r>
        <w:rPr>
          <w:rFonts w:hint="eastAsia"/>
        </w:rPr>
        <w:t>вивільнення</w:t>
      </w:r>
      <w:r>
        <w:t></w:t>
      </w:r>
      <w:r>
        <w:rPr>
          <w:rFonts w:hint="eastAsia"/>
        </w:rPr>
        <w:t>залежно</w:t>
      </w:r>
      <w:r>
        <w:t></w:t>
      </w:r>
      <w:r>
        <w:rPr>
          <w:rFonts w:hint="eastAsia"/>
        </w:rPr>
        <w:t>від</w:t>
      </w:r>
    </w:p>
    <w:p w:rsidR="005108FA" w:rsidRDefault="005108FA" w:rsidP="005108FA">
      <w:r>
        <w:t></w:t>
      </w:r>
      <w:r>
        <w:t></w:t>
      </w:r>
      <w:r>
        <w:t></w:t>
      </w:r>
    </w:p>
    <w:p w:rsidR="005108FA" w:rsidRDefault="005108FA" w:rsidP="005108FA">
      <w:r>
        <w:rPr>
          <w:rFonts w:hint="eastAsia"/>
        </w:rPr>
        <w:t>кількості</w:t>
      </w:r>
      <w:r>
        <w:t></w:t>
      </w:r>
      <w:r>
        <w:rPr>
          <w:rFonts w:hint="eastAsia"/>
        </w:rPr>
        <w:t>працюючих</w:t>
      </w:r>
      <w:r>
        <w:t></w:t>
      </w:r>
      <w:r>
        <w:rPr>
          <w:rFonts w:hint="eastAsia"/>
        </w:rPr>
        <w:t>суб’єкта</w:t>
      </w:r>
      <w:r>
        <w:t></w:t>
      </w:r>
      <w:r>
        <w:rPr>
          <w:rFonts w:hint="eastAsia"/>
        </w:rPr>
        <w:t>господарювання</w:t>
      </w:r>
      <w:r>
        <w:t></w:t>
      </w:r>
      <w:r>
        <w:rPr>
          <w:rFonts w:hint="eastAsia"/>
        </w:rPr>
        <w:t>відповідно</w:t>
      </w:r>
      <w:r>
        <w:t></w:t>
      </w:r>
      <w:r>
        <w:rPr>
          <w:rFonts w:hint="eastAsia"/>
        </w:rPr>
        <w:t>до</w:t>
      </w:r>
      <w:r>
        <w:t></w:t>
      </w:r>
      <w:r>
        <w:rPr>
          <w:rFonts w:hint="eastAsia"/>
        </w:rPr>
        <w:t>ч</w:t>
      </w:r>
      <w:r>
        <w:t></w:t>
      </w:r>
      <w:r>
        <w:t></w:t>
      </w:r>
      <w:r>
        <w:t></w:t>
      </w:r>
      <w:r>
        <w:t></w:t>
      </w:r>
      <w:r>
        <w:rPr>
          <w:rFonts w:hint="eastAsia"/>
        </w:rPr>
        <w:t>ст</w:t>
      </w:r>
      <w:r>
        <w:t></w:t>
      </w:r>
      <w:r>
        <w:t></w:t>
      </w:r>
      <w:r>
        <w:t></w:t>
      </w:r>
      <w:r>
        <w:t></w:t>
      </w:r>
    </w:p>
    <w:p w:rsidR="005108FA" w:rsidRDefault="005108FA" w:rsidP="005108FA">
      <w:r>
        <w:rPr>
          <w:rFonts w:hint="eastAsia"/>
        </w:rPr>
        <w:t>Господарського</w:t>
      </w:r>
      <w:r>
        <w:t></w:t>
      </w:r>
      <w:r>
        <w:rPr>
          <w:rFonts w:hint="eastAsia"/>
        </w:rPr>
        <w:t>кодексу</w:t>
      </w:r>
      <w:r>
        <w:t></w:t>
      </w:r>
      <w:r>
        <w:rPr>
          <w:rFonts w:hint="eastAsia"/>
        </w:rPr>
        <w:t>України</w:t>
      </w:r>
      <w:r>
        <w:t></w:t>
      </w:r>
      <w:r>
        <w:t></w:t>
      </w:r>
      <w:r>
        <w:rPr>
          <w:rFonts w:hint="eastAsia"/>
        </w:rPr>
        <w:t>З</w:t>
      </w:r>
      <w:r>
        <w:t></w:t>
      </w:r>
      <w:r>
        <w:rPr>
          <w:rFonts w:hint="eastAsia"/>
        </w:rPr>
        <w:t>урахування</w:t>
      </w:r>
      <w:r>
        <w:t></w:t>
      </w:r>
      <w:r>
        <w:rPr>
          <w:rFonts w:hint="eastAsia"/>
        </w:rPr>
        <w:t>цього</w:t>
      </w:r>
      <w:r>
        <w:t></w:t>
      </w:r>
      <w:r>
        <w:rPr>
          <w:rFonts w:hint="eastAsia"/>
        </w:rPr>
        <w:t>ч</w:t>
      </w:r>
      <w:r>
        <w:t></w:t>
      </w:r>
      <w:r>
        <w:t></w:t>
      </w:r>
      <w:r>
        <w:t></w:t>
      </w:r>
      <w:r>
        <w:t></w:t>
      </w:r>
      <w:r>
        <w:rPr>
          <w:rFonts w:hint="eastAsia"/>
        </w:rPr>
        <w:t>ст</w:t>
      </w:r>
      <w:r>
        <w:t></w:t>
      </w:r>
      <w:r>
        <w:t></w:t>
      </w:r>
      <w:r>
        <w:t></w:t>
      </w:r>
      <w:r>
        <w:t></w:t>
      </w:r>
      <w:r>
        <w:t></w:t>
      </w:r>
      <w:r>
        <w:rPr>
          <w:rFonts w:hint="eastAsia"/>
        </w:rPr>
        <w:t>Закону</w:t>
      </w:r>
    </w:p>
    <w:p w:rsidR="005108FA" w:rsidRDefault="005108FA" w:rsidP="005108FA">
      <w:r>
        <w:rPr>
          <w:rFonts w:hint="eastAsia"/>
        </w:rPr>
        <w:t>України</w:t>
      </w:r>
      <w:r>
        <w:t></w:t>
      </w:r>
      <w:r>
        <w:t></w:t>
      </w:r>
      <w:r>
        <w:rPr>
          <w:rFonts w:hint="eastAsia"/>
        </w:rPr>
        <w:t>Про</w:t>
      </w:r>
      <w:r>
        <w:t></w:t>
      </w:r>
      <w:r>
        <w:rPr>
          <w:rFonts w:hint="eastAsia"/>
        </w:rPr>
        <w:t>зайнятість</w:t>
      </w:r>
      <w:r>
        <w:t></w:t>
      </w:r>
      <w:r>
        <w:rPr>
          <w:rFonts w:hint="eastAsia"/>
        </w:rPr>
        <w:t>населення</w:t>
      </w:r>
      <w:r>
        <w:t></w:t>
      </w:r>
      <w:r>
        <w:t></w:t>
      </w:r>
      <w:r>
        <w:rPr>
          <w:rFonts w:hint="eastAsia"/>
        </w:rPr>
        <w:t>пропонуємо</w:t>
      </w:r>
      <w:r>
        <w:t></w:t>
      </w:r>
      <w:r>
        <w:rPr>
          <w:rFonts w:hint="eastAsia"/>
        </w:rPr>
        <w:t>викласти</w:t>
      </w:r>
      <w:r>
        <w:t></w:t>
      </w:r>
      <w:r>
        <w:rPr>
          <w:rFonts w:hint="eastAsia"/>
        </w:rPr>
        <w:t>в</w:t>
      </w:r>
      <w:r>
        <w:t></w:t>
      </w:r>
      <w:r>
        <w:rPr>
          <w:rFonts w:hint="eastAsia"/>
        </w:rPr>
        <w:t>такій</w:t>
      </w:r>
      <w:r>
        <w:t></w:t>
      </w:r>
      <w:r>
        <w:rPr>
          <w:rFonts w:hint="eastAsia"/>
        </w:rPr>
        <w:t>редакції</w:t>
      </w:r>
      <w:r>
        <w:t></w:t>
      </w:r>
    </w:p>
    <w:p w:rsidR="005108FA" w:rsidRDefault="005108FA" w:rsidP="005108FA">
      <w:r>
        <w:t></w:t>
      </w:r>
      <w:r>
        <w:rPr>
          <w:rFonts w:hint="eastAsia"/>
        </w:rPr>
        <w:t>Масовим</w:t>
      </w:r>
      <w:r>
        <w:t></w:t>
      </w:r>
      <w:r>
        <w:rPr>
          <w:rFonts w:hint="eastAsia"/>
        </w:rPr>
        <w:t>вивільненням</w:t>
      </w:r>
      <w:r>
        <w:t></w:t>
      </w:r>
      <w:r>
        <w:rPr>
          <w:rFonts w:hint="eastAsia"/>
        </w:rPr>
        <w:t>з</w:t>
      </w:r>
      <w:r>
        <w:t></w:t>
      </w:r>
      <w:r>
        <w:rPr>
          <w:rFonts w:hint="eastAsia"/>
        </w:rPr>
        <w:t>ініціативи</w:t>
      </w:r>
      <w:r>
        <w:t></w:t>
      </w:r>
      <w:r>
        <w:rPr>
          <w:rFonts w:hint="eastAsia"/>
        </w:rPr>
        <w:t>роботодавця</w:t>
      </w:r>
      <w:r>
        <w:t></w:t>
      </w:r>
      <w:r>
        <w:t></w:t>
      </w:r>
      <w:r>
        <w:rPr>
          <w:rFonts w:hint="eastAsia"/>
        </w:rPr>
        <w:t>крім</w:t>
      </w:r>
      <w:r>
        <w:t></w:t>
      </w:r>
      <w:r>
        <w:rPr>
          <w:rFonts w:hint="eastAsia"/>
        </w:rPr>
        <w:t>випадку</w:t>
      </w:r>
    </w:p>
    <w:p w:rsidR="005108FA" w:rsidRDefault="005108FA" w:rsidP="005108FA">
      <w:r>
        <w:rPr>
          <w:rFonts w:hint="eastAsia"/>
        </w:rPr>
        <w:t>ліквідації</w:t>
      </w:r>
      <w:r>
        <w:t></w:t>
      </w:r>
      <w:r>
        <w:rPr>
          <w:rFonts w:hint="eastAsia"/>
        </w:rPr>
        <w:t>юридичної</w:t>
      </w:r>
      <w:r>
        <w:t></w:t>
      </w:r>
      <w:r>
        <w:rPr>
          <w:rFonts w:hint="eastAsia"/>
        </w:rPr>
        <w:t>особи</w:t>
      </w:r>
      <w:r>
        <w:t></w:t>
      </w:r>
      <w:r>
        <w:t></w:t>
      </w:r>
      <w:r>
        <w:rPr>
          <w:rFonts w:hint="eastAsia"/>
        </w:rPr>
        <w:t>є</w:t>
      </w:r>
      <w:r>
        <w:t></w:t>
      </w:r>
      <w:r>
        <w:rPr>
          <w:rFonts w:hint="eastAsia"/>
        </w:rPr>
        <w:t>одноразове</w:t>
      </w:r>
      <w:r>
        <w:t></w:t>
      </w:r>
      <w:r>
        <w:rPr>
          <w:rFonts w:hint="eastAsia"/>
        </w:rPr>
        <w:t>або</w:t>
      </w:r>
      <w:r>
        <w:t></w:t>
      </w:r>
      <w:r>
        <w:rPr>
          <w:rFonts w:hint="eastAsia"/>
        </w:rPr>
        <w:t>протягом</w:t>
      </w:r>
      <w:r>
        <w:t></w:t>
      </w:r>
    </w:p>
    <w:p w:rsidR="005108FA" w:rsidRDefault="005108FA" w:rsidP="005108FA">
      <w:r>
        <w:t></w:t>
      </w:r>
      <w:r>
        <w:t></w:t>
      </w:r>
      <w:r>
        <w:t></w:t>
      </w:r>
      <w:r>
        <w:rPr>
          <w:rFonts w:hint="eastAsia"/>
        </w:rPr>
        <w:t>одного</w:t>
      </w:r>
      <w:r>
        <w:t></w:t>
      </w:r>
      <w:r>
        <w:rPr>
          <w:rFonts w:hint="eastAsia"/>
        </w:rPr>
        <w:t>місяця</w:t>
      </w:r>
      <w:r>
        <w:t></w:t>
      </w:r>
    </w:p>
    <w:p w:rsidR="005108FA" w:rsidRDefault="005108FA" w:rsidP="005108FA">
      <w:r>
        <w:t></w:t>
      </w:r>
      <w:r>
        <w:t></w:t>
      </w:r>
      <w:r>
        <w:rPr>
          <w:rFonts w:hint="eastAsia"/>
        </w:rPr>
        <w:t>вивільнення</w:t>
      </w:r>
      <w:r>
        <w:t></w:t>
      </w:r>
      <w:r>
        <w:t></w:t>
      </w:r>
      <w:r>
        <w:t></w:t>
      </w:r>
      <w:r>
        <w:t></w:t>
      </w:r>
      <w:r>
        <w:rPr>
          <w:rFonts w:hint="eastAsia"/>
        </w:rPr>
        <w:t>і</w:t>
      </w:r>
      <w:r>
        <w:t></w:t>
      </w:r>
      <w:r>
        <w:rPr>
          <w:rFonts w:hint="eastAsia"/>
        </w:rPr>
        <w:t>більше</w:t>
      </w:r>
      <w:r>
        <w:t></w:t>
      </w:r>
      <w:r>
        <w:rPr>
          <w:rFonts w:hint="eastAsia"/>
        </w:rPr>
        <w:t>відсотків</w:t>
      </w:r>
      <w:r>
        <w:t></w:t>
      </w:r>
      <w:r>
        <w:rPr>
          <w:rFonts w:hint="eastAsia"/>
        </w:rPr>
        <w:t>працівників</w:t>
      </w:r>
      <w:r>
        <w:t></w:t>
      </w:r>
      <w:r>
        <w:rPr>
          <w:rFonts w:hint="eastAsia"/>
        </w:rPr>
        <w:t>на</w:t>
      </w:r>
      <w:r>
        <w:t></w:t>
      </w:r>
      <w:r>
        <w:rPr>
          <w:rFonts w:hint="eastAsia"/>
        </w:rPr>
        <w:t>підприємстві</w:t>
      </w:r>
      <w:r>
        <w:t></w:t>
      </w:r>
      <w:r>
        <w:t></w:t>
      </w:r>
      <w:r>
        <w:rPr>
          <w:rFonts w:hint="eastAsia"/>
        </w:rPr>
        <w:t>в</w:t>
      </w:r>
    </w:p>
    <w:p w:rsidR="005108FA" w:rsidRDefault="005108FA" w:rsidP="005108FA">
      <w:r>
        <w:rPr>
          <w:rFonts w:hint="eastAsia"/>
        </w:rPr>
        <w:t>установі</w:t>
      </w:r>
      <w:r>
        <w:t></w:t>
      </w:r>
      <w:r>
        <w:rPr>
          <w:rFonts w:hint="eastAsia"/>
        </w:rPr>
        <w:t>та</w:t>
      </w:r>
      <w:r>
        <w:t></w:t>
      </w:r>
      <w:r>
        <w:rPr>
          <w:rFonts w:hint="eastAsia"/>
        </w:rPr>
        <w:t>організації</w:t>
      </w:r>
      <w:r>
        <w:t></w:t>
      </w:r>
      <w:r>
        <w:rPr>
          <w:rFonts w:hint="eastAsia"/>
        </w:rPr>
        <w:t>з</w:t>
      </w:r>
      <w:r>
        <w:t></w:t>
      </w:r>
      <w:r>
        <w:rPr>
          <w:rFonts w:hint="eastAsia"/>
        </w:rPr>
        <w:t>чисельністю</w:t>
      </w:r>
      <w:r>
        <w:t></w:t>
      </w:r>
      <w:r>
        <w:rPr>
          <w:rFonts w:hint="eastAsia"/>
        </w:rPr>
        <w:t>від</w:t>
      </w:r>
      <w:r>
        <w:t></w:t>
      </w:r>
      <w:r>
        <w:t></w:t>
      </w:r>
      <w:r>
        <w:t></w:t>
      </w:r>
      <w:r>
        <w:t></w:t>
      </w:r>
      <w:r>
        <w:rPr>
          <w:rFonts w:hint="eastAsia"/>
        </w:rPr>
        <w:t>до</w:t>
      </w:r>
      <w:r>
        <w:t></w:t>
      </w:r>
      <w:r>
        <w:t></w:t>
      </w:r>
      <w:r>
        <w:t></w:t>
      </w:r>
      <w:r>
        <w:t></w:t>
      </w:r>
      <w:r>
        <w:rPr>
          <w:rFonts w:hint="eastAsia"/>
        </w:rPr>
        <w:t>працівників</w:t>
      </w:r>
      <w:r>
        <w:t></w:t>
      </w:r>
    </w:p>
    <w:p w:rsidR="005108FA" w:rsidRDefault="005108FA" w:rsidP="005108FA">
      <w:r>
        <w:t></w:t>
      </w:r>
      <w:r>
        <w:t></w:t>
      </w:r>
      <w:r>
        <w:rPr>
          <w:rFonts w:hint="eastAsia"/>
        </w:rPr>
        <w:t>вивільнення</w:t>
      </w:r>
      <w:r>
        <w:t></w:t>
      </w:r>
      <w:r>
        <w:t></w:t>
      </w:r>
      <w:r>
        <w:t></w:t>
      </w:r>
      <w:r>
        <w:t></w:t>
      </w:r>
      <w:r>
        <w:rPr>
          <w:rFonts w:hint="eastAsia"/>
        </w:rPr>
        <w:t>і</w:t>
      </w:r>
      <w:r>
        <w:t></w:t>
      </w:r>
      <w:r>
        <w:rPr>
          <w:rFonts w:hint="eastAsia"/>
        </w:rPr>
        <w:t>більше</w:t>
      </w:r>
      <w:r>
        <w:t></w:t>
      </w:r>
      <w:r>
        <w:rPr>
          <w:rFonts w:hint="eastAsia"/>
        </w:rPr>
        <w:t>відсотків</w:t>
      </w:r>
      <w:r>
        <w:t></w:t>
      </w:r>
      <w:r>
        <w:rPr>
          <w:rFonts w:hint="eastAsia"/>
        </w:rPr>
        <w:t>працівників</w:t>
      </w:r>
      <w:r>
        <w:t></w:t>
      </w:r>
      <w:r>
        <w:rPr>
          <w:rFonts w:hint="eastAsia"/>
        </w:rPr>
        <w:t>на</w:t>
      </w:r>
      <w:r>
        <w:t></w:t>
      </w:r>
      <w:r>
        <w:rPr>
          <w:rFonts w:hint="eastAsia"/>
        </w:rPr>
        <w:t>підприємстві</w:t>
      </w:r>
      <w:r>
        <w:t></w:t>
      </w:r>
      <w:r>
        <w:t></w:t>
      </w:r>
      <w:r>
        <w:rPr>
          <w:rFonts w:hint="eastAsia"/>
        </w:rPr>
        <w:t>в</w:t>
      </w:r>
    </w:p>
    <w:p w:rsidR="005108FA" w:rsidRDefault="005108FA" w:rsidP="005108FA">
      <w:r>
        <w:rPr>
          <w:rFonts w:hint="eastAsia"/>
        </w:rPr>
        <w:t>установі</w:t>
      </w:r>
      <w:r>
        <w:t></w:t>
      </w:r>
      <w:r>
        <w:rPr>
          <w:rFonts w:hint="eastAsia"/>
        </w:rPr>
        <w:t>та</w:t>
      </w:r>
      <w:r>
        <w:t></w:t>
      </w:r>
      <w:r>
        <w:rPr>
          <w:rFonts w:hint="eastAsia"/>
        </w:rPr>
        <w:t>організації</w:t>
      </w:r>
      <w:r>
        <w:t></w:t>
      </w:r>
      <w:r>
        <w:rPr>
          <w:rFonts w:hint="eastAsia"/>
        </w:rPr>
        <w:t>з</w:t>
      </w:r>
      <w:r>
        <w:t></w:t>
      </w:r>
      <w:r>
        <w:rPr>
          <w:rFonts w:hint="eastAsia"/>
        </w:rPr>
        <w:t>чисельністю</w:t>
      </w:r>
      <w:r>
        <w:t></w:t>
      </w:r>
      <w:r>
        <w:rPr>
          <w:rFonts w:hint="eastAsia"/>
        </w:rPr>
        <w:t>від</w:t>
      </w:r>
      <w:r>
        <w:t></w:t>
      </w:r>
      <w:r>
        <w:t></w:t>
      </w:r>
      <w:r>
        <w:t></w:t>
      </w:r>
      <w:r>
        <w:t></w:t>
      </w:r>
      <w:r>
        <w:rPr>
          <w:rFonts w:hint="eastAsia"/>
        </w:rPr>
        <w:t>до</w:t>
      </w:r>
      <w:r>
        <w:t></w:t>
      </w:r>
      <w:r>
        <w:t></w:t>
      </w:r>
      <w:r>
        <w:t></w:t>
      </w:r>
      <w:r>
        <w:t></w:t>
      </w:r>
      <w:r>
        <w:t></w:t>
      </w:r>
      <w:r>
        <w:rPr>
          <w:rFonts w:hint="eastAsia"/>
        </w:rPr>
        <w:t>працівників</w:t>
      </w:r>
      <w:r>
        <w:t></w:t>
      </w:r>
    </w:p>
    <w:p w:rsidR="005108FA" w:rsidRDefault="005108FA" w:rsidP="005108FA">
      <w:r>
        <w:t></w:t>
      </w:r>
      <w:r>
        <w:t></w:t>
      </w:r>
      <w:r>
        <w:rPr>
          <w:rFonts w:hint="eastAsia"/>
        </w:rPr>
        <w:t>вивільнення</w:t>
      </w:r>
      <w:r>
        <w:t></w:t>
      </w:r>
      <w:r>
        <w:t></w:t>
      </w:r>
      <w:r>
        <w:t></w:t>
      </w:r>
      <w:r>
        <w:t></w:t>
      </w:r>
      <w:r>
        <w:rPr>
          <w:rFonts w:hint="eastAsia"/>
        </w:rPr>
        <w:t>і</w:t>
      </w:r>
      <w:r>
        <w:t></w:t>
      </w:r>
      <w:r>
        <w:rPr>
          <w:rFonts w:hint="eastAsia"/>
        </w:rPr>
        <w:t>більше</w:t>
      </w:r>
      <w:r>
        <w:t></w:t>
      </w:r>
      <w:r>
        <w:rPr>
          <w:rFonts w:hint="eastAsia"/>
        </w:rPr>
        <w:t>відсотків</w:t>
      </w:r>
      <w:r>
        <w:t></w:t>
      </w:r>
      <w:r>
        <w:rPr>
          <w:rFonts w:hint="eastAsia"/>
        </w:rPr>
        <w:t>працівників</w:t>
      </w:r>
      <w:r>
        <w:t></w:t>
      </w:r>
      <w:r>
        <w:rPr>
          <w:rFonts w:hint="eastAsia"/>
        </w:rPr>
        <w:t>на</w:t>
      </w:r>
      <w:r>
        <w:t></w:t>
      </w:r>
      <w:r>
        <w:rPr>
          <w:rFonts w:hint="eastAsia"/>
        </w:rPr>
        <w:t>підприємстві</w:t>
      </w:r>
      <w:r>
        <w:t></w:t>
      </w:r>
      <w:r>
        <w:t></w:t>
      </w:r>
      <w:r>
        <w:rPr>
          <w:rFonts w:hint="eastAsia"/>
        </w:rPr>
        <w:t>в</w:t>
      </w:r>
    </w:p>
    <w:p w:rsidR="005108FA" w:rsidRDefault="005108FA" w:rsidP="005108FA">
      <w:r>
        <w:rPr>
          <w:rFonts w:hint="eastAsia"/>
        </w:rPr>
        <w:t>установі</w:t>
      </w:r>
      <w:r>
        <w:t></w:t>
      </w:r>
      <w:r>
        <w:rPr>
          <w:rFonts w:hint="eastAsia"/>
        </w:rPr>
        <w:t>та</w:t>
      </w:r>
      <w:r>
        <w:t></w:t>
      </w:r>
      <w:r>
        <w:rPr>
          <w:rFonts w:hint="eastAsia"/>
        </w:rPr>
        <w:t>організації</w:t>
      </w:r>
      <w:r>
        <w:t></w:t>
      </w:r>
      <w:r>
        <w:rPr>
          <w:rFonts w:hint="eastAsia"/>
        </w:rPr>
        <w:t>з</w:t>
      </w:r>
      <w:r>
        <w:t></w:t>
      </w:r>
      <w:r>
        <w:rPr>
          <w:rFonts w:hint="eastAsia"/>
        </w:rPr>
        <w:t>чисельністю</w:t>
      </w:r>
      <w:r>
        <w:t></w:t>
      </w:r>
      <w:r>
        <w:rPr>
          <w:rFonts w:hint="eastAsia"/>
        </w:rPr>
        <w:t>від</w:t>
      </w:r>
      <w:r>
        <w:t></w:t>
      </w:r>
      <w:r>
        <w:t></w:t>
      </w:r>
      <w:r>
        <w:t></w:t>
      </w:r>
      <w:r>
        <w:t></w:t>
      </w:r>
      <w:r>
        <w:t></w:t>
      </w:r>
      <w:r>
        <w:rPr>
          <w:rFonts w:hint="eastAsia"/>
        </w:rPr>
        <w:t>працівників</w:t>
      </w:r>
      <w:r>
        <w:t></w:t>
      </w:r>
    </w:p>
    <w:p w:rsidR="005108FA" w:rsidRDefault="005108FA" w:rsidP="005108FA">
      <w:r>
        <w:t></w:t>
      </w:r>
      <w:r>
        <w:t></w:t>
      </w:r>
      <w:r>
        <w:t></w:t>
      </w:r>
      <w:r>
        <w:rPr>
          <w:rFonts w:hint="eastAsia"/>
        </w:rPr>
        <w:t>трьох</w:t>
      </w:r>
      <w:r>
        <w:t></w:t>
      </w:r>
      <w:r>
        <w:rPr>
          <w:rFonts w:hint="eastAsia"/>
        </w:rPr>
        <w:t>місяців</w:t>
      </w:r>
      <w:r>
        <w:t></w:t>
      </w:r>
      <w:r>
        <w:rPr>
          <w:rFonts w:hint="eastAsia"/>
        </w:rPr>
        <w:t>–</w:t>
      </w:r>
      <w:r>
        <w:t></w:t>
      </w:r>
      <w:r>
        <w:rPr>
          <w:rFonts w:hint="eastAsia"/>
        </w:rPr>
        <w:t>вивільнення</w:t>
      </w:r>
      <w:r>
        <w:t></w:t>
      </w:r>
      <w:r>
        <w:t></w:t>
      </w:r>
      <w:r>
        <w:t></w:t>
      </w:r>
      <w:r>
        <w:t></w:t>
      </w:r>
      <w:r>
        <w:rPr>
          <w:rFonts w:hint="eastAsia"/>
        </w:rPr>
        <w:t>і</w:t>
      </w:r>
      <w:r>
        <w:t></w:t>
      </w:r>
      <w:r>
        <w:rPr>
          <w:rFonts w:hint="eastAsia"/>
        </w:rPr>
        <w:t>більше</w:t>
      </w:r>
      <w:r>
        <w:t></w:t>
      </w:r>
      <w:r>
        <w:rPr>
          <w:rFonts w:hint="eastAsia"/>
        </w:rPr>
        <w:t>відсотків</w:t>
      </w:r>
      <w:r>
        <w:t></w:t>
      </w:r>
      <w:r>
        <w:rPr>
          <w:rFonts w:hint="eastAsia"/>
        </w:rPr>
        <w:t>працівників</w:t>
      </w:r>
      <w:r>
        <w:t></w:t>
      </w:r>
      <w:r>
        <w:rPr>
          <w:rFonts w:hint="eastAsia"/>
        </w:rPr>
        <w:t>на</w:t>
      </w:r>
    </w:p>
    <w:p w:rsidR="005108FA" w:rsidRDefault="005108FA" w:rsidP="005108FA">
      <w:r>
        <w:rPr>
          <w:rFonts w:hint="eastAsia"/>
        </w:rPr>
        <w:t>підприємстві</w:t>
      </w:r>
      <w:r>
        <w:t></w:t>
      </w:r>
      <w:r>
        <w:t></w:t>
      </w:r>
      <w:r>
        <w:rPr>
          <w:rFonts w:hint="eastAsia"/>
        </w:rPr>
        <w:t>в</w:t>
      </w:r>
      <w:r>
        <w:t></w:t>
      </w:r>
      <w:r>
        <w:rPr>
          <w:rFonts w:hint="eastAsia"/>
        </w:rPr>
        <w:t>установі</w:t>
      </w:r>
      <w:r>
        <w:t></w:t>
      </w:r>
      <w:r>
        <w:rPr>
          <w:rFonts w:hint="eastAsia"/>
        </w:rPr>
        <w:t>та</w:t>
      </w:r>
      <w:r>
        <w:t></w:t>
      </w:r>
      <w:r>
        <w:rPr>
          <w:rFonts w:hint="eastAsia"/>
        </w:rPr>
        <w:t>організації</w:t>
      </w:r>
      <w:r>
        <w:t></w:t>
      </w:r>
      <w:r>
        <w:rPr>
          <w:rFonts w:hint="eastAsia"/>
        </w:rPr>
        <w:t>з</w:t>
      </w:r>
      <w:r>
        <w:t></w:t>
      </w:r>
      <w:r>
        <w:rPr>
          <w:rFonts w:hint="eastAsia"/>
        </w:rPr>
        <w:t>чисельністю</w:t>
      </w:r>
      <w:r>
        <w:t></w:t>
      </w:r>
      <w:r>
        <w:rPr>
          <w:rFonts w:hint="eastAsia"/>
        </w:rPr>
        <w:t>від</w:t>
      </w:r>
      <w:r>
        <w:t></w:t>
      </w:r>
      <w:r>
        <w:t></w:t>
      </w:r>
      <w:r>
        <w:t></w:t>
      </w:r>
      <w:r>
        <w:t></w:t>
      </w:r>
      <w:r>
        <w:rPr>
          <w:rFonts w:hint="eastAsia"/>
        </w:rPr>
        <w:t>працівника</w:t>
      </w:r>
      <w:r>
        <w:t></w:t>
      </w:r>
      <w:r>
        <w:t></w:t>
      </w:r>
    </w:p>
    <w:p w:rsidR="005108FA" w:rsidRDefault="005108FA" w:rsidP="005108FA">
      <w:r>
        <w:rPr>
          <w:rFonts w:hint="eastAsia"/>
        </w:rPr>
        <w:t>На</w:t>
      </w:r>
      <w:r>
        <w:t></w:t>
      </w:r>
      <w:r>
        <w:rPr>
          <w:rFonts w:hint="eastAsia"/>
        </w:rPr>
        <w:t>суб’єктів</w:t>
      </w:r>
      <w:r>
        <w:t></w:t>
      </w:r>
      <w:r>
        <w:rPr>
          <w:rFonts w:hint="eastAsia"/>
        </w:rPr>
        <w:t>мікропідприємництва</w:t>
      </w:r>
      <w:r>
        <w:t></w:t>
      </w:r>
      <w:r>
        <w:rPr>
          <w:rFonts w:hint="eastAsia"/>
        </w:rPr>
        <w:t>законодавчі</w:t>
      </w:r>
      <w:r>
        <w:t></w:t>
      </w:r>
      <w:r>
        <w:rPr>
          <w:rFonts w:hint="eastAsia"/>
        </w:rPr>
        <w:t>приписи</w:t>
      </w:r>
      <w:r>
        <w:t></w:t>
      </w:r>
      <w:r>
        <w:rPr>
          <w:rFonts w:hint="eastAsia"/>
        </w:rPr>
        <w:t>щодо</w:t>
      </w:r>
    </w:p>
    <w:p w:rsidR="005108FA" w:rsidRDefault="005108FA" w:rsidP="005108FA">
      <w:r>
        <w:rPr>
          <w:rFonts w:hint="eastAsia"/>
        </w:rPr>
        <w:t>порядку</w:t>
      </w:r>
      <w:r>
        <w:t></w:t>
      </w:r>
      <w:r>
        <w:rPr>
          <w:rFonts w:hint="eastAsia"/>
        </w:rPr>
        <w:t>й</w:t>
      </w:r>
      <w:r>
        <w:t></w:t>
      </w:r>
      <w:r>
        <w:rPr>
          <w:rFonts w:hint="eastAsia"/>
        </w:rPr>
        <w:t>умов</w:t>
      </w:r>
      <w:r>
        <w:t></w:t>
      </w:r>
      <w:r>
        <w:rPr>
          <w:rFonts w:hint="eastAsia"/>
        </w:rPr>
        <w:t>проведення</w:t>
      </w:r>
      <w:r>
        <w:t></w:t>
      </w:r>
      <w:r>
        <w:rPr>
          <w:rFonts w:hint="eastAsia"/>
        </w:rPr>
        <w:t>масових</w:t>
      </w:r>
      <w:r>
        <w:t></w:t>
      </w:r>
      <w:r>
        <w:rPr>
          <w:rFonts w:hint="eastAsia"/>
        </w:rPr>
        <w:t>вивільнень</w:t>
      </w:r>
      <w:r>
        <w:t></w:t>
      </w:r>
      <w:r>
        <w:rPr>
          <w:rFonts w:hint="eastAsia"/>
        </w:rPr>
        <w:t>поширюватися</w:t>
      </w:r>
      <w:r>
        <w:t></w:t>
      </w:r>
      <w:r>
        <w:rPr>
          <w:rFonts w:hint="eastAsia"/>
        </w:rPr>
        <w:t>взагалі</w:t>
      </w:r>
      <w:r>
        <w:t></w:t>
      </w:r>
      <w:r>
        <w:rPr>
          <w:rFonts w:hint="eastAsia"/>
        </w:rPr>
        <w:t>не</w:t>
      </w:r>
    </w:p>
    <w:p w:rsidR="005108FA" w:rsidRDefault="005108FA" w:rsidP="005108FA">
      <w:r>
        <w:rPr>
          <w:rFonts w:hint="eastAsia"/>
        </w:rPr>
        <w:t>повинні</w:t>
      </w:r>
      <w:r>
        <w:t></w:t>
      </w:r>
    </w:p>
    <w:p w:rsidR="005108FA" w:rsidRDefault="005108FA" w:rsidP="005108FA">
      <w:r>
        <w:t></w:t>
      </w:r>
      <w:r>
        <w:t></w:t>
      </w:r>
      <w:r>
        <w:t></w:t>
      </w:r>
      <w:r>
        <w:rPr>
          <w:rFonts w:hint="eastAsia"/>
        </w:rPr>
        <w:t>Становлення</w:t>
      </w:r>
      <w:r>
        <w:t></w:t>
      </w:r>
      <w:r>
        <w:rPr>
          <w:rFonts w:hint="eastAsia"/>
        </w:rPr>
        <w:t>і</w:t>
      </w:r>
      <w:r>
        <w:t></w:t>
      </w:r>
      <w:r>
        <w:rPr>
          <w:rFonts w:hint="eastAsia"/>
        </w:rPr>
        <w:t>розвиток</w:t>
      </w:r>
      <w:r>
        <w:t></w:t>
      </w:r>
      <w:r>
        <w:rPr>
          <w:rFonts w:hint="eastAsia"/>
        </w:rPr>
        <w:t>правового</w:t>
      </w:r>
      <w:r>
        <w:t></w:t>
      </w:r>
      <w:r>
        <w:rPr>
          <w:rFonts w:hint="eastAsia"/>
        </w:rPr>
        <w:t>регулювання</w:t>
      </w:r>
      <w:r>
        <w:t></w:t>
      </w:r>
      <w:r>
        <w:rPr>
          <w:rFonts w:hint="eastAsia"/>
        </w:rPr>
        <w:t>масових</w:t>
      </w:r>
    </w:p>
    <w:p w:rsidR="005108FA" w:rsidRDefault="005108FA" w:rsidP="005108FA">
      <w:r>
        <w:rPr>
          <w:rFonts w:hint="eastAsia"/>
        </w:rPr>
        <w:t>вивільнень</w:t>
      </w:r>
      <w:r>
        <w:t></w:t>
      </w:r>
      <w:r>
        <w:rPr>
          <w:rFonts w:hint="eastAsia"/>
        </w:rPr>
        <w:t>працівників</w:t>
      </w:r>
      <w:r>
        <w:t></w:t>
      </w:r>
      <w:r>
        <w:rPr>
          <w:rFonts w:hint="eastAsia"/>
        </w:rPr>
        <w:t>в</w:t>
      </w:r>
      <w:r>
        <w:t></w:t>
      </w:r>
      <w:r>
        <w:rPr>
          <w:rFonts w:hint="eastAsia"/>
        </w:rPr>
        <w:t>Україні</w:t>
      </w:r>
      <w:r>
        <w:t></w:t>
      </w:r>
      <w:r>
        <w:rPr>
          <w:rFonts w:hint="eastAsia"/>
        </w:rPr>
        <w:t>включає</w:t>
      </w:r>
      <w:r>
        <w:t></w:t>
      </w:r>
      <w:r>
        <w:rPr>
          <w:rFonts w:hint="eastAsia"/>
        </w:rPr>
        <w:t>такі</w:t>
      </w:r>
      <w:r>
        <w:t></w:t>
      </w:r>
      <w:r>
        <w:rPr>
          <w:rFonts w:hint="eastAsia"/>
        </w:rPr>
        <w:t>періоди</w:t>
      </w:r>
      <w:r>
        <w:t></w:t>
      </w:r>
      <w:r>
        <w:t></w:t>
      </w:r>
      <w:r>
        <w:t></w:t>
      </w:r>
      <w:r>
        <w:t></w:t>
      </w:r>
      <w:r>
        <w:rPr>
          <w:rFonts w:hint="eastAsia"/>
        </w:rPr>
        <w:t>й</w:t>
      </w:r>
      <w:r>
        <w:t></w:t>
      </w:r>
      <w:r>
        <w:t></w:t>
      </w:r>
      <w:r>
        <w:rPr>
          <w:rFonts w:hint="eastAsia"/>
        </w:rPr>
        <w:t>до</w:t>
      </w:r>
      <w:r>
        <w:t></w:t>
      </w:r>
      <w:r>
        <w:t></w:t>
      </w:r>
      <w:r>
        <w:t></w:t>
      </w:r>
      <w:r>
        <w:t></w:t>
      </w:r>
      <w:r>
        <w:t></w:t>
      </w:r>
      <w:r>
        <w:t></w:t>
      </w:r>
      <w:r>
        <w:rPr>
          <w:rFonts w:hint="eastAsia"/>
        </w:rPr>
        <w:t>р</w:t>
      </w:r>
      <w:r>
        <w:t></w:t>
      </w:r>
      <w:r>
        <w:t></w:t>
      </w:r>
      <w:r>
        <w:t></w:t>
      </w:r>
      <w:r>
        <w:t></w:t>
      </w:r>
      <w:r>
        <w:t></w:t>
      </w:r>
      <w:r>
        <w:t></w:t>
      </w:r>
    </w:p>
    <w:p w:rsidR="005108FA" w:rsidRDefault="005108FA" w:rsidP="005108FA">
      <w:r>
        <w:rPr>
          <w:rFonts w:hint="eastAsia"/>
        </w:rPr>
        <w:t>й</w:t>
      </w:r>
      <w:r>
        <w:t></w:t>
      </w:r>
      <w:r>
        <w:t></w:t>
      </w:r>
      <w:r>
        <w:t></w:t>
      </w:r>
      <w:r>
        <w:t></w:t>
      </w:r>
      <w:r>
        <w:t></w:t>
      </w:r>
      <w:r>
        <w:t>−</w:t>
      </w:r>
      <w:r>
        <w:t></w:t>
      </w:r>
      <w:r>
        <w:t></w:t>
      </w:r>
      <w:r>
        <w:t></w:t>
      </w:r>
      <w:r>
        <w:t></w:t>
      </w:r>
      <w:r>
        <w:t></w:t>
      </w:r>
      <w:r>
        <w:t></w:t>
      </w:r>
      <w:r>
        <w:t></w:t>
      </w:r>
      <w:r>
        <w:t></w:t>
      </w:r>
      <w:r>
        <w:t></w:t>
      </w:r>
      <w:r>
        <w:t></w:t>
      </w:r>
      <w:r>
        <w:rPr>
          <w:rFonts w:hint="eastAsia"/>
        </w:rPr>
        <w:t>й</w:t>
      </w:r>
      <w:r>
        <w:t></w:t>
      </w:r>
      <w:r>
        <w:t></w:t>
      </w:r>
      <w:r>
        <w:t></w:t>
      </w:r>
      <w:r>
        <w:t></w:t>
      </w:r>
      <w:r>
        <w:t></w:t>
      </w:r>
      <w:r>
        <w:t>−</w:t>
      </w:r>
      <w:r>
        <w:t></w:t>
      </w:r>
      <w:r>
        <w:t></w:t>
      </w:r>
      <w:r>
        <w:t></w:t>
      </w:r>
      <w:r>
        <w:t></w:t>
      </w:r>
      <w:r>
        <w:t></w:t>
      </w:r>
      <w:r>
        <w:t></w:t>
      </w:r>
      <w:r>
        <w:t></w:t>
      </w:r>
      <w:r>
        <w:t></w:t>
      </w:r>
      <w:r>
        <w:t></w:t>
      </w:r>
      <w:r>
        <w:rPr>
          <w:rFonts w:hint="eastAsia"/>
        </w:rPr>
        <w:t>й</w:t>
      </w:r>
      <w:r>
        <w:t></w:t>
      </w:r>
      <w:r>
        <w:t></w:t>
      </w:r>
      <w:r>
        <w:t></w:t>
      </w:r>
      <w:r>
        <w:t></w:t>
      </w:r>
      <w:r>
        <w:t></w:t>
      </w:r>
      <w:r>
        <w:t>−</w:t>
      </w:r>
      <w:r>
        <w:t></w:t>
      </w:r>
      <w:r>
        <w:t></w:t>
      </w:r>
      <w:r>
        <w:t></w:t>
      </w:r>
      <w:r>
        <w:t></w:t>
      </w:r>
      <w:r>
        <w:t></w:t>
      </w:r>
      <w:r>
        <w:t></w:t>
      </w:r>
      <w:r>
        <w:t></w:t>
      </w:r>
      <w:r>
        <w:t></w:t>
      </w:r>
      <w:r>
        <w:t></w:t>
      </w:r>
      <w:r>
        <w:rPr>
          <w:rFonts w:hint="eastAsia"/>
        </w:rPr>
        <w:t>й</w:t>
      </w:r>
      <w:r>
        <w:t></w:t>
      </w:r>
      <w:r>
        <w:t></w:t>
      </w:r>
      <w:r>
        <w:t></w:t>
      </w:r>
      <w:r>
        <w:t></w:t>
      </w:r>
      <w:r>
        <w:t></w:t>
      </w:r>
      <w:r>
        <w:t></w:t>
      </w:r>
      <w:r>
        <w:t></w:t>
      </w:r>
      <w:r>
        <w:rPr>
          <w:rFonts w:hint="eastAsia"/>
        </w:rPr>
        <w:t>р</w:t>
      </w:r>
      <w:r>
        <w:t></w:t>
      </w:r>
      <w:r>
        <w:t></w:t>
      </w:r>
      <w:r>
        <w:rPr>
          <w:rFonts w:hint="eastAsia"/>
        </w:rPr>
        <w:t>–</w:t>
      </w:r>
      <w:r>
        <w:t></w:t>
      </w:r>
      <w:r>
        <w:rPr>
          <w:rFonts w:hint="eastAsia"/>
        </w:rPr>
        <w:t>до</w:t>
      </w:r>
      <w:r>
        <w:t></w:t>
      </w:r>
      <w:r>
        <w:rPr>
          <w:rFonts w:hint="eastAsia"/>
        </w:rPr>
        <w:t>цього</w:t>
      </w:r>
    </w:p>
    <w:p w:rsidR="005108FA" w:rsidRDefault="005108FA" w:rsidP="005108FA">
      <w:r>
        <w:rPr>
          <w:rFonts w:hint="eastAsia"/>
        </w:rPr>
        <w:t>часу</w:t>
      </w:r>
      <w:r>
        <w:t></w:t>
      </w:r>
      <w:r>
        <w:t></w:t>
      </w:r>
      <w:r>
        <w:t></w:t>
      </w:r>
      <w:r>
        <w:rPr>
          <w:rFonts w:hint="eastAsia"/>
        </w:rPr>
        <w:t>Виокремлені</w:t>
      </w:r>
      <w:r>
        <w:t></w:t>
      </w:r>
      <w:r>
        <w:rPr>
          <w:rFonts w:hint="eastAsia"/>
        </w:rPr>
        <w:t>й</w:t>
      </w:r>
      <w:r>
        <w:t></w:t>
      </w:r>
      <w:r>
        <w:rPr>
          <w:rFonts w:hint="eastAsia"/>
        </w:rPr>
        <w:t>піддані</w:t>
      </w:r>
      <w:r>
        <w:t></w:t>
      </w:r>
      <w:r>
        <w:rPr>
          <w:rFonts w:hint="eastAsia"/>
        </w:rPr>
        <w:t>аналізу</w:t>
      </w:r>
      <w:r>
        <w:t></w:t>
      </w:r>
      <w:r>
        <w:rPr>
          <w:rFonts w:hint="eastAsia"/>
        </w:rPr>
        <w:t>суттєві</w:t>
      </w:r>
      <w:r>
        <w:t></w:t>
      </w:r>
      <w:r>
        <w:rPr>
          <w:rFonts w:hint="eastAsia"/>
        </w:rPr>
        <w:t>тенденції</w:t>
      </w:r>
      <w:r>
        <w:t></w:t>
      </w:r>
      <w:r>
        <w:rPr>
          <w:rFonts w:hint="eastAsia"/>
        </w:rPr>
        <w:t>кожного</w:t>
      </w:r>
      <w:r>
        <w:t></w:t>
      </w:r>
      <w:r>
        <w:rPr>
          <w:rFonts w:hint="eastAsia"/>
        </w:rPr>
        <w:t>із</w:t>
      </w:r>
      <w:r>
        <w:t></w:t>
      </w:r>
      <w:r>
        <w:rPr>
          <w:rFonts w:hint="eastAsia"/>
        </w:rPr>
        <w:t>цих</w:t>
      </w:r>
    </w:p>
    <w:p w:rsidR="005108FA" w:rsidRDefault="005108FA" w:rsidP="005108FA">
      <w:r>
        <w:rPr>
          <w:rFonts w:hint="eastAsia"/>
        </w:rPr>
        <w:t>періодів</w:t>
      </w:r>
      <w:r>
        <w:t></w:t>
      </w:r>
    </w:p>
    <w:p w:rsidR="005108FA" w:rsidRDefault="005108FA" w:rsidP="005108FA">
      <w:r>
        <w:t></w:t>
      </w:r>
      <w:r>
        <w:t></w:t>
      </w:r>
      <w:r>
        <w:t></w:t>
      </w:r>
      <w:r>
        <w:rPr>
          <w:rFonts w:hint="eastAsia"/>
        </w:rPr>
        <w:t>Ураховуючи</w:t>
      </w:r>
      <w:r>
        <w:t></w:t>
      </w:r>
      <w:r>
        <w:rPr>
          <w:rFonts w:hint="eastAsia"/>
        </w:rPr>
        <w:t>значну</w:t>
      </w:r>
      <w:r>
        <w:t></w:t>
      </w:r>
      <w:r>
        <w:rPr>
          <w:rFonts w:hint="eastAsia"/>
        </w:rPr>
        <w:t>суспільно</w:t>
      </w:r>
      <w:r>
        <w:t></w:t>
      </w:r>
      <w:r>
        <w:rPr>
          <w:rFonts w:hint="eastAsia"/>
        </w:rPr>
        <w:t>державну</w:t>
      </w:r>
      <w:r>
        <w:t></w:t>
      </w:r>
      <w:r>
        <w:rPr>
          <w:rFonts w:hint="eastAsia"/>
        </w:rPr>
        <w:t>значущість</w:t>
      </w:r>
      <w:r>
        <w:t></w:t>
      </w:r>
      <w:r>
        <w:t></w:t>
      </w:r>
      <w:r>
        <w:rPr>
          <w:rFonts w:hint="eastAsia"/>
        </w:rPr>
        <w:t>питання</w:t>
      </w:r>
    </w:p>
    <w:p w:rsidR="005108FA" w:rsidRDefault="005108FA" w:rsidP="005108FA">
      <w:r>
        <w:rPr>
          <w:rFonts w:hint="eastAsia"/>
        </w:rPr>
        <w:t>припинення</w:t>
      </w:r>
      <w:r>
        <w:t></w:t>
      </w:r>
      <w:r>
        <w:rPr>
          <w:rFonts w:hint="eastAsia"/>
        </w:rPr>
        <w:t>трудових</w:t>
      </w:r>
      <w:r>
        <w:t></w:t>
      </w:r>
      <w:r>
        <w:rPr>
          <w:rFonts w:hint="eastAsia"/>
        </w:rPr>
        <w:t>відносин</w:t>
      </w:r>
      <w:r>
        <w:t></w:t>
      </w:r>
      <w:r>
        <w:rPr>
          <w:rFonts w:hint="eastAsia"/>
        </w:rPr>
        <w:t>з</w:t>
      </w:r>
      <w:r>
        <w:t></w:t>
      </w:r>
      <w:r>
        <w:rPr>
          <w:rFonts w:hint="eastAsia"/>
        </w:rPr>
        <w:t>ініціативи</w:t>
      </w:r>
      <w:r>
        <w:t></w:t>
      </w:r>
      <w:r>
        <w:rPr>
          <w:rFonts w:hint="eastAsia"/>
        </w:rPr>
        <w:t>роботодавця</w:t>
      </w:r>
      <w:r>
        <w:t></w:t>
      </w:r>
      <w:r>
        <w:rPr>
          <w:rFonts w:hint="eastAsia"/>
        </w:rPr>
        <w:t>з</w:t>
      </w:r>
      <w:r>
        <w:t></w:t>
      </w:r>
      <w:r>
        <w:rPr>
          <w:rFonts w:hint="eastAsia"/>
        </w:rPr>
        <w:t>економічних</w:t>
      </w:r>
      <w:r>
        <w:t></w:t>
      </w:r>
    </w:p>
    <w:p w:rsidR="005108FA" w:rsidRDefault="005108FA" w:rsidP="005108FA">
      <w:r>
        <w:rPr>
          <w:rFonts w:hint="eastAsia"/>
        </w:rPr>
        <w:t>технологічних</w:t>
      </w:r>
      <w:r>
        <w:t></w:t>
      </w:r>
      <w:r>
        <w:t></w:t>
      </w:r>
      <w:r>
        <w:rPr>
          <w:rFonts w:hint="eastAsia"/>
        </w:rPr>
        <w:t>структурних</w:t>
      </w:r>
      <w:r>
        <w:t></w:t>
      </w:r>
      <w:r>
        <w:rPr>
          <w:rFonts w:hint="eastAsia"/>
        </w:rPr>
        <w:t>або</w:t>
      </w:r>
      <w:r>
        <w:t></w:t>
      </w:r>
      <w:r>
        <w:rPr>
          <w:rFonts w:hint="eastAsia"/>
        </w:rPr>
        <w:t>аналогічних</w:t>
      </w:r>
      <w:r>
        <w:t></w:t>
      </w:r>
      <w:r>
        <w:rPr>
          <w:rFonts w:hint="eastAsia"/>
        </w:rPr>
        <w:t>причин</w:t>
      </w:r>
      <w:r>
        <w:t></w:t>
      </w:r>
      <w:r>
        <w:rPr>
          <w:rFonts w:hint="eastAsia"/>
        </w:rPr>
        <w:t>і</w:t>
      </w:r>
      <w:r>
        <w:t></w:t>
      </w:r>
      <w:r>
        <w:rPr>
          <w:rFonts w:hint="eastAsia"/>
        </w:rPr>
        <w:t>заходи</w:t>
      </w:r>
      <w:r>
        <w:t></w:t>
      </w:r>
      <w:r>
        <w:rPr>
          <w:rFonts w:hint="eastAsia"/>
        </w:rPr>
        <w:t>запобігання</w:t>
      </w:r>
      <w:r>
        <w:t></w:t>
      </w:r>
      <w:r>
        <w:rPr>
          <w:rFonts w:hint="eastAsia"/>
        </w:rPr>
        <w:t>і</w:t>
      </w:r>
    </w:p>
    <w:p w:rsidR="005108FA" w:rsidRDefault="005108FA" w:rsidP="005108FA">
      <w:r>
        <w:rPr>
          <w:rFonts w:hint="eastAsia"/>
        </w:rPr>
        <w:t>мінімізації</w:t>
      </w:r>
      <w:r>
        <w:t></w:t>
      </w:r>
      <w:r>
        <w:rPr>
          <w:rFonts w:hint="eastAsia"/>
        </w:rPr>
        <w:t>негативних</w:t>
      </w:r>
      <w:r>
        <w:t></w:t>
      </w:r>
      <w:r>
        <w:rPr>
          <w:rFonts w:hint="eastAsia"/>
        </w:rPr>
        <w:t>наслідків</w:t>
      </w:r>
      <w:r>
        <w:t></w:t>
      </w:r>
      <w:r>
        <w:rPr>
          <w:rFonts w:hint="eastAsia"/>
        </w:rPr>
        <w:t>масових</w:t>
      </w:r>
      <w:r>
        <w:t></w:t>
      </w:r>
      <w:r>
        <w:t></w:t>
      </w:r>
      <w:r>
        <w:rPr>
          <w:rFonts w:hint="eastAsia"/>
        </w:rPr>
        <w:t>колективних</w:t>
      </w:r>
      <w:r>
        <w:t></w:t>
      </w:r>
      <w:r>
        <w:t></w:t>
      </w:r>
      <w:r>
        <w:rPr>
          <w:rFonts w:hint="eastAsia"/>
        </w:rPr>
        <w:t>вивільнень</w:t>
      </w:r>
      <w:r>
        <w:t></w:t>
      </w:r>
      <w:r>
        <w:rPr>
          <w:rFonts w:hint="eastAsia"/>
        </w:rPr>
        <w:t>стали</w:t>
      </w:r>
    </w:p>
    <w:p w:rsidR="005108FA" w:rsidRDefault="005108FA" w:rsidP="005108FA">
      <w:r>
        <w:rPr>
          <w:rFonts w:hint="eastAsia"/>
        </w:rPr>
        <w:t>об’єктом</w:t>
      </w:r>
      <w:r>
        <w:t></w:t>
      </w:r>
      <w:r>
        <w:rPr>
          <w:rFonts w:hint="eastAsia"/>
        </w:rPr>
        <w:t>врегламентування</w:t>
      </w:r>
      <w:r>
        <w:t></w:t>
      </w:r>
      <w:r>
        <w:rPr>
          <w:rFonts w:hint="eastAsia"/>
        </w:rPr>
        <w:t>в</w:t>
      </w:r>
      <w:r>
        <w:t></w:t>
      </w:r>
      <w:r>
        <w:rPr>
          <w:rFonts w:hint="eastAsia"/>
        </w:rPr>
        <w:t>документах</w:t>
      </w:r>
      <w:r>
        <w:t></w:t>
      </w:r>
      <w:r>
        <w:rPr>
          <w:rFonts w:hint="eastAsia"/>
        </w:rPr>
        <w:t>МОП</w:t>
      </w:r>
      <w:r>
        <w:t></w:t>
      </w:r>
      <w:r>
        <w:t></w:t>
      </w:r>
      <w:r>
        <w:rPr>
          <w:rFonts w:hint="eastAsia"/>
        </w:rPr>
        <w:t>Конвенції</w:t>
      </w:r>
      <w:r>
        <w:t></w:t>
      </w:r>
      <w:r>
        <w:rPr>
          <w:rFonts w:hint="eastAsia"/>
        </w:rPr>
        <w:t>і</w:t>
      </w:r>
      <w:r>
        <w:t></w:t>
      </w:r>
      <w:r>
        <w:rPr>
          <w:rFonts w:hint="eastAsia"/>
        </w:rPr>
        <w:t>Рекомендації</w:t>
      </w:r>
    </w:p>
    <w:p w:rsidR="005108FA" w:rsidRDefault="005108FA" w:rsidP="005108FA">
      <w:r>
        <w:t></w:t>
      </w:r>
      <w:r>
        <w:rPr>
          <w:rFonts w:hint="eastAsia"/>
        </w:rPr>
        <w:t>Про</w:t>
      </w:r>
      <w:r>
        <w:t></w:t>
      </w:r>
      <w:r>
        <w:rPr>
          <w:rFonts w:hint="eastAsia"/>
        </w:rPr>
        <w:t>припинення</w:t>
      </w:r>
      <w:r>
        <w:t></w:t>
      </w:r>
      <w:r>
        <w:rPr>
          <w:rFonts w:hint="eastAsia"/>
        </w:rPr>
        <w:t>трудових</w:t>
      </w:r>
      <w:r>
        <w:t></w:t>
      </w:r>
      <w:r>
        <w:rPr>
          <w:rFonts w:hint="eastAsia"/>
        </w:rPr>
        <w:t>відносин</w:t>
      </w:r>
      <w:r>
        <w:t></w:t>
      </w:r>
      <w:r>
        <w:rPr>
          <w:rFonts w:hint="eastAsia"/>
        </w:rPr>
        <w:t>з</w:t>
      </w:r>
      <w:r>
        <w:t></w:t>
      </w:r>
      <w:r>
        <w:rPr>
          <w:rFonts w:hint="eastAsia"/>
        </w:rPr>
        <w:t>ініціативи</w:t>
      </w:r>
      <w:r>
        <w:t></w:t>
      </w:r>
      <w:r>
        <w:rPr>
          <w:rFonts w:hint="eastAsia"/>
        </w:rPr>
        <w:t>роботодавця</w:t>
      </w:r>
      <w:r>
        <w:t></w:t>
      </w:r>
      <w:r>
        <w:t></w:t>
      </w:r>
      <w:r>
        <w:t></w:t>
      </w:r>
      <w:r>
        <w:t></w:t>
      </w:r>
      <w:r>
        <w:t></w:t>
      </w:r>
      <w:r>
        <w:t></w:t>
      </w:r>
      <w:r>
        <w:t></w:t>
      </w:r>
      <w:r>
        <w:rPr>
          <w:rFonts w:hint="eastAsia"/>
        </w:rPr>
        <w:t>р</w:t>
      </w:r>
      <w:r>
        <w:t></w:t>
      </w:r>
      <w:r>
        <w:t></w:t>
      </w:r>
    </w:p>
    <w:p w:rsidR="005108FA" w:rsidRDefault="005108FA" w:rsidP="005108FA">
      <w:r>
        <w:t></w:t>
      </w:r>
      <w:r>
        <w:rPr>
          <w:rFonts w:hint="eastAsia"/>
        </w:rPr>
        <w:t>Про</w:t>
      </w:r>
      <w:r>
        <w:t></w:t>
      </w:r>
      <w:r>
        <w:rPr>
          <w:rFonts w:hint="eastAsia"/>
        </w:rPr>
        <w:t>політику</w:t>
      </w:r>
      <w:r>
        <w:t></w:t>
      </w:r>
      <w:r>
        <w:rPr>
          <w:rFonts w:hint="eastAsia"/>
        </w:rPr>
        <w:t>в</w:t>
      </w:r>
      <w:r>
        <w:t></w:t>
      </w:r>
      <w:r>
        <w:rPr>
          <w:rFonts w:hint="eastAsia"/>
        </w:rPr>
        <w:t>галузі</w:t>
      </w:r>
      <w:r>
        <w:t></w:t>
      </w:r>
      <w:r>
        <w:rPr>
          <w:rFonts w:hint="eastAsia"/>
        </w:rPr>
        <w:t>зайнятості</w:t>
      </w:r>
      <w:r>
        <w:t></w:t>
      </w:r>
      <w:r>
        <w:t></w:t>
      </w:r>
      <w:r>
        <w:t></w:t>
      </w:r>
      <w:r>
        <w:t></w:t>
      </w:r>
      <w:r>
        <w:t></w:t>
      </w:r>
      <w:r>
        <w:t></w:t>
      </w:r>
      <w:r>
        <w:t></w:t>
      </w:r>
      <w:r>
        <w:rPr>
          <w:rFonts w:hint="eastAsia"/>
        </w:rPr>
        <w:t>р</w:t>
      </w:r>
      <w:r>
        <w:t></w:t>
      </w:r>
      <w:r>
        <w:t></w:t>
      </w:r>
      <w:r>
        <w:t></w:t>
      </w:r>
      <w:r>
        <w:t></w:t>
      </w:r>
      <w:r>
        <w:rPr>
          <w:rFonts w:hint="eastAsia"/>
        </w:rPr>
        <w:t>Про</w:t>
      </w:r>
      <w:r>
        <w:t></w:t>
      </w:r>
      <w:r>
        <w:rPr>
          <w:rFonts w:hint="eastAsia"/>
        </w:rPr>
        <w:t>захист</w:t>
      </w:r>
      <w:r>
        <w:t></w:t>
      </w:r>
      <w:r>
        <w:rPr>
          <w:rFonts w:hint="eastAsia"/>
        </w:rPr>
        <w:t>вимог</w:t>
      </w:r>
      <w:r>
        <w:t></w:t>
      </w:r>
      <w:r>
        <w:rPr>
          <w:rFonts w:hint="eastAsia"/>
        </w:rPr>
        <w:t>працівників</w:t>
      </w:r>
    </w:p>
    <w:p w:rsidR="005108FA" w:rsidRDefault="005108FA" w:rsidP="005108FA">
      <w:r>
        <w:t></w:t>
      </w:r>
      <w:r>
        <w:t></w:t>
      </w:r>
      <w:r>
        <w:t></w:t>
      </w:r>
    </w:p>
    <w:p w:rsidR="005108FA" w:rsidRDefault="005108FA" w:rsidP="005108FA">
      <w:r>
        <w:rPr>
          <w:rFonts w:hint="eastAsia"/>
        </w:rPr>
        <w:t>у</w:t>
      </w:r>
      <w:r>
        <w:t></w:t>
      </w:r>
      <w:r>
        <w:rPr>
          <w:rFonts w:hint="eastAsia"/>
        </w:rPr>
        <w:t>випадку</w:t>
      </w:r>
      <w:r>
        <w:t></w:t>
      </w:r>
      <w:r>
        <w:rPr>
          <w:rFonts w:hint="eastAsia"/>
        </w:rPr>
        <w:t>неплатоспроможності</w:t>
      </w:r>
      <w:r>
        <w:t></w:t>
      </w:r>
      <w:r>
        <w:rPr>
          <w:rFonts w:hint="eastAsia"/>
        </w:rPr>
        <w:t>роботодавця</w:t>
      </w:r>
      <w:r>
        <w:t></w:t>
      </w:r>
      <w:r>
        <w:t></w:t>
      </w:r>
      <w:r>
        <w:t></w:t>
      </w:r>
      <w:r>
        <w:t></w:t>
      </w:r>
      <w:r>
        <w:t></w:t>
      </w:r>
      <w:r>
        <w:t></w:t>
      </w:r>
      <w:r>
        <w:t></w:t>
      </w:r>
      <w:r>
        <w:rPr>
          <w:rFonts w:hint="eastAsia"/>
        </w:rPr>
        <w:t>р</w:t>
      </w:r>
      <w:r>
        <w:t></w:t>
      </w:r>
      <w:r>
        <w:t></w:t>
      </w:r>
      <w:r>
        <w:t></w:t>
      </w:r>
      <w:r>
        <w:t></w:t>
      </w:r>
      <w:r>
        <w:rPr>
          <w:rFonts w:hint="eastAsia"/>
        </w:rPr>
        <w:t>Про</w:t>
      </w:r>
      <w:r>
        <w:t></w:t>
      </w:r>
      <w:r>
        <w:rPr>
          <w:rFonts w:hint="eastAsia"/>
        </w:rPr>
        <w:t>розвиток</w:t>
      </w:r>
    </w:p>
    <w:p w:rsidR="005108FA" w:rsidRDefault="005108FA" w:rsidP="005108FA">
      <w:r>
        <w:rPr>
          <w:rFonts w:hint="eastAsia"/>
        </w:rPr>
        <w:t>людських</w:t>
      </w:r>
      <w:r>
        <w:t></w:t>
      </w:r>
      <w:r>
        <w:rPr>
          <w:rFonts w:hint="eastAsia"/>
        </w:rPr>
        <w:t>ресурсів</w:t>
      </w:r>
      <w:r>
        <w:t></w:t>
      </w:r>
      <w:r>
        <w:t></w:t>
      </w:r>
      <w:r>
        <w:rPr>
          <w:rFonts w:hint="eastAsia"/>
        </w:rPr>
        <w:t>освіта</w:t>
      </w:r>
      <w:r>
        <w:t></w:t>
      </w:r>
      <w:r>
        <w:t></w:t>
      </w:r>
      <w:r>
        <w:rPr>
          <w:rFonts w:hint="eastAsia"/>
        </w:rPr>
        <w:t>підготовка</w:t>
      </w:r>
      <w:r>
        <w:t></w:t>
      </w:r>
      <w:r>
        <w:rPr>
          <w:rFonts w:hint="eastAsia"/>
        </w:rPr>
        <w:t>кадрів</w:t>
      </w:r>
      <w:r>
        <w:t></w:t>
      </w:r>
      <w:r>
        <w:rPr>
          <w:rFonts w:hint="eastAsia"/>
        </w:rPr>
        <w:t>і</w:t>
      </w:r>
      <w:r>
        <w:t></w:t>
      </w:r>
      <w:r>
        <w:rPr>
          <w:rFonts w:hint="eastAsia"/>
        </w:rPr>
        <w:t>безперервне</w:t>
      </w:r>
      <w:r>
        <w:t></w:t>
      </w:r>
      <w:r>
        <w:rPr>
          <w:rFonts w:hint="eastAsia"/>
        </w:rPr>
        <w:t>навчання</w:t>
      </w:r>
      <w:r>
        <w:t></w:t>
      </w:r>
      <w:r>
        <w:t></w:t>
      </w:r>
      <w:r>
        <w:t></w:t>
      </w:r>
      <w:r>
        <w:t></w:t>
      </w:r>
      <w:r>
        <w:t></w:t>
      </w:r>
      <w:r>
        <w:t></w:t>
      </w:r>
    </w:p>
    <w:p w:rsidR="005108FA" w:rsidRDefault="005108FA" w:rsidP="005108FA">
      <w:r>
        <w:rPr>
          <w:rFonts w:hint="eastAsia"/>
        </w:rPr>
        <w:t>р</w:t>
      </w:r>
      <w:r>
        <w:t></w:t>
      </w:r>
      <w:r>
        <w:t></w:t>
      </w:r>
      <w:r>
        <w:rPr>
          <w:rFonts w:hint="eastAsia"/>
        </w:rPr>
        <w:t>та</w:t>
      </w:r>
      <w:r>
        <w:t></w:t>
      </w:r>
      <w:r>
        <w:rPr>
          <w:rFonts w:hint="eastAsia"/>
        </w:rPr>
        <w:t>ін</w:t>
      </w:r>
      <w:r>
        <w:t></w:t>
      </w:r>
      <w:r>
        <w:t></w:t>
      </w:r>
      <w:r>
        <w:t></w:t>
      </w:r>
      <w:r>
        <w:t></w:t>
      </w:r>
      <w:r>
        <w:rPr>
          <w:rFonts w:hint="eastAsia"/>
        </w:rPr>
        <w:t>Європейського</w:t>
      </w:r>
      <w:r>
        <w:t></w:t>
      </w:r>
      <w:r>
        <w:rPr>
          <w:rFonts w:hint="eastAsia"/>
        </w:rPr>
        <w:t>Союзу</w:t>
      </w:r>
      <w:r>
        <w:t></w:t>
      </w:r>
      <w:r>
        <w:t></w:t>
      </w:r>
      <w:r>
        <w:rPr>
          <w:rFonts w:hint="eastAsia"/>
        </w:rPr>
        <w:t>Директива</w:t>
      </w:r>
      <w:r>
        <w:t></w:t>
      </w:r>
      <w:r>
        <w:rPr>
          <w:rFonts w:hint="eastAsia"/>
        </w:rPr>
        <w:t>Ради</w:t>
      </w:r>
      <w:r>
        <w:t></w:t>
      </w:r>
      <w:r>
        <w:rPr>
          <w:rFonts w:hint="eastAsia"/>
        </w:rPr>
        <w:t>Європейського</w:t>
      </w:r>
      <w:r>
        <w:t></w:t>
      </w:r>
      <w:r>
        <w:rPr>
          <w:rFonts w:hint="eastAsia"/>
        </w:rPr>
        <w:t>Союзу</w:t>
      </w:r>
    </w:p>
    <w:p w:rsidR="005108FA" w:rsidRDefault="005108FA" w:rsidP="005108FA">
      <w:r>
        <w:t></w:t>
      </w:r>
      <w:r>
        <w:t></w:t>
      </w:r>
      <w:r>
        <w:t></w:t>
      </w:r>
      <w:r>
        <w:t></w:t>
      </w:r>
      <w:r>
        <w:t></w:t>
      </w:r>
      <w:r>
        <w:t></w:t>
      </w:r>
      <w:r>
        <w:rPr>
          <w:rFonts w:hint="eastAsia"/>
        </w:rPr>
        <w:t>ЄС</w:t>
      </w:r>
      <w:r>
        <w:t></w:t>
      </w:r>
      <w:r>
        <w:rPr>
          <w:rFonts w:hint="eastAsia"/>
        </w:rPr>
        <w:t>від</w:t>
      </w:r>
      <w:r>
        <w:t></w:t>
      </w:r>
      <w:r>
        <w:t></w:t>
      </w:r>
      <w:r>
        <w:t></w:t>
      </w:r>
      <w:r>
        <w:t></w:t>
      </w:r>
      <w:r>
        <w:rPr>
          <w:rFonts w:hint="eastAsia"/>
        </w:rPr>
        <w:t>липня</w:t>
      </w:r>
      <w:r>
        <w:t></w:t>
      </w:r>
      <w:r>
        <w:t></w:t>
      </w:r>
      <w:r>
        <w:t></w:t>
      </w:r>
      <w:r>
        <w:t></w:t>
      </w:r>
      <w:r>
        <w:t></w:t>
      </w:r>
      <w:r>
        <w:t></w:t>
      </w:r>
      <w:r>
        <w:rPr>
          <w:rFonts w:hint="eastAsia"/>
        </w:rPr>
        <w:t>р</w:t>
      </w:r>
      <w:r>
        <w:t></w:t>
      </w:r>
      <w:r>
        <w:t></w:t>
      </w:r>
      <w:r>
        <w:rPr>
          <w:rFonts w:hint="eastAsia"/>
        </w:rPr>
        <w:t>про</w:t>
      </w:r>
      <w:r>
        <w:t></w:t>
      </w:r>
      <w:r>
        <w:rPr>
          <w:rFonts w:hint="eastAsia"/>
        </w:rPr>
        <w:t>зближення</w:t>
      </w:r>
      <w:r>
        <w:t></w:t>
      </w:r>
      <w:r>
        <w:rPr>
          <w:rFonts w:hint="eastAsia"/>
        </w:rPr>
        <w:t>законодавств</w:t>
      </w:r>
      <w:r>
        <w:t></w:t>
      </w:r>
      <w:r>
        <w:rPr>
          <w:rFonts w:hint="eastAsia"/>
        </w:rPr>
        <w:t>держав</w:t>
      </w:r>
      <w:r>
        <w:t></w:t>
      </w:r>
      <w:r>
        <w:rPr>
          <w:rFonts w:hint="eastAsia"/>
        </w:rPr>
        <w:t>членів</w:t>
      </w:r>
      <w:r>
        <w:t></w:t>
      </w:r>
    </w:p>
    <w:p w:rsidR="005108FA" w:rsidRDefault="005108FA" w:rsidP="005108FA">
      <w:r>
        <w:rPr>
          <w:rFonts w:hint="eastAsia"/>
        </w:rPr>
        <w:t>що</w:t>
      </w:r>
      <w:r>
        <w:t></w:t>
      </w:r>
      <w:r>
        <w:rPr>
          <w:rFonts w:hint="eastAsia"/>
        </w:rPr>
        <w:t>відносяться</w:t>
      </w:r>
      <w:r>
        <w:t></w:t>
      </w:r>
      <w:r>
        <w:rPr>
          <w:rFonts w:hint="eastAsia"/>
        </w:rPr>
        <w:t>до</w:t>
      </w:r>
      <w:r>
        <w:t></w:t>
      </w:r>
      <w:r>
        <w:rPr>
          <w:rFonts w:hint="eastAsia"/>
        </w:rPr>
        <w:t>скорочень</w:t>
      </w:r>
      <w:r>
        <w:t></w:t>
      </w:r>
      <w:r>
        <w:rPr>
          <w:rFonts w:hint="eastAsia"/>
        </w:rPr>
        <w:t>штатів</w:t>
      </w:r>
      <w:r>
        <w:t></w:t>
      </w:r>
      <w:r>
        <w:t></w:t>
      </w:r>
      <w:r>
        <w:t></w:t>
      </w:r>
      <w:r>
        <w:rPr>
          <w:rFonts w:hint="eastAsia"/>
        </w:rPr>
        <w:t>а</w:t>
      </w:r>
      <w:r>
        <w:t></w:t>
      </w:r>
      <w:r>
        <w:rPr>
          <w:rFonts w:hint="eastAsia"/>
        </w:rPr>
        <w:t>також</w:t>
      </w:r>
      <w:r>
        <w:t></w:t>
      </w:r>
      <w:r>
        <w:rPr>
          <w:rFonts w:hint="eastAsia"/>
        </w:rPr>
        <w:t>окремих</w:t>
      </w:r>
      <w:r>
        <w:t></w:t>
      </w:r>
      <w:r>
        <w:rPr>
          <w:rFonts w:hint="eastAsia"/>
        </w:rPr>
        <w:t>держав</w:t>
      </w:r>
      <w:r>
        <w:t></w:t>
      </w:r>
    </w:p>
    <w:p w:rsidR="005108FA" w:rsidRDefault="005108FA" w:rsidP="005108FA">
      <w:r>
        <w:rPr>
          <w:rFonts w:hint="eastAsia"/>
        </w:rPr>
        <w:t>Колективним</w:t>
      </w:r>
      <w:r>
        <w:t></w:t>
      </w:r>
      <w:r>
        <w:rPr>
          <w:rFonts w:hint="eastAsia"/>
        </w:rPr>
        <w:t>визнається</w:t>
      </w:r>
      <w:r>
        <w:t></w:t>
      </w:r>
      <w:r>
        <w:rPr>
          <w:rFonts w:hint="eastAsia"/>
        </w:rPr>
        <w:t>визначене</w:t>
      </w:r>
      <w:r>
        <w:t></w:t>
      </w:r>
      <w:r>
        <w:rPr>
          <w:rFonts w:hint="eastAsia"/>
        </w:rPr>
        <w:t>державою</w:t>
      </w:r>
      <w:r>
        <w:t></w:t>
      </w:r>
      <w:r>
        <w:rPr>
          <w:rFonts w:hint="eastAsia"/>
        </w:rPr>
        <w:t>число</w:t>
      </w:r>
      <w:r>
        <w:t></w:t>
      </w:r>
      <w:r>
        <w:rPr>
          <w:rFonts w:hint="eastAsia"/>
        </w:rPr>
        <w:t>звільнень</w:t>
      </w:r>
      <w:r>
        <w:t></w:t>
      </w:r>
      <w:r>
        <w:t></w:t>
      </w:r>
      <w:r>
        <w:rPr>
          <w:rFonts w:hint="eastAsia"/>
        </w:rPr>
        <w:t>що</w:t>
      </w:r>
    </w:p>
    <w:p w:rsidR="005108FA" w:rsidRDefault="005108FA" w:rsidP="005108FA">
      <w:r>
        <w:rPr>
          <w:rFonts w:hint="eastAsia"/>
        </w:rPr>
        <w:t>проводяться</w:t>
      </w:r>
      <w:r>
        <w:t></w:t>
      </w:r>
      <w:r>
        <w:rPr>
          <w:rFonts w:hint="eastAsia"/>
        </w:rPr>
        <w:t>роботодавцем</w:t>
      </w:r>
      <w:r>
        <w:t></w:t>
      </w:r>
      <w:r>
        <w:rPr>
          <w:rFonts w:hint="eastAsia"/>
        </w:rPr>
        <w:t>протягом</w:t>
      </w:r>
      <w:r>
        <w:t></w:t>
      </w:r>
      <w:r>
        <w:rPr>
          <w:rFonts w:hint="eastAsia"/>
        </w:rPr>
        <w:t>визначеного</w:t>
      </w:r>
      <w:r>
        <w:t></w:t>
      </w:r>
      <w:r>
        <w:rPr>
          <w:rFonts w:hint="eastAsia"/>
        </w:rPr>
        <w:t>періоду</w:t>
      </w:r>
      <w:r>
        <w:t></w:t>
      </w:r>
      <w:r>
        <w:rPr>
          <w:rFonts w:hint="eastAsia"/>
        </w:rPr>
        <w:t>з</w:t>
      </w:r>
      <w:r>
        <w:t></w:t>
      </w:r>
      <w:r>
        <w:rPr>
          <w:rFonts w:hint="eastAsia"/>
        </w:rPr>
        <w:t>економічних</w:t>
      </w:r>
      <w:r>
        <w:t></w:t>
      </w:r>
    </w:p>
    <w:p w:rsidR="005108FA" w:rsidRDefault="005108FA" w:rsidP="005108FA">
      <w:r>
        <w:rPr>
          <w:rFonts w:hint="eastAsia"/>
        </w:rPr>
        <w:t>технологічних</w:t>
      </w:r>
      <w:r>
        <w:t></w:t>
      </w:r>
      <w:r>
        <w:t></w:t>
      </w:r>
      <w:r>
        <w:rPr>
          <w:rFonts w:hint="eastAsia"/>
        </w:rPr>
        <w:t>структурних</w:t>
      </w:r>
      <w:r>
        <w:t></w:t>
      </w:r>
      <w:r>
        <w:rPr>
          <w:rFonts w:hint="eastAsia"/>
        </w:rPr>
        <w:t>або</w:t>
      </w:r>
      <w:r>
        <w:t></w:t>
      </w:r>
      <w:r>
        <w:rPr>
          <w:rFonts w:hint="eastAsia"/>
        </w:rPr>
        <w:t>аналогічних</w:t>
      </w:r>
      <w:r>
        <w:t></w:t>
      </w:r>
      <w:r>
        <w:rPr>
          <w:rFonts w:hint="eastAsia"/>
        </w:rPr>
        <w:t>причин</w:t>
      </w:r>
      <w:r>
        <w:t></w:t>
      </w:r>
      <w:r>
        <w:t></w:t>
      </w:r>
      <w:r>
        <w:rPr>
          <w:rFonts w:hint="eastAsia"/>
        </w:rPr>
        <w:t>не</w:t>
      </w:r>
      <w:r>
        <w:t></w:t>
      </w:r>
      <w:r>
        <w:rPr>
          <w:rFonts w:hint="eastAsia"/>
        </w:rPr>
        <w:t>пов’язаних</w:t>
      </w:r>
      <w:r>
        <w:t></w:t>
      </w:r>
      <w:r>
        <w:rPr>
          <w:rFonts w:hint="eastAsia"/>
        </w:rPr>
        <w:t>з</w:t>
      </w:r>
    </w:p>
    <w:p w:rsidR="005108FA" w:rsidRDefault="005108FA" w:rsidP="005108FA">
      <w:r>
        <w:rPr>
          <w:rFonts w:hint="eastAsia"/>
        </w:rPr>
        <w:t>особистістю</w:t>
      </w:r>
      <w:r>
        <w:t></w:t>
      </w:r>
      <w:r>
        <w:rPr>
          <w:rFonts w:hint="eastAsia"/>
        </w:rPr>
        <w:t>працівників</w:t>
      </w:r>
      <w:r>
        <w:t></w:t>
      </w:r>
      <w:r>
        <w:t></w:t>
      </w:r>
      <w:r>
        <w:rPr>
          <w:rFonts w:hint="eastAsia"/>
        </w:rPr>
        <w:t>Однак</w:t>
      </w:r>
      <w:r>
        <w:t></w:t>
      </w:r>
      <w:r>
        <w:rPr>
          <w:rFonts w:hint="eastAsia"/>
        </w:rPr>
        <w:t>вимоги</w:t>
      </w:r>
      <w:r>
        <w:t></w:t>
      </w:r>
      <w:r>
        <w:rPr>
          <w:rFonts w:hint="eastAsia"/>
        </w:rPr>
        <w:t>щодо</w:t>
      </w:r>
      <w:r>
        <w:t></w:t>
      </w:r>
      <w:r>
        <w:rPr>
          <w:rFonts w:hint="eastAsia"/>
        </w:rPr>
        <w:t>умов</w:t>
      </w:r>
      <w:r>
        <w:t></w:t>
      </w:r>
      <w:r>
        <w:rPr>
          <w:rFonts w:hint="eastAsia"/>
        </w:rPr>
        <w:t>і</w:t>
      </w:r>
      <w:r>
        <w:t></w:t>
      </w:r>
      <w:r>
        <w:rPr>
          <w:rFonts w:hint="eastAsia"/>
        </w:rPr>
        <w:t>порядку</w:t>
      </w:r>
      <w:r>
        <w:t></w:t>
      </w:r>
      <w:r>
        <w:rPr>
          <w:rFonts w:hint="eastAsia"/>
        </w:rPr>
        <w:t>масових</w:t>
      </w:r>
    </w:p>
    <w:p w:rsidR="005108FA" w:rsidRDefault="005108FA" w:rsidP="005108FA">
      <w:r>
        <w:rPr>
          <w:rFonts w:hint="eastAsia"/>
        </w:rPr>
        <w:t>звільнень</w:t>
      </w:r>
      <w:r>
        <w:t></w:t>
      </w:r>
      <w:r>
        <w:rPr>
          <w:rFonts w:hint="eastAsia"/>
        </w:rPr>
        <w:t>не</w:t>
      </w:r>
      <w:r>
        <w:t></w:t>
      </w:r>
      <w:r>
        <w:rPr>
          <w:rFonts w:hint="eastAsia"/>
        </w:rPr>
        <w:t>застосовуються</w:t>
      </w:r>
      <w:r>
        <w:t></w:t>
      </w:r>
      <w:r>
        <w:rPr>
          <w:rFonts w:hint="eastAsia"/>
        </w:rPr>
        <w:t>до</w:t>
      </w:r>
      <w:r>
        <w:t></w:t>
      </w:r>
      <w:r>
        <w:t></w:t>
      </w:r>
      <w:r>
        <w:rPr>
          <w:rFonts w:hint="eastAsia"/>
        </w:rPr>
        <w:t>а</w:t>
      </w:r>
      <w:r>
        <w:t></w:t>
      </w:r>
      <w:r>
        <w:t></w:t>
      </w:r>
      <w:r>
        <w:rPr>
          <w:rFonts w:hint="eastAsia"/>
        </w:rPr>
        <w:t>скорочення</w:t>
      </w:r>
      <w:r>
        <w:t></w:t>
      </w:r>
      <w:r>
        <w:rPr>
          <w:rFonts w:hint="eastAsia"/>
        </w:rPr>
        <w:t>штату</w:t>
      </w:r>
      <w:r>
        <w:t></w:t>
      </w:r>
      <w:r>
        <w:rPr>
          <w:rFonts w:hint="eastAsia"/>
        </w:rPr>
        <w:t>в</w:t>
      </w:r>
      <w:r>
        <w:t></w:t>
      </w:r>
      <w:r>
        <w:rPr>
          <w:rFonts w:hint="eastAsia"/>
        </w:rPr>
        <w:t>рамках</w:t>
      </w:r>
      <w:r>
        <w:t></w:t>
      </w:r>
      <w:r>
        <w:rPr>
          <w:rFonts w:hint="eastAsia"/>
        </w:rPr>
        <w:t>трудових</w:t>
      </w:r>
    </w:p>
    <w:p w:rsidR="005108FA" w:rsidRDefault="005108FA" w:rsidP="005108FA">
      <w:r>
        <w:rPr>
          <w:rFonts w:hint="eastAsia"/>
        </w:rPr>
        <w:t>договорів</w:t>
      </w:r>
      <w:r>
        <w:t></w:t>
      </w:r>
      <w:r>
        <w:t></w:t>
      </w:r>
      <w:r>
        <w:rPr>
          <w:rFonts w:hint="eastAsia"/>
        </w:rPr>
        <w:t>укладених</w:t>
      </w:r>
      <w:r>
        <w:t></w:t>
      </w:r>
      <w:r>
        <w:rPr>
          <w:rFonts w:hint="eastAsia"/>
        </w:rPr>
        <w:t>на</w:t>
      </w:r>
      <w:r>
        <w:t></w:t>
      </w:r>
      <w:r>
        <w:rPr>
          <w:rFonts w:hint="eastAsia"/>
        </w:rPr>
        <w:t>певний</w:t>
      </w:r>
      <w:r>
        <w:t></w:t>
      </w:r>
      <w:r>
        <w:rPr>
          <w:rFonts w:hint="eastAsia"/>
        </w:rPr>
        <w:t>строк</w:t>
      </w:r>
      <w:r>
        <w:t></w:t>
      </w:r>
      <w:r>
        <w:rPr>
          <w:rFonts w:hint="eastAsia"/>
        </w:rPr>
        <w:t>чи</w:t>
      </w:r>
      <w:r>
        <w:t></w:t>
      </w:r>
      <w:r>
        <w:rPr>
          <w:rFonts w:hint="eastAsia"/>
        </w:rPr>
        <w:t>для</w:t>
      </w:r>
      <w:r>
        <w:t></w:t>
      </w:r>
      <w:r>
        <w:rPr>
          <w:rFonts w:hint="eastAsia"/>
        </w:rPr>
        <w:t>виконання</w:t>
      </w:r>
      <w:r>
        <w:t></w:t>
      </w:r>
      <w:r>
        <w:rPr>
          <w:rFonts w:hint="eastAsia"/>
        </w:rPr>
        <w:t>певного</w:t>
      </w:r>
      <w:r>
        <w:t></w:t>
      </w:r>
      <w:r>
        <w:rPr>
          <w:rFonts w:hint="eastAsia"/>
        </w:rPr>
        <w:t>завдання</w:t>
      </w:r>
      <w:r>
        <w:t></w:t>
      </w:r>
    </w:p>
    <w:p w:rsidR="005108FA" w:rsidRDefault="005108FA" w:rsidP="005108FA">
      <w:r>
        <w:rPr>
          <w:rFonts w:hint="eastAsia"/>
        </w:rPr>
        <w:t>якщо</w:t>
      </w:r>
      <w:r>
        <w:t></w:t>
      </w:r>
      <w:r>
        <w:rPr>
          <w:rFonts w:hint="eastAsia"/>
        </w:rPr>
        <w:t>тільки</w:t>
      </w:r>
      <w:r>
        <w:t></w:t>
      </w:r>
      <w:r>
        <w:rPr>
          <w:rFonts w:hint="eastAsia"/>
        </w:rPr>
        <w:t>ці</w:t>
      </w:r>
      <w:r>
        <w:t></w:t>
      </w:r>
      <w:r>
        <w:rPr>
          <w:rFonts w:hint="eastAsia"/>
        </w:rPr>
        <w:t>скорочення</w:t>
      </w:r>
      <w:r>
        <w:t></w:t>
      </w:r>
      <w:r>
        <w:rPr>
          <w:rFonts w:hint="eastAsia"/>
        </w:rPr>
        <w:t>не</w:t>
      </w:r>
      <w:r>
        <w:t></w:t>
      </w:r>
      <w:r>
        <w:rPr>
          <w:rFonts w:hint="eastAsia"/>
        </w:rPr>
        <w:t>відбуваються</w:t>
      </w:r>
      <w:r>
        <w:t></w:t>
      </w:r>
      <w:r>
        <w:rPr>
          <w:rFonts w:hint="eastAsia"/>
        </w:rPr>
        <w:t>до</w:t>
      </w:r>
      <w:r>
        <w:t></w:t>
      </w:r>
      <w:r>
        <w:rPr>
          <w:rFonts w:hint="eastAsia"/>
        </w:rPr>
        <w:t>закінчення</w:t>
      </w:r>
      <w:r>
        <w:t></w:t>
      </w:r>
      <w:r>
        <w:rPr>
          <w:rFonts w:hint="eastAsia"/>
        </w:rPr>
        <w:t>строку</w:t>
      </w:r>
      <w:r>
        <w:t></w:t>
      </w:r>
      <w:r>
        <w:rPr>
          <w:rFonts w:hint="eastAsia"/>
        </w:rPr>
        <w:t>дії</w:t>
      </w:r>
      <w:r>
        <w:t></w:t>
      </w:r>
      <w:r>
        <w:rPr>
          <w:rFonts w:hint="eastAsia"/>
        </w:rPr>
        <w:t>або</w:t>
      </w:r>
      <w:r>
        <w:t></w:t>
      </w:r>
      <w:r>
        <w:rPr>
          <w:rFonts w:hint="eastAsia"/>
        </w:rPr>
        <w:t>до</w:t>
      </w:r>
    </w:p>
    <w:p w:rsidR="005108FA" w:rsidRDefault="005108FA" w:rsidP="005108FA">
      <w:r>
        <w:rPr>
          <w:rFonts w:hint="eastAsia"/>
        </w:rPr>
        <w:t>завершення</w:t>
      </w:r>
      <w:r>
        <w:t></w:t>
      </w:r>
      <w:r>
        <w:rPr>
          <w:rFonts w:hint="eastAsia"/>
        </w:rPr>
        <w:t>виконання</w:t>
      </w:r>
      <w:r>
        <w:t></w:t>
      </w:r>
      <w:r>
        <w:rPr>
          <w:rFonts w:hint="eastAsia"/>
        </w:rPr>
        <w:t>подібних</w:t>
      </w:r>
      <w:r>
        <w:t></w:t>
      </w:r>
      <w:r>
        <w:rPr>
          <w:rFonts w:hint="eastAsia"/>
        </w:rPr>
        <w:t>договорів</w:t>
      </w:r>
      <w:r>
        <w:t></w:t>
      </w:r>
      <w:r>
        <w:t></w:t>
      </w:r>
      <w:r>
        <w:rPr>
          <w:rFonts w:hint="eastAsia"/>
        </w:rPr>
        <w:t>б</w:t>
      </w:r>
      <w:r>
        <w:t></w:t>
      </w:r>
      <w:r>
        <w:t></w:t>
      </w:r>
      <w:r>
        <w:rPr>
          <w:rFonts w:hint="eastAsia"/>
        </w:rPr>
        <w:t>працівників</w:t>
      </w:r>
      <w:r>
        <w:t></w:t>
      </w:r>
      <w:r>
        <w:rPr>
          <w:rFonts w:hint="eastAsia"/>
        </w:rPr>
        <w:t>публічної</w:t>
      </w:r>
    </w:p>
    <w:p w:rsidR="005108FA" w:rsidRDefault="005108FA" w:rsidP="005108FA">
      <w:r>
        <w:rPr>
          <w:rFonts w:hint="eastAsia"/>
        </w:rPr>
        <w:t>адміністрації</w:t>
      </w:r>
      <w:r>
        <w:t></w:t>
      </w:r>
      <w:r>
        <w:rPr>
          <w:rFonts w:hint="eastAsia"/>
        </w:rPr>
        <w:t>або</w:t>
      </w:r>
      <w:r>
        <w:t></w:t>
      </w:r>
      <w:r>
        <w:rPr>
          <w:rFonts w:hint="eastAsia"/>
        </w:rPr>
        <w:t>публічно</w:t>
      </w:r>
      <w:r>
        <w:t></w:t>
      </w:r>
      <w:r>
        <w:rPr>
          <w:rFonts w:hint="eastAsia"/>
        </w:rPr>
        <w:t>правових</w:t>
      </w:r>
      <w:r>
        <w:t></w:t>
      </w:r>
      <w:r>
        <w:rPr>
          <w:rFonts w:hint="eastAsia"/>
        </w:rPr>
        <w:t>установ</w:t>
      </w:r>
      <w:r>
        <w:t></w:t>
      </w:r>
      <w:r>
        <w:t></w:t>
      </w:r>
      <w:r>
        <w:rPr>
          <w:rFonts w:hint="eastAsia"/>
        </w:rPr>
        <w:t>в</w:t>
      </w:r>
      <w:r>
        <w:t></w:t>
      </w:r>
      <w:r>
        <w:t></w:t>
      </w:r>
      <w:r>
        <w:rPr>
          <w:rFonts w:hint="eastAsia"/>
        </w:rPr>
        <w:t>екіпажів</w:t>
      </w:r>
      <w:r>
        <w:t></w:t>
      </w:r>
      <w:r>
        <w:rPr>
          <w:rFonts w:hint="eastAsia"/>
        </w:rPr>
        <w:t>морських</w:t>
      </w:r>
      <w:r>
        <w:t></w:t>
      </w:r>
      <w:r>
        <w:rPr>
          <w:rFonts w:hint="eastAsia"/>
        </w:rPr>
        <w:t>суден</w:t>
      </w:r>
      <w:r>
        <w:t></w:t>
      </w:r>
    </w:p>
    <w:p w:rsidR="005108FA" w:rsidRDefault="005108FA" w:rsidP="005108FA">
      <w:r>
        <w:t></w:t>
      </w:r>
      <w:r>
        <w:t></w:t>
      </w:r>
      <w:r>
        <w:t></w:t>
      </w:r>
      <w:r>
        <w:rPr>
          <w:rFonts w:hint="eastAsia"/>
        </w:rPr>
        <w:t>Юридичною</w:t>
      </w:r>
      <w:r>
        <w:t></w:t>
      </w:r>
      <w:r>
        <w:rPr>
          <w:rFonts w:hint="eastAsia"/>
        </w:rPr>
        <w:t>процедурою</w:t>
      </w:r>
      <w:r>
        <w:t></w:t>
      </w:r>
      <w:r>
        <w:rPr>
          <w:rFonts w:hint="eastAsia"/>
        </w:rPr>
        <w:t>масового</w:t>
      </w:r>
      <w:r>
        <w:t></w:t>
      </w:r>
      <w:r>
        <w:rPr>
          <w:rFonts w:hint="eastAsia"/>
        </w:rPr>
        <w:t>вивільнення</w:t>
      </w:r>
      <w:r>
        <w:t></w:t>
      </w:r>
      <w:r>
        <w:rPr>
          <w:rFonts w:hint="eastAsia"/>
        </w:rPr>
        <w:t>працівників</w:t>
      </w:r>
      <w:r>
        <w:t></w:t>
      </w:r>
      <w:r>
        <w:rPr>
          <w:rFonts w:hint="eastAsia"/>
        </w:rPr>
        <w:t>є</w:t>
      </w:r>
    </w:p>
    <w:p w:rsidR="005108FA" w:rsidRDefault="005108FA" w:rsidP="005108FA">
      <w:r>
        <w:rPr>
          <w:rFonts w:hint="eastAsia"/>
        </w:rPr>
        <w:t>встановлений</w:t>
      </w:r>
      <w:r>
        <w:t></w:t>
      </w:r>
      <w:r>
        <w:rPr>
          <w:rFonts w:hint="eastAsia"/>
        </w:rPr>
        <w:t>трудовим</w:t>
      </w:r>
      <w:r>
        <w:t></w:t>
      </w:r>
      <w:r>
        <w:rPr>
          <w:rFonts w:hint="eastAsia"/>
        </w:rPr>
        <w:t>законодавством</w:t>
      </w:r>
      <w:r>
        <w:t></w:t>
      </w:r>
      <w:r>
        <w:t></w:t>
      </w:r>
      <w:r>
        <w:rPr>
          <w:rFonts w:hint="eastAsia"/>
        </w:rPr>
        <w:t>законодавством</w:t>
      </w:r>
      <w:r>
        <w:t></w:t>
      </w:r>
      <w:r>
        <w:rPr>
          <w:rFonts w:hint="eastAsia"/>
        </w:rPr>
        <w:t>про</w:t>
      </w:r>
      <w:r>
        <w:t></w:t>
      </w:r>
      <w:r>
        <w:rPr>
          <w:rFonts w:hint="eastAsia"/>
        </w:rPr>
        <w:t>зайнятість</w:t>
      </w:r>
    </w:p>
    <w:p w:rsidR="005108FA" w:rsidRDefault="005108FA" w:rsidP="005108FA">
      <w:r>
        <w:rPr>
          <w:rFonts w:hint="eastAsia"/>
        </w:rPr>
        <w:t>населення</w:t>
      </w:r>
      <w:r>
        <w:t></w:t>
      </w:r>
      <w:r>
        <w:t></w:t>
      </w:r>
      <w:r>
        <w:rPr>
          <w:rFonts w:hint="eastAsia"/>
        </w:rPr>
        <w:t>а</w:t>
      </w:r>
      <w:r>
        <w:t></w:t>
      </w:r>
      <w:r>
        <w:rPr>
          <w:rFonts w:hint="eastAsia"/>
        </w:rPr>
        <w:t>також</w:t>
      </w:r>
      <w:r>
        <w:t></w:t>
      </w:r>
      <w:r>
        <w:rPr>
          <w:rFonts w:hint="eastAsia"/>
        </w:rPr>
        <w:t>колективними</w:t>
      </w:r>
      <w:r>
        <w:t></w:t>
      </w:r>
      <w:r>
        <w:rPr>
          <w:rFonts w:hint="eastAsia"/>
        </w:rPr>
        <w:t>договорами</w:t>
      </w:r>
      <w:r>
        <w:t></w:t>
      </w:r>
      <w:r>
        <w:rPr>
          <w:rFonts w:hint="eastAsia"/>
        </w:rPr>
        <w:t>й</w:t>
      </w:r>
      <w:r>
        <w:t></w:t>
      </w:r>
      <w:r>
        <w:rPr>
          <w:rFonts w:hint="eastAsia"/>
        </w:rPr>
        <w:t>угодами</w:t>
      </w:r>
      <w:r>
        <w:t></w:t>
      </w:r>
      <w:r>
        <w:t></w:t>
      </w:r>
      <w:r>
        <w:rPr>
          <w:rFonts w:hint="eastAsia"/>
        </w:rPr>
        <w:t>укладеними</w:t>
      </w:r>
      <w:r>
        <w:t></w:t>
      </w:r>
      <w:r>
        <w:rPr>
          <w:rFonts w:hint="eastAsia"/>
        </w:rPr>
        <w:t>на</w:t>
      </w:r>
    </w:p>
    <w:p w:rsidR="005108FA" w:rsidRDefault="005108FA" w:rsidP="005108FA">
      <w:r>
        <w:rPr>
          <w:rFonts w:hint="eastAsia"/>
        </w:rPr>
        <w:t>національному</w:t>
      </w:r>
      <w:r>
        <w:t></w:t>
      </w:r>
      <w:r>
        <w:t></w:t>
      </w:r>
      <w:r>
        <w:rPr>
          <w:rFonts w:hint="eastAsia"/>
        </w:rPr>
        <w:t>галузевому</w:t>
      </w:r>
      <w:r>
        <w:t></w:t>
      </w:r>
      <w:r>
        <w:rPr>
          <w:rFonts w:hint="eastAsia"/>
        </w:rPr>
        <w:t>та</w:t>
      </w:r>
      <w:r>
        <w:t></w:t>
      </w:r>
      <w:r>
        <w:rPr>
          <w:rFonts w:hint="eastAsia"/>
        </w:rPr>
        <w:t>регіональному</w:t>
      </w:r>
      <w:r>
        <w:t></w:t>
      </w:r>
      <w:r>
        <w:rPr>
          <w:rFonts w:hint="eastAsia"/>
        </w:rPr>
        <w:t>рівнях</w:t>
      </w:r>
      <w:r>
        <w:t></w:t>
      </w:r>
      <w:r>
        <w:t></w:t>
      </w:r>
      <w:r>
        <w:rPr>
          <w:rFonts w:hint="eastAsia"/>
        </w:rPr>
        <w:t>і</w:t>
      </w:r>
      <w:r>
        <w:t></w:t>
      </w:r>
      <w:r>
        <w:rPr>
          <w:rFonts w:hint="eastAsia"/>
        </w:rPr>
        <w:t>гарантований</w:t>
      </w:r>
    </w:p>
    <w:p w:rsidR="005108FA" w:rsidRDefault="005108FA" w:rsidP="005108FA">
      <w:r>
        <w:rPr>
          <w:rFonts w:hint="eastAsia"/>
        </w:rPr>
        <w:t>державою</w:t>
      </w:r>
      <w:r>
        <w:t></w:t>
      </w:r>
      <w:r>
        <w:rPr>
          <w:rFonts w:hint="eastAsia"/>
        </w:rPr>
        <w:t>за</w:t>
      </w:r>
      <w:r>
        <w:t></w:t>
      </w:r>
      <w:r>
        <w:rPr>
          <w:rFonts w:hint="eastAsia"/>
        </w:rPr>
        <w:t>допомогою</w:t>
      </w:r>
      <w:r>
        <w:t></w:t>
      </w:r>
      <w:r>
        <w:rPr>
          <w:rFonts w:hint="eastAsia"/>
        </w:rPr>
        <w:t>правових</w:t>
      </w:r>
      <w:r>
        <w:t></w:t>
      </w:r>
      <w:r>
        <w:t></w:t>
      </w:r>
      <w:r>
        <w:rPr>
          <w:rFonts w:hint="eastAsia"/>
        </w:rPr>
        <w:t>економічних</w:t>
      </w:r>
      <w:r>
        <w:t></w:t>
      </w:r>
      <w:r>
        <w:rPr>
          <w:rFonts w:hint="eastAsia"/>
        </w:rPr>
        <w:t>та</w:t>
      </w:r>
      <w:r>
        <w:t></w:t>
      </w:r>
      <w:r>
        <w:rPr>
          <w:rFonts w:hint="eastAsia"/>
        </w:rPr>
        <w:t>організаційних</w:t>
      </w:r>
      <w:r>
        <w:t></w:t>
      </w:r>
      <w:r>
        <w:rPr>
          <w:rFonts w:hint="eastAsia"/>
        </w:rPr>
        <w:t>заходів</w:t>
      </w:r>
    </w:p>
    <w:p w:rsidR="005108FA" w:rsidRDefault="005108FA" w:rsidP="005108FA">
      <w:r>
        <w:rPr>
          <w:rFonts w:hint="eastAsia"/>
        </w:rPr>
        <w:t>порядок</w:t>
      </w:r>
      <w:r>
        <w:t></w:t>
      </w:r>
      <w:r>
        <w:rPr>
          <w:rFonts w:hint="eastAsia"/>
        </w:rPr>
        <w:t>діяльності</w:t>
      </w:r>
      <w:r>
        <w:t></w:t>
      </w:r>
      <w:r>
        <w:rPr>
          <w:rFonts w:hint="eastAsia"/>
        </w:rPr>
        <w:t>та</w:t>
      </w:r>
      <w:r>
        <w:t></w:t>
      </w:r>
      <w:r>
        <w:rPr>
          <w:rFonts w:hint="eastAsia"/>
        </w:rPr>
        <w:t>взаємодії</w:t>
      </w:r>
      <w:r>
        <w:t></w:t>
      </w:r>
      <w:r>
        <w:rPr>
          <w:rFonts w:hint="eastAsia"/>
        </w:rPr>
        <w:t>сторін</w:t>
      </w:r>
      <w:r>
        <w:t></w:t>
      </w:r>
      <w:r>
        <w:rPr>
          <w:rFonts w:hint="eastAsia"/>
        </w:rPr>
        <w:t>соціального</w:t>
      </w:r>
      <w:r>
        <w:t></w:t>
      </w:r>
      <w:r>
        <w:rPr>
          <w:rFonts w:hint="eastAsia"/>
        </w:rPr>
        <w:t>діалогу</w:t>
      </w:r>
      <w:r>
        <w:t></w:t>
      </w:r>
      <w:r>
        <w:rPr>
          <w:rFonts w:hint="eastAsia"/>
        </w:rPr>
        <w:t>в</w:t>
      </w:r>
      <w:r>
        <w:t></w:t>
      </w:r>
      <w:r>
        <w:rPr>
          <w:rFonts w:hint="eastAsia"/>
        </w:rPr>
        <w:t>ході</w:t>
      </w:r>
      <w:r>
        <w:t></w:t>
      </w:r>
      <w:r>
        <w:rPr>
          <w:rFonts w:hint="eastAsia"/>
        </w:rPr>
        <w:t>масового</w:t>
      </w:r>
    </w:p>
    <w:p w:rsidR="005108FA" w:rsidRDefault="005108FA" w:rsidP="005108FA">
      <w:r>
        <w:rPr>
          <w:rFonts w:hint="eastAsia"/>
        </w:rPr>
        <w:t>вивільнення</w:t>
      </w:r>
      <w:r>
        <w:t></w:t>
      </w:r>
      <w:r>
        <w:rPr>
          <w:rFonts w:hint="eastAsia"/>
        </w:rPr>
        <w:t>працівників</w:t>
      </w:r>
      <w:r>
        <w:t></w:t>
      </w:r>
      <w:r>
        <w:t></w:t>
      </w:r>
      <w:r>
        <w:rPr>
          <w:rFonts w:hint="eastAsia"/>
        </w:rPr>
        <w:t>спрямований</w:t>
      </w:r>
      <w:r>
        <w:t></w:t>
      </w:r>
      <w:r>
        <w:rPr>
          <w:rFonts w:hint="eastAsia"/>
        </w:rPr>
        <w:t>на</w:t>
      </w:r>
      <w:r>
        <w:t></w:t>
      </w:r>
      <w:r>
        <w:rPr>
          <w:rFonts w:hint="eastAsia"/>
        </w:rPr>
        <w:t>їх</w:t>
      </w:r>
      <w:r>
        <w:t></w:t>
      </w:r>
      <w:r>
        <w:rPr>
          <w:rFonts w:hint="eastAsia"/>
        </w:rPr>
        <w:t>запобігання</w:t>
      </w:r>
      <w:r>
        <w:t></w:t>
      </w:r>
      <w:r>
        <w:rPr>
          <w:rFonts w:hint="eastAsia"/>
        </w:rPr>
        <w:t>і</w:t>
      </w:r>
      <w:r>
        <w:t></w:t>
      </w:r>
      <w:r>
        <w:rPr>
          <w:rFonts w:hint="eastAsia"/>
        </w:rPr>
        <w:t>мінімізацію</w:t>
      </w:r>
    </w:p>
    <w:p w:rsidR="005108FA" w:rsidRDefault="005108FA" w:rsidP="005108FA">
      <w:r>
        <w:rPr>
          <w:rFonts w:hint="eastAsia"/>
        </w:rPr>
        <w:t>негативних</w:t>
      </w:r>
      <w:r>
        <w:t></w:t>
      </w:r>
      <w:r>
        <w:rPr>
          <w:rFonts w:hint="eastAsia"/>
        </w:rPr>
        <w:t>наслідків</w:t>
      </w:r>
      <w:r>
        <w:t></w:t>
      </w:r>
    </w:p>
    <w:p w:rsidR="005108FA" w:rsidRDefault="005108FA" w:rsidP="005108FA">
      <w:r>
        <w:rPr>
          <w:rFonts w:hint="eastAsia"/>
        </w:rPr>
        <w:t>Указану</w:t>
      </w:r>
      <w:r>
        <w:t></w:t>
      </w:r>
      <w:r>
        <w:rPr>
          <w:rFonts w:hint="eastAsia"/>
        </w:rPr>
        <w:t>процедуру</w:t>
      </w:r>
      <w:r>
        <w:t></w:t>
      </w:r>
      <w:r>
        <w:rPr>
          <w:rFonts w:hint="eastAsia"/>
        </w:rPr>
        <w:t>утворюють</w:t>
      </w:r>
      <w:r>
        <w:t></w:t>
      </w:r>
      <w:r>
        <w:t></w:t>
      </w:r>
      <w:r>
        <w:rPr>
          <w:rFonts w:hint="eastAsia"/>
        </w:rPr>
        <w:t>а</w:t>
      </w:r>
      <w:r>
        <w:t></w:t>
      </w:r>
      <w:r>
        <w:t></w:t>
      </w:r>
      <w:r>
        <w:rPr>
          <w:rFonts w:hint="eastAsia"/>
        </w:rPr>
        <w:t>загальні</w:t>
      </w:r>
      <w:r>
        <w:t></w:t>
      </w:r>
      <w:r>
        <w:rPr>
          <w:rFonts w:hint="eastAsia"/>
        </w:rPr>
        <w:t>складові</w:t>
      </w:r>
      <w:r>
        <w:t></w:t>
      </w:r>
      <w:r>
        <w:rPr>
          <w:rFonts w:hint="eastAsia"/>
        </w:rPr>
        <w:t>–</w:t>
      </w:r>
      <w:r>
        <w:t></w:t>
      </w:r>
      <w:r>
        <w:rPr>
          <w:rFonts w:hint="eastAsia"/>
        </w:rPr>
        <w:t>ті</w:t>
      </w:r>
      <w:r>
        <w:t></w:t>
      </w:r>
      <w:r>
        <w:t></w:t>
      </w:r>
      <w:r>
        <w:rPr>
          <w:rFonts w:hint="eastAsia"/>
        </w:rPr>
        <w:t>що</w:t>
      </w:r>
    </w:p>
    <w:p w:rsidR="005108FA" w:rsidRDefault="005108FA" w:rsidP="005108FA">
      <w:r>
        <w:rPr>
          <w:rFonts w:hint="eastAsia"/>
        </w:rPr>
        <w:t>поширюються</w:t>
      </w:r>
      <w:r>
        <w:t></w:t>
      </w:r>
      <w:r>
        <w:rPr>
          <w:rFonts w:hint="eastAsia"/>
        </w:rPr>
        <w:t>на</w:t>
      </w:r>
      <w:r>
        <w:t></w:t>
      </w:r>
      <w:r>
        <w:rPr>
          <w:rFonts w:hint="eastAsia"/>
        </w:rPr>
        <w:t>всі</w:t>
      </w:r>
      <w:r>
        <w:t></w:t>
      </w:r>
      <w:r>
        <w:rPr>
          <w:rFonts w:hint="eastAsia"/>
        </w:rPr>
        <w:t>випадки</w:t>
      </w:r>
      <w:r>
        <w:t></w:t>
      </w:r>
      <w:r>
        <w:rPr>
          <w:rFonts w:hint="eastAsia"/>
        </w:rPr>
        <w:t>розірвання</w:t>
      </w:r>
      <w:r>
        <w:t></w:t>
      </w:r>
      <w:r>
        <w:rPr>
          <w:rFonts w:hint="eastAsia"/>
        </w:rPr>
        <w:t>трудового</w:t>
      </w:r>
      <w:r>
        <w:t></w:t>
      </w:r>
      <w:r>
        <w:rPr>
          <w:rFonts w:hint="eastAsia"/>
        </w:rPr>
        <w:t>договору</w:t>
      </w:r>
      <w:r>
        <w:t></w:t>
      </w:r>
      <w:r>
        <w:rPr>
          <w:rFonts w:hint="eastAsia"/>
        </w:rPr>
        <w:t>власником</w:t>
      </w:r>
    </w:p>
    <w:p w:rsidR="005108FA" w:rsidRDefault="005108FA" w:rsidP="005108FA">
      <w:r>
        <w:rPr>
          <w:rFonts w:hint="eastAsia"/>
        </w:rPr>
        <w:t>або</w:t>
      </w:r>
      <w:r>
        <w:t></w:t>
      </w:r>
      <w:r>
        <w:rPr>
          <w:rFonts w:hint="eastAsia"/>
        </w:rPr>
        <w:t>уповноваженим</w:t>
      </w:r>
      <w:r>
        <w:t></w:t>
      </w:r>
      <w:r>
        <w:rPr>
          <w:rFonts w:hint="eastAsia"/>
        </w:rPr>
        <w:t>ним</w:t>
      </w:r>
      <w:r>
        <w:t></w:t>
      </w:r>
      <w:r>
        <w:rPr>
          <w:rFonts w:hint="eastAsia"/>
        </w:rPr>
        <w:t>органом</w:t>
      </w:r>
      <w:r>
        <w:t></w:t>
      </w:r>
      <w:r>
        <w:rPr>
          <w:rFonts w:hint="eastAsia"/>
        </w:rPr>
        <w:t>у</w:t>
      </w:r>
      <w:r>
        <w:t></w:t>
      </w:r>
      <w:r>
        <w:rPr>
          <w:rFonts w:hint="eastAsia"/>
        </w:rPr>
        <w:t>випадку</w:t>
      </w:r>
      <w:r>
        <w:t></w:t>
      </w:r>
      <w:r>
        <w:rPr>
          <w:rFonts w:hint="eastAsia"/>
        </w:rPr>
        <w:t>змін</w:t>
      </w:r>
      <w:r>
        <w:t></w:t>
      </w:r>
      <w:r>
        <w:rPr>
          <w:rFonts w:hint="eastAsia"/>
        </w:rPr>
        <w:t>в</w:t>
      </w:r>
      <w:r>
        <w:t></w:t>
      </w:r>
      <w:r>
        <w:rPr>
          <w:rFonts w:hint="eastAsia"/>
        </w:rPr>
        <w:t>організації</w:t>
      </w:r>
      <w:r>
        <w:t></w:t>
      </w:r>
      <w:r>
        <w:rPr>
          <w:rFonts w:hint="eastAsia"/>
        </w:rPr>
        <w:t>виробництва</w:t>
      </w:r>
    </w:p>
    <w:p w:rsidR="005108FA" w:rsidRDefault="005108FA" w:rsidP="005108FA">
      <w:r>
        <w:rPr>
          <w:rFonts w:hint="eastAsia"/>
        </w:rPr>
        <w:t>і</w:t>
      </w:r>
      <w:r>
        <w:t></w:t>
      </w:r>
      <w:r>
        <w:rPr>
          <w:rFonts w:hint="eastAsia"/>
        </w:rPr>
        <w:t>праці</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на</w:t>
      </w:r>
      <w:r>
        <w:t></w:t>
      </w:r>
      <w:r>
        <w:rPr>
          <w:rFonts w:hint="eastAsia"/>
        </w:rPr>
        <w:t>масові</w:t>
      </w:r>
      <w:r>
        <w:t></w:t>
      </w:r>
      <w:r>
        <w:rPr>
          <w:rFonts w:hint="eastAsia"/>
        </w:rPr>
        <w:t>вивільнення</w:t>
      </w:r>
      <w:r>
        <w:t></w:t>
      </w:r>
      <w:r>
        <w:rPr>
          <w:rFonts w:hint="eastAsia"/>
        </w:rPr>
        <w:t>працівників</w:t>
      </w:r>
      <w:r>
        <w:t></w:t>
      </w:r>
      <w:r>
        <w:t></w:t>
      </w:r>
      <w:r>
        <w:rPr>
          <w:rFonts w:hint="eastAsia"/>
        </w:rPr>
        <w:t>б</w:t>
      </w:r>
      <w:r>
        <w:t></w:t>
      </w:r>
      <w:r>
        <w:t></w:t>
      </w:r>
      <w:r>
        <w:rPr>
          <w:rFonts w:hint="eastAsia"/>
        </w:rPr>
        <w:t>спеціальні</w:t>
      </w:r>
    </w:p>
    <w:p w:rsidR="005108FA" w:rsidRDefault="005108FA" w:rsidP="005108FA">
      <w:r>
        <w:rPr>
          <w:rFonts w:hint="eastAsia"/>
        </w:rPr>
        <w:t>складові</w:t>
      </w:r>
      <w:r>
        <w:t></w:t>
      </w:r>
      <w:r>
        <w:rPr>
          <w:rFonts w:hint="eastAsia"/>
        </w:rPr>
        <w:t>–</w:t>
      </w:r>
      <w:r>
        <w:t></w:t>
      </w:r>
      <w:r>
        <w:rPr>
          <w:rFonts w:hint="eastAsia"/>
        </w:rPr>
        <w:t>ті</w:t>
      </w:r>
      <w:r>
        <w:t></w:t>
      </w:r>
      <w:r>
        <w:t></w:t>
      </w:r>
      <w:r>
        <w:rPr>
          <w:rFonts w:hint="eastAsia"/>
        </w:rPr>
        <w:t>що</w:t>
      </w:r>
      <w:r>
        <w:t></w:t>
      </w:r>
      <w:r>
        <w:rPr>
          <w:rFonts w:hint="eastAsia"/>
        </w:rPr>
        <w:t>поширюються</w:t>
      </w:r>
      <w:r>
        <w:t></w:t>
      </w:r>
      <w:r>
        <w:rPr>
          <w:rFonts w:hint="eastAsia"/>
        </w:rPr>
        <w:t>виключно</w:t>
      </w:r>
      <w:r>
        <w:t></w:t>
      </w:r>
      <w:r>
        <w:rPr>
          <w:rFonts w:hint="eastAsia"/>
        </w:rPr>
        <w:t>на</w:t>
      </w:r>
      <w:r>
        <w:t></w:t>
      </w:r>
      <w:r>
        <w:rPr>
          <w:rFonts w:hint="eastAsia"/>
        </w:rPr>
        <w:t>випадки</w:t>
      </w:r>
      <w:r>
        <w:t></w:t>
      </w:r>
      <w:r>
        <w:rPr>
          <w:rFonts w:hint="eastAsia"/>
        </w:rPr>
        <w:t>масових</w:t>
      </w:r>
      <w:r>
        <w:t></w:t>
      </w:r>
      <w:r>
        <w:rPr>
          <w:rFonts w:hint="eastAsia"/>
        </w:rPr>
        <w:t>вивільнень</w:t>
      </w:r>
    </w:p>
    <w:p w:rsidR="005108FA" w:rsidRDefault="005108FA" w:rsidP="005108FA">
      <w:r>
        <w:rPr>
          <w:rFonts w:hint="eastAsia"/>
        </w:rPr>
        <w:t>працівників</w:t>
      </w:r>
      <w:r>
        <w:t></w:t>
      </w:r>
    </w:p>
    <w:p w:rsidR="005108FA" w:rsidRDefault="005108FA" w:rsidP="005108FA">
      <w:r>
        <w:t></w:t>
      </w:r>
      <w:r>
        <w:t></w:t>
      </w:r>
      <w:r>
        <w:t></w:t>
      </w:r>
    </w:p>
    <w:p w:rsidR="005108FA" w:rsidRDefault="005108FA" w:rsidP="005108FA">
      <w:r>
        <w:t></w:t>
      </w:r>
      <w:r>
        <w:t></w:t>
      </w:r>
      <w:r>
        <w:t></w:t>
      </w:r>
      <w:r>
        <w:rPr>
          <w:rFonts w:hint="eastAsia"/>
        </w:rPr>
        <w:t>Керуючись</w:t>
      </w:r>
      <w:r>
        <w:t></w:t>
      </w:r>
      <w:r>
        <w:rPr>
          <w:rFonts w:hint="eastAsia"/>
        </w:rPr>
        <w:t>міжнародним</w:t>
      </w:r>
      <w:r>
        <w:t></w:t>
      </w:r>
      <w:r>
        <w:rPr>
          <w:rFonts w:hint="eastAsia"/>
        </w:rPr>
        <w:t>досвідом</w:t>
      </w:r>
      <w:r>
        <w:t></w:t>
      </w:r>
      <w:r>
        <w:rPr>
          <w:rFonts w:hint="eastAsia"/>
        </w:rPr>
        <w:t>у</w:t>
      </w:r>
      <w:r>
        <w:t></w:t>
      </w:r>
      <w:r>
        <w:rPr>
          <w:rFonts w:hint="eastAsia"/>
        </w:rPr>
        <w:t>царині</w:t>
      </w:r>
      <w:r>
        <w:t></w:t>
      </w:r>
      <w:r>
        <w:rPr>
          <w:rFonts w:hint="eastAsia"/>
        </w:rPr>
        <w:t>проведення</w:t>
      </w:r>
      <w:r>
        <w:t></w:t>
      </w:r>
      <w:r>
        <w:rPr>
          <w:rFonts w:hint="eastAsia"/>
        </w:rPr>
        <w:t>масових</w:t>
      </w:r>
    </w:p>
    <w:p w:rsidR="005108FA" w:rsidRDefault="005108FA" w:rsidP="005108FA">
      <w:r>
        <w:rPr>
          <w:rFonts w:hint="eastAsia"/>
        </w:rPr>
        <w:t>вивільнень</w:t>
      </w:r>
      <w:r>
        <w:t></w:t>
      </w:r>
      <w:r>
        <w:rPr>
          <w:rFonts w:hint="eastAsia"/>
        </w:rPr>
        <w:t>працівників</w:t>
      </w:r>
      <w:r>
        <w:t></w:t>
      </w:r>
      <w:r>
        <w:rPr>
          <w:rFonts w:hint="eastAsia"/>
        </w:rPr>
        <w:t>і</w:t>
      </w:r>
      <w:r>
        <w:t></w:t>
      </w:r>
      <w:r>
        <w:rPr>
          <w:rFonts w:hint="eastAsia"/>
        </w:rPr>
        <w:t>беручи</w:t>
      </w:r>
      <w:r>
        <w:t></w:t>
      </w:r>
      <w:r>
        <w:rPr>
          <w:rFonts w:hint="eastAsia"/>
        </w:rPr>
        <w:t>до</w:t>
      </w:r>
      <w:r>
        <w:t></w:t>
      </w:r>
      <w:r>
        <w:rPr>
          <w:rFonts w:hint="eastAsia"/>
        </w:rPr>
        <w:t>уваги</w:t>
      </w:r>
      <w:r>
        <w:t></w:t>
      </w:r>
      <w:r>
        <w:rPr>
          <w:rFonts w:hint="eastAsia"/>
        </w:rPr>
        <w:t>те</w:t>
      </w:r>
      <w:r>
        <w:t></w:t>
      </w:r>
      <w:r>
        <w:t></w:t>
      </w:r>
      <w:r>
        <w:rPr>
          <w:rFonts w:hint="eastAsia"/>
        </w:rPr>
        <w:t>що</w:t>
      </w:r>
      <w:r>
        <w:t></w:t>
      </w:r>
      <w:r>
        <w:rPr>
          <w:rFonts w:hint="eastAsia"/>
        </w:rPr>
        <w:t>Закон</w:t>
      </w:r>
      <w:r>
        <w:t></w:t>
      </w:r>
      <w:r>
        <w:rPr>
          <w:rFonts w:hint="eastAsia"/>
        </w:rPr>
        <w:t>України</w:t>
      </w:r>
      <w:r>
        <w:t></w:t>
      </w:r>
      <w:r>
        <w:t></w:t>
      </w:r>
      <w:r>
        <w:rPr>
          <w:rFonts w:hint="eastAsia"/>
        </w:rPr>
        <w:t>Про</w:t>
      </w:r>
    </w:p>
    <w:p w:rsidR="005108FA" w:rsidRDefault="005108FA" w:rsidP="005108FA">
      <w:r>
        <w:rPr>
          <w:rFonts w:hint="eastAsia"/>
        </w:rPr>
        <w:t>зайнятість</w:t>
      </w:r>
      <w:r>
        <w:t></w:t>
      </w:r>
      <w:r>
        <w:rPr>
          <w:rFonts w:hint="eastAsia"/>
        </w:rPr>
        <w:t>населення</w:t>
      </w:r>
      <w:r>
        <w:t></w:t>
      </w:r>
      <w:r>
        <w:t></w:t>
      </w:r>
      <w:r>
        <w:rPr>
          <w:rFonts w:hint="eastAsia"/>
        </w:rPr>
        <w:t>є</w:t>
      </w:r>
      <w:r>
        <w:t></w:t>
      </w:r>
      <w:r>
        <w:rPr>
          <w:rFonts w:hint="eastAsia"/>
        </w:rPr>
        <w:t>основним</w:t>
      </w:r>
      <w:r>
        <w:t></w:t>
      </w:r>
      <w:r>
        <w:rPr>
          <w:rFonts w:hint="eastAsia"/>
        </w:rPr>
        <w:t>нормативно</w:t>
      </w:r>
      <w:r>
        <w:t></w:t>
      </w:r>
      <w:r>
        <w:rPr>
          <w:rFonts w:hint="eastAsia"/>
        </w:rPr>
        <w:t>правовим</w:t>
      </w:r>
      <w:r>
        <w:t></w:t>
      </w:r>
      <w:r>
        <w:rPr>
          <w:rFonts w:hint="eastAsia"/>
        </w:rPr>
        <w:t>актом</w:t>
      </w:r>
      <w:r>
        <w:t></w:t>
      </w:r>
      <w:r>
        <w:t></w:t>
      </w:r>
      <w:r>
        <w:rPr>
          <w:rFonts w:hint="eastAsia"/>
        </w:rPr>
        <w:t>що</w:t>
      </w:r>
    </w:p>
    <w:p w:rsidR="005108FA" w:rsidRDefault="005108FA" w:rsidP="005108FA">
      <w:r>
        <w:rPr>
          <w:rFonts w:hint="eastAsia"/>
        </w:rPr>
        <w:t>визначає</w:t>
      </w:r>
      <w:r>
        <w:t></w:t>
      </w:r>
      <w:r>
        <w:rPr>
          <w:rFonts w:hint="eastAsia"/>
        </w:rPr>
        <w:t>правові</w:t>
      </w:r>
      <w:r>
        <w:t></w:t>
      </w:r>
      <w:r>
        <w:t></w:t>
      </w:r>
      <w:r>
        <w:rPr>
          <w:rFonts w:hint="eastAsia"/>
        </w:rPr>
        <w:t>економічні</w:t>
      </w:r>
      <w:r>
        <w:t></w:t>
      </w:r>
      <w:r>
        <w:rPr>
          <w:rFonts w:hint="eastAsia"/>
        </w:rPr>
        <w:t>та</w:t>
      </w:r>
      <w:r>
        <w:t></w:t>
      </w:r>
      <w:r>
        <w:rPr>
          <w:rFonts w:hint="eastAsia"/>
        </w:rPr>
        <w:t>організаційні</w:t>
      </w:r>
      <w:r>
        <w:t></w:t>
      </w:r>
      <w:r>
        <w:rPr>
          <w:rFonts w:hint="eastAsia"/>
        </w:rPr>
        <w:t>засади</w:t>
      </w:r>
      <w:r>
        <w:t></w:t>
      </w:r>
      <w:r>
        <w:rPr>
          <w:rFonts w:hint="eastAsia"/>
        </w:rPr>
        <w:t>реалізації</w:t>
      </w:r>
      <w:r>
        <w:t></w:t>
      </w:r>
      <w:r>
        <w:rPr>
          <w:rFonts w:hint="eastAsia"/>
        </w:rPr>
        <w:t>державної</w:t>
      </w:r>
    </w:p>
    <w:p w:rsidR="005108FA" w:rsidRDefault="005108FA" w:rsidP="005108FA">
      <w:r>
        <w:rPr>
          <w:rFonts w:hint="eastAsia"/>
        </w:rPr>
        <w:t>політики</w:t>
      </w:r>
      <w:r>
        <w:t></w:t>
      </w:r>
      <w:r>
        <w:rPr>
          <w:rFonts w:hint="eastAsia"/>
        </w:rPr>
        <w:t>у</w:t>
      </w:r>
      <w:r>
        <w:t></w:t>
      </w:r>
      <w:r>
        <w:rPr>
          <w:rFonts w:hint="eastAsia"/>
        </w:rPr>
        <w:t>сфері</w:t>
      </w:r>
      <w:r>
        <w:t></w:t>
      </w:r>
      <w:r>
        <w:rPr>
          <w:rFonts w:hint="eastAsia"/>
        </w:rPr>
        <w:t>зайнятості</w:t>
      </w:r>
      <w:r>
        <w:t></w:t>
      </w:r>
      <w:r>
        <w:rPr>
          <w:rFonts w:hint="eastAsia"/>
        </w:rPr>
        <w:t>населення</w:t>
      </w:r>
      <w:r>
        <w:t></w:t>
      </w:r>
      <w:r>
        <w:t></w:t>
      </w:r>
      <w:r>
        <w:rPr>
          <w:rFonts w:hint="eastAsia"/>
        </w:rPr>
        <w:t>гарантії</w:t>
      </w:r>
      <w:r>
        <w:t></w:t>
      </w:r>
      <w:r>
        <w:rPr>
          <w:rFonts w:hint="eastAsia"/>
        </w:rPr>
        <w:t>держави</w:t>
      </w:r>
      <w:r>
        <w:t></w:t>
      </w:r>
      <w:r>
        <w:rPr>
          <w:rFonts w:hint="eastAsia"/>
        </w:rPr>
        <w:t>щодо</w:t>
      </w:r>
      <w:r>
        <w:t></w:t>
      </w:r>
      <w:r>
        <w:rPr>
          <w:rFonts w:hint="eastAsia"/>
        </w:rPr>
        <w:t>захисту</w:t>
      </w:r>
      <w:r>
        <w:t></w:t>
      </w:r>
      <w:r>
        <w:rPr>
          <w:rFonts w:hint="eastAsia"/>
        </w:rPr>
        <w:t>прав</w:t>
      </w:r>
    </w:p>
    <w:p w:rsidR="005108FA" w:rsidRDefault="005108FA" w:rsidP="005108FA">
      <w:r>
        <w:rPr>
          <w:rFonts w:hint="eastAsia"/>
        </w:rPr>
        <w:t>громадян</w:t>
      </w:r>
      <w:r>
        <w:t></w:t>
      </w:r>
      <w:r>
        <w:rPr>
          <w:rFonts w:hint="eastAsia"/>
        </w:rPr>
        <w:t>на</w:t>
      </w:r>
      <w:r>
        <w:t></w:t>
      </w:r>
      <w:r>
        <w:rPr>
          <w:rFonts w:hint="eastAsia"/>
        </w:rPr>
        <w:t>працю</w:t>
      </w:r>
      <w:r>
        <w:t></w:t>
      </w:r>
      <w:r>
        <w:rPr>
          <w:rFonts w:hint="eastAsia"/>
        </w:rPr>
        <w:t>та</w:t>
      </w:r>
      <w:r>
        <w:t></w:t>
      </w:r>
      <w:r>
        <w:rPr>
          <w:rFonts w:hint="eastAsia"/>
        </w:rPr>
        <w:t>реалізації</w:t>
      </w:r>
      <w:r>
        <w:t></w:t>
      </w:r>
      <w:r>
        <w:rPr>
          <w:rFonts w:hint="eastAsia"/>
        </w:rPr>
        <w:t>їх</w:t>
      </w:r>
      <w:r>
        <w:t></w:t>
      </w:r>
      <w:r>
        <w:rPr>
          <w:rFonts w:hint="eastAsia"/>
        </w:rPr>
        <w:t>прав</w:t>
      </w:r>
      <w:r>
        <w:t></w:t>
      </w:r>
      <w:r>
        <w:rPr>
          <w:rFonts w:hint="eastAsia"/>
        </w:rPr>
        <w:t>на</w:t>
      </w:r>
      <w:r>
        <w:t></w:t>
      </w:r>
      <w:r>
        <w:rPr>
          <w:rFonts w:hint="eastAsia"/>
        </w:rPr>
        <w:t>соціальний</w:t>
      </w:r>
      <w:r>
        <w:t></w:t>
      </w:r>
      <w:r>
        <w:rPr>
          <w:rFonts w:hint="eastAsia"/>
        </w:rPr>
        <w:t>захист</w:t>
      </w:r>
      <w:r>
        <w:t></w:t>
      </w:r>
      <w:r>
        <w:rPr>
          <w:rFonts w:hint="eastAsia"/>
        </w:rPr>
        <w:t>від</w:t>
      </w:r>
    </w:p>
    <w:p w:rsidR="005108FA" w:rsidRDefault="005108FA" w:rsidP="005108FA">
      <w:r>
        <w:rPr>
          <w:rFonts w:hint="eastAsia"/>
        </w:rPr>
        <w:t>безробіття</w:t>
      </w:r>
      <w:r>
        <w:t></w:t>
      </w:r>
      <w:r>
        <w:t></w:t>
      </w:r>
      <w:r>
        <w:rPr>
          <w:rFonts w:hint="eastAsia"/>
        </w:rPr>
        <w:t>до</w:t>
      </w:r>
      <w:r>
        <w:t></w:t>
      </w:r>
      <w:r>
        <w:rPr>
          <w:rFonts w:hint="eastAsia"/>
        </w:rPr>
        <w:t>ч</w:t>
      </w:r>
      <w:r>
        <w:t></w:t>
      </w:r>
      <w:r>
        <w:t></w:t>
      </w:r>
      <w:r>
        <w:t></w:t>
      </w:r>
      <w:r>
        <w:t></w:t>
      </w:r>
      <w:r>
        <w:rPr>
          <w:rFonts w:hint="eastAsia"/>
        </w:rPr>
        <w:t>ст</w:t>
      </w:r>
      <w:r>
        <w:t></w:t>
      </w:r>
      <w:r>
        <w:t></w:t>
      </w:r>
      <w:r>
        <w:t></w:t>
      </w:r>
      <w:r>
        <w:t></w:t>
      </w:r>
      <w:r>
        <w:t></w:t>
      </w:r>
      <w:r>
        <w:t></w:t>
      </w:r>
      <w:r>
        <w:t></w:t>
      </w:r>
      <w:r>
        <w:rPr>
          <w:rFonts w:hint="eastAsia"/>
        </w:rPr>
        <w:t>КЗпП</w:t>
      </w:r>
      <w:r>
        <w:t></w:t>
      </w:r>
      <w:r>
        <w:rPr>
          <w:rFonts w:hint="eastAsia"/>
        </w:rPr>
        <w:t>України</w:t>
      </w:r>
      <w:r>
        <w:t></w:t>
      </w:r>
      <w:r>
        <w:rPr>
          <w:rFonts w:hint="eastAsia"/>
        </w:rPr>
        <w:t>та</w:t>
      </w:r>
      <w:r>
        <w:t></w:t>
      </w:r>
      <w:r>
        <w:rPr>
          <w:rFonts w:hint="eastAsia"/>
        </w:rPr>
        <w:t>ч</w:t>
      </w:r>
      <w:r>
        <w:t></w:t>
      </w:r>
      <w:r>
        <w:t></w:t>
      </w:r>
      <w:r>
        <w:t></w:t>
      </w:r>
      <w:r>
        <w:t></w:t>
      </w:r>
      <w:r>
        <w:rPr>
          <w:rFonts w:hint="eastAsia"/>
        </w:rPr>
        <w:t>ст</w:t>
      </w:r>
      <w:r>
        <w:t></w:t>
      </w:r>
      <w:r>
        <w:t></w:t>
      </w:r>
      <w:r>
        <w:t></w:t>
      </w:r>
      <w:r>
        <w:t></w:t>
      </w:r>
      <w:r>
        <w:t></w:t>
      </w:r>
      <w:r>
        <w:rPr>
          <w:rFonts w:hint="eastAsia"/>
        </w:rPr>
        <w:t>Закону</w:t>
      </w:r>
      <w:r>
        <w:t></w:t>
      </w:r>
      <w:r>
        <w:rPr>
          <w:rFonts w:hint="eastAsia"/>
        </w:rPr>
        <w:t>України</w:t>
      </w:r>
    </w:p>
    <w:p w:rsidR="005108FA" w:rsidRDefault="005108FA" w:rsidP="005108FA">
      <w:r>
        <w:t></w:t>
      </w:r>
      <w:r>
        <w:rPr>
          <w:rFonts w:hint="eastAsia"/>
        </w:rPr>
        <w:t>Про</w:t>
      </w:r>
      <w:r>
        <w:t></w:t>
      </w:r>
      <w:r>
        <w:rPr>
          <w:rFonts w:hint="eastAsia"/>
        </w:rPr>
        <w:t>професійні</w:t>
      </w:r>
      <w:r>
        <w:t></w:t>
      </w:r>
      <w:r>
        <w:rPr>
          <w:rFonts w:hint="eastAsia"/>
        </w:rPr>
        <w:t>спілки</w:t>
      </w:r>
      <w:r>
        <w:t></w:t>
      </w:r>
      <w:r>
        <w:t></w:t>
      </w:r>
      <w:r>
        <w:rPr>
          <w:rFonts w:hint="eastAsia"/>
        </w:rPr>
        <w:t>їх</w:t>
      </w:r>
      <w:r>
        <w:t></w:t>
      </w:r>
      <w:r>
        <w:rPr>
          <w:rFonts w:hint="eastAsia"/>
        </w:rPr>
        <w:t>права</w:t>
      </w:r>
      <w:r>
        <w:t></w:t>
      </w:r>
      <w:r>
        <w:rPr>
          <w:rFonts w:hint="eastAsia"/>
        </w:rPr>
        <w:t>та</w:t>
      </w:r>
      <w:r>
        <w:t></w:t>
      </w:r>
      <w:r>
        <w:rPr>
          <w:rFonts w:hint="eastAsia"/>
        </w:rPr>
        <w:t>гарантії</w:t>
      </w:r>
      <w:r>
        <w:t></w:t>
      </w:r>
      <w:r>
        <w:rPr>
          <w:rFonts w:hint="eastAsia"/>
        </w:rPr>
        <w:t>діяльності</w:t>
      </w:r>
      <w:r>
        <w:t></w:t>
      </w:r>
      <w:r>
        <w:t></w:t>
      </w:r>
      <w:r>
        <w:rPr>
          <w:rFonts w:hint="eastAsia"/>
        </w:rPr>
        <w:t>слід</w:t>
      </w:r>
      <w:r>
        <w:t></w:t>
      </w:r>
      <w:r>
        <w:rPr>
          <w:rFonts w:hint="eastAsia"/>
        </w:rPr>
        <w:t>внести</w:t>
      </w:r>
      <w:r>
        <w:t></w:t>
      </w:r>
      <w:r>
        <w:rPr>
          <w:rFonts w:hint="eastAsia"/>
        </w:rPr>
        <w:t>зміни</w:t>
      </w:r>
      <w:r>
        <w:t></w:t>
      </w:r>
    </w:p>
    <w:p w:rsidR="005108FA" w:rsidRDefault="005108FA" w:rsidP="005108FA">
      <w:r>
        <w:rPr>
          <w:rFonts w:hint="eastAsia"/>
        </w:rPr>
        <w:t>за</w:t>
      </w:r>
      <w:r>
        <w:t></w:t>
      </w:r>
      <w:r>
        <w:rPr>
          <w:rFonts w:hint="eastAsia"/>
        </w:rPr>
        <w:t>якими</w:t>
      </w:r>
      <w:r>
        <w:t></w:t>
      </w:r>
      <w:r>
        <w:rPr>
          <w:rFonts w:hint="eastAsia"/>
        </w:rPr>
        <w:t>роботодавець</w:t>
      </w:r>
      <w:r>
        <w:t></w:t>
      </w:r>
      <w:r>
        <w:rPr>
          <w:rFonts w:hint="eastAsia"/>
        </w:rPr>
        <w:t>проводить</w:t>
      </w:r>
      <w:r>
        <w:t></w:t>
      </w:r>
      <w:r>
        <w:rPr>
          <w:rFonts w:hint="eastAsia"/>
        </w:rPr>
        <w:t>консультації</w:t>
      </w:r>
      <w:r>
        <w:t></w:t>
      </w:r>
      <w:r>
        <w:rPr>
          <w:rFonts w:hint="eastAsia"/>
        </w:rPr>
        <w:t>з</w:t>
      </w:r>
      <w:r>
        <w:t></w:t>
      </w:r>
      <w:r>
        <w:rPr>
          <w:rFonts w:hint="eastAsia"/>
        </w:rPr>
        <w:t>первинною</w:t>
      </w:r>
    </w:p>
    <w:p w:rsidR="005108FA" w:rsidRDefault="005108FA" w:rsidP="005108FA">
      <w:r>
        <w:rPr>
          <w:rFonts w:hint="eastAsia"/>
        </w:rPr>
        <w:t>профспілковою</w:t>
      </w:r>
      <w:r>
        <w:t></w:t>
      </w:r>
      <w:r>
        <w:rPr>
          <w:rFonts w:hint="eastAsia"/>
        </w:rPr>
        <w:t>організацією</w:t>
      </w:r>
      <w:r>
        <w:t></w:t>
      </w:r>
      <w:r>
        <w:rPr>
          <w:rFonts w:hint="eastAsia"/>
        </w:rPr>
        <w:t>тільки</w:t>
      </w:r>
      <w:r>
        <w:t></w:t>
      </w:r>
      <w:r>
        <w:rPr>
          <w:rFonts w:hint="eastAsia"/>
        </w:rPr>
        <w:t>у</w:t>
      </w:r>
      <w:r>
        <w:t></w:t>
      </w:r>
      <w:r>
        <w:rPr>
          <w:rFonts w:hint="eastAsia"/>
        </w:rPr>
        <w:t>випадку</w:t>
      </w:r>
      <w:r>
        <w:t></w:t>
      </w:r>
      <w:r>
        <w:rPr>
          <w:rFonts w:hint="eastAsia"/>
        </w:rPr>
        <w:t>масового</w:t>
      </w:r>
      <w:r>
        <w:t></w:t>
      </w:r>
      <w:r>
        <w:rPr>
          <w:rFonts w:hint="eastAsia"/>
        </w:rPr>
        <w:t>вивільнення</w:t>
      </w:r>
    </w:p>
    <w:p w:rsidR="005108FA" w:rsidRDefault="005108FA" w:rsidP="005108FA">
      <w:r>
        <w:rPr>
          <w:rFonts w:hint="eastAsia"/>
        </w:rPr>
        <w:t>працівників</w:t>
      </w:r>
      <w:r>
        <w:t></w:t>
      </w:r>
    </w:p>
    <w:p w:rsidR="005108FA" w:rsidRDefault="005108FA" w:rsidP="005108FA">
      <w:r>
        <w:t></w:t>
      </w:r>
      <w:r>
        <w:t></w:t>
      </w:r>
      <w:r>
        <w:t></w:t>
      </w:r>
      <w:r>
        <w:t></w:t>
      </w:r>
      <w:r>
        <w:rPr>
          <w:rFonts w:hint="eastAsia"/>
        </w:rPr>
        <w:t>Ситуація</w:t>
      </w:r>
      <w:r>
        <w:t></w:t>
      </w:r>
      <w:r>
        <w:t></w:t>
      </w:r>
      <w:r>
        <w:rPr>
          <w:rFonts w:hint="eastAsia"/>
        </w:rPr>
        <w:t>коли</w:t>
      </w:r>
      <w:r>
        <w:t></w:t>
      </w:r>
      <w:r>
        <w:rPr>
          <w:rFonts w:hint="eastAsia"/>
        </w:rPr>
        <w:t>чинне</w:t>
      </w:r>
      <w:r>
        <w:t></w:t>
      </w:r>
      <w:r>
        <w:rPr>
          <w:rFonts w:hint="eastAsia"/>
        </w:rPr>
        <w:t>законодавство</w:t>
      </w:r>
      <w:r>
        <w:t></w:t>
      </w:r>
      <w:r>
        <w:rPr>
          <w:rFonts w:hint="eastAsia"/>
        </w:rPr>
        <w:t>про</w:t>
      </w:r>
      <w:r>
        <w:t></w:t>
      </w:r>
      <w:r>
        <w:rPr>
          <w:rFonts w:hint="eastAsia"/>
        </w:rPr>
        <w:t>працю</w:t>
      </w:r>
      <w:r>
        <w:t></w:t>
      </w:r>
      <w:r>
        <w:rPr>
          <w:rFonts w:hint="eastAsia"/>
        </w:rPr>
        <w:t>та</w:t>
      </w:r>
      <w:r>
        <w:t></w:t>
      </w:r>
      <w:r>
        <w:rPr>
          <w:rFonts w:hint="eastAsia"/>
        </w:rPr>
        <w:t>законодавство</w:t>
      </w:r>
    </w:p>
    <w:p w:rsidR="005108FA" w:rsidRDefault="005108FA" w:rsidP="005108FA">
      <w:r>
        <w:rPr>
          <w:rFonts w:hint="eastAsia"/>
        </w:rPr>
        <w:t>про</w:t>
      </w:r>
      <w:r>
        <w:t></w:t>
      </w:r>
      <w:r>
        <w:rPr>
          <w:rFonts w:hint="eastAsia"/>
        </w:rPr>
        <w:t>зайнятість</w:t>
      </w:r>
      <w:r>
        <w:t></w:t>
      </w:r>
      <w:r>
        <w:rPr>
          <w:rFonts w:hint="eastAsia"/>
        </w:rPr>
        <w:t>населення</w:t>
      </w:r>
      <w:r>
        <w:t></w:t>
      </w:r>
      <w:r>
        <w:rPr>
          <w:rFonts w:hint="eastAsia"/>
        </w:rPr>
        <w:t>не</w:t>
      </w:r>
      <w:r>
        <w:t></w:t>
      </w:r>
      <w:r>
        <w:rPr>
          <w:rFonts w:hint="eastAsia"/>
        </w:rPr>
        <w:t>містять</w:t>
      </w:r>
      <w:r>
        <w:t></w:t>
      </w:r>
      <w:r>
        <w:rPr>
          <w:rFonts w:hint="eastAsia"/>
        </w:rPr>
        <w:t>конкретної</w:t>
      </w:r>
      <w:r>
        <w:t></w:t>
      </w:r>
      <w:r>
        <w:rPr>
          <w:rFonts w:hint="eastAsia"/>
        </w:rPr>
        <w:t>відповіді</w:t>
      </w:r>
      <w:r>
        <w:t></w:t>
      </w:r>
      <w:r>
        <w:rPr>
          <w:rFonts w:hint="eastAsia"/>
        </w:rPr>
        <w:t>на</w:t>
      </w:r>
      <w:r>
        <w:t></w:t>
      </w:r>
      <w:r>
        <w:rPr>
          <w:rFonts w:hint="eastAsia"/>
        </w:rPr>
        <w:t>питання</w:t>
      </w:r>
      <w:r>
        <w:t></w:t>
      </w:r>
      <w:r>
        <w:t></w:t>
      </w:r>
      <w:r>
        <w:rPr>
          <w:rFonts w:hint="eastAsia"/>
        </w:rPr>
        <w:t>що</w:t>
      </w:r>
    </w:p>
    <w:p w:rsidR="005108FA" w:rsidRDefault="005108FA" w:rsidP="005108FA">
      <w:r>
        <w:rPr>
          <w:rFonts w:hint="eastAsia"/>
        </w:rPr>
        <w:t>які</w:t>
      </w:r>
      <w:r>
        <w:t></w:t>
      </w:r>
      <w:r>
        <w:rPr>
          <w:rFonts w:hint="eastAsia"/>
        </w:rPr>
        <w:t>саме</w:t>
      </w:r>
      <w:r>
        <w:t></w:t>
      </w:r>
      <w:r>
        <w:rPr>
          <w:rFonts w:hint="eastAsia"/>
        </w:rPr>
        <w:t>заходи</w:t>
      </w:r>
      <w:r>
        <w:t></w:t>
      </w:r>
      <w:r>
        <w:rPr>
          <w:rFonts w:hint="eastAsia"/>
        </w:rPr>
        <w:t>слід</w:t>
      </w:r>
      <w:r>
        <w:t></w:t>
      </w:r>
      <w:r>
        <w:rPr>
          <w:rFonts w:hint="eastAsia"/>
        </w:rPr>
        <w:t>вважати</w:t>
      </w:r>
      <w:r>
        <w:t></w:t>
      </w:r>
      <w:r>
        <w:rPr>
          <w:rFonts w:hint="eastAsia"/>
        </w:rPr>
        <w:t>такими</w:t>
      </w:r>
      <w:r>
        <w:t></w:t>
      </w:r>
      <w:r>
        <w:t></w:t>
      </w:r>
      <w:r>
        <w:rPr>
          <w:rFonts w:hint="eastAsia"/>
        </w:rPr>
        <w:t>що</w:t>
      </w:r>
      <w:r>
        <w:t></w:t>
      </w:r>
      <w:r>
        <w:rPr>
          <w:rFonts w:hint="eastAsia"/>
        </w:rPr>
        <w:t>запобігають</w:t>
      </w:r>
      <w:r>
        <w:t></w:t>
      </w:r>
      <w:r>
        <w:rPr>
          <w:rFonts w:hint="eastAsia"/>
        </w:rPr>
        <w:t>масовому</w:t>
      </w:r>
    </w:p>
    <w:p w:rsidR="005108FA" w:rsidRDefault="005108FA" w:rsidP="005108FA">
      <w:r>
        <w:rPr>
          <w:rFonts w:hint="eastAsia"/>
        </w:rPr>
        <w:t>вивільненню</w:t>
      </w:r>
      <w:r>
        <w:t></w:t>
      </w:r>
      <w:r>
        <w:rPr>
          <w:rFonts w:hint="eastAsia"/>
        </w:rPr>
        <w:t>працівників</w:t>
      </w:r>
      <w:r>
        <w:t></w:t>
      </w:r>
      <w:r>
        <w:rPr>
          <w:rFonts w:hint="eastAsia"/>
        </w:rPr>
        <w:t>і</w:t>
      </w:r>
      <w:r>
        <w:t></w:t>
      </w:r>
      <w:r>
        <w:rPr>
          <w:rFonts w:hint="eastAsia"/>
        </w:rPr>
        <w:t>мінімізують</w:t>
      </w:r>
      <w:r>
        <w:t></w:t>
      </w:r>
      <w:r>
        <w:rPr>
          <w:rFonts w:hint="eastAsia"/>
        </w:rPr>
        <w:t>його</w:t>
      </w:r>
      <w:r>
        <w:t></w:t>
      </w:r>
      <w:r>
        <w:rPr>
          <w:rFonts w:hint="eastAsia"/>
        </w:rPr>
        <w:t>негативні</w:t>
      </w:r>
      <w:r>
        <w:t></w:t>
      </w:r>
      <w:r>
        <w:rPr>
          <w:rFonts w:hint="eastAsia"/>
        </w:rPr>
        <w:t>наслідки</w:t>
      </w:r>
      <w:r>
        <w:t></w:t>
      </w:r>
      <w:r>
        <w:t></w:t>
      </w:r>
      <w:r>
        <w:rPr>
          <w:rFonts w:hint="eastAsia"/>
        </w:rPr>
        <w:t>є</w:t>
      </w:r>
    </w:p>
    <w:p w:rsidR="005108FA" w:rsidRDefault="005108FA" w:rsidP="005108FA">
      <w:r>
        <w:rPr>
          <w:rFonts w:hint="eastAsia"/>
        </w:rPr>
        <w:t>неприйнятною</w:t>
      </w:r>
      <w:r>
        <w:t></w:t>
      </w:r>
      <w:r>
        <w:rPr>
          <w:rFonts w:hint="eastAsia"/>
        </w:rPr>
        <w:t>й</w:t>
      </w:r>
      <w:r>
        <w:t></w:t>
      </w:r>
      <w:r>
        <w:rPr>
          <w:rFonts w:hint="eastAsia"/>
        </w:rPr>
        <w:t>у</w:t>
      </w:r>
      <w:r>
        <w:t></w:t>
      </w:r>
      <w:r>
        <w:rPr>
          <w:rFonts w:hint="eastAsia"/>
        </w:rPr>
        <w:t>цій</w:t>
      </w:r>
      <w:r>
        <w:t></w:t>
      </w:r>
      <w:r>
        <w:rPr>
          <w:rFonts w:hint="eastAsia"/>
        </w:rPr>
        <w:t>вельми</w:t>
      </w:r>
      <w:r>
        <w:t></w:t>
      </w:r>
      <w:r>
        <w:rPr>
          <w:rFonts w:hint="eastAsia"/>
        </w:rPr>
        <w:t>важливій</w:t>
      </w:r>
      <w:r>
        <w:t></w:t>
      </w:r>
      <w:r>
        <w:rPr>
          <w:rFonts w:hint="eastAsia"/>
        </w:rPr>
        <w:t>царині</w:t>
      </w:r>
      <w:r>
        <w:t></w:t>
      </w:r>
      <w:r>
        <w:rPr>
          <w:rFonts w:hint="eastAsia"/>
        </w:rPr>
        <w:t>створює</w:t>
      </w:r>
      <w:r>
        <w:t></w:t>
      </w:r>
      <w:r>
        <w:rPr>
          <w:rFonts w:hint="eastAsia"/>
        </w:rPr>
        <w:t>підґрунтя</w:t>
      </w:r>
      <w:r>
        <w:t></w:t>
      </w:r>
      <w:r>
        <w:rPr>
          <w:rFonts w:hint="eastAsia"/>
        </w:rPr>
        <w:t>для</w:t>
      </w:r>
    </w:p>
    <w:p w:rsidR="005108FA" w:rsidRDefault="005108FA" w:rsidP="005108FA">
      <w:r>
        <w:rPr>
          <w:rFonts w:hint="eastAsia"/>
        </w:rPr>
        <w:t>порушення</w:t>
      </w:r>
      <w:r>
        <w:t></w:t>
      </w:r>
      <w:r>
        <w:rPr>
          <w:rFonts w:hint="eastAsia"/>
        </w:rPr>
        <w:t>роботодавцями</w:t>
      </w:r>
      <w:r>
        <w:t></w:t>
      </w:r>
      <w:r>
        <w:rPr>
          <w:rFonts w:hint="eastAsia"/>
        </w:rPr>
        <w:t>прав</w:t>
      </w:r>
      <w:r>
        <w:t></w:t>
      </w:r>
      <w:r>
        <w:rPr>
          <w:rFonts w:hint="eastAsia"/>
        </w:rPr>
        <w:t>найманих</w:t>
      </w:r>
      <w:r>
        <w:t></w:t>
      </w:r>
      <w:r>
        <w:rPr>
          <w:rFonts w:hint="eastAsia"/>
        </w:rPr>
        <w:t>працівників</w:t>
      </w:r>
      <w:r>
        <w:t></w:t>
      </w:r>
      <w:r>
        <w:t></w:t>
      </w:r>
      <w:r>
        <w:rPr>
          <w:rFonts w:hint="eastAsia"/>
        </w:rPr>
        <w:t>Виходом</w:t>
      </w:r>
      <w:r>
        <w:t></w:t>
      </w:r>
      <w:r>
        <w:rPr>
          <w:rFonts w:hint="eastAsia"/>
        </w:rPr>
        <w:t>із</w:t>
      </w:r>
      <w:r>
        <w:t></w:t>
      </w:r>
      <w:r>
        <w:rPr>
          <w:rFonts w:hint="eastAsia"/>
        </w:rPr>
        <w:t>неї</w:t>
      </w:r>
      <w:r>
        <w:t></w:t>
      </w:r>
      <w:r>
        <w:rPr>
          <w:rFonts w:hint="eastAsia"/>
        </w:rPr>
        <w:t>є</w:t>
      </w:r>
    </w:p>
    <w:p w:rsidR="005108FA" w:rsidRDefault="005108FA" w:rsidP="005108FA">
      <w:r>
        <w:rPr>
          <w:rFonts w:hint="eastAsia"/>
        </w:rPr>
        <w:t>законодавче</w:t>
      </w:r>
      <w:r>
        <w:t></w:t>
      </w:r>
      <w:r>
        <w:rPr>
          <w:rFonts w:hint="eastAsia"/>
        </w:rPr>
        <w:t>закріплення</w:t>
      </w:r>
      <w:r>
        <w:t></w:t>
      </w:r>
      <w:r>
        <w:rPr>
          <w:rFonts w:hint="eastAsia"/>
        </w:rPr>
        <w:t>переліку</w:t>
      </w:r>
      <w:r>
        <w:t></w:t>
      </w:r>
      <w:r>
        <w:rPr>
          <w:rFonts w:hint="eastAsia"/>
        </w:rPr>
        <w:t>заходів</w:t>
      </w:r>
      <w:r>
        <w:t></w:t>
      </w:r>
      <w:r>
        <w:rPr>
          <w:rFonts w:hint="eastAsia"/>
        </w:rPr>
        <w:t>запобігання</w:t>
      </w:r>
      <w:r>
        <w:t></w:t>
      </w:r>
      <w:r>
        <w:rPr>
          <w:rFonts w:hint="eastAsia"/>
        </w:rPr>
        <w:t>і</w:t>
      </w:r>
      <w:r>
        <w:t></w:t>
      </w:r>
      <w:r>
        <w:rPr>
          <w:rFonts w:hint="eastAsia"/>
        </w:rPr>
        <w:t>мінімізації</w:t>
      </w:r>
    </w:p>
    <w:p w:rsidR="005108FA" w:rsidRDefault="005108FA" w:rsidP="005108FA">
      <w:r>
        <w:rPr>
          <w:rFonts w:hint="eastAsia"/>
        </w:rPr>
        <w:t>негативних</w:t>
      </w:r>
      <w:r>
        <w:t></w:t>
      </w:r>
      <w:r>
        <w:rPr>
          <w:rFonts w:hint="eastAsia"/>
        </w:rPr>
        <w:t>наслідків</w:t>
      </w:r>
      <w:r>
        <w:t></w:t>
      </w:r>
      <w:r>
        <w:rPr>
          <w:rFonts w:hint="eastAsia"/>
        </w:rPr>
        <w:t>масових</w:t>
      </w:r>
      <w:r>
        <w:t></w:t>
      </w:r>
      <w:r>
        <w:rPr>
          <w:rFonts w:hint="eastAsia"/>
        </w:rPr>
        <w:t>вивільнень</w:t>
      </w:r>
      <w:r>
        <w:t></w:t>
      </w:r>
      <w:r>
        <w:rPr>
          <w:rFonts w:hint="eastAsia"/>
        </w:rPr>
        <w:t>працівників</w:t>
      </w:r>
      <w:r>
        <w:t></w:t>
      </w:r>
    </w:p>
    <w:p w:rsidR="005108FA" w:rsidRDefault="005108FA" w:rsidP="005108FA">
      <w:r>
        <w:rPr>
          <w:rFonts w:hint="eastAsia"/>
        </w:rPr>
        <w:t>–</w:t>
      </w:r>
      <w:r>
        <w:t></w:t>
      </w:r>
      <w:r>
        <w:rPr>
          <w:rFonts w:hint="eastAsia"/>
        </w:rPr>
        <w:t>обмеження</w:t>
      </w:r>
      <w:r>
        <w:t></w:t>
      </w:r>
      <w:r>
        <w:rPr>
          <w:rFonts w:hint="eastAsia"/>
        </w:rPr>
        <w:t>або</w:t>
      </w:r>
      <w:r>
        <w:t></w:t>
      </w:r>
      <w:r>
        <w:rPr>
          <w:rFonts w:hint="eastAsia"/>
        </w:rPr>
        <w:t>тимчасове</w:t>
      </w:r>
      <w:r>
        <w:t></w:t>
      </w:r>
      <w:r>
        <w:rPr>
          <w:rFonts w:hint="eastAsia"/>
        </w:rPr>
        <w:t>припинення</w:t>
      </w:r>
      <w:r>
        <w:t></w:t>
      </w:r>
      <w:r>
        <w:rPr>
          <w:rFonts w:hint="eastAsia"/>
        </w:rPr>
        <w:t>прийому</w:t>
      </w:r>
      <w:r>
        <w:t></w:t>
      </w:r>
      <w:r>
        <w:rPr>
          <w:rFonts w:hint="eastAsia"/>
        </w:rPr>
        <w:t>на</w:t>
      </w:r>
      <w:r>
        <w:t></w:t>
      </w:r>
      <w:r>
        <w:rPr>
          <w:rFonts w:hint="eastAsia"/>
        </w:rPr>
        <w:t>роботу</w:t>
      </w:r>
      <w:r>
        <w:t></w:t>
      </w:r>
      <w:r>
        <w:rPr>
          <w:rFonts w:hint="eastAsia"/>
        </w:rPr>
        <w:t>нових</w:t>
      </w:r>
    </w:p>
    <w:p w:rsidR="005108FA" w:rsidRDefault="005108FA" w:rsidP="005108FA">
      <w:r>
        <w:rPr>
          <w:rFonts w:hint="eastAsia"/>
        </w:rPr>
        <w:t>працівників</w:t>
      </w:r>
      <w:r>
        <w:t></w:t>
      </w:r>
    </w:p>
    <w:p w:rsidR="005108FA" w:rsidRDefault="005108FA" w:rsidP="005108FA">
      <w:r>
        <w:rPr>
          <w:rFonts w:hint="eastAsia"/>
        </w:rPr>
        <w:t>–</w:t>
      </w:r>
      <w:r>
        <w:t></w:t>
      </w:r>
      <w:r>
        <w:rPr>
          <w:rFonts w:hint="eastAsia"/>
        </w:rPr>
        <w:t>заборона</w:t>
      </w:r>
      <w:r>
        <w:t></w:t>
      </w:r>
      <w:r>
        <w:rPr>
          <w:rFonts w:hint="eastAsia"/>
        </w:rPr>
        <w:t>прийняття</w:t>
      </w:r>
      <w:r>
        <w:t></w:t>
      </w:r>
      <w:r>
        <w:rPr>
          <w:rFonts w:hint="eastAsia"/>
        </w:rPr>
        <w:t>на</w:t>
      </w:r>
      <w:r>
        <w:t></w:t>
      </w:r>
      <w:r>
        <w:rPr>
          <w:rFonts w:hint="eastAsia"/>
        </w:rPr>
        <w:t>роботу</w:t>
      </w:r>
      <w:r>
        <w:t></w:t>
      </w:r>
      <w:r>
        <w:rPr>
          <w:rFonts w:hint="eastAsia"/>
        </w:rPr>
        <w:t>сумісників</w:t>
      </w:r>
      <w:r>
        <w:t></w:t>
      </w:r>
      <w:r>
        <w:rPr>
          <w:rFonts w:hint="eastAsia"/>
        </w:rPr>
        <w:t>і</w:t>
      </w:r>
      <w:r>
        <w:t></w:t>
      </w:r>
      <w:r>
        <w:rPr>
          <w:rFonts w:hint="eastAsia"/>
        </w:rPr>
        <w:t>звільнення</w:t>
      </w:r>
      <w:r>
        <w:t></w:t>
      </w:r>
      <w:r>
        <w:rPr>
          <w:rFonts w:hint="eastAsia"/>
        </w:rPr>
        <w:t>вже</w:t>
      </w:r>
    </w:p>
    <w:p w:rsidR="005108FA" w:rsidRDefault="005108FA" w:rsidP="005108FA">
      <w:r>
        <w:rPr>
          <w:rFonts w:hint="eastAsia"/>
        </w:rPr>
        <w:t>працюючих</w:t>
      </w:r>
      <w:r>
        <w:t></w:t>
      </w:r>
      <w:r>
        <w:rPr>
          <w:rFonts w:hint="eastAsia"/>
        </w:rPr>
        <w:t>сумісників</w:t>
      </w:r>
      <w:r>
        <w:t></w:t>
      </w:r>
    </w:p>
    <w:p w:rsidR="005108FA" w:rsidRDefault="005108FA" w:rsidP="005108FA">
      <w:r>
        <w:rPr>
          <w:rFonts w:hint="eastAsia"/>
        </w:rPr>
        <w:t>–</w:t>
      </w:r>
      <w:r>
        <w:t></w:t>
      </w:r>
      <w:r>
        <w:rPr>
          <w:rFonts w:hint="eastAsia"/>
        </w:rPr>
        <w:t>заборона</w:t>
      </w:r>
      <w:r>
        <w:t></w:t>
      </w:r>
      <w:r>
        <w:rPr>
          <w:rFonts w:hint="eastAsia"/>
        </w:rPr>
        <w:t>суміщення</w:t>
      </w:r>
      <w:r>
        <w:t></w:t>
      </w:r>
      <w:r>
        <w:rPr>
          <w:rFonts w:hint="eastAsia"/>
        </w:rPr>
        <w:t>професій</w:t>
      </w:r>
      <w:r>
        <w:t></w:t>
      </w:r>
      <w:r>
        <w:t></w:t>
      </w:r>
      <w:r>
        <w:rPr>
          <w:rFonts w:hint="eastAsia"/>
        </w:rPr>
        <w:t>посад</w:t>
      </w:r>
      <w:r>
        <w:t></w:t>
      </w:r>
      <w:r>
        <w:t></w:t>
      </w:r>
    </w:p>
    <w:p w:rsidR="005108FA" w:rsidRDefault="005108FA" w:rsidP="005108FA">
      <w:r>
        <w:rPr>
          <w:rFonts w:hint="eastAsia"/>
        </w:rPr>
        <w:t>–</w:t>
      </w:r>
      <w:r>
        <w:t></w:t>
      </w:r>
      <w:r>
        <w:rPr>
          <w:rFonts w:hint="eastAsia"/>
        </w:rPr>
        <w:t>тимчасове</w:t>
      </w:r>
      <w:r>
        <w:t></w:t>
      </w:r>
      <w:r>
        <w:rPr>
          <w:rFonts w:hint="eastAsia"/>
        </w:rPr>
        <w:t>зупинення</w:t>
      </w:r>
      <w:r>
        <w:t></w:t>
      </w:r>
      <w:r>
        <w:rPr>
          <w:rFonts w:hint="eastAsia"/>
        </w:rPr>
        <w:t>роботи</w:t>
      </w:r>
      <w:r>
        <w:t></w:t>
      </w:r>
      <w:r>
        <w:rPr>
          <w:rFonts w:hint="eastAsia"/>
        </w:rPr>
        <w:t>всієї</w:t>
      </w:r>
      <w:r>
        <w:t></w:t>
      </w:r>
      <w:r>
        <w:rPr>
          <w:rFonts w:hint="eastAsia"/>
        </w:rPr>
        <w:t>юридичної</w:t>
      </w:r>
      <w:r>
        <w:t></w:t>
      </w:r>
      <w:r>
        <w:rPr>
          <w:rFonts w:hint="eastAsia"/>
        </w:rPr>
        <w:t>особи</w:t>
      </w:r>
      <w:r>
        <w:t></w:t>
      </w:r>
      <w:r>
        <w:rPr>
          <w:rFonts w:hint="eastAsia"/>
        </w:rPr>
        <w:t>чи</w:t>
      </w:r>
      <w:r>
        <w:t></w:t>
      </w:r>
      <w:r>
        <w:rPr>
          <w:rFonts w:hint="eastAsia"/>
        </w:rPr>
        <w:t>її</w:t>
      </w:r>
      <w:r>
        <w:t></w:t>
      </w:r>
      <w:r>
        <w:rPr>
          <w:rFonts w:hint="eastAsia"/>
        </w:rPr>
        <w:t>окремих</w:t>
      </w:r>
    </w:p>
    <w:p w:rsidR="005108FA" w:rsidRDefault="005108FA" w:rsidP="005108FA">
      <w:r>
        <w:rPr>
          <w:rFonts w:hint="eastAsia"/>
        </w:rPr>
        <w:t>структурних</w:t>
      </w:r>
      <w:r>
        <w:t></w:t>
      </w:r>
      <w:r>
        <w:rPr>
          <w:rFonts w:hint="eastAsia"/>
        </w:rPr>
        <w:t>підрозділів</w:t>
      </w:r>
      <w:r>
        <w:t></w:t>
      </w:r>
    </w:p>
    <w:p w:rsidR="005108FA" w:rsidRDefault="005108FA" w:rsidP="005108FA">
      <w:r>
        <w:rPr>
          <w:rFonts w:hint="eastAsia"/>
        </w:rPr>
        <w:t>–</w:t>
      </w:r>
      <w:r>
        <w:t></w:t>
      </w:r>
      <w:r>
        <w:rPr>
          <w:rFonts w:hint="eastAsia"/>
        </w:rPr>
        <w:t>скасування</w:t>
      </w:r>
      <w:r>
        <w:t></w:t>
      </w:r>
      <w:r>
        <w:rPr>
          <w:rFonts w:hint="eastAsia"/>
        </w:rPr>
        <w:t>застосування</w:t>
      </w:r>
      <w:r>
        <w:t></w:t>
      </w:r>
      <w:r>
        <w:rPr>
          <w:rFonts w:hint="eastAsia"/>
        </w:rPr>
        <w:t>надурочних</w:t>
      </w:r>
      <w:r>
        <w:t></w:t>
      </w:r>
      <w:r>
        <w:rPr>
          <w:rFonts w:hint="eastAsia"/>
        </w:rPr>
        <w:t>робіт</w:t>
      </w:r>
      <w:r>
        <w:t></w:t>
      </w:r>
    </w:p>
    <w:p w:rsidR="005108FA" w:rsidRDefault="005108FA" w:rsidP="005108FA">
      <w:r>
        <w:rPr>
          <w:rFonts w:hint="eastAsia"/>
        </w:rPr>
        <w:t>–</w:t>
      </w:r>
      <w:r>
        <w:t></w:t>
      </w:r>
      <w:r>
        <w:rPr>
          <w:rFonts w:hint="eastAsia"/>
        </w:rPr>
        <w:t>зміна</w:t>
      </w:r>
      <w:r>
        <w:t></w:t>
      </w:r>
      <w:r>
        <w:rPr>
          <w:rFonts w:hint="eastAsia"/>
        </w:rPr>
        <w:t>істотних</w:t>
      </w:r>
      <w:r>
        <w:t></w:t>
      </w:r>
      <w:r>
        <w:rPr>
          <w:rFonts w:hint="eastAsia"/>
        </w:rPr>
        <w:t>умов</w:t>
      </w:r>
      <w:r>
        <w:t></w:t>
      </w:r>
      <w:r>
        <w:rPr>
          <w:rFonts w:hint="eastAsia"/>
        </w:rPr>
        <w:t>праці</w:t>
      </w:r>
      <w:r>
        <w:t></w:t>
      </w:r>
    </w:p>
    <w:p w:rsidR="005108FA" w:rsidRDefault="005108FA" w:rsidP="005108FA">
      <w:r>
        <w:rPr>
          <w:rFonts w:hint="eastAsia"/>
        </w:rPr>
        <w:t>–</w:t>
      </w:r>
      <w:r>
        <w:t></w:t>
      </w:r>
      <w:r>
        <w:rPr>
          <w:rFonts w:hint="eastAsia"/>
        </w:rPr>
        <w:t>уведення</w:t>
      </w:r>
      <w:r>
        <w:t></w:t>
      </w:r>
      <w:r>
        <w:rPr>
          <w:rFonts w:hint="eastAsia"/>
        </w:rPr>
        <w:t>неповного</w:t>
      </w:r>
      <w:r>
        <w:t></w:t>
      </w:r>
      <w:r>
        <w:rPr>
          <w:rFonts w:hint="eastAsia"/>
        </w:rPr>
        <w:t>робочого</w:t>
      </w:r>
      <w:r>
        <w:t></w:t>
      </w:r>
      <w:r>
        <w:rPr>
          <w:rFonts w:hint="eastAsia"/>
        </w:rPr>
        <w:t>часу</w:t>
      </w:r>
      <w:r>
        <w:t></w:t>
      </w:r>
    </w:p>
    <w:p w:rsidR="005108FA" w:rsidRDefault="005108FA" w:rsidP="005108FA">
      <w:r>
        <w:t></w:t>
      </w:r>
      <w:r>
        <w:t></w:t>
      </w:r>
      <w:r>
        <w:t></w:t>
      </w:r>
    </w:p>
    <w:p w:rsidR="005108FA" w:rsidRDefault="005108FA" w:rsidP="005108FA">
      <w:r>
        <w:rPr>
          <w:rFonts w:hint="eastAsia"/>
        </w:rPr>
        <w:t>–</w:t>
      </w:r>
      <w:r>
        <w:t></w:t>
      </w:r>
      <w:r>
        <w:rPr>
          <w:rFonts w:hint="eastAsia"/>
        </w:rPr>
        <w:t>поетапне</w:t>
      </w:r>
      <w:r>
        <w:t></w:t>
      </w:r>
      <w:r>
        <w:rPr>
          <w:rFonts w:hint="eastAsia"/>
        </w:rPr>
        <w:t>вивільнення</w:t>
      </w:r>
      <w:r>
        <w:t></w:t>
      </w:r>
      <w:r>
        <w:rPr>
          <w:rFonts w:hint="eastAsia"/>
        </w:rPr>
        <w:t>працівників</w:t>
      </w:r>
      <w:r>
        <w:t></w:t>
      </w:r>
    </w:p>
    <w:p w:rsidR="005108FA" w:rsidRDefault="005108FA" w:rsidP="005108FA">
      <w:r>
        <w:rPr>
          <w:rFonts w:hint="eastAsia"/>
        </w:rPr>
        <w:t>–</w:t>
      </w:r>
      <w:r>
        <w:t></w:t>
      </w:r>
      <w:r>
        <w:rPr>
          <w:rFonts w:hint="eastAsia"/>
        </w:rPr>
        <w:t>інші</w:t>
      </w:r>
      <w:r>
        <w:t></w:t>
      </w:r>
      <w:r>
        <w:rPr>
          <w:rFonts w:hint="eastAsia"/>
        </w:rPr>
        <w:t>заходи</w:t>
      </w:r>
      <w:r>
        <w:t></w:t>
      </w:r>
      <w:r>
        <w:t></w:t>
      </w:r>
      <w:r>
        <w:rPr>
          <w:rFonts w:hint="eastAsia"/>
        </w:rPr>
        <w:t>передбачені</w:t>
      </w:r>
      <w:r>
        <w:t></w:t>
      </w:r>
      <w:r>
        <w:rPr>
          <w:rFonts w:hint="eastAsia"/>
        </w:rPr>
        <w:t>колективними</w:t>
      </w:r>
      <w:r>
        <w:t></w:t>
      </w:r>
      <w:r>
        <w:rPr>
          <w:rFonts w:hint="eastAsia"/>
        </w:rPr>
        <w:t>договорами</w:t>
      </w:r>
      <w:r>
        <w:t></w:t>
      </w:r>
      <w:r>
        <w:rPr>
          <w:rFonts w:hint="eastAsia"/>
        </w:rPr>
        <w:t>й</w:t>
      </w:r>
      <w:r>
        <w:t></w:t>
      </w:r>
      <w:r>
        <w:rPr>
          <w:rFonts w:hint="eastAsia"/>
        </w:rPr>
        <w:t>угодами</w:t>
      </w:r>
      <w:r>
        <w:t></w:t>
      </w:r>
    </w:p>
    <w:p w:rsidR="005108FA" w:rsidRDefault="005108FA" w:rsidP="005108FA">
      <w:r>
        <w:t></w:t>
      </w:r>
      <w:r>
        <w:t></w:t>
      </w:r>
      <w:r>
        <w:t></w:t>
      </w:r>
      <w:r>
        <w:t></w:t>
      </w:r>
      <w:r>
        <w:rPr>
          <w:rFonts w:hint="eastAsia"/>
        </w:rPr>
        <w:t>Рішення</w:t>
      </w:r>
      <w:r>
        <w:t></w:t>
      </w:r>
      <w:r>
        <w:rPr>
          <w:rFonts w:hint="eastAsia"/>
        </w:rPr>
        <w:t>щодо</w:t>
      </w:r>
      <w:r>
        <w:t></w:t>
      </w:r>
      <w:r>
        <w:rPr>
          <w:rFonts w:hint="eastAsia"/>
        </w:rPr>
        <w:t>заходів</w:t>
      </w:r>
      <w:r>
        <w:t></w:t>
      </w:r>
      <w:r>
        <w:rPr>
          <w:rFonts w:hint="eastAsia"/>
        </w:rPr>
        <w:t>із</w:t>
      </w:r>
      <w:r>
        <w:t></w:t>
      </w:r>
      <w:r>
        <w:rPr>
          <w:rFonts w:hint="eastAsia"/>
        </w:rPr>
        <w:t>запобігання</w:t>
      </w:r>
      <w:r>
        <w:t></w:t>
      </w:r>
      <w:r>
        <w:rPr>
          <w:rFonts w:hint="eastAsia"/>
        </w:rPr>
        <w:t>масових</w:t>
      </w:r>
      <w:r>
        <w:t></w:t>
      </w:r>
      <w:r>
        <w:rPr>
          <w:rFonts w:hint="eastAsia"/>
        </w:rPr>
        <w:t>вивільнень</w:t>
      </w:r>
    </w:p>
    <w:p w:rsidR="005108FA" w:rsidRDefault="005108FA" w:rsidP="005108FA">
      <w:r>
        <w:rPr>
          <w:rFonts w:hint="eastAsia"/>
        </w:rPr>
        <w:t>працівників</w:t>
      </w:r>
      <w:r>
        <w:t></w:t>
      </w:r>
      <w:r>
        <w:rPr>
          <w:rFonts w:hint="eastAsia"/>
        </w:rPr>
        <w:t>і</w:t>
      </w:r>
      <w:r>
        <w:t></w:t>
      </w:r>
      <w:r>
        <w:rPr>
          <w:rFonts w:hint="eastAsia"/>
        </w:rPr>
        <w:t>мінімізації</w:t>
      </w:r>
      <w:r>
        <w:t></w:t>
      </w:r>
      <w:r>
        <w:rPr>
          <w:rFonts w:hint="eastAsia"/>
        </w:rPr>
        <w:t>їх</w:t>
      </w:r>
      <w:r>
        <w:t></w:t>
      </w:r>
      <w:r>
        <w:rPr>
          <w:rFonts w:hint="eastAsia"/>
        </w:rPr>
        <w:t>негативних</w:t>
      </w:r>
      <w:r>
        <w:t></w:t>
      </w:r>
      <w:r>
        <w:rPr>
          <w:rFonts w:hint="eastAsia"/>
        </w:rPr>
        <w:t>наслідків</w:t>
      </w:r>
      <w:r>
        <w:t></w:t>
      </w:r>
      <w:r>
        <w:rPr>
          <w:rFonts w:hint="eastAsia"/>
        </w:rPr>
        <w:t>має</w:t>
      </w:r>
      <w:r>
        <w:t></w:t>
      </w:r>
      <w:r>
        <w:rPr>
          <w:rFonts w:hint="eastAsia"/>
        </w:rPr>
        <w:t>приймати</w:t>
      </w:r>
    </w:p>
    <w:p w:rsidR="005108FA" w:rsidRDefault="005108FA" w:rsidP="005108FA">
      <w:r>
        <w:rPr>
          <w:rFonts w:hint="eastAsia"/>
        </w:rPr>
        <w:t>роботодавець</w:t>
      </w:r>
      <w:r>
        <w:t></w:t>
      </w:r>
      <w:r>
        <w:t></w:t>
      </w:r>
      <w:r>
        <w:rPr>
          <w:rFonts w:hint="eastAsia"/>
        </w:rPr>
        <w:t>однак</w:t>
      </w:r>
      <w:r>
        <w:t></w:t>
      </w:r>
      <w:r>
        <w:rPr>
          <w:rFonts w:hint="eastAsia"/>
        </w:rPr>
        <w:t>за</w:t>
      </w:r>
      <w:r>
        <w:t></w:t>
      </w:r>
      <w:r>
        <w:rPr>
          <w:rFonts w:hint="eastAsia"/>
        </w:rPr>
        <w:t>обов’язкового</w:t>
      </w:r>
      <w:r>
        <w:t></w:t>
      </w:r>
      <w:r>
        <w:rPr>
          <w:rFonts w:hint="eastAsia"/>
        </w:rPr>
        <w:t>його</w:t>
      </w:r>
      <w:r>
        <w:t></w:t>
      </w:r>
      <w:r>
        <w:rPr>
          <w:rFonts w:hint="eastAsia"/>
        </w:rPr>
        <w:t>погодження</w:t>
      </w:r>
      <w:r>
        <w:t></w:t>
      </w:r>
      <w:r>
        <w:rPr>
          <w:rFonts w:hint="eastAsia"/>
        </w:rPr>
        <w:t>з</w:t>
      </w:r>
      <w:r>
        <w:t></w:t>
      </w:r>
      <w:r>
        <w:rPr>
          <w:rFonts w:hint="eastAsia"/>
        </w:rPr>
        <w:t>виборним</w:t>
      </w:r>
    </w:p>
    <w:p w:rsidR="005108FA" w:rsidRDefault="005108FA" w:rsidP="005108FA">
      <w:r>
        <w:rPr>
          <w:rFonts w:hint="eastAsia"/>
        </w:rPr>
        <w:t>органом</w:t>
      </w:r>
      <w:r>
        <w:t></w:t>
      </w:r>
      <w:r>
        <w:rPr>
          <w:rFonts w:hint="eastAsia"/>
        </w:rPr>
        <w:t>первинної</w:t>
      </w:r>
      <w:r>
        <w:t></w:t>
      </w:r>
      <w:r>
        <w:rPr>
          <w:rFonts w:hint="eastAsia"/>
        </w:rPr>
        <w:t>профспілкової</w:t>
      </w:r>
      <w:r>
        <w:t></w:t>
      </w:r>
      <w:r>
        <w:rPr>
          <w:rFonts w:hint="eastAsia"/>
        </w:rPr>
        <w:t>організації</w:t>
      </w:r>
      <w:r>
        <w:t></w:t>
      </w:r>
      <w:r>
        <w:t></w:t>
      </w:r>
      <w:r>
        <w:rPr>
          <w:rFonts w:hint="eastAsia"/>
        </w:rPr>
        <w:t>профспілковим</w:t>
      </w:r>
    </w:p>
    <w:p w:rsidR="005108FA" w:rsidRDefault="005108FA" w:rsidP="005108FA">
      <w:r>
        <w:rPr>
          <w:rFonts w:hint="eastAsia"/>
        </w:rPr>
        <w:t>представником</w:t>
      </w:r>
      <w:r>
        <w:t></w:t>
      </w:r>
      <w:r>
        <w:t></w:t>
      </w:r>
      <w:r>
        <w:t></w:t>
      </w:r>
      <w:r>
        <w:rPr>
          <w:rFonts w:hint="eastAsia"/>
        </w:rPr>
        <w:t>І</w:t>
      </w:r>
      <w:r>
        <w:t></w:t>
      </w:r>
      <w:r>
        <w:rPr>
          <w:rFonts w:hint="eastAsia"/>
        </w:rPr>
        <w:t>це</w:t>
      </w:r>
      <w:r>
        <w:t></w:t>
      </w:r>
      <w:r>
        <w:rPr>
          <w:rFonts w:hint="eastAsia"/>
        </w:rPr>
        <w:t>закономірно</w:t>
      </w:r>
      <w:r>
        <w:t></w:t>
      </w:r>
      <w:r>
        <w:t></w:t>
      </w:r>
      <w:r>
        <w:rPr>
          <w:rFonts w:hint="eastAsia"/>
        </w:rPr>
        <w:t>адже</w:t>
      </w:r>
      <w:r>
        <w:t></w:t>
      </w:r>
      <w:r>
        <w:rPr>
          <w:rFonts w:hint="eastAsia"/>
        </w:rPr>
        <w:t>профспілки</w:t>
      </w:r>
      <w:r>
        <w:t></w:t>
      </w:r>
      <w:r>
        <w:t></w:t>
      </w:r>
      <w:r>
        <w:rPr>
          <w:rFonts w:hint="eastAsia"/>
        </w:rPr>
        <w:t>їх</w:t>
      </w:r>
      <w:r>
        <w:t></w:t>
      </w:r>
      <w:r>
        <w:rPr>
          <w:rFonts w:hint="eastAsia"/>
        </w:rPr>
        <w:t>об’єднання</w:t>
      </w:r>
    </w:p>
    <w:p w:rsidR="005108FA" w:rsidRDefault="005108FA" w:rsidP="005108FA">
      <w:r>
        <w:rPr>
          <w:rFonts w:hint="eastAsia"/>
        </w:rPr>
        <w:t>захищають</w:t>
      </w:r>
      <w:r>
        <w:t></w:t>
      </w:r>
      <w:r>
        <w:rPr>
          <w:rFonts w:hint="eastAsia"/>
        </w:rPr>
        <w:t>право</w:t>
      </w:r>
      <w:r>
        <w:t></w:t>
      </w:r>
      <w:r>
        <w:rPr>
          <w:rFonts w:hint="eastAsia"/>
        </w:rPr>
        <w:t>громадян</w:t>
      </w:r>
      <w:r>
        <w:t></w:t>
      </w:r>
      <w:r>
        <w:rPr>
          <w:rFonts w:hint="eastAsia"/>
        </w:rPr>
        <w:t>на</w:t>
      </w:r>
      <w:r>
        <w:t></w:t>
      </w:r>
      <w:r>
        <w:rPr>
          <w:rFonts w:hint="eastAsia"/>
        </w:rPr>
        <w:t>працю</w:t>
      </w:r>
      <w:r>
        <w:t></w:t>
      </w:r>
      <w:r>
        <w:t></w:t>
      </w:r>
      <w:r>
        <w:rPr>
          <w:rFonts w:hint="eastAsia"/>
        </w:rPr>
        <w:t>беруть</w:t>
      </w:r>
      <w:r>
        <w:t></w:t>
      </w:r>
      <w:r>
        <w:rPr>
          <w:rFonts w:hint="eastAsia"/>
        </w:rPr>
        <w:t>участь</w:t>
      </w:r>
      <w:r>
        <w:t></w:t>
      </w:r>
      <w:r>
        <w:rPr>
          <w:rFonts w:hint="eastAsia"/>
        </w:rPr>
        <w:t>у</w:t>
      </w:r>
      <w:r>
        <w:t></w:t>
      </w:r>
      <w:r>
        <w:rPr>
          <w:rFonts w:hint="eastAsia"/>
        </w:rPr>
        <w:t>розробленні</w:t>
      </w:r>
      <w:r>
        <w:t></w:t>
      </w:r>
      <w:r>
        <w:rPr>
          <w:rFonts w:hint="eastAsia"/>
        </w:rPr>
        <w:t>та</w:t>
      </w:r>
    </w:p>
    <w:p w:rsidR="005108FA" w:rsidRDefault="005108FA" w:rsidP="005108FA">
      <w:r>
        <w:rPr>
          <w:rFonts w:hint="eastAsia"/>
        </w:rPr>
        <w:t>здійсненні</w:t>
      </w:r>
      <w:r>
        <w:t></w:t>
      </w:r>
      <w:r>
        <w:rPr>
          <w:rFonts w:hint="eastAsia"/>
        </w:rPr>
        <w:t>державної</w:t>
      </w:r>
      <w:r>
        <w:t></w:t>
      </w:r>
      <w:r>
        <w:rPr>
          <w:rFonts w:hint="eastAsia"/>
        </w:rPr>
        <w:t>політики</w:t>
      </w:r>
      <w:r>
        <w:t></w:t>
      </w:r>
      <w:r>
        <w:rPr>
          <w:rFonts w:hint="eastAsia"/>
        </w:rPr>
        <w:t>в</w:t>
      </w:r>
      <w:r>
        <w:t></w:t>
      </w:r>
      <w:r>
        <w:rPr>
          <w:rFonts w:hint="eastAsia"/>
        </w:rPr>
        <w:t>галузі</w:t>
      </w:r>
      <w:r>
        <w:t></w:t>
      </w:r>
      <w:r>
        <w:rPr>
          <w:rFonts w:hint="eastAsia"/>
        </w:rPr>
        <w:t>трудових</w:t>
      </w:r>
      <w:r>
        <w:t></w:t>
      </w:r>
      <w:r>
        <w:rPr>
          <w:rFonts w:hint="eastAsia"/>
        </w:rPr>
        <w:t>відносин</w:t>
      </w:r>
      <w:r>
        <w:t></w:t>
      </w:r>
      <w:r>
        <w:t></w:t>
      </w:r>
      <w:r>
        <w:rPr>
          <w:rFonts w:hint="eastAsia"/>
        </w:rPr>
        <w:t>оплати</w:t>
      </w:r>
      <w:r>
        <w:t></w:t>
      </w:r>
      <w:r>
        <w:rPr>
          <w:rFonts w:hint="eastAsia"/>
        </w:rPr>
        <w:t>праці</w:t>
      </w:r>
      <w:r>
        <w:t></w:t>
      </w:r>
    </w:p>
    <w:p w:rsidR="005108FA" w:rsidRDefault="005108FA" w:rsidP="005108FA">
      <w:r>
        <w:rPr>
          <w:rFonts w:hint="eastAsia"/>
        </w:rPr>
        <w:t>охорони</w:t>
      </w:r>
      <w:r>
        <w:t></w:t>
      </w:r>
      <w:r>
        <w:rPr>
          <w:rFonts w:hint="eastAsia"/>
        </w:rPr>
        <w:t>праці</w:t>
      </w:r>
      <w:r>
        <w:t></w:t>
      </w:r>
      <w:r>
        <w:t></w:t>
      </w:r>
      <w:r>
        <w:rPr>
          <w:rFonts w:hint="eastAsia"/>
        </w:rPr>
        <w:t>соціального</w:t>
      </w:r>
      <w:r>
        <w:t></w:t>
      </w:r>
      <w:r>
        <w:rPr>
          <w:rFonts w:hint="eastAsia"/>
        </w:rPr>
        <w:t>захисту</w:t>
      </w:r>
      <w:r>
        <w:t></w:t>
      </w:r>
      <w:r>
        <w:t></w:t>
      </w:r>
      <w:r>
        <w:rPr>
          <w:rFonts w:hint="eastAsia"/>
        </w:rPr>
        <w:t>Профспілкові</w:t>
      </w:r>
      <w:r>
        <w:t></w:t>
      </w:r>
      <w:r>
        <w:rPr>
          <w:rFonts w:hint="eastAsia"/>
        </w:rPr>
        <w:t>організації</w:t>
      </w:r>
      <w:r>
        <w:t></w:t>
      </w:r>
      <w:r>
        <w:rPr>
          <w:rFonts w:hint="eastAsia"/>
        </w:rPr>
        <w:t>на</w:t>
      </w:r>
    </w:p>
    <w:p w:rsidR="005108FA" w:rsidRDefault="005108FA" w:rsidP="005108FA">
      <w:r>
        <w:rPr>
          <w:rFonts w:hint="eastAsia"/>
        </w:rPr>
        <w:t>підприємствах</w:t>
      </w:r>
      <w:r>
        <w:t></w:t>
      </w:r>
      <w:r>
        <w:rPr>
          <w:rFonts w:hint="eastAsia"/>
        </w:rPr>
        <w:t>представляють</w:t>
      </w:r>
      <w:r>
        <w:t></w:t>
      </w:r>
      <w:r>
        <w:rPr>
          <w:rFonts w:hint="eastAsia"/>
        </w:rPr>
        <w:t>інтереси</w:t>
      </w:r>
      <w:r>
        <w:t></w:t>
      </w:r>
      <w:r>
        <w:rPr>
          <w:rFonts w:hint="eastAsia"/>
        </w:rPr>
        <w:t>своїх</w:t>
      </w:r>
      <w:r>
        <w:t></w:t>
      </w:r>
      <w:r>
        <w:rPr>
          <w:rFonts w:hint="eastAsia"/>
        </w:rPr>
        <w:t>членів</w:t>
      </w:r>
      <w:r>
        <w:t></w:t>
      </w:r>
      <w:r>
        <w:rPr>
          <w:rFonts w:hint="eastAsia"/>
        </w:rPr>
        <w:t>і</w:t>
      </w:r>
      <w:r>
        <w:t></w:t>
      </w:r>
      <w:r>
        <w:rPr>
          <w:rFonts w:hint="eastAsia"/>
        </w:rPr>
        <w:t>захищають</w:t>
      </w:r>
      <w:r>
        <w:t></w:t>
      </w:r>
      <w:r>
        <w:rPr>
          <w:rFonts w:hint="eastAsia"/>
        </w:rPr>
        <w:t>їх</w:t>
      </w:r>
    </w:p>
    <w:p w:rsidR="005108FA" w:rsidRPr="005108FA" w:rsidRDefault="005108FA" w:rsidP="005108FA">
      <w:r>
        <w:rPr>
          <w:rFonts w:hint="eastAsia"/>
        </w:rPr>
        <w:t>трудові</w:t>
      </w:r>
      <w:r>
        <w:t></w:t>
      </w:r>
      <w:r>
        <w:t></w:t>
      </w:r>
      <w:r>
        <w:rPr>
          <w:rFonts w:hint="eastAsia"/>
        </w:rPr>
        <w:t>соціально</w:t>
      </w:r>
      <w:r>
        <w:t></w:t>
      </w:r>
      <w:r>
        <w:rPr>
          <w:rFonts w:hint="eastAsia"/>
        </w:rPr>
        <w:t>економічні</w:t>
      </w:r>
      <w:r>
        <w:t></w:t>
      </w:r>
      <w:r>
        <w:rPr>
          <w:rFonts w:hint="eastAsia"/>
        </w:rPr>
        <w:t>права</w:t>
      </w:r>
      <w:r>
        <w:t></w:t>
      </w:r>
      <w:r>
        <w:rPr>
          <w:rFonts w:hint="eastAsia"/>
        </w:rPr>
        <w:t>та</w:t>
      </w:r>
      <w:r>
        <w:t></w:t>
      </w:r>
      <w:r>
        <w:rPr>
          <w:rFonts w:hint="eastAsia"/>
        </w:rPr>
        <w:t>інтереси</w:t>
      </w:r>
      <w:r>
        <w:t></w:t>
      </w:r>
    </w:p>
    <w:sectPr w:rsidR="005108FA" w:rsidRPr="005108FA"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5108FA" w:rsidRPr="005108FA">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E3F30-3E41-4349-A8CE-E74120B3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3694</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2022-03-25T21:04:00Z</dcterms:created>
  <dcterms:modified xsi:type="dcterms:W3CDTF">2022-03-25T21:08:00Z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