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3400" w14:textId="77777777" w:rsidR="00B3294C" w:rsidRDefault="00B3294C" w:rsidP="00B3294C">
      <w:pPr>
        <w:pStyle w:val="afffffffffffffffffffffffffff5"/>
        <w:rPr>
          <w:rFonts w:ascii="Verdana" w:hAnsi="Verdana"/>
          <w:color w:val="000000"/>
          <w:sz w:val="21"/>
          <w:szCs w:val="21"/>
        </w:rPr>
      </w:pPr>
      <w:r>
        <w:rPr>
          <w:rFonts w:ascii="Helvetica" w:hAnsi="Helvetica" w:cs="Helvetica"/>
          <w:b/>
          <w:bCs w:val="0"/>
          <w:color w:val="222222"/>
          <w:sz w:val="21"/>
          <w:szCs w:val="21"/>
        </w:rPr>
        <w:t>Журавлев, Николай Леонидович.</w:t>
      </w:r>
    </w:p>
    <w:p w14:paraId="036EBA8C" w14:textId="77777777" w:rsidR="00B3294C" w:rsidRDefault="00B3294C" w:rsidP="00B3294C">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легирования на дефектную структуру и явления переноса в простых оксидах металлов, вольфраматах и оксишпинелях : диссертация ... кандидата физико-математических наук : 01.04.07. - Донецк, 1985. - 187 с. : ил.</w:t>
      </w:r>
    </w:p>
    <w:p w14:paraId="49F73878" w14:textId="77777777" w:rsidR="00B3294C" w:rsidRDefault="00B3294C" w:rsidP="00B329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Журавлев, Николай Леонидович</w:t>
      </w:r>
    </w:p>
    <w:p w14:paraId="2C3E227F"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BE1FE0"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ДЕФЕКТОВ СТРУКТУРЫ НА. ФИЗИЧЕСКИЕ</w:t>
      </w:r>
    </w:p>
    <w:p w14:paraId="26D9C7FE"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ОКСИДОВ МЕТАЛЛОВ.</w:t>
      </w:r>
    </w:p>
    <w:p w14:paraId="0BDA192B"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 легированный по катионной или анионной подрешетке.</w:t>
      </w:r>
    </w:p>
    <w:p w14:paraId="49043B72"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Кристалл, легированный по катионной и анионной подрешеткам.</w:t>
      </w:r>
    </w:p>
    <w:p w14:paraId="4269606D"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 исследования.</w:t>
      </w:r>
    </w:p>
    <w:p w14:paraId="5FA51188"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5A9E89BD"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Используемые материалы, приготовление образцов</w:t>
      </w:r>
    </w:p>
    <w:p w14:paraId="0F16F0C1"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Приготовление газовых смесей.</w:t>
      </w:r>
    </w:p>
    <w:p w14:paraId="7E1ECE76"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электропроводни и термо-э.д одов металлов.</w:t>
      </w:r>
    </w:p>
    <w:p w14:paraId="7EE38777"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кинетики окисления металлов и сплавов.</w:t>
      </w:r>
    </w:p>
    <w:p w14:paraId="79D0D125"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Рентгено - и электронографические, металлографические, электронномикроскопические и рентге-носпектральные исследования.</w:t>
      </w:r>
    </w:p>
    <w:p w14:paraId="5AF46E74"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ВЛИЯНИЯ ЛЕГИРОВАНИЯ НА ДЕФЕКТНУЮ СТРУКТУРУ И ЯВЛЕНИЯ ПЕРЕНОСА В ПРОСТЫХ</w:t>
      </w:r>
    </w:p>
    <w:p w14:paraId="6E3E3546"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ОКСИДАХ МЕТАЛЛОВ И ВОЛЬФРАМАТАХ.</w:t>
      </w:r>
    </w:p>
    <w:p w14:paraId="638EB62A"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Электрофизические свойства и дефектная структура Се</w:t>
      </w:r>
    </w:p>
    <w:p w14:paraId="74EF4D49"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3.I.I. Электрические свойства CfiO^ , легированного анионами.</w:t>
      </w:r>
    </w:p>
    <w:p w14:paraId="1B74D62B"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Оксид CeOo , легированный по катионной и анионной подрешеткам</w:t>
      </w:r>
    </w:p>
    <w:p w14:paraId="6C48F1C8"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Электрические свойства, дефектная структура WO3 и окисление вольфрама</w:t>
      </w:r>
    </w:p>
    <w:p w14:paraId="45706E68"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Электрические свойства WO3 , легированного по катионной и анионной подрешеткам.</w:t>
      </w:r>
    </w:p>
    <w:p w14:paraId="0548633A"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Окисление вольфрама в серосодержащих газовых смесях</w:t>
      </w:r>
    </w:p>
    <w:p w14:paraId="45135A92"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Электрические свойства, дефектная структура Ti09 . окисление титана и его сплавов</w:t>
      </w:r>
    </w:p>
    <w:p w14:paraId="12867D37"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Электрические свойства Ti » легированного по анионной и катионной подрешеткам.</w:t>
      </w:r>
    </w:p>
    <w:p w14:paraId="4C7E6937"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Окисление титана и его сплавов в серосодержащих газовых смесях</w:t>
      </w:r>
    </w:p>
    <w:p w14:paraId="289752B3"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Электрические свойства легированных серой вольфраматов кадмия и цинка</w:t>
      </w:r>
    </w:p>
    <w:p w14:paraId="504C7032"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разделу</w:t>
      </w:r>
    </w:p>
    <w:p w14:paraId="1F791FD5"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ТОЧЕЧНЫХ ДЕФЕКТОВ НА ЭЛЕКТРОФИЗИЧЕСКИЕ</w:t>
      </w:r>
    </w:p>
    <w:p w14:paraId="04C6F6EA"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ОКСИШПИНЕЛЕЙ.</w:t>
      </w:r>
    </w:p>
    <w:p w14:paraId="5FFB1BE3"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Электрические свойства легированных серой алюминатов мпдод .nia^o ц и соде2о ^</w:t>
      </w:r>
    </w:p>
    <w:p w14:paraId="3F69CC1A"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Электрофизические свойства ферритов никеля</w:t>
      </w:r>
    </w:p>
    <w:p w14:paraId="58C7C5DB"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Физические свойства и дефектность структуры марганец-цинковых ферритов</w:t>
      </w:r>
    </w:p>
    <w:p w14:paraId="02FE362F" w14:textId="77777777" w:rsidR="00B3294C" w:rsidRDefault="00B3294C" w:rsidP="00B32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по разделу</w:t>
      </w:r>
    </w:p>
    <w:p w14:paraId="071EBB05" w14:textId="32D8A506" w:rsidR="00E67B85" w:rsidRPr="00B3294C" w:rsidRDefault="00E67B85" w:rsidP="00B3294C"/>
    <w:sectPr w:rsidR="00E67B85" w:rsidRPr="00B329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B24A" w14:textId="77777777" w:rsidR="00F40EC3" w:rsidRDefault="00F40EC3">
      <w:pPr>
        <w:spacing w:after="0" w:line="240" w:lineRule="auto"/>
      </w:pPr>
      <w:r>
        <w:separator/>
      </w:r>
    </w:p>
  </w:endnote>
  <w:endnote w:type="continuationSeparator" w:id="0">
    <w:p w14:paraId="4AA5A01D" w14:textId="77777777" w:rsidR="00F40EC3" w:rsidRDefault="00F4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4E19" w14:textId="77777777" w:rsidR="00F40EC3" w:rsidRDefault="00F40EC3"/>
    <w:p w14:paraId="3383D91E" w14:textId="77777777" w:rsidR="00F40EC3" w:rsidRDefault="00F40EC3"/>
    <w:p w14:paraId="642D2B0A" w14:textId="77777777" w:rsidR="00F40EC3" w:rsidRDefault="00F40EC3"/>
    <w:p w14:paraId="33D901FD" w14:textId="77777777" w:rsidR="00F40EC3" w:rsidRDefault="00F40EC3"/>
    <w:p w14:paraId="272E1B35" w14:textId="77777777" w:rsidR="00F40EC3" w:rsidRDefault="00F40EC3"/>
    <w:p w14:paraId="2ED680FE" w14:textId="77777777" w:rsidR="00F40EC3" w:rsidRDefault="00F40EC3"/>
    <w:p w14:paraId="761F67B6" w14:textId="77777777" w:rsidR="00F40EC3" w:rsidRDefault="00F40E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F6BF72" wp14:editId="371B2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F48E5" w14:textId="77777777" w:rsidR="00F40EC3" w:rsidRDefault="00F40E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F6BF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F48E5" w14:textId="77777777" w:rsidR="00F40EC3" w:rsidRDefault="00F40E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AB059" w14:textId="77777777" w:rsidR="00F40EC3" w:rsidRDefault="00F40EC3"/>
    <w:p w14:paraId="39AC0A4B" w14:textId="77777777" w:rsidR="00F40EC3" w:rsidRDefault="00F40EC3"/>
    <w:p w14:paraId="1813AF6C" w14:textId="77777777" w:rsidR="00F40EC3" w:rsidRDefault="00F40E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C60322" wp14:editId="7272EF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D09B" w14:textId="77777777" w:rsidR="00F40EC3" w:rsidRDefault="00F40EC3"/>
                          <w:p w14:paraId="42DCB921" w14:textId="77777777" w:rsidR="00F40EC3" w:rsidRDefault="00F40E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603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F1D09B" w14:textId="77777777" w:rsidR="00F40EC3" w:rsidRDefault="00F40EC3"/>
                    <w:p w14:paraId="42DCB921" w14:textId="77777777" w:rsidR="00F40EC3" w:rsidRDefault="00F40E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3D8359" w14:textId="77777777" w:rsidR="00F40EC3" w:rsidRDefault="00F40EC3"/>
    <w:p w14:paraId="40E4C141" w14:textId="77777777" w:rsidR="00F40EC3" w:rsidRDefault="00F40EC3">
      <w:pPr>
        <w:rPr>
          <w:sz w:val="2"/>
          <w:szCs w:val="2"/>
        </w:rPr>
      </w:pPr>
    </w:p>
    <w:p w14:paraId="22D69EE0" w14:textId="77777777" w:rsidR="00F40EC3" w:rsidRDefault="00F40EC3"/>
    <w:p w14:paraId="1E99BD10" w14:textId="77777777" w:rsidR="00F40EC3" w:rsidRDefault="00F40EC3">
      <w:pPr>
        <w:spacing w:after="0" w:line="240" w:lineRule="auto"/>
      </w:pPr>
    </w:p>
  </w:footnote>
  <w:footnote w:type="continuationSeparator" w:id="0">
    <w:p w14:paraId="539A3D24" w14:textId="77777777" w:rsidR="00F40EC3" w:rsidRDefault="00F40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EC3"/>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112841</TotalTime>
  <Pages>2</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2036</cp:revision>
  <cp:lastPrinted>2009-02-06T05:36:00Z</cp:lastPrinted>
  <dcterms:created xsi:type="dcterms:W3CDTF">2024-01-07T13:43:00Z</dcterms:created>
  <dcterms:modified xsi:type="dcterms:W3CDTF">2025-06-14T21:50:00Z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