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4EA2C" w14:textId="77777777" w:rsidR="002A1EFA" w:rsidRDefault="002A1EFA" w:rsidP="002A1EFA">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Шутяев</w:t>
      </w:r>
      <w:proofErr w:type="spellEnd"/>
      <w:r>
        <w:rPr>
          <w:rFonts w:ascii="Helvetica" w:hAnsi="Helvetica" w:cs="Helvetica"/>
          <w:b/>
          <w:bCs w:val="0"/>
          <w:color w:val="222222"/>
          <w:sz w:val="21"/>
          <w:szCs w:val="21"/>
        </w:rPr>
        <w:t>, Виктор Петрович.</w:t>
      </w:r>
    </w:p>
    <w:p w14:paraId="15F85E3F" w14:textId="77777777" w:rsidR="002A1EFA" w:rsidRDefault="002A1EFA" w:rsidP="002A1EF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Сопряженные уравнения и алгоритмы возмущений в задачах вариационного усвоения </w:t>
      </w:r>
      <w:proofErr w:type="gramStart"/>
      <w:r>
        <w:rPr>
          <w:rFonts w:ascii="Helvetica" w:hAnsi="Helvetica" w:cs="Helvetica"/>
          <w:caps/>
          <w:color w:val="222222"/>
          <w:sz w:val="21"/>
          <w:szCs w:val="21"/>
        </w:rPr>
        <w:t>данных :</w:t>
      </w:r>
      <w:proofErr w:type="gramEnd"/>
      <w:r>
        <w:rPr>
          <w:rFonts w:ascii="Helvetica" w:hAnsi="Helvetica" w:cs="Helvetica"/>
          <w:caps/>
          <w:color w:val="222222"/>
          <w:sz w:val="21"/>
          <w:szCs w:val="21"/>
        </w:rPr>
        <w:t xml:space="preserve"> диссертация ... доктора физико-математических наук : 01.01.07. - Москва, 1999. - 207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4445C91" w14:textId="77777777" w:rsidR="002A1EFA" w:rsidRDefault="002A1EFA" w:rsidP="002A1EF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Шутяев</w:t>
      </w:r>
      <w:proofErr w:type="spellEnd"/>
      <w:r>
        <w:rPr>
          <w:rFonts w:ascii="Arial" w:hAnsi="Arial" w:cs="Arial"/>
          <w:color w:val="646B71"/>
          <w:sz w:val="18"/>
          <w:szCs w:val="18"/>
        </w:rPr>
        <w:t>, Виктор Петрович</w:t>
      </w:r>
    </w:p>
    <w:p w14:paraId="7DA02407" w14:textId="77777777" w:rsidR="002A1EFA" w:rsidRDefault="002A1EFA" w:rsidP="002A1E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3931C67" w14:textId="77777777" w:rsidR="002A1EFA" w:rsidRDefault="002A1EFA" w:rsidP="002A1E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Сопряженные уравнения и алгоритмы возмущений в нелинейных задачах.</w:t>
      </w:r>
    </w:p>
    <w:p w14:paraId="3DB558A3" w14:textId="77777777" w:rsidR="002A1EFA" w:rsidRDefault="002A1EFA" w:rsidP="002A1E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Принципы построения сопряженных операторов в нелинейных задачах</w:t>
      </w:r>
    </w:p>
    <w:p w14:paraId="7116280C" w14:textId="77777777" w:rsidR="002A1EFA" w:rsidRDefault="002A1EFA" w:rsidP="002A1E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Алгоритмы возмущений для нелинейных уравнений общего вида и уравнений с сопряженными операторами</w:t>
      </w:r>
    </w:p>
    <w:p w14:paraId="7A0B5575" w14:textId="77777777" w:rsidR="002A1EFA" w:rsidRDefault="002A1EFA" w:rsidP="002A1E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Алгоритмы возмущений в квазилинейных эволюционных </w:t>
      </w:r>
      <w:proofErr w:type="gramStart"/>
      <w:r>
        <w:rPr>
          <w:rFonts w:ascii="Arial" w:hAnsi="Arial" w:cs="Arial"/>
          <w:color w:val="333333"/>
          <w:sz w:val="21"/>
          <w:szCs w:val="21"/>
        </w:rPr>
        <w:t>задачах ,</w:t>
      </w:r>
      <w:proofErr w:type="gramEnd"/>
      <w:r>
        <w:rPr>
          <w:rFonts w:ascii="Arial" w:hAnsi="Arial" w:cs="Arial"/>
          <w:color w:val="333333"/>
          <w:sz w:val="21"/>
          <w:szCs w:val="21"/>
        </w:rPr>
        <w:t>.</w:t>
      </w:r>
    </w:p>
    <w:p w14:paraId="1FDA6882" w14:textId="77777777" w:rsidR="002A1EFA" w:rsidRDefault="002A1EFA" w:rsidP="002A1E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Алгоритмы возмущений для вычисления функционалов на основе сопряженных уравнений</w:t>
      </w:r>
    </w:p>
    <w:p w14:paraId="18E81893" w14:textId="77777777" w:rsidR="002A1EFA" w:rsidRDefault="002A1EFA" w:rsidP="002A1E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Сопряженные уравнения и операторы управления в задачах об усвоении данных</w:t>
      </w:r>
    </w:p>
    <w:p w14:paraId="1B036E9C" w14:textId="77777777" w:rsidR="002A1EFA" w:rsidRDefault="002A1EFA" w:rsidP="002A1E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задачи об усвоении данных.</w:t>
      </w:r>
    </w:p>
    <w:p w14:paraId="6DB71AC7" w14:textId="77777777" w:rsidR="002A1EFA" w:rsidRDefault="002A1EFA" w:rsidP="002A1E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Линейная задача об усвоении данных. Свойства оператора управления</w:t>
      </w:r>
    </w:p>
    <w:p w14:paraId="248B48C5" w14:textId="77777777" w:rsidR="002A1EFA" w:rsidRDefault="002A1EFA" w:rsidP="002A1E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Фундаментальные функции управления.</w:t>
      </w:r>
    </w:p>
    <w:p w14:paraId="0E736671" w14:textId="77777777" w:rsidR="002A1EFA" w:rsidRDefault="002A1EFA" w:rsidP="002A1E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Обоснование алгоритма возмущений и разрешимость нелинейной задачи</w:t>
      </w:r>
    </w:p>
    <w:p w14:paraId="7C2DAB5A" w14:textId="77777777" w:rsidR="002A1EFA" w:rsidRDefault="002A1EFA" w:rsidP="002A1E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Задача нечувствительного оптимального управления</w:t>
      </w:r>
    </w:p>
    <w:p w14:paraId="7F13A5A3" w14:textId="77777777" w:rsidR="002A1EFA" w:rsidRDefault="002A1EFA" w:rsidP="002A1E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Случай вырожденного наблюдения.</w:t>
      </w:r>
    </w:p>
    <w:p w14:paraId="2FC6477E" w14:textId="77777777" w:rsidR="002A1EFA" w:rsidRDefault="002A1EFA" w:rsidP="002A1E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2.7. Проблема об усвоении данных для квазилинейных </w:t>
      </w:r>
      <w:proofErr w:type="spellStart"/>
      <w:r>
        <w:rPr>
          <w:rFonts w:ascii="Arial" w:hAnsi="Arial" w:cs="Arial"/>
          <w:color w:val="333333"/>
          <w:sz w:val="21"/>
          <w:szCs w:val="21"/>
        </w:rPr>
        <w:t>сингулярно</w:t>
      </w:r>
      <w:proofErr w:type="spellEnd"/>
      <w:r>
        <w:rPr>
          <w:rFonts w:ascii="Arial" w:hAnsi="Arial" w:cs="Arial"/>
          <w:color w:val="333333"/>
          <w:sz w:val="21"/>
          <w:szCs w:val="21"/>
        </w:rPr>
        <w:t xml:space="preserve"> возмущенных задач</w:t>
      </w:r>
    </w:p>
    <w:p w14:paraId="64B16831" w14:textId="77777777" w:rsidR="002A1EFA" w:rsidRDefault="002A1EFA" w:rsidP="002A1E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Операторы управления в задачах восстановления функций источников</w:t>
      </w:r>
    </w:p>
    <w:p w14:paraId="04F6FB38" w14:textId="77777777" w:rsidR="002A1EFA" w:rsidRDefault="002A1EFA" w:rsidP="002A1E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задачи</w:t>
      </w:r>
    </w:p>
    <w:p w14:paraId="1210378A" w14:textId="77777777" w:rsidR="002A1EFA" w:rsidRDefault="002A1EFA" w:rsidP="002A1E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Свойства оператора управления</w:t>
      </w:r>
    </w:p>
    <w:p w14:paraId="132F5259" w14:textId="77777777" w:rsidR="002A1EFA" w:rsidRDefault="002A1EFA" w:rsidP="002A1E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3.3. Фундаментальные функции управления.</w:t>
      </w:r>
    </w:p>
    <w:p w14:paraId="1976D010" w14:textId="77777777" w:rsidR="002A1EFA" w:rsidRDefault="002A1EFA" w:rsidP="002A1E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Обоснование алгоритма возмущений для нелинейной задачи об усвоении данных.</w:t>
      </w:r>
    </w:p>
    <w:p w14:paraId="7E18C455" w14:textId="77777777" w:rsidR="002A1EFA" w:rsidRDefault="002A1EFA" w:rsidP="002A1E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Случай несимметричного оператора А</w:t>
      </w:r>
    </w:p>
    <w:p w14:paraId="1730FEDF" w14:textId="77777777" w:rsidR="002A1EFA" w:rsidRDefault="002A1EFA" w:rsidP="002A1E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Операторы управления в задачах восстановления источников и начальных данных.</w:t>
      </w:r>
    </w:p>
    <w:p w14:paraId="4DAE6C94" w14:textId="77777777" w:rsidR="002A1EFA" w:rsidRDefault="002A1EFA" w:rsidP="002A1E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Постановка задачи об усвоении данных.</w:t>
      </w:r>
    </w:p>
    <w:p w14:paraId="3788531E" w14:textId="77777777" w:rsidR="002A1EFA" w:rsidRDefault="002A1EFA" w:rsidP="002A1E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Линейная задача об усвоении данных. Свойства оператора управления</w:t>
      </w:r>
    </w:p>
    <w:p w14:paraId="03E96837" w14:textId="77777777" w:rsidR="002A1EFA" w:rsidRDefault="002A1EFA" w:rsidP="002A1E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Фундаментальные функции управления.</w:t>
      </w:r>
    </w:p>
    <w:p w14:paraId="2C4FAFF1" w14:textId="77777777" w:rsidR="002A1EFA" w:rsidRDefault="002A1EFA" w:rsidP="002A1E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Обоснование алгоритма возмущений и разрешимость нелинейной задачи</w:t>
      </w:r>
    </w:p>
    <w:p w14:paraId="081D7F9B" w14:textId="77777777" w:rsidR="002A1EFA" w:rsidRDefault="002A1EFA" w:rsidP="002A1E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Случай несимметричного оператора А и вырожденного наблюдения</w:t>
      </w:r>
    </w:p>
    <w:p w14:paraId="6EB5029F" w14:textId="77777777" w:rsidR="002A1EFA" w:rsidRDefault="002A1EFA" w:rsidP="002A1E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Итерационные методы решения задач об усвоении данных</w:t>
      </w:r>
    </w:p>
    <w:p w14:paraId="31327923" w14:textId="77777777" w:rsidR="002A1EFA" w:rsidRDefault="002A1EFA" w:rsidP="002A1E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Итерационные алгоритмы восстановления начальных данных</w:t>
      </w:r>
    </w:p>
    <w:p w14:paraId="785DF26D" w14:textId="77777777" w:rsidR="002A1EFA" w:rsidRDefault="002A1EFA" w:rsidP="002A1E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Случай несимметричного оператора А</w:t>
      </w:r>
    </w:p>
    <w:p w14:paraId="472A4113" w14:textId="77777777" w:rsidR="002A1EFA" w:rsidRDefault="002A1EFA" w:rsidP="002A1E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Итерационные алгоритмы решения задач о восстановлении источников</w:t>
      </w:r>
    </w:p>
    <w:p w14:paraId="3B0F4AF2" w14:textId="77777777" w:rsidR="002A1EFA" w:rsidRDefault="002A1EFA" w:rsidP="002A1E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Итерационные алгоритмы одновременного восстановления источников и начальных данных</w:t>
      </w:r>
    </w:p>
    <w:p w14:paraId="54BB05F9" w14:textId="77777777" w:rsidR="002A1EFA" w:rsidRDefault="002A1EFA" w:rsidP="002A1EF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5.5. Проблема об усвоении данных для квазилинейных </w:t>
      </w:r>
      <w:proofErr w:type="spellStart"/>
      <w:r>
        <w:rPr>
          <w:rFonts w:ascii="Arial" w:hAnsi="Arial" w:cs="Arial"/>
          <w:color w:val="333333"/>
          <w:sz w:val="21"/>
          <w:szCs w:val="21"/>
        </w:rPr>
        <w:t>сингулярно</w:t>
      </w:r>
      <w:proofErr w:type="spellEnd"/>
      <w:r>
        <w:rPr>
          <w:rFonts w:ascii="Arial" w:hAnsi="Arial" w:cs="Arial"/>
          <w:color w:val="333333"/>
          <w:sz w:val="21"/>
          <w:szCs w:val="21"/>
        </w:rPr>
        <w:t xml:space="preserve"> возмущенных эволюционных задач</w:t>
      </w:r>
    </w:p>
    <w:p w14:paraId="54F2B699" w14:textId="0B6A49C2" w:rsidR="00F505A7" w:rsidRPr="002A1EFA" w:rsidRDefault="00F505A7" w:rsidP="002A1EFA"/>
    <w:sectPr w:rsidR="00F505A7" w:rsidRPr="002A1EF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C879E" w14:textId="77777777" w:rsidR="00D050EA" w:rsidRDefault="00D050EA">
      <w:pPr>
        <w:spacing w:after="0" w:line="240" w:lineRule="auto"/>
      </w:pPr>
      <w:r>
        <w:separator/>
      </w:r>
    </w:p>
  </w:endnote>
  <w:endnote w:type="continuationSeparator" w:id="0">
    <w:p w14:paraId="2F7C6150" w14:textId="77777777" w:rsidR="00D050EA" w:rsidRDefault="00D05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3C97B" w14:textId="77777777" w:rsidR="00D050EA" w:rsidRDefault="00D050EA"/>
    <w:p w14:paraId="281548BB" w14:textId="77777777" w:rsidR="00D050EA" w:rsidRDefault="00D050EA"/>
    <w:p w14:paraId="5393E7A1" w14:textId="77777777" w:rsidR="00D050EA" w:rsidRDefault="00D050EA"/>
    <w:p w14:paraId="6C29E014" w14:textId="77777777" w:rsidR="00D050EA" w:rsidRDefault="00D050EA"/>
    <w:p w14:paraId="1D86623E" w14:textId="77777777" w:rsidR="00D050EA" w:rsidRDefault="00D050EA"/>
    <w:p w14:paraId="4773AB7B" w14:textId="77777777" w:rsidR="00D050EA" w:rsidRDefault="00D050EA"/>
    <w:p w14:paraId="3B86680C" w14:textId="77777777" w:rsidR="00D050EA" w:rsidRDefault="00D050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0B3849" wp14:editId="747B08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6D281" w14:textId="77777777" w:rsidR="00D050EA" w:rsidRDefault="00D050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0B38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B6D281" w14:textId="77777777" w:rsidR="00D050EA" w:rsidRDefault="00D050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527073" w14:textId="77777777" w:rsidR="00D050EA" w:rsidRDefault="00D050EA"/>
    <w:p w14:paraId="2BB0A852" w14:textId="77777777" w:rsidR="00D050EA" w:rsidRDefault="00D050EA"/>
    <w:p w14:paraId="333622A3" w14:textId="77777777" w:rsidR="00D050EA" w:rsidRDefault="00D050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052195" wp14:editId="72E628D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29C22" w14:textId="77777777" w:rsidR="00D050EA" w:rsidRDefault="00D050EA"/>
                          <w:p w14:paraId="344CB75E" w14:textId="77777777" w:rsidR="00D050EA" w:rsidRDefault="00D050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0521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A29C22" w14:textId="77777777" w:rsidR="00D050EA" w:rsidRDefault="00D050EA"/>
                    <w:p w14:paraId="344CB75E" w14:textId="77777777" w:rsidR="00D050EA" w:rsidRDefault="00D050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DBA0AE" w14:textId="77777777" w:rsidR="00D050EA" w:rsidRDefault="00D050EA"/>
    <w:p w14:paraId="0AB00868" w14:textId="77777777" w:rsidR="00D050EA" w:rsidRDefault="00D050EA">
      <w:pPr>
        <w:rPr>
          <w:sz w:val="2"/>
          <w:szCs w:val="2"/>
        </w:rPr>
      </w:pPr>
    </w:p>
    <w:p w14:paraId="1E3F456A" w14:textId="77777777" w:rsidR="00D050EA" w:rsidRDefault="00D050EA"/>
    <w:p w14:paraId="7C56BFDB" w14:textId="77777777" w:rsidR="00D050EA" w:rsidRDefault="00D050EA">
      <w:pPr>
        <w:spacing w:after="0" w:line="240" w:lineRule="auto"/>
      </w:pPr>
    </w:p>
  </w:footnote>
  <w:footnote w:type="continuationSeparator" w:id="0">
    <w:p w14:paraId="5199CCCE" w14:textId="77777777" w:rsidR="00D050EA" w:rsidRDefault="00D05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EA"/>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106185</TotalTime>
  <Pages>2</Pages>
  <Words>337</Words>
  <Characters>1922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1397</cp:revision>
  <cp:lastPrinted>2009-02-06T05:36:00Z</cp:lastPrinted>
  <dcterms:created xsi:type="dcterms:W3CDTF">2024-01-07T13:43:00Z</dcterms:created>
  <dcterms:modified xsi:type="dcterms:W3CDTF">2025-06-04T07:47:00Z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