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CE" w:rsidRDefault="000B36CE" w:rsidP="000B36C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Бзова Лаура Георгіївна</w:t>
      </w:r>
      <w:r>
        <w:rPr>
          <w:rFonts w:ascii="Arial" w:hAnsi="Arial" w:cs="Arial"/>
          <w:kern w:val="0"/>
          <w:sz w:val="28"/>
          <w:szCs w:val="28"/>
          <w:lang w:eastAsia="ru-RU"/>
        </w:rPr>
        <w:t>, аспірантка Чернівецького національного</w:t>
      </w:r>
    </w:p>
    <w:p w:rsidR="000B36CE" w:rsidRDefault="000B36CE" w:rsidP="000B36C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імені Юрія Федьковича, тема дисертації: «Принцип</w:t>
      </w:r>
    </w:p>
    <w:p w:rsidR="000B36CE" w:rsidRDefault="000B36CE" w:rsidP="000B36C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обґрунтованості рішень Конституційного Суду України», (081 Право).</w:t>
      </w:r>
    </w:p>
    <w:p w:rsidR="000B36CE" w:rsidRDefault="000B36CE" w:rsidP="000B36C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76.051.014 в Чернівецькому</w:t>
      </w:r>
    </w:p>
    <w:p w:rsidR="0074532F" w:rsidRPr="000B36CE" w:rsidRDefault="000B36CE" w:rsidP="000B36CE">
      <w:r>
        <w:rPr>
          <w:rFonts w:ascii="Arial" w:hAnsi="Arial" w:cs="Arial"/>
          <w:kern w:val="0"/>
          <w:sz w:val="28"/>
          <w:szCs w:val="28"/>
          <w:lang w:eastAsia="ru-RU"/>
        </w:rPr>
        <w:t>національному університеті імені Юрія Федьковича</w:t>
      </w:r>
    </w:p>
    <w:sectPr w:rsidR="0074532F" w:rsidRPr="000B36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B36CE" w:rsidRPr="000B36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0AEDF-6B87-4682-8C78-E6FD983B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2022-01-24T20:03:00Z</dcterms:created>
  <dcterms:modified xsi:type="dcterms:W3CDTF">2022-01-24T20:04:00Z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