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1C4C" w14:textId="77777777" w:rsidR="00007BB7" w:rsidRDefault="00007BB7" w:rsidP="00007BB7">
      <w:pPr>
        <w:pStyle w:val="afffffffffffffffffffffffffff5"/>
        <w:rPr>
          <w:rFonts w:ascii="Verdana" w:hAnsi="Verdana"/>
          <w:color w:val="000000"/>
          <w:sz w:val="21"/>
          <w:szCs w:val="21"/>
        </w:rPr>
      </w:pPr>
      <w:r>
        <w:rPr>
          <w:rFonts w:ascii="Helvetica" w:hAnsi="Helvetica" w:cs="Helvetica"/>
          <w:b/>
          <w:bCs w:val="0"/>
          <w:color w:val="222222"/>
          <w:sz w:val="21"/>
          <w:szCs w:val="21"/>
        </w:rPr>
        <w:t>Шандарин, Сергей Федорович.</w:t>
      </w:r>
    </w:p>
    <w:p w14:paraId="277C37FF" w14:textId="77777777" w:rsidR="00007BB7" w:rsidRDefault="00007BB7" w:rsidP="00007BB7">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нелинейных процессов в гравитирующей холодной среде слабовзаимодействующих частиц : диссертация ... доктора физико-математических наук : 01.04.02. - Москва, 1984. - 292 с. : ил.</w:t>
      </w:r>
    </w:p>
    <w:p w14:paraId="637D07CE" w14:textId="77777777" w:rsidR="00007BB7" w:rsidRDefault="00007BB7" w:rsidP="00007BB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Шандарин, Сергей Федорович</w:t>
      </w:r>
    </w:p>
    <w:p w14:paraId="4EA15655"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б</w:t>
      </w:r>
    </w:p>
    <w:p w14:paraId="1E79D552"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Неоднородности плотности в эпоху после космологической рекомбинации.</w:t>
      </w:r>
    </w:p>
    <w:p w14:paraId="42F9677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 отсчета, сопутствующая среднему расширению Вселенной.</w:t>
      </w:r>
    </w:p>
    <w:p w14:paraId="7503B877"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Уравнения, описывающие эволюцию неоднородное-тей в идеальном гравитирующем газе.,.</w:t>
      </w:r>
    </w:p>
    <w:p w14:paraId="2AC8A4D1"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Уравнения, описывающие эволюцию неоднородностей в бесстолкновительной гравитирующей среде.</w:t>
      </w:r>
    </w:p>
    <w:p w14:paraId="6E67BBDE"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Приближенное нелинейное решение для растущих возмущений в холодной среде.</w:t>
      </w:r>
    </w:p>
    <w:p w14:paraId="1C9F1A9A"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Образование крупномасштабной структуры как последовательная реализация лагранжевых особенностей общего положения.</w:t>
      </w:r>
    </w:p>
    <w:p w14:paraId="1ECC4F9A"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Условия реализации особенностей разных типов.</w:t>
      </w:r>
    </w:p>
    <w:p w14:paraId="1F168FA1"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одномерных течений.</w:t>
      </w:r>
    </w:p>
    <w:p w14:paraId="3F90CE4F"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хаотических тепловых скоростей.</w:t>
      </w:r>
    </w:p>
    <w:p w14:paraId="314776B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Геометрия двумерных особенностей.</w:t>
      </w:r>
    </w:p>
    <w:p w14:paraId="1DA2A918"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Роль различных особенностей при образовании структуры в трехмерном пространстве.</w:t>
      </w:r>
    </w:p>
    <w:p w14:paraId="043DCA4D"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Оптическое моделирование двумерных особенностей.III</w:t>
      </w:r>
    </w:p>
    <w:p w14:paraId="51869183"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Вычислительные эксперименты, моделирующие образование структуры Вселенной.</w:t>
      </w:r>
    </w:p>
    <w:p w14:paraId="32892881"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Нелинейные процессы в одномерной системе.</w:t>
      </w:r>
    </w:p>
    <w:p w14:paraId="52E3B581"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Двумерная численная модель процесса гравитационной неустойчивости.</w:t>
      </w:r>
    </w:p>
    <w:p w14:paraId="04B6EB23"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Трехмерный численный эксперимент.,.</w:t>
      </w:r>
    </w:p>
    <w:p w14:paraId="786745F3"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Математическая модель.</w:t>
      </w:r>
    </w:p>
    <w:p w14:paraId="2CF369DF"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 численного расчета и контроль точности.</w:t>
      </w:r>
    </w:p>
    <w:p w14:paraId="11316DC0"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Эволюция системы на нелинейной стадии.</w:t>
      </w:r>
    </w:p>
    <w:p w14:paraId="304C1B25"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Корреляционная функция пространственного распределения частиц.</w:t>
      </w:r>
    </w:p>
    <w:p w14:paraId="72BA1D59"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Модель образования богатых скоплений галактик.</w:t>
      </w:r>
    </w:p>
    <w:p w14:paraId="6904E766"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Реальные и модельные скопления галактик.».</w:t>
      </w:r>
    </w:p>
    <w:p w14:paraId="7C2E2EDC"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Процесс, ведущий к образованию скоплений. .Г</w:t>
      </w:r>
    </w:p>
    <w:p w14:paraId="12C8A2F7"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Скопления и точки максимумов dL » уЗ и у</w:t>
      </w:r>
    </w:p>
    <w:p w14:paraId="362086B8"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Функция распределения скоплений по массам.</w:t>
      </w:r>
    </w:p>
    <w:p w14:paraId="18DD0209"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Корреляционная функция скоплений.</w:t>
      </w:r>
    </w:p>
    <w:p w14:paraId="71A3C7C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результатов вычислительных экспериментов и выводы.</w:t>
      </w:r>
    </w:p>
    <w:p w14:paraId="33349D40"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Топология крупномасштабной структуры.</w:t>
      </w:r>
    </w:p>
    <w:p w14:paraId="04816650"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Обобщение понятий ячеистой и сетчатой структуры.</w:t>
      </w:r>
    </w:p>
    <w:p w14:paraId="733EB82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Топологические свойства отображений при потенциальных и вихревых движениях.</w:t>
      </w:r>
    </w:p>
    <w:p w14:paraId="482C30CC"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Оптические иллюстрации.</w:t>
      </w:r>
    </w:p>
    <w:p w14:paraId="6258E098"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Структура в гравитирующей среде.</w:t>
      </w:r>
    </w:p>
    <w:p w14:paraId="06AD02EF"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Анализ пространственного распределения галактик.</w:t>
      </w:r>
    </w:p>
    <w:p w14:paraId="36564AE4"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исходных данных.</w:t>
      </w:r>
    </w:p>
    <w:p w14:paraId="2783CBE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анализа и результаты.,.,.,.,.</w:t>
      </w:r>
    </w:p>
    <w:p w14:paraId="0632CDF7"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Корреляционный анализ.».</w:t>
      </w:r>
    </w:p>
    <w:p w14:paraId="66143D2B"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Кластер анализ.</w:t>
      </w:r>
    </w:p>
    <w:p w14:paraId="317B7C8E"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Функция множественности и форма кластеров.</w:t>
      </w:r>
    </w:p>
    <w:p w14:paraId="69661692"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 перколяции.</w:t>
      </w:r>
    </w:p>
    <w:p w14:paraId="0C7CC7B8" w14:textId="77777777" w:rsidR="00007BB7" w:rsidRDefault="00007BB7" w:rsidP="00007B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Обсуждение результатов.</w:t>
      </w:r>
    </w:p>
    <w:p w14:paraId="69F09626" w14:textId="5750E3BF" w:rsidR="005E23AC" w:rsidRPr="00007BB7" w:rsidRDefault="005E23AC" w:rsidP="00007BB7"/>
    <w:sectPr w:rsidR="005E23AC" w:rsidRPr="00007B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DE3D" w14:textId="77777777" w:rsidR="00E93B12" w:rsidRDefault="00E93B12">
      <w:pPr>
        <w:spacing w:after="0" w:line="240" w:lineRule="auto"/>
      </w:pPr>
      <w:r>
        <w:separator/>
      </w:r>
    </w:p>
  </w:endnote>
  <w:endnote w:type="continuationSeparator" w:id="0">
    <w:p w14:paraId="33FFAD49" w14:textId="77777777" w:rsidR="00E93B12" w:rsidRDefault="00E9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EA74" w14:textId="77777777" w:rsidR="00E93B12" w:rsidRDefault="00E93B12"/>
    <w:p w14:paraId="43F416A5" w14:textId="77777777" w:rsidR="00E93B12" w:rsidRDefault="00E93B12"/>
    <w:p w14:paraId="061592C2" w14:textId="77777777" w:rsidR="00E93B12" w:rsidRDefault="00E93B12"/>
    <w:p w14:paraId="04ABD5A7" w14:textId="77777777" w:rsidR="00E93B12" w:rsidRDefault="00E93B12"/>
    <w:p w14:paraId="4F300B7C" w14:textId="77777777" w:rsidR="00E93B12" w:rsidRDefault="00E93B12"/>
    <w:p w14:paraId="01356726" w14:textId="77777777" w:rsidR="00E93B12" w:rsidRDefault="00E93B12"/>
    <w:p w14:paraId="78C2BAC6" w14:textId="77777777" w:rsidR="00E93B12" w:rsidRDefault="00E93B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F39AC" wp14:editId="41143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49A1" w14:textId="77777777" w:rsidR="00E93B12" w:rsidRDefault="00E93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F39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B649A1" w14:textId="77777777" w:rsidR="00E93B12" w:rsidRDefault="00E93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430F2" w14:textId="77777777" w:rsidR="00E93B12" w:rsidRDefault="00E93B12"/>
    <w:p w14:paraId="27569267" w14:textId="77777777" w:rsidR="00E93B12" w:rsidRDefault="00E93B12"/>
    <w:p w14:paraId="3F3B2EC4" w14:textId="77777777" w:rsidR="00E93B12" w:rsidRDefault="00E93B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AD6A45" wp14:editId="57D2A9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1512" w14:textId="77777777" w:rsidR="00E93B12" w:rsidRDefault="00E93B12"/>
                          <w:p w14:paraId="71F94521" w14:textId="77777777" w:rsidR="00E93B12" w:rsidRDefault="00E93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D6A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941512" w14:textId="77777777" w:rsidR="00E93B12" w:rsidRDefault="00E93B12"/>
                    <w:p w14:paraId="71F94521" w14:textId="77777777" w:rsidR="00E93B12" w:rsidRDefault="00E93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DFBA1" w14:textId="77777777" w:rsidR="00E93B12" w:rsidRDefault="00E93B12"/>
    <w:p w14:paraId="682B34F0" w14:textId="77777777" w:rsidR="00E93B12" w:rsidRDefault="00E93B12">
      <w:pPr>
        <w:rPr>
          <w:sz w:val="2"/>
          <w:szCs w:val="2"/>
        </w:rPr>
      </w:pPr>
    </w:p>
    <w:p w14:paraId="5C9AD924" w14:textId="77777777" w:rsidR="00E93B12" w:rsidRDefault="00E93B12"/>
    <w:p w14:paraId="3B8920E1" w14:textId="77777777" w:rsidR="00E93B12" w:rsidRDefault="00E93B12">
      <w:pPr>
        <w:spacing w:after="0" w:line="240" w:lineRule="auto"/>
      </w:pPr>
    </w:p>
  </w:footnote>
  <w:footnote w:type="continuationSeparator" w:id="0">
    <w:p w14:paraId="2681C4EB" w14:textId="77777777" w:rsidR="00E93B12" w:rsidRDefault="00E9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12"/>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149623</TotalTime>
  <Pages>3</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4253</cp:revision>
  <cp:lastPrinted>2009-02-06T05:36:00Z</cp:lastPrinted>
  <dcterms:created xsi:type="dcterms:W3CDTF">2024-01-07T13:43:00Z</dcterms:created>
  <dcterms:modified xsi:type="dcterms:W3CDTF">2025-08-21T08:56:00Z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