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СТЕРСТВО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ВНУТР</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ШН</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СПРАВ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УКРАТНИ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ЛЬВ</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ВСЬКИЙ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УН</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ВЕРСИТЕТ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ВНУТР</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ШН</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СПРАВ</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рукопису</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МОРОЗ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ОКСАНА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МИКОЛАТВНА</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УДК</w:t>
      </w:r>
      <w:r w:rsidRPr="00441197">
        <w:rPr>
          <w:rFonts w:ascii="Times New Roman" w:eastAsia="Times New Roman" w:hAnsi="Times New Roman" w:cs="Times New Roman"/>
          <w:kern w:val="0"/>
          <w:sz w:val="28"/>
          <w:szCs w:val="28"/>
          <w:lang w:eastAsia="ru-RU"/>
        </w:rPr>
        <w:t xml:space="preserve"> 340.114:061.2 (477)</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ПРАВОВ</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ФОРМИ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ВЗАСМОВВДНОСИН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ОБ’СДНАНЬ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УКРАТН</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ЕПОХУ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ЗАЦП</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 xml:space="preserve">12.00.01 - </w:t>
      </w:r>
      <w:r w:rsidRPr="00441197">
        <w:rPr>
          <w:rFonts w:ascii="Times New Roman" w:eastAsia="Times New Roman" w:hAnsi="Times New Roman" w:cs="Times New Roman" w:hint="eastAsia"/>
          <w:kern w:val="0"/>
          <w:sz w:val="28"/>
          <w:szCs w:val="28"/>
          <w:lang w:eastAsia="ru-RU"/>
        </w:rPr>
        <w:t>теор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i</w:t>
      </w:r>
      <w:r w:rsidRPr="00441197">
        <w:rPr>
          <w:rFonts w:ascii="Times New Roman" w:eastAsia="Times New Roman" w:hAnsi="Times New Roman" w:cs="Times New Roman" w:hint="eastAsia"/>
          <w:kern w:val="0"/>
          <w:sz w:val="28"/>
          <w:szCs w:val="28"/>
          <w:lang w:eastAsia="ru-RU"/>
        </w:rPr>
        <w:t>стор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права</w:t>
      </w:r>
      <w:r w:rsidRPr="00441197">
        <w:rPr>
          <w:rFonts w:ascii="Times New Roman" w:eastAsia="Times New Roman" w:hAnsi="Times New Roman" w:cs="Times New Roman"/>
          <w:kern w:val="0"/>
          <w:sz w:val="28"/>
          <w:szCs w:val="28"/>
          <w:lang w:eastAsia="ru-RU"/>
        </w:rPr>
        <w:t>; i</w:t>
      </w:r>
      <w:r w:rsidRPr="00441197">
        <w:rPr>
          <w:rFonts w:ascii="Times New Roman" w:eastAsia="Times New Roman" w:hAnsi="Times New Roman" w:cs="Times New Roman" w:hint="eastAsia"/>
          <w:kern w:val="0"/>
          <w:sz w:val="28"/>
          <w:szCs w:val="28"/>
          <w:lang w:eastAsia="ru-RU"/>
        </w:rPr>
        <w:t>стор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тичних</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учень</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Дисертац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здобуття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ступеня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кандидата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юридичних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Науковий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кер</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внш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Онишко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Оксана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Богдашвна</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кандидат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юридичних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доцент</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Льв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- 2015</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ЗМ</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СТ</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ВСТУП</w:t>
      </w:r>
      <w:r w:rsidRPr="00441197">
        <w:rPr>
          <w:rFonts w:ascii="Times New Roman" w:eastAsia="Times New Roman" w:hAnsi="Times New Roman" w:cs="Times New Roman"/>
          <w:kern w:val="0"/>
          <w:sz w:val="28"/>
          <w:szCs w:val="28"/>
          <w:lang w:eastAsia="ru-RU"/>
        </w:rPr>
        <w:tab/>
        <w:t>4</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РОЗД</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Л</w:t>
      </w:r>
      <w:r w:rsidRPr="00441197">
        <w:rPr>
          <w:rFonts w:ascii="Times New Roman" w:eastAsia="Times New Roman" w:hAnsi="Times New Roman" w:cs="Times New Roman"/>
          <w:kern w:val="0"/>
          <w:sz w:val="28"/>
          <w:szCs w:val="28"/>
          <w:lang w:eastAsia="ru-RU"/>
        </w:rPr>
        <w:t xml:space="preserve"> 1 </w:t>
      </w:r>
      <w:r w:rsidRPr="00441197">
        <w:rPr>
          <w:rFonts w:ascii="Times New Roman" w:eastAsia="Times New Roman" w:hAnsi="Times New Roman" w:cs="Times New Roman" w:hint="eastAsia"/>
          <w:kern w:val="0"/>
          <w:sz w:val="28"/>
          <w:szCs w:val="28"/>
          <w:lang w:eastAsia="ru-RU"/>
        </w:rPr>
        <w:t>ТЕОРЕТИКО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МЕТ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ОДОЛОГ</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ЧН</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ОСНОВИ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ВЗАСМОВ</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ОБ’СДНАНЬ</w:t>
      </w:r>
      <w:r w:rsidRPr="00441197">
        <w:rPr>
          <w:rFonts w:ascii="Times New Roman" w:eastAsia="Times New Roman" w:hAnsi="Times New Roman" w:cs="Times New Roman"/>
          <w:kern w:val="0"/>
          <w:sz w:val="28"/>
          <w:szCs w:val="28"/>
          <w:lang w:eastAsia="ru-RU"/>
        </w:rPr>
        <w:tab/>
        <w:t xml:space="preserve"> 16</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1.1</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Стан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науково</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розробки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джувано</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проблеми</w:t>
      </w:r>
      <w:r w:rsidRPr="00441197">
        <w:rPr>
          <w:rFonts w:ascii="Times New Roman" w:eastAsia="Times New Roman" w:hAnsi="Times New Roman" w:cs="Times New Roman"/>
          <w:kern w:val="0"/>
          <w:sz w:val="28"/>
          <w:szCs w:val="28"/>
          <w:lang w:eastAsia="ru-RU"/>
        </w:rPr>
        <w:tab/>
        <w:t xml:space="preserve"> 16</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1.2</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Методика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дисертацшного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доошдження</w:t>
      </w:r>
      <w:r w:rsidRPr="00441197">
        <w:rPr>
          <w:rFonts w:ascii="Times New Roman" w:eastAsia="Times New Roman" w:hAnsi="Times New Roman" w:cs="Times New Roman"/>
          <w:kern w:val="0"/>
          <w:sz w:val="28"/>
          <w:szCs w:val="28"/>
          <w:lang w:eastAsia="ru-RU"/>
        </w:rPr>
        <w:tab/>
        <w:t xml:space="preserve"> 45</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Висновки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лу</w:t>
      </w:r>
      <w:r w:rsidRPr="00441197">
        <w:rPr>
          <w:rFonts w:ascii="Times New Roman" w:eastAsia="Times New Roman" w:hAnsi="Times New Roman" w:cs="Times New Roman"/>
          <w:kern w:val="0"/>
          <w:sz w:val="28"/>
          <w:szCs w:val="28"/>
          <w:lang w:eastAsia="ru-RU"/>
        </w:rPr>
        <w:t xml:space="preserve"> 1</w:t>
      </w:r>
      <w:r w:rsidRPr="00441197">
        <w:rPr>
          <w:rFonts w:ascii="Times New Roman" w:eastAsia="Times New Roman" w:hAnsi="Times New Roman" w:cs="Times New Roman"/>
          <w:kern w:val="0"/>
          <w:sz w:val="28"/>
          <w:szCs w:val="28"/>
          <w:lang w:eastAsia="ru-RU"/>
        </w:rPr>
        <w:tab/>
        <w:t xml:space="preserve"> 67</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РОЗД</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Л</w:t>
      </w:r>
      <w:r w:rsidRPr="00441197">
        <w:rPr>
          <w:rFonts w:ascii="Times New Roman" w:eastAsia="Times New Roman" w:hAnsi="Times New Roman" w:cs="Times New Roman"/>
          <w:kern w:val="0"/>
          <w:sz w:val="28"/>
          <w:szCs w:val="28"/>
          <w:lang w:eastAsia="ru-RU"/>
        </w:rPr>
        <w:t xml:space="preserve"> 2 </w:t>
      </w:r>
      <w:r w:rsidRPr="00441197">
        <w:rPr>
          <w:rFonts w:ascii="Times New Roman" w:eastAsia="Times New Roman" w:hAnsi="Times New Roman" w:cs="Times New Roman" w:hint="eastAsia"/>
          <w:kern w:val="0"/>
          <w:sz w:val="28"/>
          <w:szCs w:val="28"/>
          <w:lang w:eastAsia="ru-RU"/>
        </w:rPr>
        <w:t>ЗАГАЛЬНОТЕОРЕТИЧНЕ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РОЗУМ</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ВЗАСМОВ</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ОБ’СДНАНЬ</w:t>
      </w:r>
      <w:r w:rsidRPr="00441197">
        <w:rPr>
          <w:rFonts w:ascii="Times New Roman" w:eastAsia="Times New Roman" w:hAnsi="Times New Roman" w:cs="Times New Roman"/>
          <w:kern w:val="0"/>
          <w:sz w:val="28"/>
          <w:szCs w:val="28"/>
          <w:lang w:eastAsia="ru-RU"/>
        </w:rPr>
        <w:tab/>
        <w:t xml:space="preserve"> 70</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2.1</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Становлення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принципи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ab/>
        <w:t xml:space="preserve"> 70</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2.2</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Поняття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еднань</w:t>
      </w:r>
      <w:r w:rsidRPr="00441197">
        <w:rPr>
          <w:rFonts w:ascii="Times New Roman" w:eastAsia="Times New Roman" w:hAnsi="Times New Roman" w:cs="Times New Roman"/>
          <w:kern w:val="0"/>
          <w:sz w:val="28"/>
          <w:szCs w:val="28"/>
          <w:lang w:eastAsia="ru-RU"/>
        </w:rPr>
        <w:tab/>
        <w:t xml:space="preserve"> 92</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2.3</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Механ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регулювання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еднань</w:t>
      </w:r>
      <w:r w:rsidRPr="00441197">
        <w:rPr>
          <w:rFonts w:ascii="Times New Roman" w:eastAsia="Times New Roman" w:hAnsi="Times New Roman" w:cs="Times New Roman"/>
          <w:kern w:val="0"/>
          <w:sz w:val="28"/>
          <w:szCs w:val="28"/>
          <w:lang w:eastAsia="ru-RU"/>
        </w:rPr>
        <w:tab/>
        <w:t xml:space="preserve"> 117</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Висновки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лу</w:t>
      </w:r>
      <w:r w:rsidRPr="00441197">
        <w:rPr>
          <w:rFonts w:ascii="Times New Roman" w:eastAsia="Times New Roman" w:hAnsi="Times New Roman" w:cs="Times New Roman"/>
          <w:kern w:val="0"/>
          <w:sz w:val="28"/>
          <w:szCs w:val="28"/>
          <w:lang w:eastAsia="ru-RU"/>
        </w:rPr>
        <w:t xml:space="preserve"> 2</w:t>
      </w:r>
      <w:r w:rsidRPr="00441197">
        <w:rPr>
          <w:rFonts w:ascii="Times New Roman" w:eastAsia="Times New Roman" w:hAnsi="Times New Roman" w:cs="Times New Roman"/>
          <w:kern w:val="0"/>
          <w:sz w:val="28"/>
          <w:szCs w:val="28"/>
          <w:lang w:eastAsia="ru-RU"/>
        </w:rPr>
        <w:tab/>
        <w:t xml:space="preserve"> 138</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lastRenderedPageBreak/>
        <w:t>РОЗД</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Л</w:t>
      </w:r>
      <w:r w:rsidRPr="00441197">
        <w:rPr>
          <w:rFonts w:ascii="Times New Roman" w:eastAsia="Times New Roman" w:hAnsi="Times New Roman" w:cs="Times New Roman"/>
          <w:kern w:val="0"/>
          <w:sz w:val="28"/>
          <w:szCs w:val="28"/>
          <w:lang w:eastAsia="ru-RU"/>
        </w:rPr>
        <w:t xml:space="preserve"> 3 </w:t>
      </w:r>
      <w:r w:rsidRPr="00441197">
        <w:rPr>
          <w:rFonts w:ascii="Times New Roman" w:eastAsia="Times New Roman" w:hAnsi="Times New Roman" w:cs="Times New Roman" w:hint="eastAsia"/>
          <w:kern w:val="0"/>
          <w:sz w:val="28"/>
          <w:szCs w:val="28"/>
          <w:lang w:eastAsia="ru-RU"/>
        </w:rPr>
        <w:t>ТРАНСФОРМАЦ</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ВЗАСМО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ОБ’СДНАНЬ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ГЛОБАЛТЗАЦТЙНИХ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ПЕРЕТВОРЕНЬ</w:t>
      </w:r>
      <w:r w:rsidRPr="00441197">
        <w:rPr>
          <w:rFonts w:ascii="Times New Roman" w:eastAsia="Times New Roman" w:hAnsi="Times New Roman" w:cs="Times New Roman"/>
          <w:kern w:val="0"/>
          <w:sz w:val="28"/>
          <w:szCs w:val="28"/>
          <w:lang w:eastAsia="ru-RU"/>
        </w:rPr>
        <w:tab/>
        <w:t xml:space="preserve"> 151</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3.1</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Глобал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передумови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трансформац</w:t>
      </w:r>
      <w:r w:rsidRPr="00441197">
        <w:rPr>
          <w:rFonts w:ascii="Times New Roman" w:eastAsia="Times New Roman" w:hAnsi="Times New Roman" w:cs="Times New Roman"/>
          <w:kern w:val="0"/>
          <w:sz w:val="28"/>
          <w:szCs w:val="28"/>
          <w:lang w:eastAsia="ru-RU"/>
        </w:rPr>
        <w:t xml:space="preserve">ii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ab/>
        <w:t xml:space="preserve"> 151</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3.2</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Розвиток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Украт</w:t>
      </w:r>
      <w:r w:rsidRPr="00441197">
        <w:rPr>
          <w:rFonts w:ascii="Times New Roman" w:eastAsia="Times New Roman" w:hAnsi="Times New Roman" w:cs="Times New Roman"/>
          <w:kern w:val="0"/>
          <w:sz w:val="28"/>
          <w:szCs w:val="28"/>
          <w:lang w:eastAsia="ru-RU"/>
        </w:rPr>
        <w:tab/>
        <w:t xml:space="preserve"> 167</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3.3</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Перспективи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вдосконалення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штеграцй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Свропейського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Союзу</w:t>
      </w:r>
      <w:r w:rsidRPr="00441197">
        <w:rPr>
          <w:rFonts w:ascii="Times New Roman" w:eastAsia="Times New Roman" w:hAnsi="Times New Roman" w:cs="Times New Roman"/>
          <w:kern w:val="0"/>
          <w:sz w:val="28"/>
          <w:szCs w:val="28"/>
          <w:lang w:eastAsia="ru-RU"/>
        </w:rPr>
        <w:tab/>
        <w:t xml:space="preserve"> 176</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Висновки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роздшу</w:t>
      </w:r>
      <w:r w:rsidRPr="00441197">
        <w:rPr>
          <w:rFonts w:ascii="Times New Roman" w:eastAsia="Times New Roman" w:hAnsi="Times New Roman" w:cs="Times New Roman"/>
          <w:kern w:val="0"/>
          <w:sz w:val="28"/>
          <w:szCs w:val="28"/>
          <w:lang w:eastAsia="ru-RU"/>
        </w:rPr>
        <w:t xml:space="preserve"> 3</w:t>
      </w:r>
      <w:r w:rsidRPr="00441197">
        <w:rPr>
          <w:rFonts w:ascii="Times New Roman" w:eastAsia="Times New Roman" w:hAnsi="Times New Roman" w:cs="Times New Roman"/>
          <w:kern w:val="0"/>
          <w:sz w:val="28"/>
          <w:szCs w:val="28"/>
          <w:lang w:eastAsia="ru-RU"/>
        </w:rPr>
        <w:tab/>
        <w:t xml:space="preserve"> 198</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ВИСНОВКИ</w:t>
      </w:r>
      <w:r w:rsidRPr="00441197">
        <w:rPr>
          <w:rFonts w:ascii="Times New Roman" w:eastAsia="Times New Roman" w:hAnsi="Times New Roman" w:cs="Times New Roman"/>
          <w:kern w:val="0"/>
          <w:sz w:val="28"/>
          <w:szCs w:val="28"/>
          <w:lang w:eastAsia="ru-RU"/>
        </w:rPr>
        <w:tab/>
        <w:t xml:space="preserve"> 202</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СПИСОК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ВИКОРИСТАНИХ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ДЖЕРЕЛ</w:t>
      </w:r>
      <w:r w:rsidRPr="00441197">
        <w:rPr>
          <w:rFonts w:ascii="Times New Roman" w:eastAsia="Times New Roman" w:hAnsi="Times New Roman" w:cs="Times New Roman"/>
          <w:kern w:val="0"/>
          <w:sz w:val="28"/>
          <w:szCs w:val="28"/>
          <w:lang w:eastAsia="ru-RU"/>
        </w:rPr>
        <w:tab/>
        <w:t xml:space="preserve"> 213</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ДОДАТКИ</w:t>
      </w:r>
      <w:r w:rsidRPr="00441197">
        <w:rPr>
          <w:rFonts w:ascii="Times New Roman" w:eastAsia="Times New Roman" w:hAnsi="Times New Roman" w:cs="Times New Roman"/>
          <w:kern w:val="0"/>
          <w:sz w:val="28"/>
          <w:szCs w:val="28"/>
          <w:lang w:eastAsia="ru-RU"/>
        </w:rPr>
        <w:tab/>
        <w:t xml:space="preserve"> 236</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ВСТУП</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Актуальнкть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Подальший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динам</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чний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поступ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нсько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 </w:t>
      </w:r>
      <w:r w:rsidRPr="00441197">
        <w:rPr>
          <w:rFonts w:ascii="Times New Roman" w:eastAsia="Times New Roman" w:hAnsi="Times New Roman" w:cs="Times New Roman" w:hint="eastAsia"/>
          <w:kern w:val="0"/>
          <w:sz w:val="28"/>
          <w:szCs w:val="28"/>
          <w:lang w:eastAsia="ru-RU"/>
        </w:rPr>
        <w:t>розвиток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як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европейсько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демократично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сощально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едино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незалежно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соборно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безпосередньо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пов</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язаний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формуванням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змщненням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його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елеменлв</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стинн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тези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дтвердило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життя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Адже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час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шсля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«революцп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пдностЬ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саме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суспшьство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унеможливило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подальшу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узурпац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влади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кланово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ол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гарх</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чним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режимом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зумовило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нтеграц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демократичний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нашо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Насамперед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об’еднання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волонтери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ситуац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надзвичайно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кризи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управлшш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склалася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бридно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втрати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юрисдикц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нсько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Автономно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Республ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Крим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окремих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райошв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Донецько</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Лугансько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областей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внесли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вагомий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внесок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сучасних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Збройних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Сил</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добровольчих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батальйошв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матер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ально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техн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чне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забезпечення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йснили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максимальний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евий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контроль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яльн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стю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орган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публ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чно</w:t>
      </w:r>
      <w:r w:rsidRPr="00441197">
        <w:rPr>
          <w:rFonts w:ascii="Times New Roman" w:eastAsia="Times New Roman" w:hAnsi="Times New Roman" w:cs="Times New Roman"/>
          <w:kern w:val="0"/>
          <w:sz w:val="28"/>
          <w:szCs w:val="28"/>
          <w:lang w:eastAsia="ru-RU"/>
        </w:rPr>
        <w:t xml:space="preserve">1 </w:t>
      </w:r>
      <w:r w:rsidRPr="00441197">
        <w:rPr>
          <w:rFonts w:ascii="Times New Roman" w:eastAsia="Times New Roman" w:hAnsi="Times New Roman" w:cs="Times New Roman" w:hint="eastAsia"/>
          <w:kern w:val="0"/>
          <w:sz w:val="28"/>
          <w:szCs w:val="28"/>
          <w:lang w:eastAsia="ru-RU"/>
        </w:rPr>
        <w:t>влади</w:t>
      </w:r>
      <w:r w:rsidRPr="00441197">
        <w:rPr>
          <w:rFonts w:ascii="Times New Roman" w:eastAsia="Times New Roman" w:hAnsi="Times New Roman" w:cs="Times New Roman"/>
          <w:kern w:val="0"/>
          <w:sz w:val="28"/>
          <w:szCs w:val="28"/>
          <w:lang w:eastAsia="ru-RU"/>
        </w:rPr>
        <w:t>,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посадових</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службових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як</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неспроможн</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ефективно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функцюнувати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силу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багатьох</w:t>
      </w:r>
      <w:r w:rsidRPr="00441197">
        <w:rPr>
          <w:rFonts w:ascii="Times New Roman" w:eastAsia="Times New Roman" w:hAnsi="Times New Roman" w:cs="Times New Roman"/>
          <w:kern w:val="0"/>
          <w:sz w:val="28"/>
          <w:szCs w:val="28"/>
          <w:lang w:eastAsia="ru-RU"/>
        </w:rPr>
        <w:t xml:space="preserve"> i</w:t>
      </w:r>
      <w:r w:rsidRPr="00441197">
        <w:rPr>
          <w:rFonts w:ascii="Times New Roman" w:eastAsia="Times New Roman" w:hAnsi="Times New Roman" w:cs="Times New Roman" w:hint="eastAsia"/>
          <w:kern w:val="0"/>
          <w:sz w:val="28"/>
          <w:szCs w:val="28"/>
          <w:lang w:eastAsia="ru-RU"/>
        </w:rPr>
        <w:t>сторично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накопичених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причин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цих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виступити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своерщним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запоб</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жником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розпаду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запорукою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подальшого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розцв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ту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як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европейсько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Актуал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дбуваеться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тому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останне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десятилптя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спостер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гаеться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значна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актив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процес</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суспшьного</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державного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Вони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сприяють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шенню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важливих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завдань</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функцш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беруть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участь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вщпрацюванш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мон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торинз</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формулюванн</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lastRenderedPageBreak/>
        <w:t>думки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мехашзми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напрями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державно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тики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сферах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молод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жн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соц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альн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культурн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еколог</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чн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освптай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охорони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здоров’я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орган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дозв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лля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тощо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Волод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ючи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практичним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дом</w:t>
      </w:r>
      <w:r w:rsidRPr="00441197">
        <w:rPr>
          <w:rFonts w:ascii="Times New Roman" w:eastAsia="Times New Roman" w:hAnsi="Times New Roman" w:cs="Times New Roman"/>
          <w:kern w:val="0"/>
          <w:sz w:val="28"/>
          <w:szCs w:val="28"/>
          <w:lang w:eastAsia="ru-RU"/>
        </w:rPr>
        <w:t>, i</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ативн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стю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прагматизмом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шформащею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потреби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учасник</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соц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альн</w:t>
      </w:r>
      <w:r w:rsidRPr="00441197">
        <w:rPr>
          <w:rFonts w:ascii="Times New Roman" w:eastAsia="Times New Roman" w:hAnsi="Times New Roman" w:cs="Times New Roman"/>
          <w:kern w:val="0"/>
          <w:sz w:val="28"/>
          <w:szCs w:val="28"/>
          <w:lang w:eastAsia="ru-RU"/>
        </w:rPr>
        <w:t>i i</w:t>
      </w:r>
      <w:r w:rsidRPr="00441197">
        <w:rPr>
          <w:rFonts w:ascii="Times New Roman" w:eastAsia="Times New Roman" w:hAnsi="Times New Roman" w:cs="Times New Roman" w:hint="eastAsia"/>
          <w:kern w:val="0"/>
          <w:sz w:val="28"/>
          <w:szCs w:val="28"/>
          <w:lang w:eastAsia="ru-RU"/>
        </w:rPr>
        <w:t>нституц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стають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ефективною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основою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консол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дац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зусиль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одного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члешв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шшого</w:t>
      </w:r>
      <w:r w:rsidRPr="00441197">
        <w:rPr>
          <w:rFonts w:ascii="Times New Roman" w:eastAsia="Times New Roman" w:hAnsi="Times New Roman" w:cs="Times New Roman"/>
          <w:kern w:val="0"/>
          <w:sz w:val="28"/>
          <w:szCs w:val="28"/>
          <w:lang w:eastAsia="ru-RU"/>
        </w:rPr>
        <w:t xml:space="preserve"> -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 </w:t>
      </w:r>
      <w:r w:rsidRPr="00441197">
        <w:rPr>
          <w:rFonts w:ascii="Times New Roman" w:eastAsia="Times New Roman" w:hAnsi="Times New Roman" w:cs="Times New Roman" w:hint="eastAsia"/>
          <w:kern w:val="0"/>
          <w:sz w:val="28"/>
          <w:szCs w:val="28"/>
          <w:lang w:eastAsia="ru-RU"/>
        </w:rPr>
        <w:t>орган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той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же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час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треба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визнати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анаиз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сучасних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дход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праворозумшня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сутност</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шстшулв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виникнення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яльност</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державних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орган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процес</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реашзацп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владних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повноважень</w:t>
      </w:r>
      <w:r w:rsidRPr="00441197">
        <w:rPr>
          <w:rFonts w:ascii="Times New Roman" w:eastAsia="Times New Roman" w:hAnsi="Times New Roman" w:cs="Times New Roman"/>
          <w:kern w:val="0"/>
          <w:sz w:val="28"/>
          <w:szCs w:val="28"/>
          <w:lang w:eastAsia="ru-RU"/>
        </w:rPr>
        <w:t xml:space="preserve">, ix </w:t>
      </w:r>
      <w:r w:rsidRPr="00441197">
        <w:rPr>
          <w:rFonts w:ascii="Times New Roman" w:eastAsia="Times New Roman" w:hAnsi="Times New Roman" w:cs="Times New Roman" w:hint="eastAsia"/>
          <w:kern w:val="0"/>
          <w:sz w:val="28"/>
          <w:szCs w:val="28"/>
          <w:lang w:eastAsia="ru-RU"/>
        </w:rPr>
        <w:t>вплив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льство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розглядали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сво</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працях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так</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вчен</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як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Авер’янов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Барков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Бех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Богашева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Бойко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Бойчук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Вшшков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хляев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Гаева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Дергачов</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Жигалкш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Замбровський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Калюжний</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A.</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Карась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Костицький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Кухта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Кушн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ренко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Лациба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Лукашевич</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Менджул</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Михальченко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Погор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Разметаева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Рябов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Рябчук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Слшько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Слюсаренко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Ставншчук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Томенко</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B.</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Федоренко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Чапала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Чорногор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Шемшученко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Шкляр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Щедрова</w:t>
      </w:r>
      <w:r w:rsidRPr="00441197">
        <w:rPr>
          <w:rFonts w:ascii="Times New Roman" w:eastAsia="Times New Roman" w:hAnsi="Times New Roman" w:cs="Times New Roman"/>
          <w:kern w:val="0"/>
          <w:sz w:val="28"/>
          <w:szCs w:val="28"/>
          <w:lang w:eastAsia="ru-RU"/>
        </w:rPr>
        <w:t xml:space="preserve"> i i</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Питання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становлення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сучасн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оптим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ii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органами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влади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вивчали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сво</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так</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науковц</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Б</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Андресюк</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Бондарчук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Бортшкова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оловатий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Калюжний</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kern w:val="0"/>
          <w:sz w:val="28"/>
          <w:szCs w:val="28"/>
          <w:lang w:eastAsia="ru-RU"/>
        </w:rPr>
        <w:tab/>
      </w:r>
      <w:r w:rsidRPr="00441197">
        <w:rPr>
          <w:rFonts w:ascii="Times New Roman" w:eastAsia="Times New Roman" w:hAnsi="Times New Roman" w:cs="Times New Roman" w:hint="eastAsia"/>
          <w:kern w:val="0"/>
          <w:sz w:val="28"/>
          <w:szCs w:val="28"/>
          <w:lang w:eastAsia="ru-RU"/>
        </w:rPr>
        <w:t>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Кириченко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Колодш</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kern w:val="0"/>
          <w:sz w:val="28"/>
          <w:szCs w:val="28"/>
          <w:lang w:eastAsia="ru-RU"/>
        </w:rPr>
        <w:tab/>
      </w:r>
      <w:r w:rsidRPr="00441197">
        <w:rPr>
          <w:rFonts w:ascii="Times New Roman" w:eastAsia="Times New Roman" w:hAnsi="Times New Roman" w:cs="Times New Roman" w:hint="eastAsia"/>
          <w:kern w:val="0"/>
          <w:sz w:val="28"/>
          <w:szCs w:val="28"/>
          <w:lang w:eastAsia="ru-RU"/>
        </w:rPr>
        <w:t>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Костенко</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B.</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Кравчук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Краплич</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Кресша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Кудряченко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Михальченко</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C.</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Пожидаев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Рудич</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Сел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ванов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Сшенко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Оренко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Тимченко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Усаченко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Федоренко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Чернорога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Якубовський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Теоретичш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положення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обгрунтоваш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i</w:t>
      </w:r>
      <w:r w:rsidRPr="00441197">
        <w:rPr>
          <w:rFonts w:ascii="Times New Roman" w:eastAsia="Times New Roman" w:hAnsi="Times New Roman" w:cs="Times New Roman" w:hint="eastAsia"/>
          <w:kern w:val="0"/>
          <w:sz w:val="28"/>
          <w:szCs w:val="28"/>
          <w:lang w:eastAsia="ru-RU"/>
        </w:rPr>
        <w:t>хн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роботах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послужили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дставою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вибору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цього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Незважаючи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широкий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дискурс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стосовно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засад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шстшулв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усе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ж</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низка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питань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пов’язаних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теоретико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методолог</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чним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анал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сутн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сно</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характеристики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маловивчеш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Потребуе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додаткового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вивчення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анал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позитивний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европейських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сфер</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розширення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ж</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об’еднаннями</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Саме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тому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виникла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необхщшсть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поглибленого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теоретичного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вщпрацювання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проблеми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побудови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суспшьства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механ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глобаизацп</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входження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европейський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прост</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Зв’язок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роботи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науковими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програмами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планами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темами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Дисертащя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виконана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дпов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основних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положень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стратеги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регюнального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перюд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2020 </w:t>
      </w:r>
      <w:r w:rsidRPr="00441197">
        <w:rPr>
          <w:rFonts w:ascii="Times New Roman" w:eastAsia="Times New Roman" w:hAnsi="Times New Roman" w:cs="Times New Roman" w:hint="eastAsia"/>
          <w:kern w:val="0"/>
          <w:sz w:val="28"/>
          <w:szCs w:val="28"/>
          <w:lang w:eastAsia="ru-RU"/>
        </w:rPr>
        <w:t>року»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затверджено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Постановою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Каб</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нету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стр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w:t>
      </w:r>
      <w:r w:rsidRPr="00441197">
        <w:rPr>
          <w:rFonts w:ascii="Times New Roman" w:eastAsia="Times New Roman" w:hAnsi="Times New Roman" w:cs="Times New Roman"/>
          <w:kern w:val="0"/>
          <w:sz w:val="28"/>
          <w:szCs w:val="28"/>
          <w:lang w:eastAsia="ru-RU"/>
        </w:rPr>
        <w:t xml:space="preserve"> 06.08.2014 </w:t>
      </w:r>
      <w:r w:rsidRPr="00441197">
        <w:rPr>
          <w:rFonts w:ascii="Times New Roman" w:eastAsia="Times New Roman" w:hAnsi="Times New Roman" w:cs="Times New Roman" w:hint="eastAsia"/>
          <w:kern w:val="0"/>
          <w:sz w:val="28"/>
          <w:szCs w:val="28"/>
          <w:lang w:eastAsia="ru-RU"/>
        </w:rPr>
        <w:t>№</w:t>
      </w:r>
      <w:r w:rsidRPr="00441197">
        <w:rPr>
          <w:rFonts w:ascii="Times New Roman" w:eastAsia="Times New Roman" w:hAnsi="Times New Roman" w:cs="Times New Roman"/>
          <w:kern w:val="0"/>
          <w:sz w:val="28"/>
          <w:szCs w:val="28"/>
          <w:lang w:eastAsia="ru-RU"/>
        </w:rPr>
        <w:t xml:space="preserve"> 385, </w:t>
      </w:r>
      <w:r w:rsidRPr="00441197">
        <w:rPr>
          <w:rFonts w:ascii="Times New Roman" w:eastAsia="Times New Roman" w:hAnsi="Times New Roman" w:cs="Times New Roman" w:hint="eastAsia"/>
          <w:kern w:val="0"/>
          <w:sz w:val="28"/>
          <w:szCs w:val="28"/>
          <w:lang w:eastAsia="ru-RU"/>
        </w:rPr>
        <w:t>узгоджуеться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оритетними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напрямами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lastRenderedPageBreak/>
        <w:t>правово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2011-2015 </w:t>
      </w:r>
      <w:r w:rsidRPr="00441197">
        <w:rPr>
          <w:rFonts w:ascii="Times New Roman" w:eastAsia="Times New Roman" w:hAnsi="Times New Roman" w:cs="Times New Roman" w:hint="eastAsia"/>
          <w:kern w:val="0"/>
          <w:sz w:val="28"/>
          <w:szCs w:val="28"/>
          <w:lang w:eastAsia="ru-RU"/>
        </w:rPr>
        <w:t>рр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затвердженими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Нащональною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академ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ею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24 </w:t>
      </w:r>
      <w:r w:rsidRPr="00441197">
        <w:rPr>
          <w:rFonts w:ascii="Times New Roman" w:eastAsia="Times New Roman" w:hAnsi="Times New Roman" w:cs="Times New Roman" w:hint="eastAsia"/>
          <w:kern w:val="0"/>
          <w:sz w:val="28"/>
          <w:szCs w:val="28"/>
          <w:lang w:eastAsia="ru-RU"/>
        </w:rPr>
        <w:t>вересня</w:t>
      </w:r>
      <w:r w:rsidRPr="00441197">
        <w:rPr>
          <w:rFonts w:ascii="Times New Roman" w:eastAsia="Times New Roman" w:hAnsi="Times New Roman" w:cs="Times New Roman"/>
          <w:kern w:val="0"/>
          <w:sz w:val="28"/>
          <w:szCs w:val="28"/>
          <w:lang w:eastAsia="ru-RU"/>
        </w:rPr>
        <w:t xml:space="preserve"> 2010 </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вщповщае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тематищ</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кафедри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i</w:t>
      </w:r>
      <w:r w:rsidRPr="00441197">
        <w:rPr>
          <w:rFonts w:ascii="Times New Roman" w:eastAsia="Times New Roman" w:hAnsi="Times New Roman" w:cs="Times New Roman" w:hint="eastAsia"/>
          <w:kern w:val="0"/>
          <w:sz w:val="28"/>
          <w:szCs w:val="28"/>
          <w:lang w:eastAsia="ru-RU"/>
        </w:rPr>
        <w:t>стор</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права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Льв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ушверситету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внутр</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шн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справ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«Проблеми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системи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реестрац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номер</w:t>
      </w:r>
      <w:r w:rsidRPr="00441197">
        <w:rPr>
          <w:rFonts w:ascii="Times New Roman" w:eastAsia="Times New Roman" w:hAnsi="Times New Roman" w:cs="Times New Roman"/>
          <w:kern w:val="0"/>
          <w:sz w:val="28"/>
          <w:szCs w:val="28"/>
          <w:lang w:eastAsia="ru-RU"/>
        </w:rPr>
        <w:t xml:space="preserve"> 0109U007855) i </w:t>
      </w:r>
      <w:r w:rsidRPr="00441197">
        <w:rPr>
          <w:rFonts w:ascii="Times New Roman" w:eastAsia="Times New Roman" w:hAnsi="Times New Roman" w:cs="Times New Roman" w:hint="eastAsia"/>
          <w:kern w:val="0"/>
          <w:sz w:val="28"/>
          <w:szCs w:val="28"/>
          <w:lang w:eastAsia="ru-RU"/>
        </w:rPr>
        <w:t>«Ф</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лософсько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правов</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теоретико</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юторичш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проблеми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державотворення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правотворення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реестрац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номер</w:t>
      </w:r>
      <w:r w:rsidRPr="00441197">
        <w:rPr>
          <w:rFonts w:ascii="Times New Roman" w:eastAsia="Times New Roman" w:hAnsi="Times New Roman" w:cs="Times New Roman"/>
          <w:kern w:val="0"/>
          <w:sz w:val="28"/>
          <w:szCs w:val="28"/>
          <w:lang w:eastAsia="ru-RU"/>
        </w:rPr>
        <w:t xml:space="preserve"> 0109U002433). </w:t>
      </w:r>
      <w:r w:rsidRPr="00441197">
        <w:rPr>
          <w:rFonts w:ascii="Times New Roman" w:eastAsia="Times New Roman" w:hAnsi="Times New Roman" w:cs="Times New Roman" w:hint="eastAsia"/>
          <w:kern w:val="0"/>
          <w:sz w:val="28"/>
          <w:szCs w:val="28"/>
          <w:lang w:eastAsia="ru-RU"/>
        </w:rPr>
        <w:t>Тема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дисертацп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затверджена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засщанш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вчено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ради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ЛьвДУВС</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протокол</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w:t>
      </w:r>
      <w:r w:rsidRPr="00441197">
        <w:rPr>
          <w:rFonts w:ascii="Times New Roman" w:eastAsia="Times New Roman" w:hAnsi="Times New Roman" w:cs="Times New Roman"/>
          <w:kern w:val="0"/>
          <w:sz w:val="28"/>
          <w:szCs w:val="28"/>
          <w:lang w:eastAsia="ru-RU"/>
        </w:rPr>
        <w:t xml:space="preserve"> 4 </w:t>
      </w:r>
      <w:r w:rsidRPr="00441197">
        <w:rPr>
          <w:rFonts w:ascii="Times New Roman" w:eastAsia="Times New Roman" w:hAnsi="Times New Roman" w:cs="Times New Roman" w:hint="eastAsia"/>
          <w:kern w:val="0"/>
          <w:sz w:val="28"/>
          <w:szCs w:val="28"/>
          <w:lang w:eastAsia="ru-RU"/>
        </w:rPr>
        <w:t>вщ</w:t>
      </w:r>
      <w:r w:rsidRPr="00441197">
        <w:rPr>
          <w:rFonts w:ascii="Times New Roman" w:eastAsia="Times New Roman" w:hAnsi="Times New Roman" w:cs="Times New Roman"/>
          <w:kern w:val="0"/>
          <w:sz w:val="28"/>
          <w:szCs w:val="28"/>
          <w:lang w:eastAsia="ru-RU"/>
        </w:rPr>
        <w:t xml:space="preserve"> 28 </w:t>
      </w:r>
      <w:r w:rsidRPr="00441197">
        <w:rPr>
          <w:rFonts w:ascii="Times New Roman" w:eastAsia="Times New Roman" w:hAnsi="Times New Roman" w:cs="Times New Roman" w:hint="eastAsia"/>
          <w:kern w:val="0"/>
          <w:sz w:val="28"/>
          <w:szCs w:val="28"/>
          <w:lang w:eastAsia="ru-RU"/>
        </w:rPr>
        <w:t>листопада</w:t>
      </w:r>
      <w:r w:rsidRPr="00441197">
        <w:rPr>
          <w:rFonts w:ascii="Times New Roman" w:eastAsia="Times New Roman" w:hAnsi="Times New Roman" w:cs="Times New Roman"/>
          <w:kern w:val="0"/>
          <w:sz w:val="28"/>
          <w:szCs w:val="28"/>
          <w:lang w:eastAsia="ru-RU"/>
        </w:rPr>
        <w:t xml:space="preserve"> 2012 </w:t>
      </w:r>
      <w:r w:rsidRPr="00441197">
        <w:rPr>
          <w:rFonts w:ascii="Times New Roman" w:eastAsia="Times New Roman" w:hAnsi="Times New Roman" w:cs="Times New Roman" w:hint="eastAsia"/>
          <w:kern w:val="0"/>
          <w:sz w:val="28"/>
          <w:szCs w:val="28"/>
          <w:lang w:eastAsia="ru-RU"/>
        </w:rPr>
        <w:t>року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також</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розглянута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схвалена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вщдшенням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жнародного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онально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академп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реестрац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номер</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w:t>
      </w:r>
      <w:r w:rsidRPr="00441197">
        <w:rPr>
          <w:rFonts w:ascii="Times New Roman" w:eastAsia="Times New Roman" w:hAnsi="Times New Roman" w:cs="Times New Roman"/>
          <w:kern w:val="0"/>
          <w:sz w:val="28"/>
          <w:szCs w:val="28"/>
          <w:lang w:eastAsia="ru-RU"/>
        </w:rPr>
        <w:t xml:space="preserve"> 135, 2013 </w:t>
      </w:r>
      <w:r w:rsidRPr="00441197">
        <w:rPr>
          <w:rFonts w:ascii="Times New Roman" w:eastAsia="Times New Roman" w:hAnsi="Times New Roman" w:cs="Times New Roman" w:hint="eastAsia"/>
          <w:kern w:val="0"/>
          <w:sz w:val="28"/>
          <w:szCs w:val="28"/>
          <w:lang w:eastAsia="ru-RU"/>
        </w:rPr>
        <w:t>року</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Мета</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завдання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Метою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теоретичне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обгрунтування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процесу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удосконалення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побудови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громадянського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суспшьства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механ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зм</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розвитку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 xml:space="preserve">i1 i </w:t>
      </w:r>
      <w:r w:rsidRPr="00441197">
        <w:rPr>
          <w:rFonts w:ascii="Times New Roman" w:eastAsia="Times New Roman" w:hAnsi="Times New Roman" w:cs="Times New Roman" w:hint="eastAsia"/>
          <w:kern w:val="0"/>
          <w:sz w:val="28"/>
          <w:szCs w:val="28"/>
          <w:lang w:eastAsia="ru-RU"/>
        </w:rPr>
        <w:t>входження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европейський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прост</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р</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Для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досягнення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зазначено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поставлено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завдання</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дослщити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особливост</w:t>
      </w:r>
      <w:r w:rsidRPr="00441197">
        <w:rPr>
          <w:rFonts w:ascii="Times New Roman" w:eastAsia="Times New Roman" w:hAnsi="Times New Roman" w:cs="Times New Roman"/>
          <w:kern w:val="0"/>
          <w:sz w:val="28"/>
          <w:szCs w:val="28"/>
          <w:lang w:eastAsia="ru-RU"/>
        </w:rPr>
        <w:t xml:space="preserve">i i </w:t>
      </w:r>
      <w:r w:rsidRPr="00441197">
        <w:rPr>
          <w:rFonts w:ascii="Times New Roman" w:eastAsia="Times New Roman" w:hAnsi="Times New Roman" w:cs="Times New Roman" w:hint="eastAsia"/>
          <w:kern w:val="0"/>
          <w:sz w:val="28"/>
          <w:szCs w:val="28"/>
          <w:lang w:eastAsia="ru-RU"/>
        </w:rPr>
        <w:t>стан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природи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розкрити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змют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свободу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встановити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мюце</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роль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полггичнш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систем</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сучасно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демократично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охарактеризувати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формування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принципи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дослудити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поняття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види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запропонувати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авторський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пщхщ</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розумшня</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з’ясувати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механ</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регулювання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визначити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зац</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йн</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передумови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трансформац</w:t>
      </w:r>
      <w:r w:rsidRPr="00441197">
        <w:rPr>
          <w:rFonts w:ascii="Times New Roman" w:eastAsia="Times New Roman" w:hAnsi="Times New Roman" w:cs="Times New Roman"/>
          <w:kern w:val="0"/>
          <w:sz w:val="28"/>
          <w:szCs w:val="28"/>
          <w:lang w:eastAsia="ru-RU"/>
        </w:rPr>
        <w:t xml:space="preserve">ii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Украшц</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hint="eastAsia"/>
          <w:kern w:val="0"/>
          <w:sz w:val="28"/>
          <w:szCs w:val="28"/>
          <w:lang w:eastAsia="ru-RU"/>
        </w:rPr>
        <w:t>проаналУзувати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розвиток</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визначити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основш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напрями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вдосконалення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умовах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зближення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СС</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kern w:val="0"/>
          <w:sz w:val="28"/>
          <w:szCs w:val="28"/>
          <w:lang w:eastAsia="ru-RU"/>
        </w:rPr>
        <w:t>-</w:t>
      </w:r>
      <w:r w:rsidRPr="00441197">
        <w:rPr>
          <w:rFonts w:ascii="Times New Roman" w:eastAsia="Times New Roman" w:hAnsi="Times New Roman" w:cs="Times New Roman"/>
          <w:kern w:val="0"/>
          <w:sz w:val="28"/>
          <w:szCs w:val="28"/>
          <w:lang w:eastAsia="ru-RU"/>
        </w:rPr>
        <w:tab/>
        <w:t xml:space="preserve"> </w:t>
      </w:r>
      <w:r w:rsidRPr="00441197">
        <w:rPr>
          <w:rFonts w:ascii="Times New Roman" w:eastAsia="Times New Roman" w:hAnsi="Times New Roman" w:cs="Times New Roman" w:hint="eastAsia"/>
          <w:kern w:val="0"/>
          <w:sz w:val="28"/>
          <w:szCs w:val="28"/>
          <w:lang w:eastAsia="ru-RU"/>
        </w:rPr>
        <w:t>розробити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пропозицп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вдосконалення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законодавства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сфер</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конкретизацп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льно</w:t>
      </w:r>
      <w:r w:rsidRPr="00441197">
        <w:rPr>
          <w:rFonts w:ascii="Times New Roman" w:eastAsia="Times New Roman" w:hAnsi="Times New Roman" w:cs="Times New Roman"/>
          <w:kern w:val="0"/>
          <w:sz w:val="28"/>
          <w:szCs w:val="28"/>
          <w:lang w:eastAsia="ru-RU"/>
        </w:rPr>
        <w:t xml:space="preserve">i </w:t>
      </w:r>
      <w:r w:rsidRPr="00441197">
        <w:rPr>
          <w:rFonts w:ascii="Times New Roman" w:eastAsia="Times New Roman" w:hAnsi="Times New Roman" w:cs="Times New Roman" w:hint="eastAsia"/>
          <w:kern w:val="0"/>
          <w:sz w:val="28"/>
          <w:szCs w:val="28"/>
          <w:lang w:eastAsia="ru-RU"/>
        </w:rPr>
        <w:t>дУяльност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Украшу</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Об’ектом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дисертацгйного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дослгдження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суспшьш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вщносини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що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складаються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lastRenderedPageBreak/>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сферУ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сучаснш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н</w:t>
      </w:r>
      <w:r w:rsidRPr="00441197">
        <w:rPr>
          <w:rFonts w:ascii="Times New Roman" w:eastAsia="Times New Roman" w:hAnsi="Times New Roman" w:cs="Times New Roman"/>
          <w:kern w:val="0"/>
          <w:sz w:val="28"/>
          <w:szCs w:val="28"/>
          <w:lang w:eastAsia="ru-RU"/>
        </w:rPr>
        <w:t>i.</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Предметом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дослгдження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w:t>
      </w:r>
      <w:r w:rsidRPr="00441197">
        <w:rPr>
          <w:rFonts w:ascii="Times New Roman" w:eastAsia="Times New Roman" w:hAnsi="Times New Roman" w:cs="Times New Roman"/>
          <w:kern w:val="0"/>
          <w:sz w:val="28"/>
          <w:szCs w:val="28"/>
          <w:lang w:eastAsia="ru-RU"/>
        </w:rPr>
        <w:t>1</w:t>
      </w:r>
      <w:r w:rsidRPr="00441197">
        <w:rPr>
          <w:rFonts w:ascii="Times New Roman" w:eastAsia="Times New Roman" w:hAnsi="Times New Roman" w:cs="Times New Roman" w:hint="eastAsia"/>
          <w:kern w:val="0"/>
          <w:sz w:val="28"/>
          <w:szCs w:val="28"/>
          <w:lang w:eastAsia="ru-RU"/>
        </w:rPr>
        <w:t>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епоху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глобалУзацп</w:t>
      </w:r>
      <w:r w:rsidRPr="00441197">
        <w:rPr>
          <w:rFonts w:ascii="Times New Roman" w:eastAsia="Times New Roman" w:hAnsi="Times New Roman" w:cs="Times New Roman"/>
          <w:kern w:val="0"/>
          <w:sz w:val="28"/>
          <w:szCs w:val="28"/>
          <w:lang w:eastAsia="ru-RU"/>
        </w:rPr>
        <w:t>.</w:t>
      </w:r>
    </w:p>
    <w:p w:rsidR="00441197" w:rsidRPr="0044119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Методи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w:t>
      </w:r>
      <w:r w:rsidRPr="00441197">
        <w:rPr>
          <w:rFonts w:ascii="Times New Roman" w:eastAsia="Times New Roman" w:hAnsi="Times New Roman" w:cs="Times New Roman"/>
          <w:kern w:val="0"/>
          <w:sz w:val="28"/>
          <w:szCs w:val="28"/>
          <w:lang w:eastAsia="ru-RU"/>
        </w:rPr>
        <w:t>i</w:t>
      </w:r>
      <w:r w:rsidRPr="00441197">
        <w:rPr>
          <w:rFonts w:ascii="Times New Roman" w:eastAsia="Times New Roman" w:hAnsi="Times New Roman" w:cs="Times New Roman" w:hint="eastAsia"/>
          <w:kern w:val="0"/>
          <w:sz w:val="28"/>
          <w:szCs w:val="28"/>
          <w:lang w:eastAsia="ru-RU"/>
        </w:rPr>
        <w:t>дження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пщтрунтя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методологи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дослщження</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покладено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комплексний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пщхщ</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аналУзу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Украш</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епоху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глобалУзацп</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зумовлений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специфжою</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теми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роботи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пов’язаний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Уз</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застосуванням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загальнонаукових</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спещально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наукових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методУв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тзнання</w:t>
      </w:r>
      <w:r w:rsidRPr="00441197">
        <w:rPr>
          <w:rFonts w:ascii="Times New Roman" w:eastAsia="Times New Roman" w:hAnsi="Times New Roman" w:cs="Times New Roman"/>
          <w:kern w:val="0"/>
          <w:sz w:val="28"/>
          <w:szCs w:val="28"/>
          <w:lang w:eastAsia="ru-RU"/>
        </w:rPr>
        <w:t>.</w:t>
      </w:r>
    </w:p>
    <w:p w:rsidR="00995817" w:rsidRDefault="00441197" w:rsidP="00441197">
      <w:pPr>
        <w:rPr>
          <w:rFonts w:ascii="Times New Roman" w:eastAsia="Times New Roman" w:hAnsi="Times New Roman" w:cs="Times New Roman"/>
          <w:kern w:val="0"/>
          <w:sz w:val="28"/>
          <w:szCs w:val="28"/>
          <w:lang w:eastAsia="ru-RU"/>
        </w:rPr>
      </w:pPr>
      <w:r w:rsidRPr="00441197">
        <w:rPr>
          <w:rFonts w:ascii="Times New Roman" w:eastAsia="Times New Roman" w:hAnsi="Times New Roman" w:cs="Times New Roman" w:hint="eastAsia"/>
          <w:kern w:val="0"/>
          <w:sz w:val="28"/>
          <w:szCs w:val="28"/>
          <w:lang w:eastAsia="ru-RU"/>
        </w:rPr>
        <w:t>ДУалектичний</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метод</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дав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змогу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дослщити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взаемовщносини</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держави</w:t>
      </w:r>
      <w:r w:rsidRPr="00441197">
        <w:rPr>
          <w:rFonts w:ascii="Times New Roman" w:eastAsia="Times New Roman" w:hAnsi="Times New Roman" w:cs="Times New Roman"/>
          <w:kern w:val="0"/>
          <w:sz w:val="28"/>
          <w:szCs w:val="28"/>
          <w:lang w:eastAsia="ru-RU"/>
        </w:rPr>
        <w:t xml:space="preserve"> i </w:t>
      </w:r>
      <w:r w:rsidRPr="00441197">
        <w:rPr>
          <w:rFonts w:ascii="Times New Roman" w:eastAsia="Times New Roman" w:hAnsi="Times New Roman" w:cs="Times New Roman" w:hint="eastAsia"/>
          <w:kern w:val="0"/>
          <w:sz w:val="28"/>
          <w:szCs w:val="28"/>
          <w:lang w:eastAsia="ru-RU"/>
        </w:rPr>
        <w:t>громадських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об’еднань</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едност</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сощального</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змюту</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та</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правових</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форм</w:t>
      </w:r>
      <w:r w:rsidRPr="00441197">
        <w:rPr>
          <w:rFonts w:ascii="Times New Roman" w:eastAsia="Times New Roman" w:hAnsi="Times New Roman" w:cs="Times New Roman"/>
          <w:kern w:val="0"/>
          <w:sz w:val="28"/>
          <w:szCs w:val="28"/>
          <w:lang w:eastAsia="ru-RU"/>
        </w:rPr>
        <w:t xml:space="preserve"> </w:t>
      </w:r>
      <w:r w:rsidRPr="00441197">
        <w:rPr>
          <w:rFonts w:ascii="Times New Roman" w:eastAsia="Times New Roman" w:hAnsi="Times New Roman" w:cs="Times New Roman" w:hint="eastAsia"/>
          <w:kern w:val="0"/>
          <w:sz w:val="28"/>
          <w:szCs w:val="28"/>
          <w:lang w:eastAsia="ru-RU"/>
        </w:rPr>
        <w:t>втшення</w:t>
      </w:r>
      <w:r w:rsidRPr="00441197">
        <w:rPr>
          <w:rFonts w:ascii="Times New Roman" w:eastAsia="Times New Roman" w:hAnsi="Times New Roman" w:cs="Times New Roman"/>
          <w:kern w:val="0"/>
          <w:sz w:val="28"/>
          <w:szCs w:val="28"/>
          <w:lang w:eastAsia="ru-RU"/>
        </w:rPr>
        <w:t xml:space="preserve"> (1.1, 1.2).</w:t>
      </w:r>
    </w:p>
    <w:p w:rsidR="00441197" w:rsidRDefault="00441197" w:rsidP="00441197"/>
    <w:p w:rsidR="00441197" w:rsidRDefault="00441197" w:rsidP="00441197"/>
    <w:p w:rsidR="00441197" w:rsidRDefault="00441197" w:rsidP="00441197"/>
    <w:p w:rsidR="00DB1CEA" w:rsidRDefault="00DB1CEA" w:rsidP="00DB1CEA">
      <w:r>
        <w:rPr>
          <w:rFonts w:hint="eastAsia"/>
        </w:rPr>
        <w:t>ВИСНОВКИ</w:t>
      </w:r>
    </w:p>
    <w:p w:rsidR="00DB1CEA" w:rsidRDefault="00DB1CEA" w:rsidP="00DB1CEA">
      <w:r>
        <w:rPr>
          <w:rFonts w:hint="eastAsia"/>
        </w:rPr>
        <w:t>У</w:t>
      </w:r>
      <w:r>
        <w:t></w:t>
      </w:r>
      <w:r>
        <w:rPr>
          <w:rFonts w:hint="eastAsia"/>
        </w:rPr>
        <w:t>дисертацп</w:t>
      </w:r>
      <w:r>
        <w:t></w:t>
      </w:r>
      <w:r>
        <w:rPr>
          <w:rFonts w:hint="eastAsia"/>
        </w:rPr>
        <w:t>здшснено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вирпттення</w:t>
      </w:r>
      <w:r>
        <w:t></w:t>
      </w:r>
      <w:r>
        <w:rPr>
          <w:rFonts w:hint="eastAsia"/>
        </w:rPr>
        <w:t>науково</w:t>
      </w:r>
      <w:r>
        <w:t></w:t>
      </w:r>
      <w:r>
        <w:t></w:t>
      </w:r>
      <w:r>
        <w:rPr>
          <w:rFonts w:hint="eastAsia"/>
        </w:rPr>
        <w:t>задачУ</w:t>
      </w:r>
      <w:r>
        <w:t></w:t>
      </w:r>
      <w:r>
        <w:rPr>
          <w:rFonts w:hint="eastAsia"/>
        </w:rPr>
        <w:t>щодо</w:t>
      </w:r>
      <w:r>
        <w:t></w:t>
      </w:r>
      <w:r>
        <w:rPr>
          <w:rFonts w:hint="eastAsia"/>
        </w:rPr>
        <w:t>дослУдження</w:t>
      </w:r>
      <w:r>
        <w:t></w:t>
      </w:r>
      <w:r>
        <w:rPr>
          <w:rFonts w:hint="eastAsia"/>
        </w:rPr>
        <w:t>правових</w:t>
      </w:r>
      <w:r>
        <w:t></w:t>
      </w:r>
      <w:r>
        <w:rPr>
          <w:rFonts w:hint="eastAsia"/>
        </w:rPr>
        <w:t>форм</w:t>
      </w:r>
      <w:r>
        <w:t></w:t>
      </w:r>
      <w:r>
        <w:rPr>
          <w:rFonts w:hint="eastAsia"/>
        </w:rPr>
        <w:t>взаемовУдносин</w:t>
      </w:r>
      <w:r>
        <w:t></w:t>
      </w:r>
      <w:r>
        <w:rPr>
          <w:rFonts w:hint="eastAsia"/>
        </w:rPr>
        <w:t>держави</w:t>
      </w:r>
      <w:r>
        <w:t></w:t>
      </w:r>
      <w:r>
        <w:rPr>
          <w:rFonts w:hint="eastAsia"/>
        </w:rPr>
        <w:t>У</w:t>
      </w:r>
      <w:r>
        <w:t></w:t>
      </w:r>
      <w:r>
        <w:rPr>
          <w:rFonts w:hint="eastAsia"/>
        </w:rPr>
        <w:t>громадських</w:t>
      </w:r>
      <w:r>
        <w:t></w:t>
      </w:r>
      <w:r>
        <w:rPr>
          <w:rFonts w:hint="eastAsia"/>
        </w:rPr>
        <w:t>об’еднань</w:t>
      </w:r>
      <w:r>
        <w:t></w:t>
      </w:r>
      <w:r>
        <w:rPr>
          <w:rFonts w:hint="eastAsia"/>
        </w:rPr>
        <w:t>в</w:t>
      </w:r>
      <w:r>
        <w:t></w:t>
      </w:r>
      <w:r>
        <w:rPr>
          <w:rFonts w:hint="eastAsia"/>
        </w:rPr>
        <w:t>умовах</w:t>
      </w:r>
      <w:r>
        <w:t></w:t>
      </w:r>
      <w:r>
        <w:rPr>
          <w:rFonts w:hint="eastAsia"/>
        </w:rPr>
        <w:t>побудови</w:t>
      </w:r>
      <w:r>
        <w:t></w:t>
      </w:r>
      <w:r>
        <w:rPr>
          <w:rFonts w:hint="eastAsia"/>
        </w:rPr>
        <w:t>громадянського</w:t>
      </w:r>
      <w:r>
        <w:t></w:t>
      </w:r>
      <w:r>
        <w:rPr>
          <w:rFonts w:hint="eastAsia"/>
        </w:rPr>
        <w:t>суспшьства</w:t>
      </w:r>
      <w:r>
        <w:t></w:t>
      </w:r>
      <w:r>
        <w:t></w:t>
      </w:r>
      <w:r>
        <w:rPr>
          <w:rFonts w:hint="eastAsia"/>
        </w:rPr>
        <w:t>механУзмУв</w:t>
      </w:r>
      <w:r>
        <w:t></w:t>
      </w:r>
      <w:r>
        <w:t></w:t>
      </w:r>
      <w:r>
        <w:t></w:t>
      </w:r>
      <w:r>
        <w:t></w:t>
      </w:r>
      <w:r>
        <w:rPr>
          <w:rFonts w:hint="eastAsia"/>
        </w:rPr>
        <w:t>розвитку</w:t>
      </w:r>
      <w:r>
        <w:t></w:t>
      </w:r>
      <w:r>
        <w:rPr>
          <w:rFonts w:hint="eastAsia"/>
        </w:rPr>
        <w:t>в</w:t>
      </w:r>
      <w:r>
        <w:t></w:t>
      </w:r>
      <w:r>
        <w:rPr>
          <w:rFonts w:hint="eastAsia"/>
        </w:rPr>
        <w:t>умовах</w:t>
      </w:r>
      <w:r>
        <w:t></w:t>
      </w:r>
      <w:r>
        <w:rPr>
          <w:rFonts w:hint="eastAsia"/>
        </w:rPr>
        <w:t>глобалУзацп</w:t>
      </w:r>
      <w:r>
        <w:t></w:t>
      </w:r>
      <w:r>
        <w:t></w:t>
      </w:r>
      <w:r>
        <w:t></w:t>
      </w:r>
      <w:r>
        <w:rPr>
          <w:rFonts w:hint="eastAsia"/>
        </w:rPr>
        <w:t>входження</w:t>
      </w:r>
      <w:r>
        <w:t></w:t>
      </w:r>
      <w:r>
        <w:rPr>
          <w:rFonts w:hint="eastAsia"/>
        </w:rPr>
        <w:t>Укра</w:t>
      </w:r>
      <w:r>
        <w:t></w:t>
      </w:r>
      <w:r>
        <w:rPr>
          <w:rFonts w:hint="eastAsia"/>
        </w:rPr>
        <w:t>ни</w:t>
      </w:r>
      <w:r>
        <w:t></w:t>
      </w:r>
      <w:r>
        <w:rPr>
          <w:rFonts w:hint="eastAsia"/>
        </w:rPr>
        <w:t>у</w:t>
      </w:r>
      <w:r>
        <w:t></w:t>
      </w:r>
      <w:r>
        <w:rPr>
          <w:rFonts w:hint="eastAsia"/>
        </w:rPr>
        <w:t>европейський</w:t>
      </w:r>
      <w:r>
        <w:t></w:t>
      </w:r>
      <w:r>
        <w:rPr>
          <w:rFonts w:hint="eastAsia"/>
        </w:rPr>
        <w:t>простр</w:t>
      </w:r>
      <w:r>
        <w:t></w:t>
      </w:r>
      <w:r>
        <w:t></w:t>
      </w:r>
      <w:r>
        <w:rPr>
          <w:rFonts w:hint="eastAsia"/>
        </w:rPr>
        <w:t>За</w:t>
      </w:r>
      <w:r>
        <w:t></w:t>
      </w:r>
      <w:r>
        <w:rPr>
          <w:rFonts w:hint="eastAsia"/>
        </w:rPr>
        <w:t>результатами</w:t>
      </w:r>
      <w:r>
        <w:t></w:t>
      </w:r>
      <w:r>
        <w:rPr>
          <w:rFonts w:hint="eastAsia"/>
        </w:rPr>
        <w:t>дослудження</w:t>
      </w:r>
      <w:r>
        <w:t></w:t>
      </w:r>
      <w:r>
        <w:rPr>
          <w:rFonts w:hint="eastAsia"/>
        </w:rPr>
        <w:t>сформульовано</w:t>
      </w:r>
      <w:r>
        <w:t></w:t>
      </w:r>
      <w:r>
        <w:rPr>
          <w:rFonts w:hint="eastAsia"/>
        </w:rPr>
        <w:t>таю</w:t>
      </w:r>
      <w:r>
        <w:t></w:t>
      </w:r>
      <w:r>
        <w:rPr>
          <w:rFonts w:hint="eastAsia"/>
        </w:rPr>
        <w:t>основнУ</w:t>
      </w:r>
      <w:r>
        <w:t></w:t>
      </w:r>
      <w:r>
        <w:rPr>
          <w:rFonts w:hint="eastAsia"/>
        </w:rPr>
        <w:t>методологУчнУ</w:t>
      </w:r>
      <w:r>
        <w:t></w:t>
      </w:r>
      <w:r>
        <w:t></w:t>
      </w:r>
      <w:r>
        <w:rPr>
          <w:rFonts w:hint="eastAsia"/>
        </w:rPr>
        <w:t>теоретичнУ</w:t>
      </w:r>
      <w:r>
        <w:t></w:t>
      </w:r>
      <w:r>
        <w:rPr>
          <w:rFonts w:hint="eastAsia"/>
        </w:rPr>
        <w:t>та</w:t>
      </w:r>
      <w:r>
        <w:t></w:t>
      </w:r>
      <w:r>
        <w:rPr>
          <w:rFonts w:hint="eastAsia"/>
        </w:rPr>
        <w:t>практичнУ</w:t>
      </w:r>
      <w:r>
        <w:t></w:t>
      </w:r>
      <w:r>
        <w:rPr>
          <w:rFonts w:hint="eastAsia"/>
        </w:rPr>
        <w:t>висновки</w:t>
      </w:r>
      <w:r>
        <w:t></w:t>
      </w:r>
    </w:p>
    <w:p w:rsidR="00DB1CEA" w:rsidRDefault="00DB1CEA" w:rsidP="00DB1CEA">
      <w:r>
        <w:t></w:t>
      </w:r>
      <w:r>
        <w:t></w:t>
      </w:r>
      <w:r>
        <w:tab/>
      </w:r>
      <w:r>
        <w:t></w:t>
      </w:r>
      <w:r>
        <w:rPr>
          <w:rFonts w:hint="eastAsia"/>
        </w:rPr>
        <w:t>Право</w:t>
      </w:r>
      <w:r>
        <w:t></w:t>
      </w:r>
      <w:r>
        <w:rPr>
          <w:rFonts w:hint="eastAsia"/>
        </w:rPr>
        <w:t>на</w:t>
      </w:r>
      <w:r>
        <w:t></w:t>
      </w:r>
      <w:r>
        <w:rPr>
          <w:rFonts w:hint="eastAsia"/>
        </w:rPr>
        <w:t>свободу</w:t>
      </w:r>
      <w:r>
        <w:t></w:t>
      </w:r>
      <w:r>
        <w:rPr>
          <w:rFonts w:hint="eastAsia"/>
        </w:rPr>
        <w:t>об’еднань</w:t>
      </w:r>
      <w:r>
        <w:t></w:t>
      </w:r>
      <w:r>
        <w:rPr>
          <w:rFonts w:hint="eastAsia"/>
        </w:rPr>
        <w:t>е</w:t>
      </w:r>
      <w:r>
        <w:t></w:t>
      </w:r>
      <w:r>
        <w:rPr>
          <w:rFonts w:hint="eastAsia"/>
        </w:rPr>
        <w:t>одним</w:t>
      </w:r>
      <w:r>
        <w:t></w:t>
      </w:r>
      <w:r>
        <w:rPr>
          <w:rFonts w:hint="eastAsia"/>
        </w:rPr>
        <w:t>Уз</w:t>
      </w:r>
      <w:r>
        <w:t></w:t>
      </w:r>
      <w:r>
        <w:rPr>
          <w:rFonts w:hint="eastAsia"/>
        </w:rPr>
        <w:t>фундаментальних</w:t>
      </w:r>
      <w:r>
        <w:t></w:t>
      </w:r>
      <w:r>
        <w:rPr>
          <w:rFonts w:hint="eastAsia"/>
        </w:rPr>
        <w:t>прав</w:t>
      </w:r>
      <w:r>
        <w:t></w:t>
      </w:r>
      <w:r>
        <w:rPr>
          <w:rFonts w:hint="eastAsia"/>
        </w:rPr>
        <w:t>та</w:t>
      </w:r>
      <w:r>
        <w:t></w:t>
      </w:r>
      <w:r>
        <w:rPr>
          <w:rFonts w:hint="eastAsia"/>
        </w:rPr>
        <w:t>займае</w:t>
      </w:r>
      <w:r>
        <w:t></w:t>
      </w:r>
      <w:r>
        <w:rPr>
          <w:rFonts w:hint="eastAsia"/>
        </w:rPr>
        <w:t>особливе</w:t>
      </w:r>
      <w:r>
        <w:t></w:t>
      </w:r>
      <w:r>
        <w:t></w:t>
      </w:r>
      <w:r>
        <w:rPr>
          <w:rFonts w:hint="eastAsia"/>
        </w:rPr>
        <w:t>прюритетне</w:t>
      </w:r>
      <w:r>
        <w:t></w:t>
      </w:r>
      <w:r>
        <w:rPr>
          <w:rFonts w:hint="eastAsia"/>
        </w:rPr>
        <w:t>мюце</w:t>
      </w:r>
      <w:r>
        <w:t></w:t>
      </w:r>
      <w:r>
        <w:rPr>
          <w:rFonts w:hint="eastAsia"/>
        </w:rPr>
        <w:t>серед</w:t>
      </w:r>
      <w:r>
        <w:t></w:t>
      </w:r>
      <w:r>
        <w:rPr>
          <w:rFonts w:hint="eastAsia"/>
        </w:rPr>
        <w:t>штттих</w:t>
      </w:r>
      <w:r>
        <w:t></w:t>
      </w:r>
      <w:r>
        <w:rPr>
          <w:rFonts w:hint="eastAsia"/>
        </w:rPr>
        <w:t>полУтичних</w:t>
      </w:r>
      <w:r>
        <w:t></w:t>
      </w:r>
      <w:r>
        <w:rPr>
          <w:rFonts w:hint="eastAsia"/>
        </w:rPr>
        <w:t>прав</w:t>
      </w:r>
      <w:r>
        <w:t></w:t>
      </w:r>
      <w:r>
        <w:t></w:t>
      </w:r>
      <w:r>
        <w:t></w:t>
      </w:r>
      <w:r>
        <w:rPr>
          <w:rFonts w:hint="eastAsia"/>
        </w:rPr>
        <w:t>свобод</w:t>
      </w:r>
      <w:r>
        <w:t></w:t>
      </w:r>
      <w:r>
        <w:rPr>
          <w:rFonts w:hint="eastAsia"/>
        </w:rPr>
        <w:t>людини</w:t>
      </w:r>
      <w:r>
        <w:t></w:t>
      </w:r>
      <w:r>
        <w:t></w:t>
      </w:r>
      <w:r>
        <w:t></w:t>
      </w:r>
      <w:r>
        <w:rPr>
          <w:rFonts w:hint="eastAsia"/>
        </w:rPr>
        <w:t>громадянина</w:t>
      </w:r>
      <w:r>
        <w:t></w:t>
      </w:r>
      <w:r>
        <w:t></w:t>
      </w:r>
      <w:r>
        <w:rPr>
          <w:rFonts w:hint="eastAsia"/>
        </w:rPr>
        <w:t>Воно</w:t>
      </w:r>
      <w:r>
        <w:t></w:t>
      </w:r>
      <w:r>
        <w:rPr>
          <w:rFonts w:hint="eastAsia"/>
        </w:rPr>
        <w:t>е</w:t>
      </w:r>
      <w:r>
        <w:t></w:t>
      </w:r>
      <w:r>
        <w:rPr>
          <w:rFonts w:hint="eastAsia"/>
        </w:rPr>
        <w:t>основоположним</w:t>
      </w:r>
      <w:r>
        <w:t></w:t>
      </w:r>
      <w:r>
        <w:t></w:t>
      </w:r>
      <w:r>
        <w:t></w:t>
      </w:r>
      <w:r>
        <w:rPr>
          <w:rFonts w:hint="eastAsia"/>
        </w:rPr>
        <w:t>невуд’емним</w:t>
      </w:r>
      <w:r>
        <w:t></w:t>
      </w:r>
      <w:r>
        <w:rPr>
          <w:rFonts w:hint="eastAsia"/>
        </w:rPr>
        <w:t>правом</w:t>
      </w:r>
      <w:r>
        <w:t></w:t>
      </w:r>
      <w:r>
        <w:rPr>
          <w:rFonts w:hint="eastAsia"/>
        </w:rPr>
        <w:t>та</w:t>
      </w:r>
      <w:r>
        <w:t></w:t>
      </w:r>
      <w:r>
        <w:rPr>
          <w:rFonts w:hint="eastAsia"/>
        </w:rPr>
        <w:t>основою</w:t>
      </w:r>
      <w:r>
        <w:t></w:t>
      </w:r>
      <w:r>
        <w:rPr>
          <w:rFonts w:hint="eastAsia"/>
        </w:rPr>
        <w:t>демократичного</w:t>
      </w:r>
      <w:r>
        <w:t></w:t>
      </w:r>
      <w:r>
        <w:rPr>
          <w:rFonts w:hint="eastAsia"/>
        </w:rPr>
        <w:t>режиму</w:t>
      </w:r>
      <w:r>
        <w:t></w:t>
      </w:r>
      <w:r>
        <w:rPr>
          <w:rFonts w:hint="eastAsia"/>
        </w:rPr>
        <w:t>держави</w:t>
      </w:r>
      <w:r>
        <w:t></w:t>
      </w:r>
      <w:r>
        <w:t></w:t>
      </w:r>
      <w:r>
        <w:rPr>
          <w:rFonts w:hint="eastAsia"/>
        </w:rPr>
        <w:t>Проте</w:t>
      </w:r>
      <w:r>
        <w:t></w:t>
      </w:r>
      <w:r>
        <w:t></w:t>
      </w:r>
      <w:r>
        <w:rPr>
          <w:rFonts w:hint="eastAsia"/>
        </w:rPr>
        <w:t>право</w:t>
      </w:r>
      <w:r>
        <w:t></w:t>
      </w:r>
      <w:r>
        <w:rPr>
          <w:rFonts w:hint="eastAsia"/>
        </w:rPr>
        <w:t>на</w:t>
      </w:r>
      <w:r>
        <w:t></w:t>
      </w:r>
      <w:r>
        <w:rPr>
          <w:rFonts w:hint="eastAsia"/>
        </w:rPr>
        <w:t>об’еднання</w:t>
      </w:r>
      <w:r>
        <w:t></w:t>
      </w:r>
      <w:r>
        <w:rPr>
          <w:rFonts w:hint="eastAsia"/>
        </w:rPr>
        <w:t>не</w:t>
      </w:r>
      <w:r>
        <w:t></w:t>
      </w:r>
      <w:r>
        <w:rPr>
          <w:rFonts w:hint="eastAsia"/>
        </w:rPr>
        <w:t>е</w:t>
      </w:r>
      <w:r>
        <w:t></w:t>
      </w:r>
      <w:r>
        <w:rPr>
          <w:rFonts w:hint="eastAsia"/>
        </w:rPr>
        <w:t>абсолютним</w:t>
      </w:r>
      <w:r>
        <w:t></w:t>
      </w:r>
      <w:r>
        <w:t></w:t>
      </w:r>
      <w:r>
        <w:t></w:t>
      </w:r>
      <w:r>
        <w:rPr>
          <w:rFonts w:hint="eastAsia"/>
        </w:rPr>
        <w:t>може</w:t>
      </w:r>
      <w:r>
        <w:t></w:t>
      </w:r>
      <w:r>
        <w:rPr>
          <w:rFonts w:hint="eastAsia"/>
        </w:rPr>
        <w:t>бути</w:t>
      </w:r>
      <w:r>
        <w:t></w:t>
      </w:r>
      <w:r>
        <w:rPr>
          <w:rFonts w:hint="eastAsia"/>
        </w:rPr>
        <w:t>обмеженим</w:t>
      </w:r>
      <w:r>
        <w:t></w:t>
      </w:r>
      <w:r>
        <w:rPr>
          <w:rFonts w:hint="eastAsia"/>
        </w:rPr>
        <w:t>на</w:t>
      </w:r>
      <w:r>
        <w:t></w:t>
      </w:r>
      <w:r>
        <w:rPr>
          <w:rFonts w:hint="eastAsia"/>
        </w:rPr>
        <w:t>тдставУ</w:t>
      </w:r>
      <w:r>
        <w:t></w:t>
      </w:r>
      <w:r>
        <w:rPr>
          <w:rFonts w:hint="eastAsia"/>
        </w:rPr>
        <w:t>ст</w:t>
      </w:r>
      <w:r>
        <w:t></w:t>
      </w:r>
      <w:r>
        <w:t></w:t>
      </w:r>
      <w:r>
        <w:t></w:t>
      </w:r>
      <w:r>
        <w:t></w:t>
      </w:r>
      <w:r>
        <w:t></w:t>
      </w:r>
      <w:r>
        <w:rPr>
          <w:rFonts w:hint="eastAsia"/>
        </w:rPr>
        <w:t>Конституцп</w:t>
      </w:r>
      <w:r>
        <w:t></w:t>
      </w:r>
      <w:r>
        <w:rPr>
          <w:rFonts w:hint="eastAsia"/>
        </w:rPr>
        <w:t>Укра</w:t>
      </w:r>
      <w:r>
        <w:t></w:t>
      </w:r>
      <w:r>
        <w:rPr>
          <w:rFonts w:hint="eastAsia"/>
        </w:rPr>
        <w:t>ни</w:t>
      </w:r>
      <w:r>
        <w:t></w:t>
      </w:r>
      <w:r>
        <w:t></w:t>
      </w:r>
      <w:r>
        <w:rPr>
          <w:rFonts w:hint="eastAsia"/>
        </w:rPr>
        <w:t>вудповудно</w:t>
      </w:r>
      <w:r>
        <w:t></w:t>
      </w:r>
      <w:r>
        <w:rPr>
          <w:rFonts w:hint="eastAsia"/>
        </w:rPr>
        <w:t>до</w:t>
      </w:r>
      <w:r>
        <w:t></w:t>
      </w:r>
      <w:r>
        <w:rPr>
          <w:rFonts w:hint="eastAsia"/>
        </w:rPr>
        <w:t>яко</w:t>
      </w:r>
      <w:r>
        <w:t></w:t>
      </w:r>
      <w:r>
        <w:t></w:t>
      </w:r>
      <w:r>
        <w:rPr>
          <w:rFonts w:hint="eastAsia"/>
        </w:rPr>
        <w:t>забороняеться</w:t>
      </w:r>
      <w:r>
        <w:t></w:t>
      </w:r>
      <w:r>
        <w:rPr>
          <w:rFonts w:hint="eastAsia"/>
        </w:rPr>
        <w:t>утворення</w:t>
      </w:r>
      <w:r>
        <w:t></w:t>
      </w:r>
      <w:r>
        <w:rPr>
          <w:rFonts w:hint="eastAsia"/>
        </w:rPr>
        <w:t>й</w:t>
      </w:r>
      <w:r>
        <w:t></w:t>
      </w:r>
      <w:r>
        <w:rPr>
          <w:rFonts w:hint="eastAsia"/>
        </w:rPr>
        <w:t>дУяльнють</w:t>
      </w:r>
      <w:r>
        <w:t></w:t>
      </w:r>
      <w:r>
        <w:rPr>
          <w:rFonts w:hint="eastAsia"/>
        </w:rPr>
        <w:t>громадських</w:t>
      </w:r>
      <w:r>
        <w:t></w:t>
      </w:r>
      <w:r>
        <w:rPr>
          <w:rFonts w:hint="eastAsia"/>
        </w:rPr>
        <w:t>оргашзацш</w:t>
      </w:r>
      <w:r>
        <w:t></w:t>
      </w:r>
      <w:r>
        <w:t></w:t>
      </w:r>
      <w:r>
        <w:rPr>
          <w:rFonts w:hint="eastAsia"/>
        </w:rPr>
        <w:t>програмш</w:t>
      </w:r>
      <w:r>
        <w:t></w:t>
      </w:r>
      <w:r>
        <w:rPr>
          <w:rFonts w:hint="eastAsia"/>
        </w:rPr>
        <w:t>цш</w:t>
      </w:r>
      <w:r>
        <w:t></w:t>
      </w:r>
      <w:r>
        <w:rPr>
          <w:rFonts w:hint="eastAsia"/>
        </w:rPr>
        <w:t>або</w:t>
      </w:r>
      <w:r>
        <w:t></w:t>
      </w:r>
      <w:r>
        <w:rPr>
          <w:rFonts w:hint="eastAsia"/>
        </w:rPr>
        <w:t>дп</w:t>
      </w:r>
      <w:r>
        <w:t></w:t>
      </w:r>
      <w:r>
        <w:rPr>
          <w:rFonts w:hint="eastAsia"/>
        </w:rPr>
        <w:t>яких</w:t>
      </w:r>
      <w:r>
        <w:t></w:t>
      </w:r>
      <w:r>
        <w:rPr>
          <w:rFonts w:hint="eastAsia"/>
        </w:rPr>
        <w:t>спрямоваш</w:t>
      </w:r>
      <w:r>
        <w:t></w:t>
      </w:r>
      <w:r>
        <w:rPr>
          <w:rFonts w:hint="eastAsia"/>
        </w:rPr>
        <w:t>на</w:t>
      </w:r>
      <w:r>
        <w:t></w:t>
      </w:r>
      <w:r>
        <w:rPr>
          <w:rFonts w:hint="eastAsia"/>
        </w:rPr>
        <w:t>лжвщащю</w:t>
      </w:r>
      <w:r>
        <w:t></w:t>
      </w:r>
      <w:r>
        <w:rPr>
          <w:rFonts w:hint="eastAsia"/>
        </w:rPr>
        <w:t>незалежност</w:t>
      </w:r>
      <w:r>
        <w:t></w:t>
      </w:r>
      <w:r>
        <w:rPr>
          <w:rFonts w:hint="eastAsia"/>
        </w:rPr>
        <w:t>Укра</w:t>
      </w:r>
      <w:r>
        <w:t></w:t>
      </w:r>
      <w:r>
        <w:rPr>
          <w:rFonts w:hint="eastAsia"/>
        </w:rPr>
        <w:t>ни</w:t>
      </w:r>
      <w:r>
        <w:t></w:t>
      </w:r>
      <w:r>
        <w:t></w:t>
      </w:r>
      <w:r>
        <w:rPr>
          <w:rFonts w:hint="eastAsia"/>
        </w:rPr>
        <w:t>змшу</w:t>
      </w:r>
      <w:r>
        <w:t></w:t>
      </w:r>
      <w:r>
        <w:rPr>
          <w:rFonts w:hint="eastAsia"/>
        </w:rPr>
        <w:t>конституцшного</w:t>
      </w:r>
      <w:r>
        <w:t></w:t>
      </w:r>
      <w:r>
        <w:rPr>
          <w:rFonts w:hint="eastAsia"/>
        </w:rPr>
        <w:t>ладу</w:t>
      </w:r>
      <w:r>
        <w:t></w:t>
      </w:r>
      <w:r>
        <w:rPr>
          <w:rFonts w:hint="eastAsia"/>
        </w:rPr>
        <w:t>насильницьким</w:t>
      </w:r>
      <w:r>
        <w:t></w:t>
      </w:r>
      <w:r>
        <w:rPr>
          <w:rFonts w:hint="eastAsia"/>
        </w:rPr>
        <w:t>шляхом</w:t>
      </w:r>
      <w:r>
        <w:t></w:t>
      </w:r>
      <w:r>
        <w:t></w:t>
      </w:r>
      <w:r>
        <w:rPr>
          <w:rFonts w:hint="eastAsia"/>
        </w:rPr>
        <w:t>порушення</w:t>
      </w:r>
      <w:r>
        <w:t></w:t>
      </w:r>
      <w:r>
        <w:rPr>
          <w:rFonts w:hint="eastAsia"/>
        </w:rPr>
        <w:t>суверенУтету</w:t>
      </w:r>
      <w:r>
        <w:t></w:t>
      </w:r>
      <w:r>
        <w:t></w:t>
      </w:r>
      <w:r>
        <w:t></w:t>
      </w:r>
      <w:r>
        <w:rPr>
          <w:rFonts w:hint="eastAsia"/>
        </w:rPr>
        <w:t>територУально</w:t>
      </w:r>
      <w:r>
        <w:t></w:t>
      </w:r>
      <w:r>
        <w:t></w:t>
      </w:r>
      <w:r>
        <w:rPr>
          <w:rFonts w:hint="eastAsia"/>
        </w:rPr>
        <w:t>цшсносл</w:t>
      </w:r>
      <w:r>
        <w:t></w:t>
      </w:r>
      <w:r>
        <w:rPr>
          <w:rFonts w:hint="eastAsia"/>
        </w:rPr>
        <w:t>держави</w:t>
      </w:r>
      <w:r>
        <w:t></w:t>
      </w:r>
      <w:r>
        <w:t></w:t>
      </w:r>
      <w:r>
        <w:rPr>
          <w:rFonts w:hint="eastAsia"/>
        </w:rPr>
        <w:t>тдрив</w:t>
      </w:r>
      <w:r>
        <w:t></w:t>
      </w:r>
      <w:r>
        <w:t></w:t>
      </w:r>
      <w:r>
        <w:t></w:t>
      </w:r>
      <w:r>
        <w:t></w:t>
      </w:r>
      <w:r>
        <w:rPr>
          <w:rFonts w:hint="eastAsia"/>
        </w:rPr>
        <w:t>безпеки</w:t>
      </w:r>
      <w:r>
        <w:t></w:t>
      </w:r>
      <w:r>
        <w:t></w:t>
      </w:r>
      <w:r>
        <w:rPr>
          <w:rFonts w:hint="eastAsia"/>
        </w:rPr>
        <w:t>незаконне</w:t>
      </w:r>
      <w:r>
        <w:t></w:t>
      </w:r>
      <w:r>
        <w:rPr>
          <w:rFonts w:hint="eastAsia"/>
        </w:rPr>
        <w:t>захоплення</w:t>
      </w:r>
      <w:r>
        <w:t></w:t>
      </w:r>
      <w:r>
        <w:rPr>
          <w:rFonts w:hint="eastAsia"/>
        </w:rPr>
        <w:t>державно</w:t>
      </w:r>
      <w:r>
        <w:t></w:t>
      </w:r>
      <w:r>
        <w:t></w:t>
      </w:r>
      <w:r>
        <w:rPr>
          <w:rFonts w:hint="eastAsia"/>
        </w:rPr>
        <w:t>влади</w:t>
      </w:r>
      <w:r>
        <w:t></w:t>
      </w:r>
      <w:r>
        <w:t></w:t>
      </w:r>
      <w:r>
        <w:rPr>
          <w:rFonts w:hint="eastAsia"/>
        </w:rPr>
        <w:t>пропаганду</w:t>
      </w:r>
      <w:r>
        <w:t></w:t>
      </w:r>
      <w:r>
        <w:rPr>
          <w:rFonts w:hint="eastAsia"/>
        </w:rPr>
        <w:t>вшни</w:t>
      </w:r>
      <w:r>
        <w:t></w:t>
      </w:r>
      <w:r>
        <w:t></w:t>
      </w:r>
      <w:r>
        <w:rPr>
          <w:rFonts w:hint="eastAsia"/>
        </w:rPr>
        <w:t>насильства</w:t>
      </w:r>
      <w:r>
        <w:t></w:t>
      </w:r>
      <w:r>
        <w:t></w:t>
      </w:r>
      <w:r>
        <w:rPr>
          <w:rFonts w:hint="eastAsia"/>
        </w:rPr>
        <w:t>на</w:t>
      </w:r>
      <w:r>
        <w:t></w:t>
      </w:r>
      <w:r>
        <w:rPr>
          <w:rFonts w:hint="eastAsia"/>
        </w:rPr>
        <w:t>розпалювання</w:t>
      </w:r>
      <w:r>
        <w:t></w:t>
      </w:r>
      <w:r>
        <w:rPr>
          <w:rFonts w:hint="eastAsia"/>
        </w:rPr>
        <w:t>мУжетшчно</w:t>
      </w:r>
      <w:r>
        <w:t></w:t>
      </w:r>
      <w:r>
        <w:t></w:t>
      </w:r>
      <w:r>
        <w:t></w:t>
      </w:r>
      <w:r>
        <w:rPr>
          <w:rFonts w:hint="eastAsia"/>
        </w:rPr>
        <w:t>расово</w:t>
      </w:r>
      <w:r>
        <w:t></w:t>
      </w:r>
      <w:r>
        <w:t></w:t>
      </w:r>
      <w:r>
        <w:t></w:t>
      </w:r>
      <w:r>
        <w:rPr>
          <w:rFonts w:hint="eastAsia"/>
        </w:rPr>
        <w:t>релтйно</w:t>
      </w:r>
      <w:r>
        <w:t></w:t>
      </w:r>
      <w:r>
        <w:t></w:t>
      </w:r>
      <w:r>
        <w:rPr>
          <w:rFonts w:hint="eastAsia"/>
        </w:rPr>
        <w:t>ворожнечУ</w:t>
      </w:r>
      <w:r>
        <w:t></w:t>
      </w:r>
      <w:r>
        <w:t></w:t>
      </w:r>
      <w:r>
        <w:rPr>
          <w:rFonts w:hint="eastAsia"/>
        </w:rPr>
        <w:t>посягання</w:t>
      </w:r>
      <w:r>
        <w:t></w:t>
      </w:r>
      <w:r>
        <w:rPr>
          <w:rFonts w:hint="eastAsia"/>
        </w:rPr>
        <w:t>на</w:t>
      </w:r>
      <w:r>
        <w:t></w:t>
      </w:r>
      <w:r>
        <w:rPr>
          <w:rFonts w:hint="eastAsia"/>
        </w:rPr>
        <w:t>права</w:t>
      </w:r>
      <w:r>
        <w:t></w:t>
      </w:r>
      <w:r>
        <w:t></w:t>
      </w:r>
      <w:r>
        <w:t></w:t>
      </w:r>
      <w:r>
        <w:rPr>
          <w:rFonts w:hint="eastAsia"/>
        </w:rPr>
        <w:t>свободи</w:t>
      </w:r>
      <w:r>
        <w:t></w:t>
      </w:r>
      <w:r>
        <w:rPr>
          <w:rFonts w:hint="eastAsia"/>
        </w:rPr>
        <w:t>людини</w:t>
      </w:r>
      <w:r>
        <w:t></w:t>
      </w:r>
      <w:r>
        <w:t></w:t>
      </w:r>
      <w:r>
        <w:rPr>
          <w:rFonts w:hint="eastAsia"/>
        </w:rPr>
        <w:t>здоров’я</w:t>
      </w:r>
      <w:r>
        <w:t></w:t>
      </w:r>
      <w:r>
        <w:rPr>
          <w:rFonts w:hint="eastAsia"/>
        </w:rPr>
        <w:t>населення</w:t>
      </w:r>
      <w:r>
        <w:t></w:t>
      </w:r>
    </w:p>
    <w:p w:rsidR="00DB1CEA" w:rsidRDefault="00DB1CEA" w:rsidP="00DB1CEA">
      <w:r>
        <w:rPr>
          <w:rFonts w:hint="eastAsia"/>
        </w:rPr>
        <w:t>Належна</w:t>
      </w:r>
      <w:r>
        <w:t></w:t>
      </w:r>
      <w:r>
        <w:rPr>
          <w:rFonts w:hint="eastAsia"/>
        </w:rPr>
        <w:t>нормативна</w:t>
      </w:r>
      <w:r>
        <w:t></w:t>
      </w:r>
      <w:r>
        <w:rPr>
          <w:rFonts w:hint="eastAsia"/>
        </w:rPr>
        <w:t>регламентащя</w:t>
      </w:r>
      <w:r>
        <w:t></w:t>
      </w:r>
      <w:r>
        <w:rPr>
          <w:rFonts w:hint="eastAsia"/>
        </w:rPr>
        <w:t>цього</w:t>
      </w:r>
      <w:r>
        <w:t></w:t>
      </w:r>
      <w:r>
        <w:rPr>
          <w:rFonts w:hint="eastAsia"/>
        </w:rPr>
        <w:t>права</w:t>
      </w:r>
      <w:r>
        <w:t></w:t>
      </w:r>
      <w:r>
        <w:rPr>
          <w:rFonts w:hint="eastAsia"/>
        </w:rPr>
        <w:t>у</w:t>
      </w:r>
      <w:r>
        <w:t></w:t>
      </w:r>
      <w:r>
        <w:rPr>
          <w:rFonts w:hint="eastAsia"/>
        </w:rPr>
        <w:t>н</w:t>
      </w:r>
      <w:r>
        <w:rPr>
          <w:rFonts w:hint="eastAsia"/>
        </w:rPr>
        <w:lastRenderedPageBreak/>
        <w:t>ащональному</w:t>
      </w:r>
      <w:r>
        <w:t></w:t>
      </w:r>
      <w:r>
        <w:rPr>
          <w:rFonts w:hint="eastAsia"/>
        </w:rPr>
        <w:t>законодавствУ</w:t>
      </w:r>
      <w:r>
        <w:t></w:t>
      </w:r>
      <w:r>
        <w:rPr>
          <w:rFonts w:hint="eastAsia"/>
        </w:rPr>
        <w:t>на</w:t>
      </w:r>
      <w:r>
        <w:t></w:t>
      </w:r>
      <w:r>
        <w:rPr>
          <w:rFonts w:hint="eastAsia"/>
        </w:rPr>
        <w:t>основУ</w:t>
      </w:r>
      <w:r>
        <w:t></w:t>
      </w:r>
      <w:r>
        <w:rPr>
          <w:rFonts w:hint="eastAsia"/>
        </w:rPr>
        <w:t>мУжнародних</w:t>
      </w:r>
      <w:r>
        <w:t></w:t>
      </w:r>
      <w:r>
        <w:rPr>
          <w:rFonts w:hint="eastAsia"/>
        </w:rPr>
        <w:t>стандартв</w:t>
      </w:r>
      <w:r>
        <w:t></w:t>
      </w:r>
      <w:r>
        <w:rPr>
          <w:rFonts w:hint="eastAsia"/>
        </w:rPr>
        <w:t>у</w:t>
      </w:r>
      <w:r>
        <w:t></w:t>
      </w:r>
      <w:r>
        <w:rPr>
          <w:rFonts w:hint="eastAsia"/>
        </w:rPr>
        <w:t>цш</w:t>
      </w:r>
      <w:r>
        <w:t></w:t>
      </w:r>
      <w:r>
        <w:rPr>
          <w:rFonts w:hint="eastAsia"/>
        </w:rPr>
        <w:t>сферУ</w:t>
      </w:r>
      <w:r>
        <w:t></w:t>
      </w:r>
      <w:r>
        <w:rPr>
          <w:rFonts w:hint="eastAsia"/>
        </w:rPr>
        <w:t>е</w:t>
      </w:r>
      <w:r>
        <w:t></w:t>
      </w:r>
      <w:r>
        <w:rPr>
          <w:rFonts w:hint="eastAsia"/>
        </w:rPr>
        <w:t>визначальним</w:t>
      </w:r>
      <w:r>
        <w:t></w:t>
      </w:r>
      <w:r>
        <w:rPr>
          <w:rFonts w:hint="eastAsia"/>
        </w:rPr>
        <w:t>показником</w:t>
      </w:r>
      <w:r>
        <w:t></w:t>
      </w:r>
      <w:r>
        <w:rPr>
          <w:rFonts w:hint="eastAsia"/>
        </w:rPr>
        <w:t>для</w:t>
      </w:r>
      <w:r>
        <w:t></w:t>
      </w:r>
      <w:r>
        <w:rPr>
          <w:rFonts w:hint="eastAsia"/>
        </w:rPr>
        <w:t>повнощнного</w:t>
      </w:r>
      <w:r>
        <w:t></w:t>
      </w:r>
      <w:r>
        <w:rPr>
          <w:rFonts w:hint="eastAsia"/>
        </w:rPr>
        <w:t>становлення</w:t>
      </w:r>
      <w:r>
        <w:t></w:t>
      </w:r>
      <w:r>
        <w:t></w:t>
      </w:r>
      <w:r>
        <w:t></w:t>
      </w:r>
      <w:r>
        <w:rPr>
          <w:rFonts w:hint="eastAsia"/>
        </w:rPr>
        <w:t>розвитку</w:t>
      </w:r>
      <w:r>
        <w:t></w:t>
      </w:r>
      <w:r>
        <w:rPr>
          <w:rFonts w:hint="eastAsia"/>
        </w:rPr>
        <w:t>громадянського</w:t>
      </w:r>
      <w:r>
        <w:t></w:t>
      </w:r>
      <w:r>
        <w:rPr>
          <w:rFonts w:hint="eastAsia"/>
        </w:rPr>
        <w:t>суспшьства</w:t>
      </w:r>
      <w:r>
        <w:t></w:t>
      </w:r>
    </w:p>
    <w:p w:rsidR="00DB1CEA" w:rsidRDefault="00DB1CEA" w:rsidP="00DB1CEA">
      <w:r>
        <w:t></w:t>
      </w:r>
      <w:r>
        <w:t></w:t>
      </w:r>
      <w:r>
        <w:tab/>
      </w:r>
      <w:r>
        <w:t></w:t>
      </w:r>
      <w:r>
        <w:rPr>
          <w:rFonts w:hint="eastAsia"/>
        </w:rPr>
        <w:t>Пуд</w:t>
      </w:r>
      <w:r>
        <w:t></w:t>
      </w:r>
      <w:r>
        <w:rPr>
          <w:rFonts w:hint="eastAsia"/>
        </w:rPr>
        <w:t>правом</w:t>
      </w:r>
      <w:r>
        <w:t></w:t>
      </w:r>
      <w:r>
        <w:rPr>
          <w:rFonts w:hint="eastAsia"/>
        </w:rPr>
        <w:t>на</w:t>
      </w:r>
      <w:r>
        <w:t></w:t>
      </w:r>
      <w:r>
        <w:rPr>
          <w:rFonts w:hint="eastAsia"/>
        </w:rPr>
        <w:t>свободу</w:t>
      </w:r>
      <w:r>
        <w:t></w:t>
      </w:r>
      <w:r>
        <w:rPr>
          <w:rFonts w:hint="eastAsia"/>
        </w:rPr>
        <w:t>об’еднання</w:t>
      </w:r>
      <w:r>
        <w:t></w:t>
      </w:r>
      <w:r>
        <w:rPr>
          <w:rFonts w:hint="eastAsia"/>
        </w:rPr>
        <w:t>слуд</w:t>
      </w:r>
      <w:r>
        <w:t></w:t>
      </w:r>
      <w:r>
        <w:rPr>
          <w:rFonts w:hint="eastAsia"/>
        </w:rPr>
        <w:t>розумУти</w:t>
      </w:r>
      <w:r>
        <w:t></w:t>
      </w:r>
      <w:r>
        <w:rPr>
          <w:rFonts w:hint="eastAsia"/>
        </w:rPr>
        <w:t>визнаш</w:t>
      </w:r>
      <w:r>
        <w:t></w:t>
      </w:r>
      <w:r>
        <w:rPr>
          <w:rFonts w:hint="eastAsia"/>
        </w:rPr>
        <w:t>та</w:t>
      </w:r>
      <w:r>
        <w:t></w:t>
      </w:r>
      <w:r>
        <w:rPr>
          <w:rFonts w:hint="eastAsia"/>
        </w:rPr>
        <w:t>гарантоваш</w:t>
      </w:r>
      <w:r>
        <w:t></w:t>
      </w:r>
      <w:r>
        <w:rPr>
          <w:rFonts w:hint="eastAsia"/>
        </w:rPr>
        <w:t>Конститущею</w:t>
      </w:r>
      <w:r>
        <w:t></w:t>
      </w:r>
      <w:r>
        <w:t></w:t>
      </w:r>
      <w:r>
        <w:rPr>
          <w:rFonts w:hint="eastAsia"/>
        </w:rPr>
        <w:t>законами</w:t>
      </w:r>
      <w:r>
        <w:t></w:t>
      </w:r>
      <w:r>
        <w:rPr>
          <w:rFonts w:hint="eastAsia"/>
        </w:rPr>
        <w:t>та</w:t>
      </w:r>
      <w:r>
        <w:t></w:t>
      </w:r>
      <w:r>
        <w:rPr>
          <w:rFonts w:hint="eastAsia"/>
        </w:rPr>
        <w:t>шшими</w:t>
      </w:r>
      <w:r>
        <w:t></w:t>
      </w:r>
      <w:r>
        <w:rPr>
          <w:rFonts w:hint="eastAsia"/>
        </w:rPr>
        <w:t>нормативно</w:t>
      </w:r>
      <w:r>
        <w:t></w:t>
      </w:r>
      <w:r>
        <w:rPr>
          <w:rFonts w:hint="eastAsia"/>
        </w:rPr>
        <w:t>правовими</w:t>
      </w:r>
      <w:r>
        <w:t></w:t>
      </w:r>
      <w:r>
        <w:rPr>
          <w:rFonts w:hint="eastAsia"/>
        </w:rPr>
        <w:t>актами</w:t>
      </w:r>
      <w:r>
        <w:t></w:t>
      </w:r>
      <w:r>
        <w:rPr>
          <w:rFonts w:hint="eastAsia"/>
        </w:rPr>
        <w:t>Укра</w:t>
      </w:r>
      <w:r>
        <w:t></w:t>
      </w:r>
      <w:r>
        <w:rPr>
          <w:rFonts w:hint="eastAsia"/>
        </w:rPr>
        <w:t>ни</w:t>
      </w:r>
      <w:r>
        <w:t></w:t>
      </w:r>
      <w:r>
        <w:t></w:t>
      </w:r>
      <w:r>
        <w:rPr>
          <w:rFonts w:hint="eastAsia"/>
        </w:rPr>
        <w:t>в</w:t>
      </w:r>
      <w:r>
        <w:t></w:t>
      </w:r>
      <w:r>
        <w:rPr>
          <w:rFonts w:hint="eastAsia"/>
        </w:rPr>
        <w:t>тому</w:t>
      </w:r>
      <w:r>
        <w:t></w:t>
      </w:r>
      <w:r>
        <w:rPr>
          <w:rFonts w:hint="eastAsia"/>
        </w:rPr>
        <w:t>числУ</w:t>
      </w:r>
      <w:r>
        <w:t></w:t>
      </w:r>
      <w:r>
        <w:rPr>
          <w:rFonts w:hint="eastAsia"/>
        </w:rPr>
        <w:t>мУжнародними</w:t>
      </w:r>
      <w:r>
        <w:t></w:t>
      </w:r>
      <w:r>
        <w:rPr>
          <w:rFonts w:hint="eastAsia"/>
        </w:rPr>
        <w:t>договорами</w:t>
      </w:r>
      <w:r>
        <w:t></w:t>
      </w:r>
      <w:r>
        <w:t></w:t>
      </w:r>
      <w:r>
        <w:rPr>
          <w:rFonts w:hint="eastAsia"/>
        </w:rPr>
        <w:t>згоду</w:t>
      </w:r>
      <w:r>
        <w:t></w:t>
      </w:r>
      <w:r>
        <w:rPr>
          <w:rFonts w:hint="eastAsia"/>
        </w:rPr>
        <w:t>на</w:t>
      </w:r>
      <w:r>
        <w:t></w:t>
      </w:r>
      <w:r>
        <w:rPr>
          <w:rFonts w:hint="eastAsia"/>
        </w:rPr>
        <w:t>обов’язковють</w:t>
      </w:r>
      <w:r>
        <w:t></w:t>
      </w:r>
      <w:r>
        <w:rPr>
          <w:rFonts w:hint="eastAsia"/>
        </w:rPr>
        <w:t>яких</w:t>
      </w:r>
      <w:r>
        <w:t></w:t>
      </w:r>
      <w:r>
        <w:rPr>
          <w:rFonts w:hint="eastAsia"/>
        </w:rPr>
        <w:t>надано</w:t>
      </w:r>
      <w:r>
        <w:t></w:t>
      </w:r>
      <w:r>
        <w:rPr>
          <w:rFonts w:hint="eastAsia"/>
        </w:rPr>
        <w:t>Верховною</w:t>
      </w:r>
      <w:r>
        <w:t></w:t>
      </w:r>
      <w:r>
        <w:rPr>
          <w:rFonts w:hint="eastAsia"/>
        </w:rPr>
        <w:t>Радою</w:t>
      </w:r>
      <w:r>
        <w:t></w:t>
      </w:r>
      <w:r>
        <w:rPr>
          <w:rFonts w:hint="eastAsia"/>
        </w:rPr>
        <w:t>Укра</w:t>
      </w:r>
      <w:r>
        <w:t></w:t>
      </w:r>
      <w:r>
        <w:rPr>
          <w:rFonts w:hint="eastAsia"/>
        </w:rPr>
        <w:t>ни</w:t>
      </w:r>
      <w:r>
        <w:t></w:t>
      </w:r>
      <w:r>
        <w:t></w:t>
      </w:r>
      <w:r>
        <w:rPr>
          <w:rFonts w:hint="eastAsia"/>
        </w:rPr>
        <w:t>можливостУ</w:t>
      </w:r>
      <w:r>
        <w:t></w:t>
      </w:r>
      <w:r>
        <w:rPr>
          <w:rFonts w:hint="eastAsia"/>
        </w:rPr>
        <w:t>певно</w:t>
      </w:r>
      <w:r>
        <w:t></w:t>
      </w:r>
      <w:r>
        <w:t></w:t>
      </w:r>
      <w:r>
        <w:rPr>
          <w:rFonts w:hint="eastAsia"/>
        </w:rPr>
        <w:t>поведУнки</w:t>
      </w:r>
      <w:r>
        <w:t></w:t>
      </w:r>
      <w:r>
        <w:rPr>
          <w:rFonts w:hint="eastAsia"/>
        </w:rPr>
        <w:t>людини</w:t>
      </w:r>
      <w:r>
        <w:t></w:t>
      </w:r>
      <w:r>
        <w:rPr>
          <w:rFonts w:hint="eastAsia"/>
        </w:rPr>
        <w:t>У</w:t>
      </w:r>
      <w:r>
        <w:t></w:t>
      </w:r>
      <w:r>
        <w:rPr>
          <w:rFonts w:hint="eastAsia"/>
        </w:rPr>
        <w:t>громадянина</w:t>
      </w:r>
      <w:r>
        <w:t></w:t>
      </w:r>
      <w:r>
        <w:rPr>
          <w:rFonts w:hint="eastAsia"/>
        </w:rPr>
        <w:t>у</w:t>
      </w:r>
      <w:r>
        <w:t></w:t>
      </w:r>
      <w:r>
        <w:rPr>
          <w:rFonts w:hint="eastAsia"/>
        </w:rPr>
        <w:t>сферУ</w:t>
      </w:r>
      <w:r>
        <w:t></w:t>
      </w:r>
      <w:r>
        <w:rPr>
          <w:rFonts w:hint="eastAsia"/>
        </w:rPr>
        <w:t>формування</w:t>
      </w:r>
      <w:r>
        <w:t></w:t>
      </w:r>
      <w:r>
        <w:rPr>
          <w:rFonts w:hint="eastAsia"/>
        </w:rPr>
        <w:t>громадянського</w:t>
      </w:r>
      <w:r>
        <w:t></w:t>
      </w:r>
      <w:r>
        <w:rPr>
          <w:rFonts w:hint="eastAsia"/>
        </w:rPr>
        <w:t>суспУльства</w:t>
      </w:r>
      <w:r>
        <w:t></w:t>
      </w:r>
      <w:r>
        <w:t></w:t>
      </w:r>
      <w:r>
        <w:rPr>
          <w:rFonts w:hint="eastAsia"/>
        </w:rPr>
        <w:t>що</w:t>
      </w:r>
      <w:r>
        <w:t></w:t>
      </w:r>
      <w:r>
        <w:rPr>
          <w:rFonts w:hint="eastAsia"/>
        </w:rPr>
        <w:t>полягае</w:t>
      </w:r>
      <w:r>
        <w:t></w:t>
      </w:r>
      <w:r>
        <w:rPr>
          <w:rFonts w:hint="eastAsia"/>
        </w:rPr>
        <w:t>у</w:t>
      </w:r>
      <w:r>
        <w:t></w:t>
      </w:r>
      <w:r>
        <w:rPr>
          <w:rFonts w:hint="eastAsia"/>
        </w:rPr>
        <w:t>добровшьнш</w:t>
      </w:r>
      <w:r>
        <w:t></w:t>
      </w:r>
      <w:r>
        <w:rPr>
          <w:rFonts w:hint="eastAsia"/>
        </w:rPr>
        <w:t>тщативУ</w:t>
      </w:r>
      <w:r>
        <w:t></w:t>
      </w:r>
      <w:r>
        <w:rPr>
          <w:rFonts w:hint="eastAsia"/>
        </w:rPr>
        <w:t>об’еднатися</w:t>
      </w:r>
      <w:r>
        <w:t></w:t>
      </w:r>
      <w:r>
        <w:rPr>
          <w:rFonts w:hint="eastAsia"/>
        </w:rPr>
        <w:t>з</w:t>
      </w:r>
      <w:r>
        <w:t></w:t>
      </w:r>
      <w:r>
        <w:rPr>
          <w:rFonts w:hint="eastAsia"/>
        </w:rPr>
        <w:t>шшими</w:t>
      </w:r>
      <w:r>
        <w:t></w:t>
      </w:r>
      <w:r>
        <w:rPr>
          <w:rFonts w:hint="eastAsia"/>
        </w:rPr>
        <w:t>фУзичними</w:t>
      </w:r>
      <w:r>
        <w:t></w:t>
      </w:r>
      <w:r>
        <w:rPr>
          <w:rFonts w:hint="eastAsia"/>
        </w:rPr>
        <w:t>особами</w:t>
      </w:r>
      <w:r>
        <w:t></w:t>
      </w:r>
      <w:r>
        <w:rPr>
          <w:rFonts w:hint="eastAsia"/>
        </w:rPr>
        <w:t>та</w:t>
      </w:r>
      <w:r>
        <w:t></w:t>
      </w:r>
      <w:r>
        <w:rPr>
          <w:rFonts w:hint="eastAsia"/>
        </w:rPr>
        <w:t>або</w:t>
      </w:r>
      <w:r>
        <w:t></w:t>
      </w:r>
      <w:r>
        <w:rPr>
          <w:rFonts w:hint="eastAsia"/>
        </w:rPr>
        <w:t>юридичними</w:t>
      </w:r>
      <w:r>
        <w:t></w:t>
      </w:r>
      <w:r>
        <w:rPr>
          <w:rFonts w:hint="eastAsia"/>
        </w:rPr>
        <w:t>особами</w:t>
      </w:r>
      <w:r>
        <w:t></w:t>
      </w:r>
      <w:r>
        <w:rPr>
          <w:rFonts w:hint="eastAsia"/>
        </w:rPr>
        <w:t>приватного</w:t>
      </w:r>
      <w:r>
        <w:t></w:t>
      </w:r>
      <w:r>
        <w:rPr>
          <w:rFonts w:hint="eastAsia"/>
        </w:rPr>
        <w:t>права</w:t>
      </w:r>
      <w:r>
        <w:t></w:t>
      </w:r>
      <w:r>
        <w:rPr>
          <w:rFonts w:hint="eastAsia"/>
        </w:rPr>
        <w:t>для</w:t>
      </w:r>
      <w:r>
        <w:t></w:t>
      </w:r>
      <w:r>
        <w:rPr>
          <w:rFonts w:hint="eastAsia"/>
        </w:rPr>
        <w:t>реаизацп</w:t>
      </w:r>
      <w:r>
        <w:t></w:t>
      </w:r>
      <w:r>
        <w:rPr>
          <w:rFonts w:hint="eastAsia"/>
        </w:rPr>
        <w:t>та</w:t>
      </w:r>
      <w:r>
        <w:t></w:t>
      </w:r>
      <w:r>
        <w:rPr>
          <w:rFonts w:hint="eastAsia"/>
        </w:rPr>
        <w:t>захисту</w:t>
      </w:r>
      <w:r>
        <w:t></w:t>
      </w:r>
      <w:r>
        <w:rPr>
          <w:rFonts w:hint="eastAsia"/>
        </w:rPr>
        <w:t>прав</w:t>
      </w:r>
      <w:r>
        <w:t></w:t>
      </w:r>
      <w:r>
        <w:t></w:t>
      </w:r>
      <w:r>
        <w:t></w:t>
      </w:r>
      <w:r>
        <w:rPr>
          <w:rFonts w:hint="eastAsia"/>
        </w:rPr>
        <w:t>свобод</w:t>
      </w:r>
      <w:r>
        <w:t></w:t>
      </w:r>
      <w:r>
        <w:t></w:t>
      </w:r>
      <w:r>
        <w:rPr>
          <w:rFonts w:hint="eastAsia"/>
        </w:rPr>
        <w:t>задоволення</w:t>
      </w:r>
      <w:r>
        <w:t></w:t>
      </w:r>
      <w:r>
        <w:rPr>
          <w:rFonts w:hint="eastAsia"/>
        </w:rPr>
        <w:t>суспшьних</w:t>
      </w:r>
      <w:r>
        <w:t></w:t>
      </w:r>
      <w:r>
        <w:t></w:t>
      </w:r>
      <w:r>
        <w:t></w:t>
      </w:r>
      <w:r>
        <w:rPr>
          <w:rFonts w:hint="eastAsia"/>
        </w:rPr>
        <w:t>приватних</w:t>
      </w:r>
      <w:r>
        <w:t></w:t>
      </w:r>
      <w:r>
        <w:rPr>
          <w:rFonts w:hint="eastAsia"/>
        </w:rPr>
        <w:t>штерешв</w:t>
      </w:r>
      <w:r>
        <w:t></w:t>
      </w:r>
      <w:r>
        <w:rPr>
          <w:rFonts w:hint="eastAsia"/>
        </w:rPr>
        <w:t>у</w:t>
      </w:r>
      <w:r>
        <w:t></w:t>
      </w:r>
      <w:r>
        <w:rPr>
          <w:rFonts w:hint="eastAsia"/>
        </w:rPr>
        <w:t>економ</w:t>
      </w:r>
      <w:r>
        <w:t></w:t>
      </w:r>
      <w:r>
        <w:rPr>
          <w:rFonts w:hint="eastAsia"/>
        </w:rPr>
        <w:t>чн</w:t>
      </w:r>
      <w:r>
        <w:t></w:t>
      </w:r>
      <w:r>
        <w:rPr>
          <w:rFonts w:hint="eastAsia"/>
        </w:rPr>
        <w:t>й</w:t>
      </w:r>
      <w:r>
        <w:t></w:t>
      </w:r>
      <w:r>
        <w:t></w:t>
      </w:r>
      <w:r>
        <w:rPr>
          <w:rFonts w:hint="eastAsia"/>
        </w:rPr>
        <w:t>сощальнш</w:t>
      </w:r>
      <w:r>
        <w:t></w:t>
      </w:r>
      <w:r>
        <w:t></w:t>
      </w:r>
      <w:r>
        <w:rPr>
          <w:rFonts w:hint="eastAsia"/>
        </w:rPr>
        <w:t>культурнш</w:t>
      </w:r>
      <w:r>
        <w:t></w:t>
      </w:r>
      <w:r>
        <w:t></w:t>
      </w:r>
      <w:r>
        <w:rPr>
          <w:rFonts w:hint="eastAsia"/>
        </w:rPr>
        <w:t>еколог</w:t>
      </w:r>
      <w:r>
        <w:t></w:t>
      </w:r>
      <w:r>
        <w:rPr>
          <w:rFonts w:hint="eastAsia"/>
        </w:rPr>
        <w:t>чн</w:t>
      </w:r>
      <w:r>
        <w:t></w:t>
      </w:r>
      <w:r>
        <w:rPr>
          <w:rFonts w:hint="eastAsia"/>
        </w:rPr>
        <w:t>й</w:t>
      </w:r>
      <w:r>
        <w:t></w:t>
      </w:r>
      <w:r>
        <w:rPr>
          <w:rFonts w:hint="eastAsia"/>
        </w:rPr>
        <w:t>та</w:t>
      </w:r>
      <w:r>
        <w:t></w:t>
      </w:r>
      <w:r>
        <w:t></w:t>
      </w:r>
      <w:r>
        <w:rPr>
          <w:rFonts w:hint="eastAsia"/>
        </w:rPr>
        <w:t>НШИХ</w:t>
      </w:r>
      <w:r>
        <w:t></w:t>
      </w:r>
      <w:r>
        <w:rPr>
          <w:rFonts w:hint="eastAsia"/>
        </w:rPr>
        <w:t>сферах</w:t>
      </w:r>
      <w:r>
        <w:t></w:t>
      </w:r>
    </w:p>
    <w:p w:rsidR="00DB1CEA" w:rsidRDefault="00DB1CEA" w:rsidP="00DB1CEA">
      <w:r>
        <w:t></w:t>
      </w:r>
      <w:r>
        <w:t></w:t>
      </w:r>
      <w:r>
        <w:tab/>
      </w:r>
      <w:r>
        <w:t></w:t>
      </w:r>
      <w:r>
        <w:rPr>
          <w:rFonts w:hint="eastAsia"/>
        </w:rPr>
        <w:t>Право</w:t>
      </w:r>
      <w:r>
        <w:t></w:t>
      </w:r>
      <w:r>
        <w:rPr>
          <w:rFonts w:hint="eastAsia"/>
        </w:rPr>
        <w:t>людини</w:t>
      </w:r>
      <w:r>
        <w:t></w:t>
      </w:r>
      <w:r>
        <w:rPr>
          <w:rFonts w:hint="eastAsia"/>
        </w:rPr>
        <w:t>на</w:t>
      </w:r>
      <w:r>
        <w:t></w:t>
      </w:r>
      <w:r>
        <w:rPr>
          <w:rFonts w:hint="eastAsia"/>
        </w:rPr>
        <w:t>свободу</w:t>
      </w:r>
      <w:r>
        <w:t></w:t>
      </w:r>
      <w:r>
        <w:rPr>
          <w:rFonts w:hint="eastAsia"/>
        </w:rPr>
        <w:t>об’еднання</w:t>
      </w:r>
      <w:r>
        <w:t></w:t>
      </w:r>
      <w:r>
        <w:rPr>
          <w:rFonts w:hint="eastAsia"/>
        </w:rPr>
        <w:t>включае</w:t>
      </w:r>
      <w:r>
        <w:t></w:t>
      </w:r>
      <w:r>
        <w:rPr>
          <w:rFonts w:hint="eastAsia"/>
        </w:rPr>
        <w:t>в</w:t>
      </w:r>
      <w:r>
        <w:t></w:t>
      </w:r>
      <w:r>
        <w:rPr>
          <w:rFonts w:hint="eastAsia"/>
        </w:rPr>
        <w:t>себе</w:t>
      </w:r>
      <w:r>
        <w:t></w:t>
      </w:r>
      <w:r>
        <w:rPr>
          <w:rFonts w:hint="eastAsia"/>
        </w:rPr>
        <w:t>таю</w:t>
      </w:r>
      <w:r>
        <w:t></w:t>
      </w:r>
      <w:r>
        <w:rPr>
          <w:rFonts w:hint="eastAsia"/>
        </w:rPr>
        <w:t>правомочности</w:t>
      </w:r>
      <w:r>
        <w:tab/>
      </w:r>
      <w:r>
        <w:rPr>
          <w:rFonts w:hint="eastAsia"/>
        </w:rPr>
        <w:t>а</w:t>
      </w:r>
      <w:r>
        <w:t></w:t>
      </w:r>
      <w:r>
        <w:t></w:t>
      </w:r>
      <w:r>
        <w:rPr>
          <w:rFonts w:hint="eastAsia"/>
        </w:rPr>
        <w:t>право</w:t>
      </w:r>
      <w:r>
        <w:tab/>
      </w:r>
      <w:r>
        <w:rPr>
          <w:rFonts w:hint="eastAsia"/>
        </w:rPr>
        <w:t>вшьно</w:t>
      </w:r>
      <w:r>
        <w:t></w:t>
      </w:r>
      <w:r>
        <w:rPr>
          <w:rFonts w:hint="eastAsia"/>
        </w:rPr>
        <w:t>створювати</w:t>
      </w:r>
      <w:r>
        <w:t></w:t>
      </w:r>
      <w:r>
        <w:rPr>
          <w:rFonts w:hint="eastAsia"/>
        </w:rPr>
        <w:t>громадськ</w:t>
      </w:r>
      <w:r>
        <w:t></w:t>
      </w:r>
      <w:r>
        <w:rPr>
          <w:rFonts w:hint="eastAsia"/>
        </w:rPr>
        <w:t>об’еднання</w:t>
      </w:r>
      <w:r>
        <w:t></w:t>
      </w:r>
      <w:r>
        <w:rPr>
          <w:rFonts w:hint="eastAsia"/>
        </w:rPr>
        <w:t>у</w:t>
      </w:r>
    </w:p>
    <w:p w:rsidR="00DB1CEA" w:rsidRDefault="00DB1CEA" w:rsidP="00DB1CEA">
      <w:r>
        <w:rPr>
          <w:rFonts w:hint="eastAsia"/>
        </w:rPr>
        <w:t>оргашзацшно</w:t>
      </w:r>
      <w:r>
        <w:t></w:t>
      </w:r>
      <w:r>
        <w:rPr>
          <w:rFonts w:hint="eastAsia"/>
        </w:rPr>
        <w:t>правовш</w:t>
      </w:r>
      <w:r>
        <w:t></w:t>
      </w:r>
      <w:r>
        <w:rPr>
          <w:rFonts w:hint="eastAsia"/>
        </w:rPr>
        <w:t>форм</w:t>
      </w:r>
      <w:r>
        <w:t></w:t>
      </w:r>
      <w:r>
        <w:t></w:t>
      </w:r>
      <w:r>
        <w:rPr>
          <w:rFonts w:hint="eastAsia"/>
        </w:rPr>
        <w:t>громадсько</w:t>
      </w:r>
      <w:r>
        <w:t></w:t>
      </w:r>
      <w:r>
        <w:t></w:t>
      </w:r>
      <w:r>
        <w:rPr>
          <w:rFonts w:hint="eastAsia"/>
        </w:rPr>
        <w:t>оргашзацп</w:t>
      </w:r>
      <w:r>
        <w:t></w:t>
      </w:r>
      <w:r>
        <w:rPr>
          <w:rFonts w:hint="eastAsia"/>
        </w:rPr>
        <w:t>або</w:t>
      </w:r>
      <w:r>
        <w:t></w:t>
      </w:r>
      <w:r>
        <w:rPr>
          <w:rFonts w:hint="eastAsia"/>
        </w:rPr>
        <w:t>громадсько</w:t>
      </w:r>
      <w:r>
        <w:t></w:t>
      </w:r>
      <w:r>
        <w:t></w:t>
      </w:r>
      <w:r>
        <w:rPr>
          <w:rFonts w:hint="eastAsia"/>
        </w:rPr>
        <w:t>спшки</w:t>
      </w:r>
      <w:r>
        <w:t></w:t>
      </w:r>
    </w:p>
    <w:p w:rsidR="00DB1CEA" w:rsidRDefault="00DB1CEA" w:rsidP="00DB1CEA">
      <w:r>
        <w:rPr>
          <w:rFonts w:hint="eastAsia"/>
        </w:rPr>
        <w:t>б</w:t>
      </w:r>
      <w:r>
        <w:t></w:t>
      </w:r>
      <w:r>
        <w:t></w:t>
      </w:r>
      <w:r>
        <w:rPr>
          <w:rFonts w:hint="eastAsia"/>
        </w:rPr>
        <w:t>право</w:t>
      </w:r>
      <w:r>
        <w:t></w:t>
      </w:r>
      <w:r>
        <w:rPr>
          <w:rFonts w:hint="eastAsia"/>
        </w:rPr>
        <w:t>вступати</w:t>
      </w:r>
      <w:r>
        <w:t></w:t>
      </w:r>
      <w:r>
        <w:rPr>
          <w:rFonts w:hint="eastAsia"/>
        </w:rPr>
        <w:t>у</w:t>
      </w:r>
      <w:r>
        <w:t></w:t>
      </w:r>
      <w:r>
        <w:rPr>
          <w:rFonts w:hint="eastAsia"/>
        </w:rPr>
        <w:t>вже</w:t>
      </w:r>
      <w:r>
        <w:t></w:t>
      </w:r>
      <w:r>
        <w:rPr>
          <w:rFonts w:hint="eastAsia"/>
        </w:rPr>
        <w:t>ЮНУЮЧ</w:t>
      </w:r>
      <w:r>
        <w:t></w:t>
      </w:r>
      <w:r>
        <w:t></w:t>
      </w:r>
      <w:r>
        <w:rPr>
          <w:rFonts w:hint="eastAsia"/>
        </w:rPr>
        <w:t>громадсько</w:t>
      </w:r>
      <w:r>
        <w:t></w:t>
      </w:r>
      <w:r>
        <w:t></w:t>
      </w:r>
      <w:r>
        <w:rPr>
          <w:rFonts w:hint="eastAsia"/>
        </w:rPr>
        <w:t>оргашзацп</w:t>
      </w:r>
      <w:r>
        <w:t></w:t>
      </w:r>
      <w:r>
        <w:rPr>
          <w:rFonts w:hint="eastAsia"/>
        </w:rPr>
        <w:t>чи</w:t>
      </w:r>
      <w:r>
        <w:t></w:t>
      </w:r>
      <w:r>
        <w:rPr>
          <w:rFonts w:hint="eastAsia"/>
        </w:rPr>
        <w:t>громадсько</w:t>
      </w:r>
      <w:r>
        <w:t></w:t>
      </w:r>
      <w:r>
        <w:t></w:t>
      </w:r>
      <w:r>
        <w:rPr>
          <w:rFonts w:hint="eastAsia"/>
        </w:rPr>
        <w:t>спшки</w:t>
      </w:r>
      <w:r>
        <w:t></w:t>
      </w:r>
    </w:p>
    <w:p w:rsidR="00DB1CEA" w:rsidRDefault="00DB1CEA" w:rsidP="00DB1CEA">
      <w:r>
        <w:rPr>
          <w:rFonts w:hint="eastAsia"/>
        </w:rPr>
        <w:t>в</w:t>
      </w:r>
      <w:r>
        <w:t></w:t>
      </w:r>
      <w:r>
        <w:t></w:t>
      </w:r>
      <w:r>
        <w:rPr>
          <w:rFonts w:hint="eastAsia"/>
        </w:rPr>
        <w:t>право</w:t>
      </w:r>
      <w:r>
        <w:t></w:t>
      </w:r>
      <w:r>
        <w:rPr>
          <w:rFonts w:hint="eastAsia"/>
        </w:rPr>
        <w:t>брати</w:t>
      </w:r>
      <w:r>
        <w:t></w:t>
      </w:r>
      <w:r>
        <w:rPr>
          <w:rFonts w:hint="eastAsia"/>
        </w:rPr>
        <w:t>участь</w:t>
      </w:r>
      <w:r>
        <w:t></w:t>
      </w:r>
      <w:r>
        <w:rPr>
          <w:rFonts w:hint="eastAsia"/>
        </w:rPr>
        <w:t>у</w:t>
      </w:r>
      <w:r>
        <w:t></w:t>
      </w:r>
      <w:r>
        <w:rPr>
          <w:rFonts w:hint="eastAsia"/>
        </w:rPr>
        <w:t>функцюнуванш</w:t>
      </w:r>
      <w:r>
        <w:t></w:t>
      </w:r>
      <w:r>
        <w:rPr>
          <w:rFonts w:hint="eastAsia"/>
        </w:rPr>
        <w:t>громадського</w:t>
      </w:r>
      <w:r>
        <w:t></w:t>
      </w:r>
      <w:r>
        <w:rPr>
          <w:rFonts w:hint="eastAsia"/>
        </w:rPr>
        <w:t>об’еднання</w:t>
      </w:r>
      <w:r>
        <w:t></w:t>
      </w:r>
      <w:r>
        <w:t></w:t>
      </w:r>
      <w:r>
        <w:rPr>
          <w:rFonts w:hint="eastAsia"/>
        </w:rPr>
        <w:t>г</w:t>
      </w:r>
      <w:r>
        <w:t></w:t>
      </w:r>
      <w:r>
        <w:t></w:t>
      </w:r>
      <w:r>
        <w:rPr>
          <w:rFonts w:hint="eastAsia"/>
        </w:rPr>
        <w:t>право</w:t>
      </w:r>
      <w:r>
        <w:t></w:t>
      </w:r>
      <w:r>
        <w:rPr>
          <w:rFonts w:hint="eastAsia"/>
        </w:rPr>
        <w:t>на</w:t>
      </w:r>
      <w:r>
        <w:t></w:t>
      </w:r>
      <w:r>
        <w:rPr>
          <w:rFonts w:hint="eastAsia"/>
        </w:rPr>
        <w:t>вихщ</w:t>
      </w:r>
      <w:r>
        <w:t></w:t>
      </w:r>
      <w:r>
        <w:rPr>
          <w:rFonts w:hint="eastAsia"/>
        </w:rPr>
        <w:t>з</w:t>
      </w:r>
      <w:r>
        <w:t></w:t>
      </w:r>
      <w:r>
        <w:rPr>
          <w:rFonts w:hint="eastAsia"/>
        </w:rPr>
        <w:t>громадсько</w:t>
      </w:r>
      <w:r>
        <w:t></w:t>
      </w:r>
      <w:r>
        <w:t></w:t>
      </w:r>
      <w:r>
        <w:rPr>
          <w:rFonts w:hint="eastAsia"/>
        </w:rPr>
        <w:t>оргашзацп</w:t>
      </w:r>
      <w:r>
        <w:t></w:t>
      </w:r>
      <w:r>
        <w:rPr>
          <w:rFonts w:hint="eastAsia"/>
        </w:rPr>
        <w:t>або</w:t>
      </w:r>
      <w:r>
        <w:t></w:t>
      </w:r>
      <w:r>
        <w:rPr>
          <w:rFonts w:hint="eastAsia"/>
        </w:rPr>
        <w:t>громадсько</w:t>
      </w:r>
      <w:r>
        <w:t></w:t>
      </w:r>
      <w:r>
        <w:t></w:t>
      </w:r>
      <w:r>
        <w:rPr>
          <w:rFonts w:hint="eastAsia"/>
        </w:rPr>
        <w:t>спшки</w:t>
      </w:r>
      <w:r>
        <w:t></w:t>
      </w:r>
      <w:r>
        <w:t></w:t>
      </w:r>
      <w:r>
        <w:rPr>
          <w:rFonts w:hint="eastAsia"/>
        </w:rPr>
        <w:t>д</w:t>
      </w:r>
      <w:r>
        <w:t></w:t>
      </w:r>
      <w:r>
        <w:t></w:t>
      </w:r>
      <w:r>
        <w:rPr>
          <w:rFonts w:hint="eastAsia"/>
        </w:rPr>
        <w:t>право</w:t>
      </w:r>
      <w:r>
        <w:t></w:t>
      </w:r>
      <w:r>
        <w:rPr>
          <w:rFonts w:hint="eastAsia"/>
        </w:rPr>
        <w:t>звернутися</w:t>
      </w:r>
      <w:r>
        <w:t></w:t>
      </w:r>
      <w:r>
        <w:rPr>
          <w:rFonts w:hint="eastAsia"/>
        </w:rPr>
        <w:t>до</w:t>
      </w:r>
      <w:r>
        <w:t></w:t>
      </w:r>
      <w:r>
        <w:rPr>
          <w:rFonts w:hint="eastAsia"/>
        </w:rPr>
        <w:t>компетентних</w:t>
      </w:r>
      <w:r>
        <w:t></w:t>
      </w:r>
      <w:r>
        <w:rPr>
          <w:rFonts w:hint="eastAsia"/>
        </w:rPr>
        <w:t>оргашв</w:t>
      </w:r>
      <w:r>
        <w:t></w:t>
      </w:r>
      <w:r>
        <w:rPr>
          <w:rFonts w:hint="eastAsia"/>
        </w:rPr>
        <w:t>за</w:t>
      </w:r>
      <w:r>
        <w:t></w:t>
      </w:r>
      <w:r>
        <w:rPr>
          <w:rFonts w:hint="eastAsia"/>
        </w:rPr>
        <w:t>захистом</w:t>
      </w:r>
      <w:r>
        <w:t></w:t>
      </w:r>
      <w:r>
        <w:rPr>
          <w:rFonts w:hint="eastAsia"/>
        </w:rPr>
        <w:t>порушеного</w:t>
      </w:r>
      <w:r>
        <w:t></w:t>
      </w:r>
      <w:r>
        <w:rPr>
          <w:rFonts w:hint="eastAsia"/>
        </w:rPr>
        <w:t>права</w:t>
      </w:r>
      <w:r>
        <w:t></w:t>
      </w:r>
      <w:r>
        <w:t></w:t>
      </w:r>
      <w:r>
        <w:rPr>
          <w:rFonts w:hint="eastAsia"/>
        </w:rPr>
        <w:t>е</w:t>
      </w:r>
      <w:r>
        <w:t></w:t>
      </w:r>
      <w:r>
        <w:t></w:t>
      </w:r>
      <w:r>
        <w:rPr>
          <w:rFonts w:hint="eastAsia"/>
        </w:rPr>
        <w:t>право</w:t>
      </w:r>
      <w:r>
        <w:t></w:t>
      </w:r>
      <w:r>
        <w:rPr>
          <w:rFonts w:hint="eastAsia"/>
        </w:rPr>
        <w:t>шщшвати</w:t>
      </w:r>
      <w:r>
        <w:t></w:t>
      </w:r>
      <w:r>
        <w:rPr>
          <w:rFonts w:hint="eastAsia"/>
        </w:rPr>
        <w:t>припинення</w:t>
      </w:r>
      <w:r>
        <w:t></w:t>
      </w:r>
      <w:r>
        <w:rPr>
          <w:rFonts w:hint="eastAsia"/>
        </w:rPr>
        <w:t>Д</w:t>
      </w:r>
      <w:r>
        <w:t></w:t>
      </w:r>
      <w:r>
        <w:rPr>
          <w:rFonts w:hint="eastAsia"/>
        </w:rPr>
        <w:t>ЯЛЬНОСТ</w:t>
      </w:r>
      <w:r>
        <w:t></w:t>
      </w:r>
      <w:r>
        <w:t></w:t>
      </w:r>
      <w:r>
        <w:rPr>
          <w:rFonts w:hint="eastAsia"/>
        </w:rPr>
        <w:t>громадського</w:t>
      </w:r>
      <w:r>
        <w:t></w:t>
      </w:r>
      <w:r>
        <w:rPr>
          <w:rFonts w:hint="eastAsia"/>
        </w:rPr>
        <w:t>об’еднання</w:t>
      </w:r>
      <w:r>
        <w:t></w:t>
      </w:r>
    </w:p>
    <w:p w:rsidR="00DB1CEA" w:rsidRDefault="00DB1CEA" w:rsidP="00DB1CEA">
      <w:r>
        <w:t></w:t>
      </w:r>
      <w:r>
        <w:t></w:t>
      </w:r>
      <w:r>
        <w:tab/>
      </w:r>
      <w:r>
        <w:t></w:t>
      </w:r>
      <w:r>
        <w:rPr>
          <w:rFonts w:hint="eastAsia"/>
        </w:rPr>
        <w:t>Сощальна</w:t>
      </w:r>
      <w:r>
        <w:t></w:t>
      </w:r>
      <w:r>
        <w:rPr>
          <w:rFonts w:hint="eastAsia"/>
        </w:rPr>
        <w:t>щншсть</w:t>
      </w:r>
      <w:r>
        <w:t></w:t>
      </w:r>
      <w:r>
        <w:rPr>
          <w:rFonts w:hint="eastAsia"/>
        </w:rPr>
        <w:t>громадських</w:t>
      </w:r>
      <w:r>
        <w:t></w:t>
      </w:r>
      <w:r>
        <w:rPr>
          <w:rFonts w:hint="eastAsia"/>
        </w:rPr>
        <w:t>об’еднань</w:t>
      </w:r>
      <w:r>
        <w:t></w:t>
      </w:r>
      <w:r>
        <w:rPr>
          <w:rFonts w:hint="eastAsia"/>
        </w:rPr>
        <w:t>полягае</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покликан</w:t>
      </w:r>
      <w:r>
        <w:t></w:t>
      </w:r>
      <w:r>
        <w:rPr>
          <w:rFonts w:hint="eastAsia"/>
        </w:rPr>
        <w:t>актив</w:t>
      </w:r>
      <w:r>
        <w:t></w:t>
      </w:r>
      <w:r>
        <w:rPr>
          <w:rFonts w:hint="eastAsia"/>
        </w:rPr>
        <w:t>зувати</w:t>
      </w:r>
      <w:r>
        <w:t></w:t>
      </w:r>
      <w:r>
        <w:rPr>
          <w:rFonts w:hint="eastAsia"/>
        </w:rPr>
        <w:t>розв’язання</w:t>
      </w:r>
      <w:r>
        <w:t></w:t>
      </w:r>
      <w:r>
        <w:rPr>
          <w:rFonts w:hint="eastAsia"/>
        </w:rPr>
        <w:t>тих</w:t>
      </w:r>
      <w:r>
        <w:t></w:t>
      </w:r>
      <w:r>
        <w:rPr>
          <w:rFonts w:hint="eastAsia"/>
        </w:rPr>
        <w:t>проблем</w:t>
      </w:r>
      <w:r>
        <w:t></w:t>
      </w:r>
      <w:r>
        <w:t></w:t>
      </w:r>
      <w:r>
        <w:rPr>
          <w:rFonts w:hint="eastAsia"/>
        </w:rPr>
        <w:t>як</w:t>
      </w:r>
      <w:r>
        <w:t></w:t>
      </w:r>
      <w:r>
        <w:rPr>
          <w:rFonts w:hint="eastAsia"/>
        </w:rPr>
        <w:t>не</w:t>
      </w:r>
      <w:r>
        <w:t></w:t>
      </w:r>
      <w:r>
        <w:rPr>
          <w:rFonts w:hint="eastAsia"/>
        </w:rPr>
        <w:t>дютають</w:t>
      </w:r>
      <w:r>
        <w:t></w:t>
      </w:r>
      <w:r>
        <w:rPr>
          <w:rFonts w:hint="eastAsia"/>
        </w:rPr>
        <w:t>належно</w:t>
      </w:r>
      <w:r>
        <w:t></w:t>
      </w:r>
      <w:r>
        <w:t></w:t>
      </w:r>
      <w:r>
        <w:rPr>
          <w:rFonts w:hint="eastAsia"/>
        </w:rPr>
        <w:t>уваги</w:t>
      </w:r>
      <w:r>
        <w:t></w:t>
      </w:r>
      <w:r>
        <w:rPr>
          <w:rFonts w:hint="eastAsia"/>
        </w:rPr>
        <w:t>з</w:t>
      </w:r>
      <w:r>
        <w:t></w:t>
      </w:r>
      <w:r>
        <w:rPr>
          <w:rFonts w:hint="eastAsia"/>
        </w:rPr>
        <w:t>боку</w:t>
      </w:r>
      <w:r>
        <w:t></w:t>
      </w:r>
      <w:r>
        <w:rPr>
          <w:rFonts w:hint="eastAsia"/>
        </w:rPr>
        <w:t>суб’еклв</w:t>
      </w:r>
      <w:r>
        <w:t></w:t>
      </w:r>
      <w:r>
        <w:rPr>
          <w:rFonts w:hint="eastAsia"/>
        </w:rPr>
        <w:t>з</w:t>
      </w:r>
      <w:r>
        <w:t></w:t>
      </w:r>
      <w:r>
        <w:rPr>
          <w:rFonts w:hint="eastAsia"/>
        </w:rPr>
        <w:t>державно</w:t>
      </w:r>
      <w:r>
        <w:t></w:t>
      </w:r>
      <w:r>
        <w:rPr>
          <w:rFonts w:hint="eastAsia"/>
        </w:rPr>
        <w:t>владними</w:t>
      </w:r>
      <w:r>
        <w:t></w:t>
      </w:r>
      <w:r>
        <w:rPr>
          <w:rFonts w:hint="eastAsia"/>
        </w:rPr>
        <w:t>повноваженнями</w:t>
      </w:r>
      <w:r>
        <w:t></w:t>
      </w:r>
      <w:r>
        <w:t></w:t>
      </w:r>
      <w:r>
        <w:rPr>
          <w:rFonts w:hint="eastAsia"/>
        </w:rPr>
        <w:t>Разом</w:t>
      </w:r>
      <w:r>
        <w:t></w:t>
      </w:r>
      <w:r>
        <w:rPr>
          <w:rFonts w:hint="eastAsia"/>
        </w:rPr>
        <w:t>з</w:t>
      </w:r>
      <w:r>
        <w:t></w:t>
      </w:r>
      <w:r>
        <w:rPr>
          <w:rFonts w:hint="eastAsia"/>
        </w:rPr>
        <w:t>тим</w:t>
      </w:r>
      <w:r>
        <w:t></w:t>
      </w:r>
      <w:r>
        <w:t></w:t>
      </w:r>
      <w:r>
        <w:rPr>
          <w:rFonts w:hint="eastAsia"/>
        </w:rPr>
        <w:t>на</w:t>
      </w:r>
      <w:r>
        <w:t></w:t>
      </w:r>
      <w:r>
        <w:rPr>
          <w:rFonts w:hint="eastAsia"/>
        </w:rPr>
        <w:t>вщмшу</w:t>
      </w:r>
      <w:r>
        <w:t></w:t>
      </w:r>
      <w:r>
        <w:rPr>
          <w:rFonts w:hint="eastAsia"/>
        </w:rPr>
        <w:t>вщ</w:t>
      </w:r>
      <w:r>
        <w:t></w:t>
      </w:r>
      <w:r>
        <w:rPr>
          <w:rFonts w:hint="eastAsia"/>
        </w:rPr>
        <w:t>полгтичних</w:t>
      </w:r>
      <w:r>
        <w:t></w:t>
      </w:r>
      <w:r>
        <w:rPr>
          <w:rFonts w:hint="eastAsia"/>
        </w:rPr>
        <w:t>партш</w:t>
      </w:r>
      <w:r>
        <w:t></w:t>
      </w:r>
      <w:r>
        <w:t></w:t>
      </w:r>
      <w:r>
        <w:rPr>
          <w:rFonts w:hint="eastAsia"/>
        </w:rPr>
        <w:t>громадськ</w:t>
      </w:r>
      <w:r>
        <w:t></w:t>
      </w:r>
      <w:r>
        <w:rPr>
          <w:rFonts w:hint="eastAsia"/>
        </w:rPr>
        <w:t>об’еднання</w:t>
      </w:r>
      <w:r>
        <w:t></w:t>
      </w:r>
      <w:r>
        <w:rPr>
          <w:rFonts w:hint="eastAsia"/>
        </w:rPr>
        <w:t>не</w:t>
      </w:r>
      <w:r>
        <w:t></w:t>
      </w:r>
      <w:r>
        <w:rPr>
          <w:rFonts w:hint="eastAsia"/>
        </w:rPr>
        <w:t>ставлять</w:t>
      </w:r>
      <w:r>
        <w:t></w:t>
      </w:r>
      <w:r>
        <w:rPr>
          <w:rFonts w:hint="eastAsia"/>
        </w:rPr>
        <w:t>СО</w:t>
      </w:r>
      <w:r>
        <w:t></w:t>
      </w:r>
      <w:r>
        <w:t></w:t>
      </w:r>
      <w:r>
        <w:t></w:t>
      </w:r>
      <w:r>
        <w:rPr>
          <w:rFonts w:hint="eastAsia"/>
        </w:rPr>
        <w:t>за</w:t>
      </w:r>
      <w:r>
        <w:t></w:t>
      </w:r>
      <w:r>
        <w:rPr>
          <w:rFonts w:hint="eastAsia"/>
        </w:rPr>
        <w:t>мету</w:t>
      </w:r>
      <w:r>
        <w:t></w:t>
      </w:r>
      <w:r>
        <w:rPr>
          <w:rFonts w:hint="eastAsia"/>
        </w:rPr>
        <w:t>здобуття</w:t>
      </w:r>
      <w:r>
        <w:t></w:t>
      </w:r>
      <w:r>
        <w:t></w:t>
      </w:r>
      <w:r>
        <w:t></w:t>
      </w:r>
      <w:r>
        <w:rPr>
          <w:rFonts w:hint="eastAsia"/>
        </w:rPr>
        <w:t>реал</w:t>
      </w:r>
      <w:r>
        <w:t></w:t>
      </w:r>
      <w:r>
        <w:rPr>
          <w:rFonts w:hint="eastAsia"/>
        </w:rPr>
        <w:t>зац</w:t>
      </w:r>
      <w:r>
        <w:t></w:t>
      </w:r>
      <w:r>
        <w:rPr>
          <w:rFonts w:hint="eastAsia"/>
        </w:rPr>
        <w:t>ю</w:t>
      </w:r>
      <w:r>
        <w:t></w:t>
      </w:r>
      <w:r>
        <w:rPr>
          <w:rFonts w:hint="eastAsia"/>
        </w:rPr>
        <w:t>полгтично</w:t>
      </w:r>
      <w:r>
        <w:t></w:t>
      </w:r>
      <w:r>
        <w:t></w:t>
      </w:r>
      <w:r>
        <w:rPr>
          <w:rFonts w:hint="eastAsia"/>
        </w:rPr>
        <w:t>влади</w:t>
      </w:r>
      <w:r>
        <w:t></w:t>
      </w:r>
      <w:r>
        <w:rPr>
          <w:rFonts w:hint="eastAsia"/>
        </w:rPr>
        <w:t>чи</w:t>
      </w:r>
      <w:r>
        <w:t></w:t>
      </w:r>
      <w:r>
        <w:rPr>
          <w:rFonts w:hint="eastAsia"/>
        </w:rPr>
        <w:t>зд</w:t>
      </w:r>
      <w:r>
        <w:t></w:t>
      </w:r>
      <w:r>
        <w:rPr>
          <w:rFonts w:hint="eastAsia"/>
        </w:rPr>
        <w:t>йснення</w:t>
      </w:r>
      <w:r>
        <w:t></w:t>
      </w:r>
      <w:r>
        <w:rPr>
          <w:rFonts w:hint="eastAsia"/>
        </w:rPr>
        <w:t>контролю</w:t>
      </w:r>
      <w:r>
        <w:t></w:t>
      </w:r>
      <w:r>
        <w:rPr>
          <w:rFonts w:hint="eastAsia"/>
        </w:rPr>
        <w:t>над</w:t>
      </w:r>
      <w:r>
        <w:t></w:t>
      </w:r>
      <w:r>
        <w:rPr>
          <w:rFonts w:hint="eastAsia"/>
        </w:rPr>
        <w:t>нею</w:t>
      </w:r>
      <w:r>
        <w:t></w:t>
      </w:r>
      <w:r>
        <w:t></w:t>
      </w:r>
      <w:r>
        <w:rPr>
          <w:rFonts w:hint="eastAsia"/>
        </w:rPr>
        <w:t>Вони</w:t>
      </w:r>
      <w:r>
        <w:t></w:t>
      </w:r>
      <w:r>
        <w:rPr>
          <w:rFonts w:hint="eastAsia"/>
        </w:rPr>
        <w:t>спрямоваш</w:t>
      </w:r>
      <w:r>
        <w:t></w:t>
      </w:r>
      <w:r>
        <w:rPr>
          <w:rFonts w:hint="eastAsia"/>
        </w:rPr>
        <w:t>на</w:t>
      </w:r>
      <w:r>
        <w:t></w:t>
      </w:r>
      <w:r>
        <w:rPr>
          <w:rFonts w:hint="eastAsia"/>
        </w:rPr>
        <w:t>виконання</w:t>
      </w:r>
      <w:r>
        <w:t></w:t>
      </w:r>
      <w:r>
        <w:rPr>
          <w:rFonts w:hint="eastAsia"/>
        </w:rPr>
        <w:t>завдань</w:t>
      </w:r>
      <w:r>
        <w:t></w:t>
      </w:r>
      <w:r>
        <w:t></w:t>
      </w:r>
      <w:r>
        <w:rPr>
          <w:rFonts w:hint="eastAsia"/>
        </w:rPr>
        <w:t>що</w:t>
      </w:r>
      <w:r>
        <w:t></w:t>
      </w:r>
      <w:r>
        <w:rPr>
          <w:rFonts w:hint="eastAsia"/>
        </w:rPr>
        <w:t>лежать</w:t>
      </w:r>
      <w:r>
        <w:t></w:t>
      </w:r>
      <w:r>
        <w:rPr>
          <w:rFonts w:hint="eastAsia"/>
        </w:rPr>
        <w:t>в</w:t>
      </w:r>
      <w:r>
        <w:t></w:t>
      </w:r>
      <w:r>
        <w:rPr>
          <w:rFonts w:hint="eastAsia"/>
        </w:rPr>
        <w:t>шших</w:t>
      </w:r>
      <w:r>
        <w:t></w:t>
      </w:r>
      <w:r>
        <w:rPr>
          <w:rFonts w:hint="eastAsia"/>
        </w:rPr>
        <w:t>сферах</w:t>
      </w:r>
      <w:r>
        <w:t></w:t>
      </w:r>
      <w:r>
        <w:rPr>
          <w:rFonts w:hint="eastAsia"/>
        </w:rPr>
        <w:t>життя</w:t>
      </w:r>
      <w:r>
        <w:t></w:t>
      </w:r>
      <w:r>
        <w:rPr>
          <w:rFonts w:hint="eastAsia"/>
        </w:rPr>
        <w:t>сусп</w:t>
      </w:r>
      <w:r>
        <w:t></w:t>
      </w:r>
      <w:r>
        <w:rPr>
          <w:rFonts w:hint="eastAsia"/>
        </w:rPr>
        <w:t>льства</w:t>
      </w:r>
      <w:r>
        <w:t></w:t>
      </w:r>
      <w:r>
        <w:t></w:t>
      </w:r>
      <w:r>
        <w:rPr>
          <w:rFonts w:hint="eastAsia"/>
        </w:rPr>
        <w:t>економ</w:t>
      </w:r>
      <w:r>
        <w:t></w:t>
      </w:r>
      <w:r>
        <w:rPr>
          <w:rFonts w:hint="eastAsia"/>
        </w:rPr>
        <w:t>чн</w:t>
      </w:r>
      <w:r>
        <w:t></w:t>
      </w:r>
      <w:r>
        <w:rPr>
          <w:rFonts w:hint="eastAsia"/>
        </w:rPr>
        <w:t>й</w:t>
      </w:r>
      <w:r>
        <w:t></w:t>
      </w:r>
      <w:r>
        <w:t></w:t>
      </w:r>
      <w:r>
        <w:rPr>
          <w:rFonts w:hint="eastAsia"/>
        </w:rPr>
        <w:t>сощальнш</w:t>
      </w:r>
      <w:r>
        <w:t></w:t>
      </w:r>
      <w:r>
        <w:t></w:t>
      </w:r>
      <w:r>
        <w:rPr>
          <w:rFonts w:hint="eastAsia"/>
        </w:rPr>
        <w:t>культурнш</w:t>
      </w:r>
      <w:r>
        <w:t></w:t>
      </w:r>
      <w:r>
        <w:rPr>
          <w:rFonts w:hint="eastAsia"/>
        </w:rPr>
        <w:t>та</w:t>
      </w:r>
      <w:r>
        <w:t></w:t>
      </w:r>
      <w:r>
        <w:t></w:t>
      </w:r>
      <w:r>
        <w:rPr>
          <w:rFonts w:hint="eastAsia"/>
        </w:rPr>
        <w:t>Н</w:t>
      </w:r>
      <w:r>
        <w:t></w:t>
      </w:r>
      <w:r>
        <w:t></w:t>
      </w:r>
      <w:r>
        <w:t></w:t>
      </w:r>
      <w:r>
        <w:t></w:t>
      </w:r>
      <w:r>
        <w:rPr>
          <w:rFonts w:hint="eastAsia"/>
        </w:rPr>
        <w:t>Громадськ</w:t>
      </w:r>
      <w:r>
        <w:t></w:t>
      </w:r>
      <w:r>
        <w:t></w:t>
      </w:r>
      <w:r>
        <w:rPr>
          <w:rFonts w:hint="eastAsia"/>
        </w:rPr>
        <w:t>об’еднання</w:t>
      </w:r>
      <w:r>
        <w:t></w:t>
      </w:r>
      <w:r>
        <w:t></w:t>
      </w:r>
      <w:r>
        <w:rPr>
          <w:rFonts w:hint="eastAsia"/>
        </w:rPr>
        <w:t>незважаючи</w:t>
      </w:r>
      <w:r>
        <w:t></w:t>
      </w:r>
      <w:r>
        <w:rPr>
          <w:rFonts w:hint="eastAsia"/>
        </w:rPr>
        <w:t>на</w:t>
      </w:r>
      <w:r>
        <w:t></w:t>
      </w:r>
      <w:r>
        <w:t></w:t>
      </w:r>
      <w:r>
        <w:t></w:t>
      </w:r>
      <w:r>
        <w:t></w:t>
      </w:r>
      <w:r>
        <w:rPr>
          <w:rFonts w:hint="eastAsia"/>
        </w:rPr>
        <w:t>позаполгтичний</w:t>
      </w:r>
      <w:r>
        <w:t></w:t>
      </w:r>
      <w:r>
        <w:rPr>
          <w:rFonts w:hint="eastAsia"/>
        </w:rPr>
        <w:t>статус</w:t>
      </w:r>
      <w:r>
        <w:t></w:t>
      </w:r>
      <w:r>
        <w:t></w:t>
      </w:r>
      <w:r>
        <w:rPr>
          <w:rFonts w:hint="eastAsia"/>
        </w:rPr>
        <w:t>так</w:t>
      </w:r>
      <w:r>
        <w:t></w:t>
      </w:r>
      <w:r>
        <w:rPr>
          <w:rFonts w:hint="eastAsia"/>
        </w:rPr>
        <w:t>чи</w:t>
      </w:r>
      <w:r>
        <w:t></w:t>
      </w:r>
      <w:r>
        <w:rPr>
          <w:rFonts w:hint="eastAsia"/>
        </w:rPr>
        <w:t>шакше</w:t>
      </w:r>
      <w:r>
        <w:t></w:t>
      </w:r>
      <w:r>
        <w:rPr>
          <w:rFonts w:hint="eastAsia"/>
        </w:rPr>
        <w:t>взаемод</w:t>
      </w:r>
      <w:r>
        <w:t></w:t>
      </w:r>
      <w:r>
        <w:rPr>
          <w:rFonts w:hint="eastAsia"/>
        </w:rPr>
        <w:t>ють</w:t>
      </w:r>
      <w:r>
        <w:t></w:t>
      </w:r>
      <w:r>
        <w:rPr>
          <w:rFonts w:hint="eastAsia"/>
        </w:rPr>
        <w:t>з</w:t>
      </w:r>
      <w:r>
        <w:t></w:t>
      </w:r>
      <w:r>
        <w:rPr>
          <w:rFonts w:hint="eastAsia"/>
        </w:rPr>
        <w:t>органами</w:t>
      </w:r>
      <w:r>
        <w:t></w:t>
      </w:r>
      <w:r>
        <w:rPr>
          <w:rFonts w:hint="eastAsia"/>
        </w:rPr>
        <w:t>ПУ</w:t>
      </w:r>
      <w:r>
        <w:t></w:t>
      </w:r>
      <w:r>
        <w:rPr>
          <w:rFonts w:hint="eastAsia"/>
        </w:rPr>
        <w:t>Л</w:t>
      </w:r>
      <w:r>
        <w:t></w:t>
      </w:r>
      <w:r>
        <w:rPr>
          <w:rFonts w:hint="eastAsia"/>
        </w:rPr>
        <w:t>ЧНО</w:t>
      </w:r>
      <w:r>
        <w:t></w:t>
      </w:r>
      <w:r>
        <w:t></w:t>
      </w:r>
      <w:r>
        <w:rPr>
          <w:rFonts w:hint="eastAsia"/>
        </w:rPr>
        <w:t>влади</w:t>
      </w:r>
      <w:r>
        <w:t></w:t>
      </w:r>
      <w:r>
        <w:t></w:t>
      </w:r>
      <w:r>
        <w:rPr>
          <w:rFonts w:hint="eastAsia"/>
        </w:rPr>
        <w:t>державно</w:t>
      </w:r>
      <w:r>
        <w:t></w:t>
      </w:r>
      <w:r>
        <w:t></w:t>
      </w:r>
      <w:r>
        <w:t></w:t>
      </w:r>
      <w:r>
        <w:t></w:t>
      </w:r>
      <w:r>
        <w:rPr>
          <w:rFonts w:hint="eastAsia"/>
        </w:rPr>
        <w:t>мун</w:t>
      </w:r>
      <w:r>
        <w:t></w:t>
      </w:r>
      <w:r>
        <w:rPr>
          <w:rFonts w:hint="eastAsia"/>
        </w:rPr>
        <w:t>ципально</w:t>
      </w:r>
      <w:r>
        <w:t></w:t>
      </w:r>
      <w:r>
        <w:t></w:t>
      </w:r>
      <w:r>
        <w:t></w:t>
      </w:r>
      <w:r>
        <w:t></w:t>
      </w:r>
      <w:r>
        <w:t></w:t>
      </w:r>
      <w:r>
        <w:rPr>
          <w:rFonts w:hint="eastAsia"/>
        </w:rPr>
        <w:t>в</w:t>
      </w:r>
      <w:r>
        <w:t></w:t>
      </w:r>
      <w:r>
        <w:rPr>
          <w:rFonts w:hint="eastAsia"/>
        </w:rPr>
        <w:t>такий</w:t>
      </w:r>
      <w:r>
        <w:t></w:t>
      </w:r>
      <w:r>
        <w:rPr>
          <w:rFonts w:hint="eastAsia"/>
        </w:rPr>
        <w:t>спошб</w:t>
      </w:r>
      <w:r>
        <w:t></w:t>
      </w:r>
      <w:r>
        <w:rPr>
          <w:rFonts w:hint="eastAsia"/>
        </w:rPr>
        <w:t>впливають</w:t>
      </w:r>
      <w:r>
        <w:t></w:t>
      </w:r>
      <w:r>
        <w:rPr>
          <w:rFonts w:hint="eastAsia"/>
        </w:rPr>
        <w:t>на</w:t>
      </w:r>
      <w:r>
        <w:t></w:t>
      </w:r>
      <w:r>
        <w:t></w:t>
      </w:r>
      <w:r>
        <w:rPr>
          <w:rFonts w:hint="eastAsia"/>
        </w:rPr>
        <w:t>х</w:t>
      </w:r>
      <w:r>
        <w:t></w:t>
      </w:r>
      <w:r>
        <w:rPr>
          <w:rFonts w:hint="eastAsia"/>
        </w:rPr>
        <w:t>Д</w:t>
      </w:r>
      <w:r>
        <w:t></w:t>
      </w:r>
      <w:r>
        <w:rPr>
          <w:rFonts w:hint="eastAsia"/>
        </w:rPr>
        <w:t>ЯЛЬН</w:t>
      </w:r>
      <w:r>
        <w:t></w:t>
      </w:r>
      <w:r>
        <w:rPr>
          <w:rFonts w:hint="eastAsia"/>
        </w:rPr>
        <w:t>СТЬ</w:t>
      </w:r>
      <w:r>
        <w:t></w:t>
      </w:r>
      <w:r>
        <w:t></w:t>
      </w:r>
      <w:r>
        <w:rPr>
          <w:rFonts w:hint="eastAsia"/>
        </w:rPr>
        <w:t>Бшьше</w:t>
      </w:r>
      <w:r>
        <w:t></w:t>
      </w:r>
      <w:r>
        <w:rPr>
          <w:rFonts w:hint="eastAsia"/>
        </w:rPr>
        <w:t>того</w:t>
      </w:r>
      <w:r>
        <w:t></w:t>
      </w:r>
      <w:r>
        <w:t></w:t>
      </w:r>
      <w:r>
        <w:rPr>
          <w:rFonts w:hint="eastAsia"/>
        </w:rPr>
        <w:t>як</w:t>
      </w:r>
      <w:r>
        <w:t></w:t>
      </w:r>
      <w:r>
        <w:rPr>
          <w:rFonts w:hint="eastAsia"/>
        </w:rPr>
        <w:t>переконливо</w:t>
      </w:r>
      <w:r>
        <w:t></w:t>
      </w:r>
      <w:r>
        <w:rPr>
          <w:rFonts w:hint="eastAsia"/>
        </w:rPr>
        <w:t>за</w:t>
      </w:r>
      <w:r>
        <w:rPr>
          <w:rFonts w:hint="eastAsia"/>
        </w:rPr>
        <w:lastRenderedPageBreak/>
        <w:t>св</w:t>
      </w:r>
      <w:r>
        <w:t></w:t>
      </w:r>
      <w:r>
        <w:rPr>
          <w:rFonts w:hint="eastAsia"/>
        </w:rPr>
        <w:t>дчуе</w:t>
      </w:r>
      <w:r>
        <w:t></w:t>
      </w:r>
      <w:r>
        <w:rPr>
          <w:rFonts w:hint="eastAsia"/>
        </w:rPr>
        <w:t>практика</w:t>
      </w:r>
      <w:r>
        <w:t></w:t>
      </w:r>
      <w:r>
        <w:rPr>
          <w:rFonts w:hint="eastAsia"/>
        </w:rPr>
        <w:t>такий</w:t>
      </w:r>
      <w:r>
        <w:t></w:t>
      </w:r>
      <w:r>
        <w:rPr>
          <w:rFonts w:hint="eastAsia"/>
        </w:rPr>
        <w:t>вплив</w:t>
      </w:r>
      <w:r>
        <w:t></w:t>
      </w:r>
      <w:r>
        <w:t></w:t>
      </w:r>
      <w:r>
        <w:rPr>
          <w:rFonts w:hint="eastAsia"/>
        </w:rPr>
        <w:t>в</w:t>
      </w:r>
      <w:r>
        <w:t></w:t>
      </w:r>
      <w:r>
        <w:rPr>
          <w:rFonts w:hint="eastAsia"/>
        </w:rPr>
        <w:t>окремих</w:t>
      </w:r>
      <w:r>
        <w:t></w:t>
      </w:r>
      <w:r>
        <w:rPr>
          <w:rFonts w:hint="eastAsia"/>
        </w:rPr>
        <w:t>випадках</w:t>
      </w:r>
      <w:r>
        <w:t></w:t>
      </w:r>
      <w:r>
        <w:t></w:t>
      </w:r>
      <w:r>
        <w:rPr>
          <w:rFonts w:hint="eastAsia"/>
        </w:rPr>
        <w:t>е</w:t>
      </w:r>
      <w:r>
        <w:t></w:t>
      </w:r>
      <w:r>
        <w:rPr>
          <w:rFonts w:hint="eastAsia"/>
        </w:rPr>
        <w:t>досить</w:t>
      </w:r>
      <w:r>
        <w:t></w:t>
      </w:r>
      <w:r>
        <w:rPr>
          <w:rFonts w:hint="eastAsia"/>
        </w:rPr>
        <w:t>д</w:t>
      </w:r>
      <w:r>
        <w:t></w:t>
      </w:r>
      <w:r>
        <w:rPr>
          <w:rFonts w:hint="eastAsia"/>
        </w:rPr>
        <w:t>евим</w:t>
      </w:r>
      <w:r>
        <w:t></w:t>
      </w:r>
      <w:r>
        <w:rPr>
          <w:rFonts w:hint="eastAsia"/>
        </w:rPr>
        <w:t>та</w:t>
      </w:r>
      <w:r>
        <w:t></w:t>
      </w:r>
      <w:r>
        <w:rPr>
          <w:rFonts w:hint="eastAsia"/>
        </w:rPr>
        <w:t>ефективним</w:t>
      </w:r>
      <w:r>
        <w:t></w:t>
      </w:r>
    </w:p>
    <w:p w:rsidR="00DB1CEA" w:rsidRDefault="00DB1CEA" w:rsidP="00DB1CEA">
      <w:r>
        <w:t></w:t>
      </w:r>
      <w:r>
        <w:t></w:t>
      </w:r>
      <w:r>
        <w:tab/>
      </w:r>
      <w:r>
        <w:t></w:t>
      </w:r>
      <w:r>
        <w:rPr>
          <w:rFonts w:hint="eastAsia"/>
        </w:rPr>
        <w:t>Принципи</w:t>
      </w:r>
      <w:r>
        <w:t></w:t>
      </w:r>
      <w:r>
        <w:rPr>
          <w:rFonts w:hint="eastAsia"/>
        </w:rPr>
        <w:t>утворення</w:t>
      </w:r>
      <w:r>
        <w:t></w:t>
      </w:r>
      <w:r>
        <w:t></w:t>
      </w:r>
      <w:r>
        <w:t></w:t>
      </w:r>
      <w:r>
        <w:rPr>
          <w:rFonts w:hint="eastAsia"/>
        </w:rPr>
        <w:t>Д</w:t>
      </w:r>
      <w:r>
        <w:t></w:t>
      </w:r>
      <w:r>
        <w:rPr>
          <w:rFonts w:hint="eastAsia"/>
        </w:rPr>
        <w:t>ЯЛЬНОСТ</w:t>
      </w:r>
      <w:r>
        <w:t></w:t>
      </w:r>
      <w:r>
        <w:t></w:t>
      </w:r>
      <w:r>
        <w:rPr>
          <w:rFonts w:hint="eastAsia"/>
        </w:rPr>
        <w:t>громадських</w:t>
      </w:r>
      <w:r>
        <w:t></w:t>
      </w:r>
      <w:r>
        <w:rPr>
          <w:rFonts w:hint="eastAsia"/>
        </w:rPr>
        <w:t>об’еднань</w:t>
      </w:r>
      <w:r>
        <w:t></w:t>
      </w:r>
      <w:r>
        <w:rPr>
          <w:rFonts w:hint="eastAsia"/>
        </w:rPr>
        <w:t>закр</w:t>
      </w:r>
      <w:r>
        <w:t></w:t>
      </w:r>
      <w:r>
        <w:rPr>
          <w:rFonts w:hint="eastAsia"/>
        </w:rPr>
        <w:t>плен</w:t>
      </w:r>
      <w:r>
        <w:t></w:t>
      </w:r>
      <w:r>
        <w:t></w:t>
      </w:r>
      <w:r>
        <w:rPr>
          <w:rFonts w:hint="eastAsia"/>
        </w:rPr>
        <w:t>ст</w:t>
      </w:r>
      <w:r>
        <w:t></w:t>
      </w:r>
      <w:r>
        <w:t></w:t>
      </w:r>
      <w:r>
        <w:t></w:t>
      </w:r>
      <w:r>
        <w:t></w:t>
      </w:r>
      <w:r>
        <w:rPr>
          <w:rFonts w:hint="eastAsia"/>
        </w:rPr>
        <w:t>Закону</w:t>
      </w:r>
      <w:r>
        <w:t></w:t>
      </w:r>
      <w:r>
        <w:rPr>
          <w:rFonts w:hint="eastAsia"/>
        </w:rPr>
        <w:t>Укра</w:t>
      </w:r>
      <w:r>
        <w:t></w:t>
      </w:r>
      <w:r>
        <w:rPr>
          <w:rFonts w:hint="eastAsia"/>
        </w:rPr>
        <w:t>ни</w:t>
      </w:r>
      <w:r>
        <w:t></w:t>
      </w:r>
      <w:r>
        <w:t></w:t>
      </w:r>
      <w:r>
        <w:rPr>
          <w:rFonts w:hint="eastAsia"/>
        </w:rPr>
        <w:t>Про</w:t>
      </w:r>
      <w:r>
        <w:t></w:t>
      </w:r>
      <w:r>
        <w:rPr>
          <w:rFonts w:hint="eastAsia"/>
        </w:rPr>
        <w:t>громадськ</w:t>
      </w:r>
      <w:r>
        <w:t></w:t>
      </w:r>
      <w:r>
        <w:t></w:t>
      </w:r>
      <w:r>
        <w:rPr>
          <w:rFonts w:hint="eastAsia"/>
        </w:rPr>
        <w:t>об’еднання</w:t>
      </w:r>
      <w:r>
        <w:t></w:t>
      </w:r>
      <w:r>
        <w:t></w:t>
      </w:r>
      <w:r>
        <w:rPr>
          <w:rFonts w:hint="eastAsia"/>
        </w:rPr>
        <w:t>вщ</w:t>
      </w:r>
      <w:r>
        <w:t></w:t>
      </w:r>
      <w:r>
        <w:t></w:t>
      </w:r>
      <w:r>
        <w:t></w:t>
      </w:r>
      <w:r>
        <w:t></w:t>
      </w:r>
      <w:r>
        <w:rPr>
          <w:rFonts w:hint="eastAsia"/>
        </w:rPr>
        <w:t>березня</w:t>
      </w:r>
      <w:r>
        <w:t></w:t>
      </w:r>
      <w:r>
        <w:t></w:t>
      </w:r>
      <w:r>
        <w:t></w:t>
      </w:r>
      <w:r>
        <w:t></w:t>
      </w:r>
      <w:r>
        <w:t></w:t>
      </w:r>
      <w:r>
        <w:t></w:t>
      </w:r>
      <w:r>
        <w:rPr>
          <w:rFonts w:hint="eastAsia"/>
        </w:rPr>
        <w:t>р</w:t>
      </w:r>
      <w:r>
        <w:t></w:t>
      </w:r>
      <w:r>
        <w:t></w:t>
      </w:r>
      <w:r>
        <w:rPr>
          <w:rFonts w:hint="eastAsia"/>
        </w:rPr>
        <w:t>Зокрема</w:t>
      </w:r>
      <w:r>
        <w:t></w:t>
      </w:r>
      <w:r>
        <w:t></w:t>
      </w:r>
      <w:r>
        <w:rPr>
          <w:rFonts w:hint="eastAsia"/>
        </w:rPr>
        <w:t>це</w:t>
      </w:r>
      <w:r>
        <w:t></w:t>
      </w:r>
      <w:r>
        <w:t></w:t>
      </w:r>
      <w:r>
        <w:rPr>
          <w:rFonts w:hint="eastAsia"/>
        </w:rPr>
        <w:t>добровшьшсть</w:t>
      </w:r>
      <w:r>
        <w:t></w:t>
      </w:r>
      <w:r>
        <w:t></w:t>
      </w:r>
      <w:r>
        <w:rPr>
          <w:rFonts w:hint="eastAsia"/>
        </w:rPr>
        <w:t>самоврядн</w:t>
      </w:r>
      <w:r>
        <w:t></w:t>
      </w:r>
      <w:r>
        <w:rPr>
          <w:rFonts w:hint="eastAsia"/>
        </w:rPr>
        <w:t>сть</w:t>
      </w:r>
      <w:r>
        <w:t></w:t>
      </w:r>
      <w:r>
        <w:t></w:t>
      </w:r>
      <w:r>
        <w:rPr>
          <w:rFonts w:hint="eastAsia"/>
        </w:rPr>
        <w:t>вшьний</w:t>
      </w:r>
      <w:r>
        <w:t></w:t>
      </w:r>
      <w:r>
        <w:rPr>
          <w:rFonts w:hint="eastAsia"/>
        </w:rPr>
        <w:t>ВИ</w:t>
      </w:r>
      <w:r>
        <w:t></w:t>
      </w:r>
      <w:r>
        <w:t></w:t>
      </w:r>
      <w:r>
        <w:rPr>
          <w:rFonts w:hint="eastAsia"/>
        </w:rPr>
        <w:t>Р</w:t>
      </w:r>
      <w:r>
        <w:t></w:t>
      </w:r>
      <w:r>
        <w:rPr>
          <w:rFonts w:hint="eastAsia"/>
        </w:rPr>
        <w:t>територ</w:t>
      </w:r>
      <w:r>
        <w:t></w:t>
      </w:r>
      <w:r>
        <w:t></w:t>
      </w:r>
      <w:r>
        <w:t></w:t>
      </w:r>
      <w:r>
        <w:rPr>
          <w:rFonts w:hint="eastAsia"/>
        </w:rPr>
        <w:t>Д</w:t>
      </w:r>
      <w:r>
        <w:t></w:t>
      </w:r>
      <w:r>
        <w:rPr>
          <w:rFonts w:hint="eastAsia"/>
        </w:rPr>
        <w:t>ЯЛЬНОСТ</w:t>
      </w:r>
      <w:r>
        <w:t></w:t>
      </w:r>
      <w:r>
        <w:t></w:t>
      </w:r>
      <w:r>
        <w:t></w:t>
      </w:r>
      <w:r>
        <w:rPr>
          <w:rFonts w:hint="eastAsia"/>
        </w:rPr>
        <w:t>Р</w:t>
      </w:r>
      <w:r>
        <w:t></w:t>
      </w:r>
      <w:r>
        <w:rPr>
          <w:rFonts w:hint="eastAsia"/>
        </w:rPr>
        <w:t>ВН</w:t>
      </w:r>
      <w:r>
        <w:t></w:t>
      </w:r>
      <w:r>
        <w:rPr>
          <w:rFonts w:hint="eastAsia"/>
        </w:rPr>
        <w:t>СТЬ</w:t>
      </w:r>
      <w:r>
        <w:t></w:t>
      </w:r>
      <w:r>
        <w:rPr>
          <w:rFonts w:hint="eastAsia"/>
        </w:rPr>
        <w:t>перед</w:t>
      </w:r>
      <w:r>
        <w:t></w:t>
      </w:r>
      <w:r>
        <w:rPr>
          <w:rFonts w:hint="eastAsia"/>
        </w:rPr>
        <w:t>законом</w:t>
      </w:r>
      <w:r>
        <w:t></w:t>
      </w:r>
      <w:r>
        <w:t></w:t>
      </w:r>
      <w:r>
        <w:rPr>
          <w:rFonts w:hint="eastAsia"/>
        </w:rPr>
        <w:t>вщсутшсть</w:t>
      </w:r>
      <w:r>
        <w:t></w:t>
      </w:r>
      <w:r>
        <w:rPr>
          <w:rFonts w:hint="eastAsia"/>
        </w:rPr>
        <w:t>майнового</w:t>
      </w:r>
      <w:r>
        <w:t></w:t>
      </w:r>
      <w:r>
        <w:t></w:t>
      </w:r>
      <w:r>
        <w:rPr>
          <w:rFonts w:hint="eastAsia"/>
        </w:rPr>
        <w:t>нтересу</w:t>
      </w:r>
      <w:r>
        <w:t></w:t>
      </w:r>
      <w:r>
        <w:t></w:t>
      </w:r>
      <w:r>
        <w:t></w:t>
      </w:r>
      <w:r>
        <w:t></w:t>
      </w:r>
      <w:r>
        <w:rPr>
          <w:rFonts w:hint="eastAsia"/>
        </w:rPr>
        <w:t>члешв</w:t>
      </w:r>
      <w:r>
        <w:t></w:t>
      </w:r>
      <w:r>
        <w:t></w:t>
      </w:r>
      <w:r>
        <w:rPr>
          <w:rFonts w:hint="eastAsia"/>
        </w:rPr>
        <w:t>прозорють</w:t>
      </w:r>
      <w:r>
        <w:t></w:t>
      </w:r>
      <w:r>
        <w:t></w:t>
      </w:r>
      <w:r>
        <w:rPr>
          <w:rFonts w:hint="eastAsia"/>
        </w:rPr>
        <w:t>В</w:t>
      </w:r>
      <w:r>
        <w:t></w:t>
      </w:r>
      <w:r>
        <w:rPr>
          <w:rFonts w:hint="eastAsia"/>
        </w:rPr>
        <w:t>ДКРИТ</w:t>
      </w:r>
      <w:r>
        <w:t></w:t>
      </w:r>
      <w:r>
        <w:rPr>
          <w:rFonts w:hint="eastAsia"/>
        </w:rPr>
        <w:t>СТЬ</w:t>
      </w:r>
      <w:r>
        <w:t></w:t>
      </w:r>
      <w:r>
        <w:rPr>
          <w:rFonts w:hint="eastAsia"/>
        </w:rPr>
        <w:t>та</w:t>
      </w:r>
      <w:r>
        <w:t></w:t>
      </w:r>
      <w:r>
        <w:rPr>
          <w:rFonts w:hint="eastAsia"/>
        </w:rPr>
        <w:t>ПУ</w:t>
      </w:r>
      <w:r>
        <w:t></w:t>
      </w:r>
      <w:r>
        <w:rPr>
          <w:rFonts w:hint="eastAsia"/>
        </w:rPr>
        <w:t>Л</w:t>
      </w:r>
      <w:r>
        <w:t></w:t>
      </w:r>
      <w:r>
        <w:rPr>
          <w:rFonts w:hint="eastAsia"/>
        </w:rPr>
        <w:t>ЧШСТЬ</w:t>
      </w:r>
      <w:r>
        <w:t></w:t>
      </w:r>
    </w:p>
    <w:p w:rsidR="00DB1CEA" w:rsidRDefault="00DB1CEA" w:rsidP="00DB1CEA">
      <w:r>
        <w:rPr>
          <w:rFonts w:hint="eastAsia"/>
        </w:rPr>
        <w:t>Проте</w:t>
      </w:r>
      <w:r>
        <w:t></w:t>
      </w:r>
      <w:r>
        <w:t></w:t>
      </w:r>
      <w:r>
        <w:rPr>
          <w:rFonts w:hint="eastAsia"/>
        </w:rPr>
        <w:t>вказаний</w:t>
      </w:r>
      <w:r>
        <w:t></w:t>
      </w:r>
      <w:r>
        <w:rPr>
          <w:rFonts w:hint="eastAsia"/>
        </w:rPr>
        <w:t>перел</w:t>
      </w:r>
      <w:r>
        <w:t></w:t>
      </w:r>
      <w:r>
        <w:rPr>
          <w:rFonts w:hint="eastAsia"/>
        </w:rPr>
        <w:t>к</w:t>
      </w:r>
      <w:r>
        <w:t></w:t>
      </w:r>
      <w:r>
        <w:rPr>
          <w:rFonts w:hint="eastAsia"/>
        </w:rPr>
        <w:t>ПРИНЦИПГВ</w:t>
      </w:r>
      <w:r>
        <w:t></w:t>
      </w:r>
      <w:r>
        <w:rPr>
          <w:rFonts w:hint="eastAsia"/>
        </w:rPr>
        <w:t>утворення</w:t>
      </w:r>
      <w:r>
        <w:t></w:t>
      </w:r>
      <w:r>
        <w:t></w:t>
      </w:r>
      <w:r>
        <w:t></w:t>
      </w:r>
      <w:r>
        <w:rPr>
          <w:rFonts w:hint="eastAsia"/>
        </w:rPr>
        <w:t>Д</w:t>
      </w:r>
      <w:r>
        <w:t></w:t>
      </w:r>
      <w:r>
        <w:rPr>
          <w:rFonts w:hint="eastAsia"/>
        </w:rPr>
        <w:t>ЯЛЬНОСТ</w:t>
      </w:r>
      <w:r>
        <w:t></w:t>
      </w:r>
      <w:r>
        <w:t></w:t>
      </w:r>
      <w:r>
        <w:rPr>
          <w:rFonts w:hint="eastAsia"/>
        </w:rPr>
        <w:t>громадських</w:t>
      </w:r>
      <w:r>
        <w:t></w:t>
      </w:r>
      <w:r>
        <w:rPr>
          <w:rFonts w:hint="eastAsia"/>
        </w:rPr>
        <w:t>об’еднань</w:t>
      </w:r>
      <w:r>
        <w:t></w:t>
      </w:r>
      <w:r>
        <w:t></w:t>
      </w:r>
      <w:r>
        <w:rPr>
          <w:rFonts w:hint="eastAsia"/>
        </w:rPr>
        <w:t>на</w:t>
      </w:r>
      <w:r>
        <w:t></w:t>
      </w:r>
      <w:r>
        <w:rPr>
          <w:rFonts w:hint="eastAsia"/>
        </w:rPr>
        <w:t>нашу</w:t>
      </w:r>
      <w:r>
        <w:t></w:t>
      </w:r>
      <w:r>
        <w:rPr>
          <w:rFonts w:hint="eastAsia"/>
        </w:rPr>
        <w:t>думку</w:t>
      </w:r>
      <w:r>
        <w:t></w:t>
      </w:r>
      <w:r>
        <w:t></w:t>
      </w:r>
      <w:r>
        <w:rPr>
          <w:rFonts w:hint="eastAsia"/>
        </w:rPr>
        <w:t>доцшьно</w:t>
      </w:r>
      <w:r>
        <w:t></w:t>
      </w:r>
      <w:r>
        <w:rPr>
          <w:rFonts w:hint="eastAsia"/>
        </w:rPr>
        <w:t>доповнити</w:t>
      </w:r>
      <w:r>
        <w:t></w:t>
      </w:r>
      <w:r>
        <w:rPr>
          <w:rFonts w:hint="eastAsia"/>
        </w:rPr>
        <w:t>принципом</w:t>
      </w:r>
      <w:r>
        <w:t></w:t>
      </w:r>
      <w:r>
        <w:rPr>
          <w:rFonts w:hint="eastAsia"/>
        </w:rPr>
        <w:t>заборони</w:t>
      </w:r>
      <w:r>
        <w:t></w:t>
      </w:r>
      <w:r>
        <w:rPr>
          <w:rFonts w:hint="eastAsia"/>
        </w:rPr>
        <w:t>втручання</w:t>
      </w:r>
      <w:r>
        <w:t></w:t>
      </w:r>
      <w:r>
        <w:rPr>
          <w:rFonts w:hint="eastAsia"/>
        </w:rPr>
        <w:t>оргашв</w:t>
      </w:r>
      <w:r>
        <w:t></w:t>
      </w:r>
      <w:r>
        <w:rPr>
          <w:rFonts w:hint="eastAsia"/>
        </w:rPr>
        <w:t>ПУ</w:t>
      </w:r>
      <w:r>
        <w:t></w:t>
      </w:r>
      <w:r>
        <w:rPr>
          <w:rFonts w:hint="eastAsia"/>
        </w:rPr>
        <w:t>Л</w:t>
      </w:r>
      <w:r>
        <w:t></w:t>
      </w:r>
      <w:r>
        <w:rPr>
          <w:rFonts w:hint="eastAsia"/>
        </w:rPr>
        <w:t>ЧНО</w:t>
      </w:r>
      <w:r>
        <w:t></w:t>
      </w:r>
      <w:r>
        <w:t></w:t>
      </w:r>
      <w:r>
        <w:rPr>
          <w:rFonts w:hint="eastAsia"/>
        </w:rPr>
        <w:t>влади</w:t>
      </w:r>
      <w:r>
        <w:t></w:t>
      </w:r>
      <w:r>
        <w:t></w:t>
      </w:r>
      <w:r>
        <w:t></w:t>
      </w:r>
      <w:r>
        <w:t></w:t>
      </w:r>
      <w:r>
        <w:t></w:t>
      </w:r>
      <w:r>
        <w:rPr>
          <w:rFonts w:hint="eastAsia"/>
        </w:rPr>
        <w:t>посадових</w:t>
      </w:r>
      <w:r>
        <w:t></w:t>
      </w:r>
      <w:r>
        <w:t></w:t>
      </w:r>
      <w:r>
        <w:t></w:t>
      </w:r>
      <w:r>
        <w:rPr>
          <w:rFonts w:hint="eastAsia"/>
        </w:rPr>
        <w:t>службових</w:t>
      </w:r>
      <w:r>
        <w:t></w:t>
      </w:r>
      <w:r>
        <w:rPr>
          <w:rFonts w:hint="eastAsia"/>
        </w:rPr>
        <w:t>ошб</w:t>
      </w:r>
      <w:r>
        <w:t></w:t>
      </w:r>
      <w:r>
        <w:rPr>
          <w:rFonts w:hint="eastAsia"/>
        </w:rPr>
        <w:t>в</w:t>
      </w:r>
      <w:r>
        <w:t></w:t>
      </w:r>
      <w:r>
        <w:rPr>
          <w:rFonts w:hint="eastAsia"/>
        </w:rPr>
        <w:t>утворення</w:t>
      </w:r>
      <w:r>
        <w:t></w:t>
      </w:r>
      <w:r>
        <w:rPr>
          <w:rFonts w:hint="eastAsia"/>
        </w:rPr>
        <w:t>та</w:t>
      </w:r>
      <w:r>
        <w:t></w:t>
      </w:r>
      <w:r>
        <w:rPr>
          <w:rFonts w:hint="eastAsia"/>
        </w:rPr>
        <w:t>функцюнування</w:t>
      </w:r>
      <w:r>
        <w:t></w:t>
      </w:r>
      <w:r>
        <w:rPr>
          <w:rFonts w:hint="eastAsia"/>
        </w:rPr>
        <w:t>громадських</w:t>
      </w:r>
      <w:r>
        <w:t></w:t>
      </w:r>
      <w:r>
        <w:rPr>
          <w:rFonts w:hint="eastAsia"/>
        </w:rPr>
        <w:t>об’еднань</w:t>
      </w:r>
      <w:r>
        <w:t></w:t>
      </w:r>
      <w:r>
        <w:t></w:t>
      </w:r>
      <w:r>
        <w:rPr>
          <w:rFonts w:hint="eastAsia"/>
        </w:rPr>
        <w:t>Адже</w:t>
      </w:r>
      <w:r>
        <w:t></w:t>
      </w:r>
      <w:r>
        <w:t></w:t>
      </w:r>
      <w:r>
        <w:rPr>
          <w:rFonts w:hint="eastAsia"/>
        </w:rPr>
        <w:t>визначальним</w:t>
      </w:r>
      <w:r>
        <w:t></w:t>
      </w:r>
      <w:r>
        <w:rPr>
          <w:rFonts w:hint="eastAsia"/>
        </w:rPr>
        <w:t>обов’язком</w:t>
      </w:r>
      <w:r>
        <w:t></w:t>
      </w:r>
      <w:r>
        <w:rPr>
          <w:rFonts w:hint="eastAsia"/>
        </w:rPr>
        <w:t>правово</w:t>
      </w:r>
      <w:r>
        <w:t></w:t>
      </w:r>
      <w:r>
        <w:t></w:t>
      </w:r>
      <w:r>
        <w:rPr>
          <w:rFonts w:hint="eastAsia"/>
        </w:rPr>
        <w:t>держави</w:t>
      </w:r>
      <w:r>
        <w:t></w:t>
      </w:r>
      <w:r>
        <w:rPr>
          <w:rFonts w:hint="eastAsia"/>
        </w:rPr>
        <w:t>е</w:t>
      </w:r>
      <w:r>
        <w:t></w:t>
      </w:r>
      <w:r>
        <w:rPr>
          <w:rFonts w:hint="eastAsia"/>
        </w:rPr>
        <w:t>невтручання</w:t>
      </w:r>
      <w:r>
        <w:t></w:t>
      </w:r>
      <w:r>
        <w:rPr>
          <w:rFonts w:hint="eastAsia"/>
        </w:rPr>
        <w:t>як</w:t>
      </w:r>
      <w:r>
        <w:t></w:t>
      </w:r>
      <w:r>
        <w:rPr>
          <w:rFonts w:hint="eastAsia"/>
        </w:rPr>
        <w:t>у</w:t>
      </w:r>
      <w:r>
        <w:t></w:t>
      </w:r>
      <w:r>
        <w:rPr>
          <w:rFonts w:hint="eastAsia"/>
        </w:rPr>
        <w:t>реалУзащю</w:t>
      </w:r>
      <w:r>
        <w:t></w:t>
      </w:r>
      <w:r>
        <w:rPr>
          <w:rFonts w:hint="eastAsia"/>
        </w:rPr>
        <w:t>людьми</w:t>
      </w:r>
      <w:r>
        <w:t></w:t>
      </w:r>
      <w:r>
        <w:rPr>
          <w:rFonts w:hint="eastAsia"/>
        </w:rPr>
        <w:t>права</w:t>
      </w:r>
      <w:r>
        <w:t></w:t>
      </w:r>
      <w:r>
        <w:rPr>
          <w:rFonts w:hint="eastAsia"/>
        </w:rPr>
        <w:t>на</w:t>
      </w:r>
      <w:r>
        <w:t></w:t>
      </w:r>
      <w:r>
        <w:rPr>
          <w:rFonts w:hint="eastAsia"/>
        </w:rPr>
        <w:t>свободу</w:t>
      </w:r>
      <w:r>
        <w:t></w:t>
      </w:r>
      <w:r>
        <w:rPr>
          <w:rFonts w:hint="eastAsia"/>
        </w:rPr>
        <w:t>об’еднання</w:t>
      </w:r>
      <w:r>
        <w:t></w:t>
      </w:r>
      <w:r>
        <w:t></w:t>
      </w:r>
      <w:r>
        <w:rPr>
          <w:rFonts w:hint="eastAsia"/>
        </w:rPr>
        <w:t>так</w:t>
      </w:r>
      <w:r>
        <w:t></w:t>
      </w:r>
      <w:r>
        <w:t></w:t>
      </w:r>
      <w:r>
        <w:t></w:t>
      </w:r>
      <w:r>
        <w:rPr>
          <w:rFonts w:hint="eastAsia"/>
        </w:rPr>
        <w:t>в</w:t>
      </w:r>
      <w:r>
        <w:t></w:t>
      </w:r>
      <w:r>
        <w:rPr>
          <w:rFonts w:hint="eastAsia"/>
        </w:rPr>
        <w:t>дУяльнють</w:t>
      </w:r>
      <w:r>
        <w:t></w:t>
      </w:r>
      <w:r>
        <w:rPr>
          <w:rFonts w:hint="eastAsia"/>
        </w:rPr>
        <w:t>самого</w:t>
      </w:r>
      <w:r>
        <w:t></w:t>
      </w:r>
      <w:r>
        <w:rPr>
          <w:rFonts w:hint="eastAsia"/>
        </w:rPr>
        <w:t>об’еднання</w:t>
      </w:r>
      <w:r>
        <w:t></w:t>
      </w:r>
      <w:r>
        <w:t></w:t>
      </w:r>
      <w:r>
        <w:rPr>
          <w:rFonts w:hint="eastAsia"/>
        </w:rPr>
        <w:t>за</w:t>
      </w:r>
      <w:r>
        <w:t></w:t>
      </w:r>
      <w:r>
        <w:rPr>
          <w:rFonts w:hint="eastAsia"/>
        </w:rPr>
        <w:t>винятком</w:t>
      </w:r>
      <w:r>
        <w:t></w:t>
      </w:r>
      <w:r>
        <w:rPr>
          <w:rFonts w:hint="eastAsia"/>
        </w:rPr>
        <w:t>обмежень</w:t>
      </w:r>
      <w:r>
        <w:t></w:t>
      </w:r>
      <w:r>
        <w:t></w:t>
      </w:r>
      <w:r>
        <w:rPr>
          <w:rFonts w:hint="eastAsia"/>
        </w:rPr>
        <w:t>встановлених</w:t>
      </w:r>
      <w:r>
        <w:t></w:t>
      </w:r>
      <w:r>
        <w:rPr>
          <w:rFonts w:hint="eastAsia"/>
        </w:rPr>
        <w:t>законом</w:t>
      </w:r>
      <w:r>
        <w:t></w:t>
      </w:r>
      <w:r>
        <w:rPr>
          <w:rFonts w:hint="eastAsia"/>
        </w:rPr>
        <w:t>в</w:t>
      </w:r>
      <w:r>
        <w:t></w:t>
      </w:r>
      <w:r>
        <w:rPr>
          <w:rFonts w:hint="eastAsia"/>
        </w:rPr>
        <w:t>штересах</w:t>
      </w:r>
      <w:r>
        <w:t></w:t>
      </w:r>
      <w:r>
        <w:rPr>
          <w:rFonts w:hint="eastAsia"/>
        </w:rPr>
        <w:t>нацюнально</w:t>
      </w:r>
      <w:r>
        <w:t></w:t>
      </w:r>
      <w:r>
        <w:t></w:t>
      </w:r>
      <w:r>
        <w:rPr>
          <w:rFonts w:hint="eastAsia"/>
        </w:rPr>
        <w:t>безпеки</w:t>
      </w:r>
      <w:r>
        <w:t></w:t>
      </w:r>
      <w:r>
        <w:rPr>
          <w:rFonts w:hint="eastAsia"/>
        </w:rPr>
        <w:t>та</w:t>
      </w:r>
      <w:r>
        <w:t></w:t>
      </w:r>
      <w:r>
        <w:rPr>
          <w:rFonts w:hint="eastAsia"/>
        </w:rPr>
        <w:t>громадського</w:t>
      </w:r>
      <w:r>
        <w:t></w:t>
      </w:r>
      <w:r>
        <w:rPr>
          <w:rFonts w:hint="eastAsia"/>
        </w:rPr>
        <w:t>порядку</w:t>
      </w:r>
      <w:r>
        <w:t></w:t>
      </w:r>
      <w:r>
        <w:t></w:t>
      </w:r>
      <w:r>
        <w:rPr>
          <w:rFonts w:hint="eastAsia"/>
        </w:rPr>
        <w:t>охорони</w:t>
      </w:r>
      <w:r>
        <w:t></w:t>
      </w:r>
      <w:r>
        <w:rPr>
          <w:rFonts w:hint="eastAsia"/>
        </w:rPr>
        <w:t>здоров’я</w:t>
      </w:r>
      <w:r>
        <w:t></w:t>
      </w:r>
      <w:r>
        <w:rPr>
          <w:rFonts w:hint="eastAsia"/>
        </w:rPr>
        <w:t>населення</w:t>
      </w:r>
      <w:r>
        <w:t></w:t>
      </w:r>
      <w:r>
        <w:rPr>
          <w:rFonts w:hint="eastAsia"/>
        </w:rPr>
        <w:t>або</w:t>
      </w:r>
      <w:r>
        <w:t></w:t>
      </w:r>
      <w:r>
        <w:rPr>
          <w:rFonts w:hint="eastAsia"/>
        </w:rPr>
        <w:t>захисту</w:t>
      </w:r>
      <w:r>
        <w:t></w:t>
      </w:r>
      <w:r>
        <w:rPr>
          <w:rFonts w:hint="eastAsia"/>
        </w:rPr>
        <w:t>прав</w:t>
      </w:r>
      <w:r>
        <w:t></w:t>
      </w:r>
      <w:r>
        <w:t></w:t>
      </w:r>
      <w:r>
        <w:t></w:t>
      </w:r>
      <w:r>
        <w:rPr>
          <w:rFonts w:hint="eastAsia"/>
        </w:rPr>
        <w:t>свобод</w:t>
      </w:r>
      <w:r>
        <w:t></w:t>
      </w:r>
      <w:r>
        <w:rPr>
          <w:rFonts w:hint="eastAsia"/>
        </w:rPr>
        <w:t>шших</w:t>
      </w:r>
      <w:r>
        <w:t></w:t>
      </w:r>
      <w:r>
        <w:rPr>
          <w:rFonts w:hint="eastAsia"/>
        </w:rPr>
        <w:t>людей</w:t>
      </w:r>
      <w:r>
        <w:t></w:t>
      </w:r>
      <w:r>
        <w:t></w:t>
      </w:r>
      <w:r>
        <w:rPr>
          <w:rFonts w:hint="eastAsia"/>
        </w:rPr>
        <w:t>ч</w:t>
      </w:r>
      <w:r>
        <w:t></w:t>
      </w:r>
      <w:r>
        <w:t></w:t>
      </w:r>
      <w:r>
        <w:t></w:t>
      </w:r>
      <w:r>
        <w:rPr>
          <w:rFonts w:hint="eastAsia"/>
        </w:rPr>
        <w:t>ст</w:t>
      </w:r>
      <w:r>
        <w:t></w:t>
      </w:r>
      <w:r>
        <w:t></w:t>
      </w:r>
      <w:r>
        <w:t></w:t>
      </w:r>
      <w:r>
        <w:t></w:t>
      </w:r>
      <w:r>
        <w:t></w:t>
      </w:r>
      <w:r>
        <w:rPr>
          <w:rFonts w:hint="eastAsia"/>
        </w:rPr>
        <w:t>Конституцп</w:t>
      </w:r>
      <w:r>
        <w:t></w:t>
      </w:r>
      <w:r>
        <w:rPr>
          <w:rFonts w:hint="eastAsia"/>
        </w:rPr>
        <w:t>Укра</w:t>
      </w:r>
      <w:r>
        <w:t></w:t>
      </w:r>
      <w:r>
        <w:rPr>
          <w:rFonts w:hint="eastAsia"/>
        </w:rPr>
        <w:t>ни</w:t>
      </w:r>
      <w:r>
        <w:t></w:t>
      </w:r>
      <w:r>
        <w:t></w:t>
      </w:r>
      <w:r>
        <w:t></w:t>
      </w:r>
      <w:r>
        <w:rPr>
          <w:rFonts w:hint="eastAsia"/>
        </w:rPr>
        <w:t>Цими</w:t>
      </w:r>
      <w:r>
        <w:t></w:t>
      </w:r>
      <w:r>
        <w:rPr>
          <w:rFonts w:hint="eastAsia"/>
        </w:rPr>
        <w:t>положеннями</w:t>
      </w:r>
      <w:r>
        <w:t></w:t>
      </w:r>
      <w:r>
        <w:rPr>
          <w:rFonts w:hint="eastAsia"/>
        </w:rPr>
        <w:t>унормовуються</w:t>
      </w:r>
      <w:r>
        <w:t></w:t>
      </w:r>
      <w:r>
        <w:rPr>
          <w:rFonts w:hint="eastAsia"/>
        </w:rPr>
        <w:t>межУ</w:t>
      </w:r>
      <w:r>
        <w:t></w:t>
      </w:r>
      <w:r>
        <w:rPr>
          <w:rFonts w:hint="eastAsia"/>
        </w:rPr>
        <w:t>втручання</w:t>
      </w:r>
      <w:r>
        <w:t></w:t>
      </w:r>
      <w:r>
        <w:rPr>
          <w:rFonts w:hint="eastAsia"/>
        </w:rPr>
        <w:t>держави</w:t>
      </w:r>
      <w:r>
        <w:t></w:t>
      </w:r>
      <w:r>
        <w:rPr>
          <w:rFonts w:hint="eastAsia"/>
        </w:rPr>
        <w:t>в</w:t>
      </w:r>
      <w:r>
        <w:t></w:t>
      </w:r>
      <w:r>
        <w:rPr>
          <w:rFonts w:hint="eastAsia"/>
        </w:rPr>
        <w:t>реалУзацш</w:t>
      </w:r>
      <w:r>
        <w:t></w:t>
      </w:r>
      <w:r>
        <w:rPr>
          <w:rFonts w:hint="eastAsia"/>
        </w:rPr>
        <w:t>права</w:t>
      </w:r>
      <w:r>
        <w:t></w:t>
      </w:r>
      <w:r>
        <w:rPr>
          <w:rFonts w:hint="eastAsia"/>
        </w:rPr>
        <w:t>на</w:t>
      </w:r>
      <w:r>
        <w:t></w:t>
      </w:r>
      <w:r>
        <w:rPr>
          <w:rFonts w:hint="eastAsia"/>
        </w:rPr>
        <w:t>свободу</w:t>
      </w:r>
      <w:r>
        <w:t></w:t>
      </w:r>
      <w:r>
        <w:rPr>
          <w:rFonts w:hint="eastAsia"/>
        </w:rPr>
        <w:t>об’еднання</w:t>
      </w:r>
      <w:r>
        <w:t></w:t>
      </w:r>
    </w:p>
    <w:p w:rsidR="00DB1CEA" w:rsidRDefault="00DB1CEA" w:rsidP="00DB1CEA">
      <w:r>
        <w:rPr>
          <w:rFonts w:hint="eastAsia"/>
        </w:rPr>
        <w:t>Загалом</w:t>
      </w:r>
      <w:r>
        <w:t></w:t>
      </w:r>
      <w:r>
        <w:rPr>
          <w:rFonts w:hint="eastAsia"/>
        </w:rPr>
        <w:t>можна</w:t>
      </w:r>
      <w:r>
        <w:t></w:t>
      </w:r>
      <w:r>
        <w:rPr>
          <w:rFonts w:hint="eastAsia"/>
        </w:rPr>
        <w:t>виокремити</w:t>
      </w:r>
      <w:r>
        <w:t></w:t>
      </w:r>
      <w:r>
        <w:rPr>
          <w:rFonts w:hint="eastAsia"/>
        </w:rPr>
        <w:t>таю</w:t>
      </w:r>
      <w:r>
        <w:t></w:t>
      </w:r>
      <w:r>
        <w:rPr>
          <w:rFonts w:hint="eastAsia"/>
        </w:rPr>
        <w:t>принципи</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t></w:t>
      </w:r>
      <w:r>
        <w:rPr>
          <w:rFonts w:hint="eastAsia"/>
        </w:rPr>
        <w:t>сощальне</w:t>
      </w:r>
      <w:r>
        <w:t></w:t>
      </w:r>
      <w:r>
        <w:rPr>
          <w:rFonts w:hint="eastAsia"/>
        </w:rPr>
        <w:t>партнерство</w:t>
      </w:r>
      <w:r>
        <w:t></w:t>
      </w:r>
      <w:r>
        <w:t></w:t>
      </w:r>
      <w:r>
        <w:rPr>
          <w:rFonts w:hint="eastAsia"/>
        </w:rPr>
        <w:t>забезпечення</w:t>
      </w:r>
      <w:r>
        <w:t></w:t>
      </w:r>
      <w:r>
        <w:rPr>
          <w:rFonts w:hint="eastAsia"/>
        </w:rPr>
        <w:t>державою</w:t>
      </w:r>
      <w:r>
        <w:t></w:t>
      </w:r>
      <w:r>
        <w:rPr>
          <w:rFonts w:hint="eastAsia"/>
        </w:rPr>
        <w:t>рУвних</w:t>
      </w:r>
      <w:r>
        <w:t></w:t>
      </w:r>
      <w:r>
        <w:rPr>
          <w:rFonts w:hint="eastAsia"/>
        </w:rPr>
        <w:t>можливостей</w:t>
      </w:r>
      <w:r>
        <w:t></w:t>
      </w:r>
      <w:r>
        <w:rPr>
          <w:rFonts w:hint="eastAsia"/>
        </w:rPr>
        <w:t>громадським</w:t>
      </w:r>
      <w:r>
        <w:t></w:t>
      </w:r>
      <w:r>
        <w:rPr>
          <w:rFonts w:hint="eastAsia"/>
        </w:rPr>
        <w:t>об’еднанням</w:t>
      </w:r>
      <w:r>
        <w:t></w:t>
      </w:r>
      <w:r>
        <w:rPr>
          <w:rFonts w:hint="eastAsia"/>
        </w:rPr>
        <w:t>у</w:t>
      </w:r>
      <w:r>
        <w:t></w:t>
      </w:r>
      <w:r>
        <w:rPr>
          <w:rFonts w:hint="eastAsia"/>
        </w:rPr>
        <w:t>контролУ</w:t>
      </w:r>
      <w:r>
        <w:t></w:t>
      </w:r>
      <w:r>
        <w:rPr>
          <w:rFonts w:hint="eastAsia"/>
        </w:rPr>
        <w:t>за</w:t>
      </w:r>
      <w:r>
        <w:t></w:t>
      </w:r>
      <w:r>
        <w:rPr>
          <w:rFonts w:hint="eastAsia"/>
        </w:rPr>
        <w:t>дУяльнютю</w:t>
      </w:r>
      <w:r>
        <w:t></w:t>
      </w:r>
      <w:r>
        <w:rPr>
          <w:rFonts w:hint="eastAsia"/>
        </w:rPr>
        <w:t>держави</w:t>
      </w:r>
      <w:r>
        <w:t></w:t>
      </w:r>
      <w:r>
        <w:rPr>
          <w:rFonts w:hint="eastAsia"/>
        </w:rPr>
        <w:t>та</w:t>
      </w:r>
      <w:r>
        <w:t></w:t>
      </w:r>
      <w:r>
        <w:t></w:t>
      </w:r>
      <w:r>
        <w:t></w:t>
      </w:r>
      <w:r>
        <w:t></w:t>
      </w:r>
      <w:r>
        <w:rPr>
          <w:rFonts w:hint="eastAsia"/>
        </w:rPr>
        <w:t>оргашв</w:t>
      </w:r>
      <w:r>
        <w:t></w:t>
      </w:r>
      <w:r>
        <w:t></w:t>
      </w:r>
      <w:r>
        <w:rPr>
          <w:rFonts w:hint="eastAsia"/>
        </w:rPr>
        <w:t>взаемна</w:t>
      </w:r>
      <w:r>
        <w:t></w:t>
      </w:r>
      <w:r>
        <w:rPr>
          <w:rFonts w:hint="eastAsia"/>
        </w:rPr>
        <w:t>вудповщальнють</w:t>
      </w:r>
      <w:r>
        <w:t></w:t>
      </w:r>
      <w:r>
        <w:t></w:t>
      </w:r>
      <w:r>
        <w:rPr>
          <w:rFonts w:hint="eastAsia"/>
        </w:rPr>
        <w:t>вщкритють</w:t>
      </w:r>
      <w:r>
        <w:t></w:t>
      </w:r>
      <w:r>
        <w:rPr>
          <w:rFonts w:hint="eastAsia"/>
        </w:rPr>
        <w:t>та</w:t>
      </w:r>
      <w:r>
        <w:t></w:t>
      </w:r>
      <w:r>
        <w:rPr>
          <w:rFonts w:hint="eastAsia"/>
        </w:rPr>
        <w:t>прозорють</w:t>
      </w:r>
      <w:r>
        <w:t></w:t>
      </w:r>
      <w:r>
        <w:rPr>
          <w:rFonts w:hint="eastAsia"/>
        </w:rPr>
        <w:t>у</w:t>
      </w:r>
      <w:r>
        <w:t></w:t>
      </w:r>
      <w:r>
        <w:rPr>
          <w:rFonts w:hint="eastAsia"/>
        </w:rPr>
        <w:t>прийнятл</w:t>
      </w:r>
      <w:r>
        <w:t></w:t>
      </w:r>
      <w:r>
        <w:rPr>
          <w:rFonts w:hint="eastAsia"/>
        </w:rPr>
        <w:t>ршень</w:t>
      </w:r>
      <w:r>
        <w:t></w:t>
      </w:r>
      <w:r>
        <w:t></w:t>
      </w:r>
      <w:r>
        <w:rPr>
          <w:rFonts w:hint="eastAsia"/>
        </w:rPr>
        <w:t>отримання</w:t>
      </w:r>
      <w:r>
        <w:t></w:t>
      </w:r>
      <w:r>
        <w:rPr>
          <w:rFonts w:hint="eastAsia"/>
        </w:rPr>
        <w:t>шформацп</w:t>
      </w:r>
      <w:r>
        <w:t></w:t>
      </w:r>
      <w:r>
        <w:rPr>
          <w:rFonts w:hint="eastAsia"/>
        </w:rPr>
        <w:t>про</w:t>
      </w:r>
      <w:r>
        <w:t></w:t>
      </w:r>
      <w:r>
        <w:rPr>
          <w:rFonts w:hint="eastAsia"/>
        </w:rPr>
        <w:t>дУяльнють</w:t>
      </w:r>
      <w:r>
        <w:t></w:t>
      </w:r>
      <w:r>
        <w:t></w:t>
      </w:r>
      <w:r>
        <w:rPr>
          <w:rFonts w:hint="eastAsia"/>
        </w:rPr>
        <w:t>невтручання</w:t>
      </w:r>
      <w:r>
        <w:t></w:t>
      </w:r>
      <w:r>
        <w:rPr>
          <w:rFonts w:hint="eastAsia"/>
        </w:rPr>
        <w:t>оргашв</w:t>
      </w:r>
      <w:r>
        <w:t></w:t>
      </w:r>
      <w:r>
        <w:rPr>
          <w:rFonts w:hint="eastAsia"/>
        </w:rPr>
        <w:t>державно</w:t>
      </w:r>
      <w:r>
        <w:t></w:t>
      </w:r>
      <w:r>
        <w:t></w:t>
      </w:r>
      <w:r>
        <w:rPr>
          <w:rFonts w:hint="eastAsia"/>
        </w:rPr>
        <w:t>влади</w:t>
      </w:r>
      <w:r>
        <w:t></w:t>
      </w:r>
      <w:r>
        <w:rPr>
          <w:rFonts w:hint="eastAsia"/>
        </w:rPr>
        <w:t>у</w:t>
      </w:r>
      <w:r>
        <w:t></w:t>
      </w:r>
      <w:r>
        <w:rPr>
          <w:rFonts w:hint="eastAsia"/>
        </w:rPr>
        <w:t>дУяльнють</w:t>
      </w:r>
      <w:r>
        <w:t></w:t>
      </w:r>
      <w:r>
        <w:rPr>
          <w:rFonts w:hint="eastAsia"/>
        </w:rPr>
        <w:t>громадських</w:t>
      </w:r>
      <w:r>
        <w:t></w:t>
      </w:r>
      <w:r>
        <w:rPr>
          <w:rFonts w:hint="eastAsia"/>
        </w:rPr>
        <w:t>об’еднань</w:t>
      </w:r>
      <w:r>
        <w:t></w:t>
      </w:r>
      <w:r>
        <w:t></w:t>
      </w:r>
      <w:r>
        <w:rPr>
          <w:rFonts w:hint="eastAsia"/>
        </w:rPr>
        <w:t>визнання</w:t>
      </w:r>
      <w:r>
        <w:t></w:t>
      </w:r>
      <w:r>
        <w:rPr>
          <w:rFonts w:hint="eastAsia"/>
        </w:rPr>
        <w:t>органами</w:t>
      </w:r>
      <w:r>
        <w:t></w:t>
      </w:r>
      <w:r>
        <w:rPr>
          <w:rFonts w:hint="eastAsia"/>
        </w:rPr>
        <w:t>державно</w:t>
      </w:r>
      <w:r>
        <w:t></w:t>
      </w:r>
      <w:r>
        <w:t></w:t>
      </w:r>
      <w:r>
        <w:rPr>
          <w:rFonts w:hint="eastAsia"/>
        </w:rPr>
        <w:t>влади</w:t>
      </w:r>
      <w:r>
        <w:t></w:t>
      </w:r>
      <w:r>
        <w:rPr>
          <w:rFonts w:hint="eastAsia"/>
        </w:rPr>
        <w:t>рУзних</w:t>
      </w:r>
      <w:r>
        <w:t></w:t>
      </w:r>
      <w:r>
        <w:rPr>
          <w:rFonts w:hint="eastAsia"/>
        </w:rPr>
        <w:t>видУв</w:t>
      </w:r>
      <w:r>
        <w:t></w:t>
      </w:r>
      <w:r>
        <w:rPr>
          <w:rFonts w:hint="eastAsia"/>
        </w:rPr>
        <w:t>дУяльност</w:t>
      </w:r>
      <w:r>
        <w:t></w:t>
      </w:r>
      <w:r>
        <w:rPr>
          <w:rFonts w:hint="eastAsia"/>
        </w:rPr>
        <w:t>громадських</w:t>
      </w:r>
      <w:r>
        <w:t></w:t>
      </w:r>
      <w:r>
        <w:rPr>
          <w:rFonts w:hint="eastAsia"/>
        </w:rPr>
        <w:t>об’еднань</w:t>
      </w:r>
      <w:r>
        <w:t></w:t>
      </w:r>
      <w:r>
        <w:t></w:t>
      </w:r>
      <w:r>
        <w:rPr>
          <w:rFonts w:hint="eastAsia"/>
        </w:rPr>
        <w:t>пгдвищення</w:t>
      </w:r>
      <w:r>
        <w:t></w:t>
      </w:r>
      <w:r>
        <w:rPr>
          <w:rFonts w:hint="eastAsia"/>
        </w:rPr>
        <w:t>ефективност</w:t>
      </w:r>
      <w:r>
        <w:t></w:t>
      </w:r>
      <w:r>
        <w:rPr>
          <w:rFonts w:hint="eastAsia"/>
        </w:rPr>
        <w:t>процесу</w:t>
      </w:r>
      <w:r>
        <w:t></w:t>
      </w:r>
      <w:r>
        <w:rPr>
          <w:rFonts w:hint="eastAsia"/>
        </w:rPr>
        <w:t>тако</w:t>
      </w:r>
      <w:r>
        <w:t></w:t>
      </w:r>
      <w:r>
        <w:t></w:t>
      </w:r>
      <w:r>
        <w:rPr>
          <w:rFonts w:hint="eastAsia"/>
        </w:rPr>
        <w:t>взаемодп</w:t>
      </w:r>
      <w:r>
        <w:t></w:t>
      </w:r>
    </w:p>
    <w:p w:rsidR="00DB1CEA" w:rsidRDefault="00DB1CEA" w:rsidP="00DB1CEA">
      <w:r>
        <w:t></w:t>
      </w:r>
      <w:r>
        <w:t></w:t>
      </w:r>
      <w:r>
        <w:tab/>
      </w:r>
      <w:r>
        <w:rPr>
          <w:rFonts w:hint="eastAsia"/>
        </w:rPr>
        <w:t>На</w:t>
      </w:r>
      <w:r>
        <w:t></w:t>
      </w:r>
      <w:r>
        <w:rPr>
          <w:rFonts w:hint="eastAsia"/>
        </w:rPr>
        <w:t>основУ</w:t>
      </w:r>
      <w:r>
        <w:t></w:t>
      </w:r>
      <w:r>
        <w:rPr>
          <w:rFonts w:hint="eastAsia"/>
        </w:rPr>
        <w:t>порУвняльно</w:t>
      </w:r>
      <w:r>
        <w:t></w:t>
      </w:r>
      <w:r>
        <w:rPr>
          <w:rFonts w:hint="eastAsia"/>
        </w:rPr>
        <w:t>правового</w:t>
      </w:r>
      <w:r>
        <w:t></w:t>
      </w:r>
      <w:r>
        <w:rPr>
          <w:rFonts w:hint="eastAsia"/>
        </w:rPr>
        <w:t>аналУзу</w:t>
      </w:r>
      <w:r>
        <w:t></w:t>
      </w:r>
      <w:r>
        <w:rPr>
          <w:rFonts w:hint="eastAsia"/>
        </w:rPr>
        <w:t>Закону</w:t>
      </w:r>
      <w:r>
        <w:t></w:t>
      </w:r>
      <w:r>
        <w:rPr>
          <w:rFonts w:hint="eastAsia"/>
        </w:rPr>
        <w:t>Укра</w:t>
      </w:r>
      <w:r>
        <w:t></w:t>
      </w:r>
      <w:r>
        <w:rPr>
          <w:rFonts w:hint="eastAsia"/>
        </w:rPr>
        <w:t>ни</w:t>
      </w:r>
      <w:r>
        <w:t></w:t>
      </w:r>
      <w:r>
        <w:t></w:t>
      </w:r>
      <w:r>
        <w:rPr>
          <w:rFonts w:hint="eastAsia"/>
        </w:rPr>
        <w:t>Про</w:t>
      </w:r>
      <w:r>
        <w:t></w:t>
      </w:r>
      <w:r>
        <w:rPr>
          <w:rFonts w:hint="eastAsia"/>
        </w:rPr>
        <w:t>об’еднання</w:t>
      </w:r>
      <w:r>
        <w:t></w:t>
      </w:r>
      <w:r>
        <w:rPr>
          <w:rFonts w:hint="eastAsia"/>
        </w:rPr>
        <w:t>громадян</w:t>
      </w:r>
      <w:r>
        <w:t></w:t>
      </w:r>
      <w:r>
        <w:t></w:t>
      </w:r>
      <w:r>
        <w:rPr>
          <w:rFonts w:hint="eastAsia"/>
        </w:rPr>
        <w:t>вуд</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втратив</w:t>
      </w:r>
      <w:r>
        <w:t></w:t>
      </w:r>
      <w:r>
        <w:rPr>
          <w:rFonts w:hint="eastAsia"/>
        </w:rPr>
        <w:t>юридичну</w:t>
      </w:r>
      <w:r>
        <w:t></w:t>
      </w:r>
      <w:r>
        <w:rPr>
          <w:rFonts w:hint="eastAsia"/>
        </w:rPr>
        <w:t>силу</w:t>
      </w:r>
      <w:r>
        <w:t></w:t>
      </w:r>
      <w:r>
        <w:t></w:t>
      </w:r>
      <w:r>
        <w:rPr>
          <w:rFonts w:hint="eastAsia"/>
        </w:rPr>
        <w:t>та</w:t>
      </w:r>
      <w:r>
        <w:t></w:t>
      </w:r>
      <w:r>
        <w:rPr>
          <w:rFonts w:hint="eastAsia"/>
        </w:rPr>
        <w:t>Закону</w:t>
      </w:r>
      <w:r>
        <w:t></w:t>
      </w:r>
      <w:r>
        <w:rPr>
          <w:rFonts w:hint="eastAsia"/>
        </w:rPr>
        <w:t>Укра</w:t>
      </w:r>
      <w:r>
        <w:t></w:t>
      </w:r>
      <w:r>
        <w:rPr>
          <w:rFonts w:hint="eastAsia"/>
        </w:rPr>
        <w:t>ни</w:t>
      </w:r>
      <w:r>
        <w:t></w:t>
      </w:r>
      <w:r>
        <w:t></w:t>
      </w:r>
      <w:r>
        <w:rPr>
          <w:rFonts w:hint="eastAsia"/>
        </w:rPr>
        <w:t>Про</w:t>
      </w:r>
      <w:r>
        <w:t></w:t>
      </w:r>
      <w:r>
        <w:rPr>
          <w:rFonts w:hint="eastAsia"/>
        </w:rPr>
        <w:t>громадсью</w:t>
      </w:r>
      <w:r>
        <w:t></w:t>
      </w:r>
      <w:r>
        <w:rPr>
          <w:rFonts w:hint="eastAsia"/>
        </w:rPr>
        <w:t>об’еднання</w:t>
      </w:r>
      <w:r>
        <w:t></w:t>
      </w:r>
      <w:r>
        <w:t></w:t>
      </w:r>
      <w:r>
        <w:rPr>
          <w:rFonts w:hint="eastAsia"/>
        </w:rPr>
        <w:t>вщ</w:t>
      </w:r>
      <w:r>
        <w:t></w:t>
      </w:r>
      <w:r>
        <w:t></w:t>
      </w:r>
      <w:r>
        <w:t></w:t>
      </w:r>
      <w:r>
        <w:t></w:t>
      </w:r>
      <w:r>
        <w:rPr>
          <w:rFonts w:hint="eastAsia"/>
        </w:rPr>
        <w:t>березня</w:t>
      </w:r>
      <w:r>
        <w:t></w:t>
      </w:r>
      <w:r>
        <w:t></w:t>
      </w:r>
      <w:r>
        <w:t></w:t>
      </w:r>
      <w:r>
        <w:t></w:t>
      </w:r>
      <w:r>
        <w:t></w:t>
      </w:r>
      <w:r>
        <w:t></w:t>
      </w:r>
      <w:r>
        <w:rPr>
          <w:rFonts w:hint="eastAsia"/>
        </w:rPr>
        <w:t>року</w:t>
      </w:r>
      <w:r>
        <w:t></w:t>
      </w:r>
      <w:r>
        <w:rPr>
          <w:rFonts w:hint="eastAsia"/>
        </w:rPr>
        <w:t>№</w:t>
      </w:r>
      <w:r>
        <w:t></w:t>
      </w:r>
      <w:r>
        <w:t></w:t>
      </w:r>
      <w:r>
        <w:t></w:t>
      </w:r>
      <w:r>
        <w:t></w:t>
      </w:r>
      <w:r>
        <w:t></w:t>
      </w:r>
      <w:r>
        <w:t></w:t>
      </w:r>
      <w:r>
        <w:t></w:t>
      </w:r>
      <w:r>
        <w:t></w:t>
      </w:r>
      <w:r>
        <w:t></w:t>
      </w:r>
      <w:r>
        <w:t></w:t>
      </w:r>
      <w:r>
        <w:rPr>
          <w:rFonts w:hint="eastAsia"/>
        </w:rPr>
        <w:t>зУ</w:t>
      </w:r>
      <w:r>
        <w:t></w:t>
      </w:r>
      <w:r>
        <w:rPr>
          <w:rFonts w:hint="eastAsia"/>
        </w:rPr>
        <w:t>змшами</w:t>
      </w:r>
      <w:r>
        <w:t></w:t>
      </w:r>
      <w:r>
        <w:t></w:t>
      </w:r>
      <w:r>
        <w:t></w:t>
      </w:r>
      <w:r>
        <w:rPr>
          <w:rFonts w:hint="eastAsia"/>
        </w:rPr>
        <w:t>доповненнями</w:t>
      </w:r>
      <w:r>
        <w:t></w:t>
      </w:r>
      <w:r>
        <w:t></w:t>
      </w:r>
      <w:r>
        <w:rPr>
          <w:rFonts w:hint="eastAsia"/>
        </w:rPr>
        <w:t>можна</w:t>
      </w:r>
      <w:r>
        <w:t></w:t>
      </w:r>
      <w:r>
        <w:rPr>
          <w:rFonts w:hint="eastAsia"/>
        </w:rPr>
        <w:t>стверджувати</w:t>
      </w:r>
      <w:r>
        <w:t></w:t>
      </w:r>
      <w:r>
        <w:t></w:t>
      </w:r>
      <w:r>
        <w:rPr>
          <w:rFonts w:hint="eastAsia"/>
        </w:rPr>
        <w:t>що</w:t>
      </w:r>
      <w:r>
        <w:t></w:t>
      </w:r>
      <w:r>
        <w:rPr>
          <w:rFonts w:hint="eastAsia"/>
        </w:rPr>
        <w:t>останнш</w:t>
      </w:r>
      <w:r>
        <w:t></w:t>
      </w:r>
      <w:r>
        <w:rPr>
          <w:rFonts w:hint="eastAsia"/>
        </w:rPr>
        <w:t>в</w:t>
      </w:r>
      <w:r>
        <w:t></w:t>
      </w:r>
      <w:r>
        <w:rPr>
          <w:rFonts w:hint="eastAsia"/>
        </w:rPr>
        <w:t>цшому</w:t>
      </w:r>
      <w:r>
        <w:t></w:t>
      </w:r>
      <w:r>
        <w:rPr>
          <w:rFonts w:hint="eastAsia"/>
        </w:rPr>
        <w:t>змшив</w:t>
      </w:r>
      <w:r>
        <w:t></w:t>
      </w:r>
      <w:r>
        <w:rPr>
          <w:rFonts w:hint="eastAsia"/>
        </w:rPr>
        <w:t>концептуальш</w:t>
      </w:r>
      <w:r>
        <w:t></w:t>
      </w:r>
      <w:r>
        <w:rPr>
          <w:rFonts w:hint="eastAsia"/>
        </w:rPr>
        <w:t>засади</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t></w:t>
      </w:r>
      <w:r>
        <w:rPr>
          <w:rFonts w:hint="eastAsia"/>
        </w:rPr>
        <w:t>надавши</w:t>
      </w:r>
      <w:r>
        <w:t></w:t>
      </w:r>
      <w:r>
        <w:t></w:t>
      </w:r>
      <w:r>
        <w:rPr>
          <w:rFonts w:hint="eastAsia"/>
        </w:rPr>
        <w:t>м</w:t>
      </w:r>
      <w:r>
        <w:t></w:t>
      </w:r>
      <w:r>
        <w:rPr>
          <w:rFonts w:hint="eastAsia"/>
        </w:rPr>
        <w:t>бшьше</w:t>
      </w:r>
      <w:r>
        <w:t></w:t>
      </w:r>
      <w:r>
        <w:rPr>
          <w:rFonts w:hint="eastAsia"/>
        </w:rPr>
        <w:t>можливостей</w:t>
      </w:r>
      <w:r>
        <w:t></w:t>
      </w:r>
      <w:r>
        <w:rPr>
          <w:rFonts w:hint="eastAsia"/>
        </w:rPr>
        <w:t>для</w:t>
      </w:r>
      <w:r>
        <w:t></w:t>
      </w:r>
      <w:r>
        <w:rPr>
          <w:rFonts w:hint="eastAsia"/>
        </w:rPr>
        <w:t>дУяльност</w:t>
      </w:r>
      <w:r>
        <w:t></w:t>
      </w:r>
      <w:r>
        <w:rPr>
          <w:rFonts w:hint="eastAsia"/>
        </w:rPr>
        <w:t>та</w:t>
      </w:r>
      <w:r>
        <w:t></w:t>
      </w:r>
      <w:r>
        <w:rPr>
          <w:rFonts w:hint="eastAsia"/>
        </w:rPr>
        <w:t>ввУвши</w:t>
      </w:r>
      <w:r>
        <w:t></w:t>
      </w:r>
      <w:r>
        <w:rPr>
          <w:rFonts w:hint="eastAsia"/>
        </w:rPr>
        <w:t>новУ</w:t>
      </w:r>
      <w:r>
        <w:t></w:t>
      </w:r>
      <w:r>
        <w:rPr>
          <w:rFonts w:hint="eastAsia"/>
        </w:rPr>
        <w:t>стандарти</w:t>
      </w:r>
      <w:r>
        <w:t></w:t>
      </w:r>
      <w:r>
        <w:rPr>
          <w:rFonts w:hint="eastAsia"/>
        </w:rPr>
        <w:t>утворення</w:t>
      </w:r>
      <w:r>
        <w:t></w:t>
      </w:r>
      <w:r>
        <w:rPr>
          <w:rFonts w:hint="eastAsia"/>
        </w:rPr>
        <w:t>об’еднань</w:t>
      </w:r>
      <w:r>
        <w:t></w:t>
      </w:r>
      <w:r>
        <w:t></w:t>
      </w:r>
      <w:r>
        <w:rPr>
          <w:rFonts w:hint="eastAsia"/>
        </w:rPr>
        <w:t>Чинний</w:t>
      </w:r>
      <w:r>
        <w:t></w:t>
      </w:r>
      <w:r>
        <w:rPr>
          <w:rFonts w:hint="eastAsia"/>
        </w:rPr>
        <w:t>Закон</w:t>
      </w:r>
      <w:r>
        <w:t></w:t>
      </w:r>
      <w:r>
        <w:rPr>
          <w:rFonts w:hint="eastAsia"/>
        </w:rPr>
        <w:t>Укра</w:t>
      </w:r>
      <w:r>
        <w:t></w:t>
      </w:r>
      <w:r>
        <w:rPr>
          <w:rFonts w:hint="eastAsia"/>
        </w:rPr>
        <w:t>ни</w:t>
      </w:r>
      <w:r>
        <w:t></w:t>
      </w:r>
      <w:r>
        <w:t></w:t>
      </w:r>
      <w:r>
        <w:rPr>
          <w:rFonts w:hint="eastAsia"/>
        </w:rPr>
        <w:t>Про</w:t>
      </w:r>
      <w:r>
        <w:t></w:t>
      </w:r>
      <w:r>
        <w:rPr>
          <w:rFonts w:hint="eastAsia"/>
        </w:rPr>
        <w:t>громадсью</w:t>
      </w:r>
      <w:r>
        <w:t></w:t>
      </w:r>
      <w:r>
        <w:rPr>
          <w:rFonts w:hint="eastAsia"/>
        </w:rPr>
        <w:t>об’еднання</w:t>
      </w:r>
      <w:r>
        <w:t></w:t>
      </w:r>
      <w:r>
        <w:t></w:t>
      </w:r>
      <w:r>
        <w:rPr>
          <w:rFonts w:hint="eastAsia"/>
        </w:rPr>
        <w:t>вудповгдае</w:t>
      </w:r>
      <w:r>
        <w:t></w:t>
      </w:r>
      <w:r>
        <w:rPr>
          <w:rFonts w:hint="eastAsia"/>
        </w:rPr>
        <w:t>европейським</w:t>
      </w:r>
      <w:r>
        <w:t></w:t>
      </w:r>
      <w:r>
        <w:rPr>
          <w:rFonts w:hint="eastAsia"/>
        </w:rPr>
        <w:t>стандартам</w:t>
      </w:r>
      <w:r>
        <w:t></w:t>
      </w:r>
      <w:r>
        <w:rPr>
          <w:rFonts w:hint="eastAsia"/>
        </w:rPr>
        <w:t>в</w:t>
      </w:r>
      <w:r>
        <w:t></w:t>
      </w:r>
      <w:r>
        <w:rPr>
          <w:rFonts w:hint="eastAsia"/>
        </w:rPr>
        <w:t>цш</w:t>
      </w:r>
      <w:r>
        <w:t></w:t>
      </w:r>
      <w:r>
        <w:rPr>
          <w:rFonts w:hint="eastAsia"/>
        </w:rPr>
        <w:t>сферу</w:t>
      </w:r>
      <w:r>
        <w:t></w:t>
      </w:r>
      <w:r>
        <w:rPr>
          <w:rFonts w:hint="eastAsia"/>
        </w:rPr>
        <w:t>ВГдповудно</w:t>
      </w:r>
      <w:r>
        <w:t></w:t>
      </w:r>
      <w:r>
        <w:rPr>
          <w:rFonts w:hint="eastAsia"/>
        </w:rPr>
        <w:t>до</w:t>
      </w:r>
      <w:r>
        <w:t></w:t>
      </w:r>
      <w:r>
        <w:rPr>
          <w:rFonts w:hint="eastAsia"/>
        </w:rPr>
        <w:t>нього</w:t>
      </w:r>
      <w:r>
        <w:t></w:t>
      </w:r>
      <w:r>
        <w:rPr>
          <w:rFonts w:hint="eastAsia"/>
        </w:rPr>
        <w:t>громадсью</w:t>
      </w:r>
      <w:r>
        <w:t></w:t>
      </w:r>
      <w:r>
        <w:rPr>
          <w:rFonts w:hint="eastAsia"/>
        </w:rPr>
        <w:t>об’еднання</w:t>
      </w:r>
      <w:r>
        <w:t></w:t>
      </w:r>
      <w:r>
        <w:t></w:t>
      </w:r>
      <w:r>
        <w:t></w:t>
      </w:r>
      <w:r>
        <w:rPr>
          <w:rFonts w:hint="eastAsia"/>
        </w:rPr>
        <w:t>це</w:t>
      </w:r>
      <w:r>
        <w:t></w:t>
      </w:r>
      <w:r>
        <w:rPr>
          <w:rFonts w:hint="eastAsia"/>
        </w:rPr>
        <w:lastRenderedPageBreak/>
        <w:t>об’еднання</w:t>
      </w:r>
      <w:r>
        <w:t></w:t>
      </w:r>
      <w:r>
        <w:rPr>
          <w:rFonts w:hint="eastAsia"/>
        </w:rPr>
        <w:t>не</w:t>
      </w:r>
      <w:r>
        <w:t></w:t>
      </w:r>
      <w:r>
        <w:rPr>
          <w:rFonts w:hint="eastAsia"/>
        </w:rPr>
        <w:t>тшьки</w:t>
      </w:r>
      <w:r>
        <w:t></w:t>
      </w:r>
      <w:r>
        <w:rPr>
          <w:rFonts w:hint="eastAsia"/>
        </w:rPr>
        <w:t>фУзичних</w:t>
      </w:r>
      <w:r>
        <w:t></w:t>
      </w:r>
      <w:r>
        <w:rPr>
          <w:rFonts w:hint="eastAsia"/>
        </w:rPr>
        <w:t>ошб</w:t>
      </w:r>
      <w:r>
        <w:t></w:t>
      </w:r>
      <w:r>
        <w:t></w:t>
      </w:r>
      <w:r>
        <w:rPr>
          <w:rFonts w:hint="eastAsia"/>
        </w:rPr>
        <w:t>громадсью</w:t>
      </w:r>
      <w:r>
        <w:t></w:t>
      </w:r>
      <w:r>
        <w:rPr>
          <w:rFonts w:hint="eastAsia"/>
        </w:rPr>
        <w:t>оргашзаци</w:t>
      </w:r>
      <w:r>
        <w:t></w:t>
      </w:r>
      <w:r>
        <w:t></w:t>
      </w:r>
      <w:r>
        <w:t></w:t>
      </w:r>
      <w:r>
        <w:rPr>
          <w:rFonts w:hint="eastAsia"/>
        </w:rPr>
        <w:t>а</w:t>
      </w:r>
      <w:r>
        <w:t></w:t>
      </w:r>
      <w:r>
        <w:rPr>
          <w:rFonts w:hint="eastAsia"/>
        </w:rPr>
        <w:t>й</w:t>
      </w:r>
      <w:r>
        <w:t></w:t>
      </w:r>
      <w:r>
        <w:rPr>
          <w:rFonts w:hint="eastAsia"/>
        </w:rPr>
        <w:t>юридичних</w:t>
      </w:r>
      <w:r>
        <w:t></w:t>
      </w:r>
      <w:r>
        <w:rPr>
          <w:rFonts w:hint="eastAsia"/>
        </w:rPr>
        <w:t>ошб</w:t>
      </w:r>
      <w:r>
        <w:t></w:t>
      </w:r>
      <w:r>
        <w:t></w:t>
      </w:r>
      <w:r>
        <w:rPr>
          <w:rFonts w:hint="eastAsia"/>
        </w:rPr>
        <w:t>громадсью</w:t>
      </w:r>
      <w:r>
        <w:t></w:t>
      </w:r>
      <w:r>
        <w:rPr>
          <w:rFonts w:hint="eastAsia"/>
        </w:rPr>
        <w:t>спшки</w:t>
      </w:r>
      <w:r>
        <w:t></w:t>
      </w:r>
      <w:r>
        <w:t></w:t>
      </w:r>
      <w:r>
        <w:t></w:t>
      </w:r>
      <w:r>
        <w:rPr>
          <w:rFonts w:hint="eastAsia"/>
        </w:rPr>
        <w:t>дУяльнють</w:t>
      </w:r>
      <w:r>
        <w:t></w:t>
      </w:r>
      <w:r>
        <w:rPr>
          <w:rFonts w:hint="eastAsia"/>
        </w:rPr>
        <w:t>не</w:t>
      </w:r>
      <w:r>
        <w:t></w:t>
      </w:r>
      <w:r>
        <w:rPr>
          <w:rFonts w:hint="eastAsia"/>
        </w:rPr>
        <w:t>обмежуеться</w:t>
      </w:r>
      <w:r>
        <w:t></w:t>
      </w:r>
      <w:r>
        <w:rPr>
          <w:rFonts w:hint="eastAsia"/>
        </w:rPr>
        <w:t>територУально</w:t>
      </w:r>
      <w:r>
        <w:t></w:t>
      </w:r>
      <w:r>
        <w:t></w:t>
      </w:r>
      <w:r>
        <w:t></w:t>
      </w:r>
      <w:r>
        <w:rPr>
          <w:rFonts w:hint="eastAsia"/>
        </w:rPr>
        <w:t>може</w:t>
      </w:r>
      <w:r>
        <w:t></w:t>
      </w:r>
      <w:r>
        <w:rPr>
          <w:rFonts w:hint="eastAsia"/>
        </w:rPr>
        <w:t>здшснюватися</w:t>
      </w:r>
      <w:r>
        <w:t></w:t>
      </w:r>
      <w:r>
        <w:rPr>
          <w:rFonts w:hint="eastAsia"/>
        </w:rPr>
        <w:t>по</w:t>
      </w:r>
      <w:r>
        <w:t></w:t>
      </w:r>
      <w:r>
        <w:rPr>
          <w:rFonts w:hint="eastAsia"/>
        </w:rPr>
        <w:t>всш</w:t>
      </w:r>
      <w:r>
        <w:t></w:t>
      </w:r>
      <w:r>
        <w:rPr>
          <w:rFonts w:hint="eastAsia"/>
        </w:rPr>
        <w:t>кра</w:t>
      </w:r>
      <w:r>
        <w:t></w:t>
      </w:r>
      <w:r>
        <w:rPr>
          <w:rFonts w:hint="eastAsia"/>
        </w:rPr>
        <w:t>ш</w:t>
      </w:r>
      <w:r>
        <w:t></w:t>
      </w:r>
      <w:r>
        <w:rPr>
          <w:rFonts w:hint="eastAsia"/>
        </w:rPr>
        <w:t>незалежно</w:t>
      </w:r>
      <w:r>
        <w:t></w:t>
      </w:r>
      <w:r>
        <w:rPr>
          <w:rFonts w:hint="eastAsia"/>
        </w:rPr>
        <w:t>вуд</w:t>
      </w:r>
      <w:r>
        <w:t></w:t>
      </w:r>
      <w:r>
        <w:rPr>
          <w:rFonts w:hint="eastAsia"/>
        </w:rPr>
        <w:t>мюця</w:t>
      </w:r>
      <w:r>
        <w:t></w:t>
      </w:r>
      <w:r>
        <w:rPr>
          <w:rFonts w:hint="eastAsia"/>
        </w:rPr>
        <w:t>реестрацп</w:t>
      </w:r>
      <w:r>
        <w:t></w:t>
      </w:r>
      <w:r>
        <w:t></w:t>
      </w:r>
      <w:r>
        <w:rPr>
          <w:rFonts w:hint="eastAsia"/>
        </w:rPr>
        <w:t>процедура</w:t>
      </w:r>
      <w:r>
        <w:t></w:t>
      </w:r>
      <w:r>
        <w:rPr>
          <w:rFonts w:hint="eastAsia"/>
        </w:rPr>
        <w:t>реестрацп</w:t>
      </w:r>
      <w:r>
        <w:t></w:t>
      </w:r>
      <w:r>
        <w:rPr>
          <w:rFonts w:hint="eastAsia"/>
        </w:rPr>
        <w:t>спрощена</w:t>
      </w:r>
      <w:r>
        <w:t></w:t>
      </w:r>
      <w:r>
        <w:t></w:t>
      </w:r>
      <w:r>
        <w:rPr>
          <w:rFonts w:hint="eastAsia"/>
        </w:rPr>
        <w:t>реестрацшний</w:t>
      </w:r>
      <w:r>
        <w:t></w:t>
      </w:r>
      <w:r>
        <w:rPr>
          <w:rFonts w:hint="eastAsia"/>
        </w:rPr>
        <w:t>збУр</w:t>
      </w:r>
      <w:r>
        <w:t></w:t>
      </w:r>
      <w:r>
        <w:rPr>
          <w:rFonts w:hint="eastAsia"/>
        </w:rPr>
        <w:t>вудсутнш</w:t>
      </w:r>
      <w:r>
        <w:t></w:t>
      </w:r>
      <w:r>
        <w:t></w:t>
      </w:r>
      <w:r>
        <w:rPr>
          <w:rFonts w:hint="eastAsia"/>
        </w:rPr>
        <w:t>плата</w:t>
      </w:r>
      <w:r>
        <w:t></w:t>
      </w:r>
      <w:r>
        <w:rPr>
          <w:rFonts w:hint="eastAsia"/>
        </w:rPr>
        <w:t>справляеться</w:t>
      </w:r>
      <w:r>
        <w:t></w:t>
      </w:r>
      <w:r>
        <w:rPr>
          <w:rFonts w:hint="eastAsia"/>
        </w:rPr>
        <w:t>за</w:t>
      </w:r>
      <w:r>
        <w:t></w:t>
      </w:r>
      <w:r>
        <w:rPr>
          <w:rFonts w:hint="eastAsia"/>
        </w:rPr>
        <w:t>внесення</w:t>
      </w:r>
      <w:r>
        <w:t></w:t>
      </w:r>
      <w:r>
        <w:rPr>
          <w:rFonts w:hint="eastAsia"/>
        </w:rPr>
        <w:t>змш</w:t>
      </w:r>
      <w:r>
        <w:t></w:t>
      </w:r>
      <w:r>
        <w:rPr>
          <w:rFonts w:hint="eastAsia"/>
        </w:rPr>
        <w:t>до</w:t>
      </w:r>
      <w:r>
        <w:t></w:t>
      </w:r>
      <w:r>
        <w:rPr>
          <w:rFonts w:hint="eastAsia"/>
        </w:rPr>
        <w:t>статуту</w:t>
      </w:r>
      <w:r>
        <w:t></w:t>
      </w:r>
      <w:r>
        <w:t></w:t>
      </w:r>
      <w:r>
        <w:rPr>
          <w:rFonts w:hint="eastAsia"/>
        </w:rPr>
        <w:t>видачу</w:t>
      </w:r>
      <w:r>
        <w:t></w:t>
      </w:r>
      <w:r>
        <w:rPr>
          <w:rFonts w:hint="eastAsia"/>
        </w:rPr>
        <w:t>дублшата</w:t>
      </w:r>
      <w:r>
        <w:t></w:t>
      </w:r>
      <w:r>
        <w:t></w:t>
      </w:r>
      <w:r>
        <w:rPr>
          <w:rFonts w:hint="eastAsia"/>
        </w:rPr>
        <w:t>свщоцтво</w:t>
      </w:r>
      <w:r>
        <w:t></w:t>
      </w:r>
      <w:r>
        <w:rPr>
          <w:rFonts w:hint="eastAsia"/>
        </w:rPr>
        <w:t>про</w:t>
      </w:r>
      <w:r>
        <w:t></w:t>
      </w:r>
      <w:r>
        <w:rPr>
          <w:rFonts w:hint="eastAsia"/>
        </w:rPr>
        <w:t>державну</w:t>
      </w:r>
      <w:r>
        <w:t></w:t>
      </w:r>
      <w:r>
        <w:rPr>
          <w:rFonts w:hint="eastAsia"/>
        </w:rPr>
        <w:t>реестращю</w:t>
      </w:r>
      <w:r>
        <w:t></w:t>
      </w:r>
      <w:r>
        <w:rPr>
          <w:rFonts w:hint="eastAsia"/>
        </w:rPr>
        <w:t>скасовано</w:t>
      </w:r>
      <w:r>
        <w:t></w:t>
      </w:r>
      <w:r>
        <w:t></w:t>
      </w:r>
      <w:r>
        <w:rPr>
          <w:rFonts w:hint="eastAsia"/>
        </w:rPr>
        <w:t>заявник</w:t>
      </w:r>
      <w:r>
        <w:t></w:t>
      </w:r>
      <w:r>
        <w:rPr>
          <w:rFonts w:hint="eastAsia"/>
        </w:rPr>
        <w:t>отримуе</w:t>
      </w:r>
      <w:r>
        <w:t></w:t>
      </w:r>
      <w:r>
        <w:rPr>
          <w:rFonts w:hint="eastAsia"/>
        </w:rPr>
        <w:t>виписку</w:t>
      </w:r>
      <w:r>
        <w:t></w:t>
      </w:r>
      <w:r>
        <w:rPr>
          <w:rFonts w:hint="eastAsia"/>
        </w:rPr>
        <w:t>з</w:t>
      </w:r>
      <w:r>
        <w:t></w:t>
      </w:r>
      <w:r>
        <w:rPr>
          <w:rFonts w:hint="eastAsia"/>
        </w:rPr>
        <w:t>вдиного</w:t>
      </w:r>
      <w:r>
        <w:t></w:t>
      </w:r>
      <w:r>
        <w:rPr>
          <w:rFonts w:hint="eastAsia"/>
        </w:rPr>
        <w:t>державного</w:t>
      </w:r>
      <w:r>
        <w:t></w:t>
      </w:r>
      <w:r>
        <w:rPr>
          <w:rFonts w:hint="eastAsia"/>
        </w:rPr>
        <w:t>реестру</w:t>
      </w:r>
      <w:r>
        <w:t></w:t>
      </w:r>
      <w:r>
        <w:t></w:t>
      </w:r>
      <w:r>
        <w:rPr>
          <w:rFonts w:hint="eastAsia"/>
        </w:rPr>
        <w:t>гарантуеться</w:t>
      </w:r>
      <w:r>
        <w:t></w:t>
      </w:r>
      <w:r>
        <w:rPr>
          <w:rFonts w:hint="eastAsia"/>
        </w:rPr>
        <w:t>спрощена</w:t>
      </w:r>
      <w:r>
        <w:t></w:t>
      </w:r>
      <w:r>
        <w:rPr>
          <w:rFonts w:hint="eastAsia"/>
        </w:rPr>
        <w:t>процедура</w:t>
      </w:r>
      <w:r>
        <w:t></w:t>
      </w:r>
      <w:r>
        <w:rPr>
          <w:rFonts w:hint="eastAsia"/>
        </w:rPr>
        <w:t>ведення</w:t>
      </w:r>
      <w:r>
        <w:t></w:t>
      </w:r>
      <w:r>
        <w:rPr>
          <w:rFonts w:hint="eastAsia"/>
        </w:rPr>
        <w:t>громадською</w:t>
      </w:r>
      <w:r>
        <w:t></w:t>
      </w:r>
      <w:r>
        <w:rPr>
          <w:rFonts w:hint="eastAsia"/>
        </w:rPr>
        <w:t>оргашзащею</w:t>
      </w:r>
      <w:r>
        <w:t></w:t>
      </w:r>
      <w:r>
        <w:rPr>
          <w:rFonts w:hint="eastAsia"/>
        </w:rPr>
        <w:t>тдприемницько</w:t>
      </w:r>
      <w:r>
        <w:t></w:t>
      </w:r>
      <w:r>
        <w:t></w:t>
      </w:r>
      <w:r>
        <w:rPr>
          <w:rFonts w:hint="eastAsia"/>
        </w:rPr>
        <w:t>дУяльносл</w:t>
      </w:r>
      <w:r>
        <w:t></w:t>
      </w:r>
      <w:r>
        <w:rPr>
          <w:rFonts w:hint="eastAsia"/>
        </w:rPr>
        <w:t>для</w:t>
      </w:r>
      <w:r>
        <w:t></w:t>
      </w:r>
      <w:r>
        <w:rPr>
          <w:rFonts w:hint="eastAsia"/>
        </w:rPr>
        <w:t>досягнення</w:t>
      </w:r>
      <w:r>
        <w:t></w:t>
      </w:r>
      <w:r>
        <w:rPr>
          <w:rFonts w:hint="eastAsia"/>
        </w:rPr>
        <w:t>статутних</w:t>
      </w:r>
      <w:r>
        <w:t></w:t>
      </w:r>
      <w:r>
        <w:rPr>
          <w:rFonts w:hint="eastAsia"/>
        </w:rPr>
        <w:t>цшей</w:t>
      </w:r>
      <w:r>
        <w:t></w:t>
      </w:r>
      <w:r>
        <w:rPr>
          <w:rFonts w:hint="eastAsia"/>
        </w:rPr>
        <w:t>тощо</w:t>
      </w:r>
      <w:r>
        <w:t></w:t>
      </w:r>
    </w:p>
    <w:p w:rsidR="00DB1CEA" w:rsidRDefault="00DB1CEA" w:rsidP="00DB1CEA">
      <w:r>
        <w:t></w:t>
      </w:r>
      <w:r>
        <w:t></w:t>
      </w:r>
      <w:r>
        <w:tab/>
      </w:r>
      <w:r>
        <w:t></w:t>
      </w:r>
      <w:r>
        <w:rPr>
          <w:rFonts w:hint="eastAsia"/>
        </w:rPr>
        <w:t>Взаемовщносини</w:t>
      </w:r>
      <w:r>
        <w:t></w:t>
      </w:r>
      <w:r>
        <w:rPr>
          <w:rFonts w:hint="eastAsia"/>
        </w:rPr>
        <w:t>громадських</w:t>
      </w:r>
      <w:r>
        <w:t></w:t>
      </w:r>
      <w:r>
        <w:rPr>
          <w:rFonts w:hint="eastAsia"/>
        </w:rPr>
        <w:t>об’еднань</w:t>
      </w:r>
      <w:r>
        <w:t></w:t>
      </w:r>
      <w:r>
        <w:rPr>
          <w:rFonts w:hint="eastAsia"/>
        </w:rPr>
        <w:t>з</w:t>
      </w:r>
      <w:r>
        <w:t></w:t>
      </w:r>
      <w:r>
        <w:rPr>
          <w:rFonts w:hint="eastAsia"/>
        </w:rPr>
        <w:t>державою</w:t>
      </w:r>
      <w:r>
        <w:t></w:t>
      </w:r>
      <w:r>
        <w:rPr>
          <w:rFonts w:hint="eastAsia"/>
        </w:rPr>
        <w:t>за</w:t>
      </w:r>
      <w:r>
        <w:t></w:t>
      </w:r>
      <w:r>
        <w:rPr>
          <w:rFonts w:hint="eastAsia"/>
        </w:rPr>
        <w:t>сво</w:t>
      </w:r>
      <w:r>
        <w:t></w:t>
      </w:r>
      <w:r>
        <w:rPr>
          <w:rFonts w:hint="eastAsia"/>
        </w:rPr>
        <w:t>ми</w:t>
      </w:r>
      <w:r>
        <w:t></w:t>
      </w:r>
      <w:r>
        <w:rPr>
          <w:rFonts w:hint="eastAsia"/>
        </w:rPr>
        <w:t>сутшсними</w:t>
      </w:r>
      <w:r>
        <w:t></w:t>
      </w:r>
      <w:r>
        <w:rPr>
          <w:rFonts w:hint="eastAsia"/>
        </w:rPr>
        <w:t>ознаками</w:t>
      </w:r>
      <w:r>
        <w:t></w:t>
      </w:r>
      <w:r>
        <w:rPr>
          <w:rFonts w:hint="eastAsia"/>
        </w:rPr>
        <w:t>та</w:t>
      </w:r>
      <w:r>
        <w:t></w:t>
      </w:r>
      <w:r>
        <w:rPr>
          <w:rFonts w:hint="eastAsia"/>
        </w:rPr>
        <w:t>природою</w:t>
      </w:r>
      <w:r>
        <w:t></w:t>
      </w:r>
      <w:r>
        <w:rPr>
          <w:rFonts w:hint="eastAsia"/>
        </w:rPr>
        <w:t>носять</w:t>
      </w:r>
      <w:r>
        <w:t></w:t>
      </w:r>
      <w:r>
        <w:t></w:t>
      </w:r>
      <w:r>
        <w:rPr>
          <w:rFonts w:hint="eastAsia"/>
        </w:rPr>
        <w:t>в</w:t>
      </w:r>
      <w:r>
        <w:t></w:t>
      </w:r>
      <w:r>
        <w:rPr>
          <w:rFonts w:hint="eastAsia"/>
        </w:rPr>
        <w:t>переважнш</w:t>
      </w:r>
      <w:r>
        <w:t></w:t>
      </w:r>
      <w:r>
        <w:rPr>
          <w:rFonts w:hint="eastAsia"/>
        </w:rPr>
        <w:t>бшьшостУ</w:t>
      </w:r>
      <w:r>
        <w:t></w:t>
      </w:r>
      <w:r>
        <w:t></w:t>
      </w:r>
      <w:r>
        <w:rPr>
          <w:rFonts w:hint="eastAsia"/>
        </w:rPr>
        <w:t>характер</w:t>
      </w:r>
      <w:r>
        <w:t></w:t>
      </w:r>
      <w:r>
        <w:rPr>
          <w:rFonts w:hint="eastAsia"/>
        </w:rPr>
        <w:t>правових</w:t>
      </w:r>
      <w:r>
        <w:t></w:t>
      </w:r>
      <w:r>
        <w:rPr>
          <w:rFonts w:hint="eastAsia"/>
        </w:rPr>
        <w:t>вщносин</w:t>
      </w:r>
      <w:r>
        <w:t></w:t>
      </w:r>
      <w:r>
        <w:t></w:t>
      </w:r>
      <w:r>
        <w:rPr>
          <w:rFonts w:hint="eastAsia"/>
        </w:rPr>
        <w:t>Вщтак</w:t>
      </w:r>
      <w:r>
        <w:t></w:t>
      </w:r>
      <w:r>
        <w:t></w:t>
      </w:r>
      <w:r>
        <w:rPr>
          <w:rFonts w:hint="eastAsia"/>
        </w:rPr>
        <w:t>даш</w:t>
      </w:r>
      <w:r>
        <w:t></w:t>
      </w:r>
      <w:r>
        <w:rPr>
          <w:rFonts w:hint="eastAsia"/>
        </w:rPr>
        <w:t>взаемовщносини</w:t>
      </w:r>
      <w:r>
        <w:t></w:t>
      </w:r>
      <w:r>
        <w:rPr>
          <w:rFonts w:hint="eastAsia"/>
        </w:rPr>
        <w:t>надшеш</w:t>
      </w:r>
      <w:r>
        <w:t></w:t>
      </w:r>
      <w:r>
        <w:rPr>
          <w:rFonts w:hint="eastAsia"/>
        </w:rPr>
        <w:t>такими</w:t>
      </w:r>
      <w:r>
        <w:t></w:t>
      </w:r>
      <w:r>
        <w:rPr>
          <w:rFonts w:hint="eastAsia"/>
        </w:rPr>
        <w:t>ознаками</w:t>
      </w:r>
      <w:r>
        <w:t></w:t>
      </w:r>
      <w:r>
        <w:t></w:t>
      </w:r>
      <w:r>
        <w:rPr>
          <w:rFonts w:hint="eastAsia"/>
        </w:rPr>
        <w:t>а</w:t>
      </w:r>
      <w:r>
        <w:t></w:t>
      </w:r>
      <w:r>
        <w:t></w:t>
      </w:r>
      <w:r>
        <w:rPr>
          <w:rFonts w:hint="eastAsia"/>
        </w:rPr>
        <w:t>вони</w:t>
      </w:r>
      <w:r>
        <w:t></w:t>
      </w:r>
      <w:r>
        <w:rPr>
          <w:rFonts w:hint="eastAsia"/>
        </w:rPr>
        <w:t>виникають</w:t>
      </w:r>
      <w:r>
        <w:t></w:t>
      </w:r>
      <w:r>
        <w:t></w:t>
      </w:r>
      <w:r>
        <w:rPr>
          <w:rFonts w:hint="eastAsia"/>
        </w:rPr>
        <w:t>змшюються</w:t>
      </w:r>
      <w:r>
        <w:t></w:t>
      </w:r>
      <w:r>
        <w:t></w:t>
      </w:r>
      <w:r>
        <w:t></w:t>
      </w:r>
      <w:r>
        <w:rPr>
          <w:rFonts w:hint="eastAsia"/>
        </w:rPr>
        <w:t>припиняються</w:t>
      </w:r>
      <w:r>
        <w:t></w:t>
      </w:r>
      <w:r>
        <w:rPr>
          <w:rFonts w:hint="eastAsia"/>
        </w:rPr>
        <w:t>лише</w:t>
      </w:r>
      <w:r>
        <w:t></w:t>
      </w:r>
      <w:r>
        <w:rPr>
          <w:rFonts w:hint="eastAsia"/>
        </w:rPr>
        <w:t>на</w:t>
      </w:r>
      <w:r>
        <w:t></w:t>
      </w:r>
      <w:r>
        <w:rPr>
          <w:rFonts w:hint="eastAsia"/>
        </w:rPr>
        <w:t>основ</w:t>
      </w:r>
      <w:r>
        <w:t></w:t>
      </w:r>
      <w:r>
        <w:t></w:t>
      </w:r>
      <w:r>
        <w:rPr>
          <w:rFonts w:hint="eastAsia"/>
        </w:rPr>
        <w:t>правових</w:t>
      </w:r>
      <w:r>
        <w:t></w:t>
      </w:r>
      <w:r>
        <w:rPr>
          <w:rFonts w:hint="eastAsia"/>
        </w:rPr>
        <w:t>норм</w:t>
      </w:r>
      <w:r>
        <w:t></w:t>
      </w:r>
      <w:r>
        <w:t></w:t>
      </w:r>
      <w:r>
        <w:rPr>
          <w:rFonts w:hint="eastAsia"/>
        </w:rPr>
        <w:t>б</w:t>
      </w:r>
      <w:r>
        <w:t></w:t>
      </w:r>
      <w:r>
        <w:t></w:t>
      </w:r>
      <w:r>
        <w:t></w:t>
      </w:r>
      <w:r>
        <w:rPr>
          <w:rFonts w:hint="eastAsia"/>
        </w:rPr>
        <w:t>х</w:t>
      </w:r>
      <w:r>
        <w:t></w:t>
      </w:r>
      <w:r>
        <w:rPr>
          <w:rFonts w:hint="eastAsia"/>
        </w:rPr>
        <w:t>змУст</w:t>
      </w:r>
      <w:r>
        <w:t></w:t>
      </w:r>
      <w:r>
        <w:rPr>
          <w:rFonts w:hint="eastAsia"/>
        </w:rPr>
        <w:t>визначаеться</w:t>
      </w:r>
      <w:r>
        <w:t></w:t>
      </w:r>
      <w:r>
        <w:rPr>
          <w:rFonts w:hint="eastAsia"/>
        </w:rPr>
        <w:t>правовими</w:t>
      </w:r>
      <w:r>
        <w:t></w:t>
      </w:r>
      <w:r>
        <w:rPr>
          <w:rFonts w:hint="eastAsia"/>
        </w:rPr>
        <w:t>нормами</w:t>
      </w:r>
      <w:r>
        <w:t></w:t>
      </w:r>
      <w:r>
        <w:t></w:t>
      </w:r>
      <w:r>
        <w:rPr>
          <w:rFonts w:hint="eastAsia"/>
        </w:rPr>
        <w:t>де</w:t>
      </w:r>
      <w:r>
        <w:t></w:t>
      </w:r>
      <w:r>
        <w:rPr>
          <w:rFonts w:hint="eastAsia"/>
        </w:rPr>
        <w:t>вказуеться</w:t>
      </w:r>
      <w:r>
        <w:t></w:t>
      </w:r>
      <w:r>
        <w:rPr>
          <w:rFonts w:hint="eastAsia"/>
        </w:rPr>
        <w:t>можливУсть</w:t>
      </w:r>
      <w:r>
        <w:t></w:t>
      </w:r>
      <w:r>
        <w:rPr>
          <w:rFonts w:hint="eastAsia"/>
        </w:rPr>
        <w:t>сторУн</w:t>
      </w:r>
      <w:r>
        <w:t></w:t>
      </w:r>
      <w:r>
        <w:rPr>
          <w:rFonts w:hint="eastAsia"/>
        </w:rPr>
        <w:t>володгга</w:t>
      </w:r>
      <w:r>
        <w:t></w:t>
      </w:r>
      <w:r>
        <w:rPr>
          <w:rFonts w:hint="eastAsia"/>
        </w:rPr>
        <w:t>конкретними</w:t>
      </w:r>
      <w:r>
        <w:t></w:t>
      </w:r>
      <w:r>
        <w:rPr>
          <w:rFonts w:hint="eastAsia"/>
        </w:rPr>
        <w:t>взаемними</w:t>
      </w:r>
      <w:r>
        <w:t></w:t>
      </w:r>
      <w:r>
        <w:rPr>
          <w:rFonts w:hint="eastAsia"/>
        </w:rPr>
        <w:t>правами</w:t>
      </w:r>
      <w:r>
        <w:t></w:t>
      </w:r>
      <w:r>
        <w:rPr>
          <w:rFonts w:hint="eastAsia"/>
        </w:rPr>
        <w:t>та</w:t>
      </w:r>
      <w:r>
        <w:t></w:t>
      </w:r>
      <w:r>
        <w:rPr>
          <w:rFonts w:hint="eastAsia"/>
        </w:rPr>
        <w:t>обов’язками</w:t>
      </w:r>
      <w:r>
        <w:t></w:t>
      </w:r>
      <w:r>
        <w:t></w:t>
      </w:r>
      <w:r>
        <w:rPr>
          <w:rFonts w:hint="eastAsia"/>
        </w:rPr>
        <w:t>Суб’екти</w:t>
      </w:r>
      <w:r>
        <w:t></w:t>
      </w:r>
      <w:r>
        <w:rPr>
          <w:rFonts w:hint="eastAsia"/>
        </w:rPr>
        <w:t>правовудносин</w:t>
      </w:r>
      <w:r>
        <w:t></w:t>
      </w:r>
      <w:r>
        <w:rPr>
          <w:rFonts w:hint="eastAsia"/>
        </w:rPr>
        <w:t>шби</w:t>
      </w:r>
      <w:r>
        <w:t></w:t>
      </w:r>
      <w:r>
        <w:t></w:t>
      </w:r>
      <w:r>
        <w:rPr>
          <w:rFonts w:hint="eastAsia"/>
        </w:rPr>
        <w:t>пов’язаш</w:t>
      </w:r>
      <w:r>
        <w:t></w:t>
      </w:r>
      <w:r>
        <w:t></w:t>
      </w:r>
      <w:r>
        <w:rPr>
          <w:rFonts w:hint="eastAsia"/>
        </w:rPr>
        <w:t>юридичними</w:t>
      </w:r>
      <w:r>
        <w:t></w:t>
      </w:r>
      <w:r>
        <w:rPr>
          <w:rFonts w:hint="eastAsia"/>
        </w:rPr>
        <w:t>правами</w:t>
      </w:r>
      <w:r>
        <w:t></w:t>
      </w:r>
      <w:r>
        <w:t></w:t>
      </w:r>
      <w:r>
        <w:t></w:t>
      </w:r>
      <w:r>
        <w:rPr>
          <w:rFonts w:hint="eastAsia"/>
        </w:rPr>
        <w:t>обов’язками</w:t>
      </w:r>
      <w:r>
        <w:t></w:t>
      </w:r>
      <w:r>
        <w:t></w:t>
      </w:r>
      <w:r>
        <w:rPr>
          <w:rFonts w:hint="eastAsia"/>
        </w:rPr>
        <w:t>що</w:t>
      </w:r>
      <w:r>
        <w:t></w:t>
      </w:r>
      <w:r>
        <w:rPr>
          <w:rFonts w:hint="eastAsia"/>
        </w:rPr>
        <w:t>в</w:t>
      </w:r>
      <w:r>
        <w:t></w:t>
      </w:r>
      <w:r>
        <w:rPr>
          <w:rFonts w:hint="eastAsia"/>
        </w:rPr>
        <w:t>правовш</w:t>
      </w:r>
      <w:r>
        <w:t></w:t>
      </w:r>
      <w:r>
        <w:rPr>
          <w:rFonts w:hint="eastAsia"/>
        </w:rPr>
        <w:t>наущ</w:t>
      </w:r>
      <w:r>
        <w:t></w:t>
      </w:r>
      <w:r>
        <w:rPr>
          <w:rFonts w:hint="eastAsia"/>
        </w:rPr>
        <w:t>називають</w:t>
      </w:r>
      <w:r>
        <w:t></w:t>
      </w:r>
      <w:r>
        <w:rPr>
          <w:rFonts w:hint="eastAsia"/>
        </w:rPr>
        <w:t>суб’ективними</w:t>
      </w:r>
      <w:r>
        <w:t></w:t>
      </w:r>
      <w:r>
        <w:rPr>
          <w:rFonts w:hint="eastAsia"/>
        </w:rPr>
        <w:t>та</w:t>
      </w:r>
      <w:r>
        <w:t></w:t>
      </w:r>
      <w:r>
        <w:rPr>
          <w:rFonts w:hint="eastAsia"/>
        </w:rPr>
        <w:t>зустрУчними</w:t>
      </w:r>
      <w:r>
        <w:t></w:t>
      </w:r>
      <w:r>
        <w:t></w:t>
      </w:r>
      <w:r>
        <w:rPr>
          <w:rFonts w:hint="eastAsia"/>
        </w:rPr>
        <w:t>оскшьки</w:t>
      </w:r>
      <w:r>
        <w:t></w:t>
      </w:r>
      <w:r>
        <w:rPr>
          <w:rFonts w:hint="eastAsia"/>
        </w:rPr>
        <w:t>праву</w:t>
      </w:r>
      <w:r>
        <w:t></w:t>
      </w:r>
      <w:r>
        <w:rPr>
          <w:rFonts w:hint="eastAsia"/>
        </w:rPr>
        <w:t>одше</w:t>
      </w:r>
      <w:r>
        <w:t></w:t>
      </w:r>
      <w:r>
        <w:t></w:t>
      </w:r>
      <w:r>
        <w:rPr>
          <w:rFonts w:hint="eastAsia"/>
        </w:rPr>
        <w:t>сторони</w:t>
      </w:r>
      <w:r>
        <w:t></w:t>
      </w:r>
      <w:r>
        <w:rPr>
          <w:rFonts w:hint="eastAsia"/>
        </w:rPr>
        <w:t>кореспондуе</w:t>
      </w:r>
      <w:r>
        <w:t></w:t>
      </w:r>
      <w:r>
        <w:rPr>
          <w:rFonts w:hint="eastAsia"/>
        </w:rPr>
        <w:t>юридичний</w:t>
      </w:r>
      <w:r>
        <w:t></w:t>
      </w:r>
      <w:r>
        <w:rPr>
          <w:rFonts w:hint="eastAsia"/>
        </w:rPr>
        <w:t>обов’язок</w:t>
      </w:r>
      <w:r>
        <w:t></w:t>
      </w:r>
      <w:r>
        <w:rPr>
          <w:rFonts w:hint="eastAsia"/>
        </w:rPr>
        <w:t>шито</w:t>
      </w:r>
      <w:r>
        <w:t></w:t>
      </w:r>
      <w:r>
        <w:t></w:t>
      </w:r>
      <w:r>
        <w:t></w:t>
      </w:r>
      <w:r>
        <w:t></w:t>
      </w:r>
      <w:r>
        <w:t></w:t>
      </w:r>
      <w:r>
        <w:rPr>
          <w:rFonts w:hint="eastAsia"/>
        </w:rPr>
        <w:t>навпаки</w:t>
      </w:r>
      <w:r>
        <w:t></w:t>
      </w:r>
      <w:r>
        <w:t></w:t>
      </w:r>
      <w:r>
        <w:rPr>
          <w:rFonts w:hint="eastAsia"/>
        </w:rPr>
        <w:t>в</w:t>
      </w:r>
      <w:r>
        <w:t></w:t>
      </w:r>
      <w:r>
        <w:t></w:t>
      </w:r>
      <w:r>
        <w:rPr>
          <w:rFonts w:hint="eastAsia"/>
        </w:rPr>
        <w:t>вони</w:t>
      </w:r>
      <w:r>
        <w:t></w:t>
      </w:r>
      <w:r>
        <w:rPr>
          <w:rFonts w:hint="eastAsia"/>
        </w:rPr>
        <w:t>завжди</w:t>
      </w:r>
      <w:r>
        <w:t></w:t>
      </w:r>
      <w:r>
        <w:rPr>
          <w:rFonts w:hint="eastAsia"/>
        </w:rPr>
        <w:t>носять</w:t>
      </w:r>
      <w:r>
        <w:t></w:t>
      </w:r>
      <w:r>
        <w:rPr>
          <w:rFonts w:hint="eastAsia"/>
        </w:rPr>
        <w:t>свУдомий</w:t>
      </w:r>
      <w:r>
        <w:t></w:t>
      </w:r>
      <w:r>
        <w:t></w:t>
      </w:r>
      <w:r>
        <w:rPr>
          <w:rFonts w:hint="eastAsia"/>
        </w:rPr>
        <w:t>вольовий</w:t>
      </w:r>
      <w:r>
        <w:t></w:t>
      </w:r>
      <w:r>
        <w:rPr>
          <w:rFonts w:hint="eastAsia"/>
        </w:rPr>
        <w:t>характер</w:t>
      </w:r>
      <w:r>
        <w:t></w:t>
      </w:r>
    </w:p>
    <w:p w:rsidR="00DB1CEA" w:rsidRDefault="00DB1CEA" w:rsidP="00DB1CEA">
      <w:r>
        <w:t></w:t>
      </w:r>
      <w:r>
        <w:t></w:t>
      </w:r>
      <w:r>
        <w:tab/>
      </w:r>
      <w:r>
        <w:t></w:t>
      </w:r>
      <w:r>
        <w:rPr>
          <w:rFonts w:hint="eastAsia"/>
        </w:rPr>
        <w:t>Пуд</w:t>
      </w:r>
      <w:r>
        <w:t></w:t>
      </w:r>
      <w:r>
        <w:rPr>
          <w:rFonts w:hint="eastAsia"/>
        </w:rPr>
        <w:t>правовими</w:t>
      </w:r>
      <w:r>
        <w:t></w:t>
      </w:r>
      <w:r>
        <w:rPr>
          <w:rFonts w:hint="eastAsia"/>
        </w:rPr>
        <w:t>формами</w:t>
      </w:r>
      <w:r>
        <w:t></w:t>
      </w:r>
      <w:r>
        <w:rPr>
          <w:rFonts w:hint="eastAsia"/>
        </w:rPr>
        <w:t>взаемовщносин</w:t>
      </w:r>
      <w:r>
        <w:t></w:t>
      </w:r>
      <w:r>
        <w:rPr>
          <w:rFonts w:hint="eastAsia"/>
        </w:rPr>
        <w:t>держави</w:t>
      </w:r>
      <w:r>
        <w:t></w:t>
      </w:r>
      <w:r>
        <w:t></w:t>
      </w:r>
      <w:r>
        <w:t></w:t>
      </w:r>
      <w:r>
        <w:rPr>
          <w:rFonts w:hint="eastAsia"/>
        </w:rPr>
        <w:t>громадських</w:t>
      </w:r>
      <w:r>
        <w:t></w:t>
      </w:r>
      <w:r>
        <w:rPr>
          <w:rFonts w:hint="eastAsia"/>
        </w:rPr>
        <w:t>об’еднань</w:t>
      </w:r>
      <w:r>
        <w:t></w:t>
      </w:r>
      <w:r>
        <w:rPr>
          <w:rFonts w:hint="eastAsia"/>
        </w:rPr>
        <w:t>слщ</w:t>
      </w:r>
      <w:r>
        <w:t></w:t>
      </w:r>
      <w:r>
        <w:rPr>
          <w:rFonts w:hint="eastAsia"/>
        </w:rPr>
        <w:t>розумУти</w:t>
      </w:r>
      <w:r>
        <w:t></w:t>
      </w:r>
      <w:r>
        <w:rPr>
          <w:rFonts w:hint="eastAsia"/>
        </w:rPr>
        <w:t>вольовУ</w:t>
      </w:r>
      <w:r>
        <w:t></w:t>
      </w:r>
      <w:r>
        <w:rPr>
          <w:rFonts w:hint="eastAsia"/>
        </w:rPr>
        <w:t>суспшьш</w:t>
      </w:r>
      <w:r>
        <w:t></w:t>
      </w:r>
      <w:r>
        <w:rPr>
          <w:rFonts w:hint="eastAsia"/>
        </w:rPr>
        <w:t>вщносини</w:t>
      </w:r>
      <w:r>
        <w:t></w:t>
      </w:r>
      <w:r>
        <w:t></w:t>
      </w:r>
      <w:r>
        <w:rPr>
          <w:rFonts w:hint="eastAsia"/>
        </w:rPr>
        <w:t>що</w:t>
      </w:r>
      <w:r>
        <w:t></w:t>
      </w:r>
      <w:r>
        <w:rPr>
          <w:rFonts w:hint="eastAsia"/>
        </w:rPr>
        <w:t>виникають</w:t>
      </w:r>
      <w:r>
        <w:t></w:t>
      </w:r>
      <w:r>
        <w:t></w:t>
      </w:r>
      <w:r>
        <w:rPr>
          <w:rFonts w:hint="eastAsia"/>
        </w:rPr>
        <w:t>змшюються</w:t>
      </w:r>
      <w:r>
        <w:t></w:t>
      </w:r>
      <w:r>
        <w:t></w:t>
      </w:r>
      <w:r>
        <w:t></w:t>
      </w:r>
      <w:r>
        <w:rPr>
          <w:rFonts w:hint="eastAsia"/>
        </w:rPr>
        <w:t>припиняються</w:t>
      </w:r>
      <w:r>
        <w:t></w:t>
      </w:r>
      <w:r>
        <w:rPr>
          <w:rFonts w:hint="eastAsia"/>
        </w:rPr>
        <w:t>на</w:t>
      </w:r>
      <w:r>
        <w:t></w:t>
      </w:r>
      <w:r>
        <w:rPr>
          <w:rFonts w:hint="eastAsia"/>
        </w:rPr>
        <w:t>основ</w:t>
      </w:r>
      <w:r>
        <w:t></w:t>
      </w:r>
      <w:r>
        <w:t></w:t>
      </w:r>
      <w:r>
        <w:rPr>
          <w:rFonts w:hint="eastAsia"/>
        </w:rPr>
        <w:t>правових</w:t>
      </w:r>
      <w:r>
        <w:t></w:t>
      </w:r>
      <w:r>
        <w:rPr>
          <w:rFonts w:hint="eastAsia"/>
        </w:rPr>
        <w:t>норм</w:t>
      </w:r>
      <w:r>
        <w:t></w:t>
      </w:r>
      <w:r>
        <w:t></w:t>
      </w:r>
      <w:r>
        <w:rPr>
          <w:rFonts w:hint="eastAsia"/>
        </w:rPr>
        <w:t>вщображеш</w:t>
      </w:r>
      <w:r>
        <w:t></w:t>
      </w:r>
      <w:r>
        <w:rPr>
          <w:rFonts w:hint="eastAsia"/>
        </w:rPr>
        <w:t>в</w:t>
      </w:r>
      <w:r>
        <w:t></w:t>
      </w:r>
      <w:r>
        <w:rPr>
          <w:rFonts w:hint="eastAsia"/>
        </w:rPr>
        <w:t>правомУрнш</w:t>
      </w:r>
      <w:r>
        <w:t></w:t>
      </w:r>
      <w:r>
        <w:rPr>
          <w:rFonts w:hint="eastAsia"/>
        </w:rPr>
        <w:t>поведшщ</w:t>
      </w:r>
      <w:r>
        <w:t></w:t>
      </w:r>
      <w:r>
        <w:rPr>
          <w:rFonts w:hint="eastAsia"/>
        </w:rPr>
        <w:t>суб’еклв</w:t>
      </w:r>
      <w:r>
        <w:t></w:t>
      </w:r>
      <w:r>
        <w:rPr>
          <w:rFonts w:hint="eastAsia"/>
        </w:rPr>
        <w:t>цих</w:t>
      </w:r>
      <w:r>
        <w:t></w:t>
      </w:r>
      <w:r>
        <w:rPr>
          <w:rFonts w:hint="eastAsia"/>
        </w:rPr>
        <w:t>вщносин</w:t>
      </w:r>
      <w:r>
        <w:t></w:t>
      </w:r>
      <w:r>
        <w:t></w:t>
      </w:r>
      <w:r>
        <w:t></w:t>
      </w:r>
      <w:r>
        <w:rPr>
          <w:rFonts w:hint="eastAsia"/>
        </w:rPr>
        <w:t>мають</w:t>
      </w:r>
      <w:r>
        <w:t></w:t>
      </w:r>
      <w:r>
        <w:rPr>
          <w:rFonts w:hint="eastAsia"/>
        </w:rPr>
        <w:t>основне</w:t>
      </w:r>
      <w:r>
        <w:t></w:t>
      </w:r>
      <w:r>
        <w:rPr>
          <w:rFonts w:hint="eastAsia"/>
        </w:rPr>
        <w:t>сощальне</w:t>
      </w:r>
      <w:r>
        <w:t></w:t>
      </w:r>
      <w:r>
        <w:rPr>
          <w:rFonts w:hint="eastAsia"/>
        </w:rPr>
        <w:t>призначення</w:t>
      </w:r>
      <w:r>
        <w:t></w:t>
      </w:r>
      <w:r>
        <w:rPr>
          <w:rFonts w:hint="eastAsia"/>
        </w:rPr>
        <w:t>у</w:t>
      </w:r>
      <w:r>
        <w:t></w:t>
      </w:r>
      <w:r>
        <w:rPr>
          <w:rFonts w:hint="eastAsia"/>
        </w:rPr>
        <w:t>можливосл</w:t>
      </w:r>
      <w:r>
        <w:t></w:t>
      </w:r>
      <w:r>
        <w:rPr>
          <w:rFonts w:hint="eastAsia"/>
        </w:rPr>
        <w:t>створювати</w:t>
      </w:r>
      <w:r>
        <w:t></w:t>
      </w:r>
      <w:r>
        <w:rPr>
          <w:rFonts w:hint="eastAsia"/>
        </w:rPr>
        <w:t>для</w:t>
      </w:r>
      <w:r>
        <w:t></w:t>
      </w:r>
      <w:r>
        <w:rPr>
          <w:rFonts w:hint="eastAsia"/>
        </w:rPr>
        <w:t>суб’еклв</w:t>
      </w:r>
      <w:r>
        <w:t></w:t>
      </w:r>
      <w:r>
        <w:rPr>
          <w:rFonts w:hint="eastAsia"/>
        </w:rPr>
        <w:t>цих</w:t>
      </w:r>
      <w:r>
        <w:t></w:t>
      </w:r>
      <w:r>
        <w:rPr>
          <w:rFonts w:hint="eastAsia"/>
        </w:rPr>
        <w:t>вщносин</w:t>
      </w:r>
      <w:r>
        <w:t></w:t>
      </w:r>
      <w:r>
        <w:t></w:t>
      </w:r>
      <w:r>
        <w:rPr>
          <w:rFonts w:hint="eastAsia"/>
        </w:rPr>
        <w:t>держави</w:t>
      </w:r>
      <w:r>
        <w:t></w:t>
      </w:r>
      <w:r>
        <w:t></w:t>
      </w:r>
      <w:r>
        <w:t></w:t>
      </w:r>
      <w:r>
        <w:rPr>
          <w:rFonts w:hint="eastAsia"/>
        </w:rPr>
        <w:t>громадських</w:t>
      </w:r>
      <w:r>
        <w:t></w:t>
      </w:r>
      <w:r>
        <w:rPr>
          <w:rFonts w:hint="eastAsia"/>
        </w:rPr>
        <w:t>об’еднань</w:t>
      </w:r>
      <w:r>
        <w:t></w:t>
      </w:r>
      <w:r>
        <w:t></w:t>
      </w:r>
      <w:r>
        <w:rPr>
          <w:rFonts w:hint="eastAsia"/>
        </w:rPr>
        <w:t>юридичш</w:t>
      </w:r>
      <w:r>
        <w:t></w:t>
      </w:r>
      <w:r>
        <w:rPr>
          <w:rFonts w:hint="eastAsia"/>
        </w:rPr>
        <w:t>можливосл</w:t>
      </w:r>
      <w:r>
        <w:t></w:t>
      </w:r>
      <w:r>
        <w:rPr>
          <w:rFonts w:hint="eastAsia"/>
        </w:rPr>
        <w:t>для</w:t>
      </w:r>
      <w:r>
        <w:t></w:t>
      </w:r>
      <w:r>
        <w:rPr>
          <w:rFonts w:hint="eastAsia"/>
        </w:rPr>
        <w:t>досягнення</w:t>
      </w:r>
      <w:r>
        <w:t></w:t>
      </w:r>
      <w:r>
        <w:rPr>
          <w:rFonts w:hint="eastAsia"/>
        </w:rPr>
        <w:t>чи</w:t>
      </w:r>
      <w:r>
        <w:t></w:t>
      </w:r>
      <w:r>
        <w:rPr>
          <w:rFonts w:hint="eastAsia"/>
        </w:rPr>
        <w:t>охорони</w:t>
      </w:r>
      <w:r>
        <w:t></w:t>
      </w:r>
      <w:r>
        <w:rPr>
          <w:rFonts w:hint="eastAsia"/>
        </w:rPr>
        <w:t>певних</w:t>
      </w:r>
      <w:r>
        <w:t></w:t>
      </w:r>
      <w:r>
        <w:rPr>
          <w:rFonts w:hint="eastAsia"/>
        </w:rPr>
        <w:t>сощальних</w:t>
      </w:r>
      <w:r>
        <w:t></w:t>
      </w:r>
      <w:r>
        <w:rPr>
          <w:rFonts w:hint="eastAsia"/>
        </w:rPr>
        <w:t>благ</w:t>
      </w:r>
      <w:r>
        <w:t></w:t>
      </w:r>
      <w:r>
        <w:t></w:t>
      </w:r>
      <w:r>
        <w:rPr>
          <w:rFonts w:hint="eastAsia"/>
        </w:rPr>
        <w:t>задоволення</w:t>
      </w:r>
      <w:r>
        <w:t></w:t>
      </w:r>
      <w:r>
        <w:t></w:t>
      </w:r>
      <w:r>
        <w:rPr>
          <w:rFonts w:hint="eastAsia"/>
        </w:rPr>
        <w:t>хшх</w:t>
      </w:r>
      <w:r>
        <w:t></w:t>
      </w:r>
      <w:r>
        <w:rPr>
          <w:rFonts w:hint="eastAsia"/>
        </w:rPr>
        <w:t>потреб</w:t>
      </w:r>
      <w:r>
        <w:t></w:t>
      </w:r>
      <w:r>
        <w:rPr>
          <w:rFonts w:hint="eastAsia"/>
        </w:rPr>
        <w:t>та</w:t>
      </w:r>
      <w:r>
        <w:t></w:t>
      </w:r>
      <w:r>
        <w:rPr>
          <w:rFonts w:hint="eastAsia"/>
        </w:rPr>
        <w:t>штерешв</w:t>
      </w:r>
      <w:r>
        <w:t></w:t>
      </w:r>
    </w:p>
    <w:p w:rsidR="00DB1CEA" w:rsidRDefault="00DB1CEA" w:rsidP="00DB1CEA">
      <w:r>
        <w:t></w:t>
      </w:r>
      <w:r>
        <w:t></w:t>
      </w:r>
      <w:r>
        <w:tab/>
      </w:r>
      <w:r>
        <w:t></w:t>
      </w:r>
      <w:r>
        <w:rPr>
          <w:rFonts w:hint="eastAsia"/>
        </w:rPr>
        <w:t>Взаемовщносини</w:t>
      </w:r>
      <w:r>
        <w:t></w:t>
      </w:r>
      <w:r>
        <w:rPr>
          <w:rFonts w:hint="eastAsia"/>
        </w:rPr>
        <w:t>оргашв</w:t>
      </w:r>
      <w:r>
        <w:t></w:t>
      </w:r>
      <w:r>
        <w:rPr>
          <w:rFonts w:hint="eastAsia"/>
        </w:rPr>
        <w:t>держави</w:t>
      </w:r>
      <w:r>
        <w:t></w:t>
      </w:r>
      <w:r>
        <w:rPr>
          <w:rFonts w:hint="eastAsia"/>
        </w:rPr>
        <w:t>з</w:t>
      </w:r>
      <w:r>
        <w:t></w:t>
      </w:r>
      <w:r>
        <w:rPr>
          <w:rFonts w:hint="eastAsia"/>
        </w:rPr>
        <w:t>громадськими</w:t>
      </w:r>
      <w:r>
        <w:t></w:t>
      </w:r>
      <w:r>
        <w:rPr>
          <w:rFonts w:hint="eastAsia"/>
        </w:rPr>
        <w:t>об’еднаннями</w:t>
      </w:r>
      <w:r>
        <w:t></w:t>
      </w:r>
      <w:r>
        <w:rPr>
          <w:rFonts w:hint="eastAsia"/>
        </w:rPr>
        <w:t>можуть</w:t>
      </w:r>
      <w:r>
        <w:t></w:t>
      </w:r>
      <w:r>
        <w:rPr>
          <w:rFonts w:hint="eastAsia"/>
        </w:rPr>
        <w:t>набувати</w:t>
      </w:r>
      <w:r>
        <w:t></w:t>
      </w:r>
      <w:r>
        <w:rPr>
          <w:rFonts w:hint="eastAsia"/>
        </w:rPr>
        <w:t>рУзних</w:t>
      </w:r>
      <w:r>
        <w:t></w:t>
      </w:r>
      <w:r>
        <w:rPr>
          <w:rFonts w:hint="eastAsia"/>
        </w:rPr>
        <w:t>правових</w:t>
      </w:r>
      <w:r>
        <w:t></w:t>
      </w:r>
      <w:r>
        <w:rPr>
          <w:rFonts w:hint="eastAsia"/>
        </w:rPr>
        <w:t>форм</w:t>
      </w:r>
      <w:r>
        <w:t></w:t>
      </w:r>
      <w:r>
        <w:t></w:t>
      </w:r>
      <w:r>
        <w:t></w:t>
      </w:r>
      <w:r>
        <w:rPr>
          <w:rFonts w:hint="eastAsia"/>
        </w:rPr>
        <w:t>здшснюватися</w:t>
      </w:r>
      <w:r>
        <w:t></w:t>
      </w:r>
      <w:r>
        <w:rPr>
          <w:rFonts w:hint="eastAsia"/>
        </w:rPr>
        <w:t>рУзними</w:t>
      </w:r>
      <w:r>
        <w:t></w:t>
      </w:r>
      <w:r>
        <w:rPr>
          <w:rFonts w:hint="eastAsia"/>
        </w:rPr>
        <w:t>способами</w:t>
      </w:r>
      <w:r>
        <w:t></w:t>
      </w:r>
      <w:r>
        <w:t></w:t>
      </w:r>
      <w:r>
        <w:rPr>
          <w:rFonts w:hint="eastAsia"/>
        </w:rPr>
        <w:t>що</w:t>
      </w:r>
      <w:r>
        <w:t></w:t>
      </w:r>
      <w:r>
        <w:rPr>
          <w:rFonts w:hint="eastAsia"/>
        </w:rPr>
        <w:t>залежить</w:t>
      </w:r>
      <w:r>
        <w:t></w:t>
      </w:r>
      <w:r>
        <w:rPr>
          <w:rFonts w:hint="eastAsia"/>
        </w:rPr>
        <w:t>вУд</w:t>
      </w:r>
      <w:r>
        <w:t></w:t>
      </w:r>
      <w:r>
        <w:rPr>
          <w:rFonts w:hint="eastAsia"/>
        </w:rPr>
        <w:t>контексту</w:t>
      </w:r>
      <w:r>
        <w:t></w:t>
      </w:r>
      <w:r>
        <w:t></w:t>
      </w:r>
      <w:r>
        <w:rPr>
          <w:rFonts w:hint="eastAsia"/>
        </w:rPr>
        <w:t>в</w:t>
      </w:r>
      <w:r>
        <w:t></w:t>
      </w:r>
      <w:r>
        <w:rPr>
          <w:rFonts w:hint="eastAsia"/>
        </w:rPr>
        <w:t>якому</w:t>
      </w:r>
      <w:r>
        <w:t></w:t>
      </w:r>
      <w:r>
        <w:rPr>
          <w:rFonts w:hint="eastAsia"/>
        </w:rPr>
        <w:t>вУдбуваеться</w:t>
      </w:r>
      <w:r>
        <w:t></w:t>
      </w:r>
      <w:r>
        <w:rPr>
          <w:rFonts w:hint="eastAsia"/>
        </w:rPr>
        <w:t>така</w:t>
      </w:r>
      <w:r>
        <w:t></w:t>
      </w:r>
      <w:r>
        <w:rPr>
          <w:rFonts w:hint="eastAsia"/>
        </w:rPr>
        <w:t>спУвпраця</w:t>
      </w:r>
      <w:r>
        <w:t></w:t>
      </w:r>
      <w:r>
        <w:t></w:t>
      </w:r>
      <w:r>
        <w:rPr>
          <w:rFonts w:hint="eastAsia"/>
        </w:rPr>
        <w:t>особливостей</w:t>
      </w:r>
      <w:r>
        <w:t></w:t>
      </w:r>
      <w:r>
        <w:rPr>
          <w:rFonts w:hint="eastAsia"/>
        </w:rPr>
        <w:t>функцюнування</w:t>
      </w:r>
      <w:r>
        <w:t></w:t>
      </w:r>
      <w:r>
        <w:rPr>
          <w:rFonts w:hint="eastAsia"/>
        </w:rPr>
        <w:t>оргашв</w:t>
      </w:r>
      <w:r>
        <w:t></w:t>
      </w:r>
      <w:r>
        <w:rPr>
          <w:rFonts w:hint="eastAsia"/>
        </w:rPr>
        <w:t>влади</w:t>
      </w:r>
      <w:r>
        <w:t></w:t>
      </w:r>
      <w:r>
        <w:t></w:t>
      </w:r>
      <w:r>
        <w:rPr>
          <w:rFonts w:hint="eastAsia"/>
        </w:rPr>
        <w:t>цшей</w:t>
      </w:r>
      <w:r>
        <w:t></w:t>
      </w:r>
      <w:r>
        <w:rPr>
          <w:rFonts w:hint="eastAsia"/>
        </w:rPr>
        <w:t>та</w:t>
      </w:r>
      <w:r>
        <w:t></w:t>
      </w:r>
      <w:r>
        <w:rPr>
          <w:rFonts w:hint="eastAsia"/>
        </w:rPr>
        <w:t>методУв</w:t>
      </w:r>
      <w:r>
        <w:t></w:t>
      </w:r>
      <w:r>
        <w:rPr>
          <w:rFonts w:hint="eastAsia"/>
        </w:rPr>
        <w:t>дУяльносл</w:t>
      </w:r>
      <w:r>
        <w:t></w:t>
      </w:r>
      <w:r>
        <w:rPr>
          <w:rFonts w:hint="eastAsia"/>
        </w:rPr>
        <w:t>громадських</w:t>
      </w:r>
      <w:r>
        <w:t></w:t>
      </w:r>
      <w:r>
        <w:rPr>
          <w:rFonts w:hint="eastAsia"/>
        </w:rPr>
        <w:t>об’еднань</w:t>
      </w:r>
      <w:r>
        <w:t></w:t>
      </w:r>
      <w:r>
        <w:t></w:t>
      </w:r>
      <w:r>
        <w:rPr>
          <w:rFonts w:hint="eastAsia"/>
        </w:rPr>
        <w:t>Найбшьшого</w:t>
      </w:r>
      <w:r>
        <w:t></w:t>
      </w:r>
      <w:r>
        <w:rPr>
          <w:rFonts w:hint="eastAsia"/>
        </w:rPr>
        <w:t>поширення</w:t>
      </w:r>
      <w:r>
        <w:t></w:t>
      </w:r>
      <w:r>
        <w:rPr>
          <w:rFonts w:hint="eastAsia"/>
        </w:rPr>
        <w:t>отримали</w:t>
      </w:r>
      <w:r>
        <w:t></w:t>
      </w:r>
      <w:r>
        <w:rPr>
          <w:rFonts w:hint="eastAsia"/>
        </w:rPr>
        <w:t>таю</w:t>
      </w:r>
      <w:r>
        <w:t></w:t>
      </w:r>
      <w:r>
        <w:rPr>
          <w:rFonts w:hint="eastAsia"/>
        </w:rPr>
        <w:t>форми</w:t>
      </w:r>
      <w:r>
        <w:t></w:t>
      </w:r>
      <w:r>
        <w:rPr>
          <w:rFonts w:hint="eastAsia"/>
        </w:rPr>
        <w:t>взаемовщносин</w:t>
      </w:r>
      <w:r>
        <w:t></w:t>
      </w:r>
      <w:r>
        <w:t></w:t>
      </w:r>
      <w:r>
        <w:rPr>
          <w:rFonts w:hint="eastAsia"/>
        </w:rPr>
        <w:t>як</w:t>
      </w:r>
      <w:r>
        <w:t></w:t>
      </w:r>
      <w:r>
        <w:t></w:t>
      </w:r>
      <w:r>
        <w:rPr>
          <w:rFonts w:hint="eastAsia"/>
        </w:rPr>
        <w:t>спУльне</w:t>
      </w:r>
      <w:r>
        <w:t></w:t>
      </w:r>
      <w:r>
        <w:rPr>
          <w:rFonts w:hint="eastAsia"/>
        </w:rPr>
        <w:t>проведення</w:t>
      </w:r>
      <w:r>
        <w:t></w:t>
      </w:r>
      <w:r>
        <w:rPr>
          <w:rFonts w:hint="eastAsia"/>
        </w:rPr>
        <w:t>заходУв</w:t>
      </w:r>
      <w:r>
        <w:t></w:t>
      </w:r>
      <w:r>
        <w:t></w:t>
      </w:r>
      <w:r>
        <w:rPr>
          <w:rFonts w:hint="eastAsia"/>
        </w:rPr>
        <w:t>громадськУ</w:t>
      </w:r>
      <w:r>
        <w:t></w:t>
      </w:r>
      <w:r>
        <w:rPr>
          <w:rFonts w:hint="eastAsia"/>
        </w:rPr>
        <w:t>консультативнУ</w:t>
      </w:r>
      <w:r>
        <w:t></w:t>
      </w:r>
      <w:r>
        <w:rPr>
          <w:rFonts w:hint="eastAsia"/>
        </w:rPr>
        <w:t>й</w:t>
      </w:r>
      <w:r>
        <w:t></w:t>
      </w:r>
      <w:r>
        <w:rPr>
          <w:rFonts w:hint="eastAsia"/>
        </w:rPr>
        <w:t>експертнУ</w:t>
      </w:r>
      <w:r>
        <w:t></w:t>
      </w:r>
      <w:r>
        <w:rPr>
          <w:rFonts w:hint="eastAsia"/>
        </w:rPr>
        <w:t>ради</w:t>
      </w:r>
      <w:r>
        <w:t></w:t>
      </w:r>
      <w:r>
        <w:t></w:t>
      </w:r>
      <w:r>
        <w:rPr>
          <w:rFonts w:hint="eastAsia"/>
        </w:rPr>
        <w:t>державш</w:t>
      </w:r>
      <w:r>
        <w:t></w:t>
      </w:r>
      <w:r>
        <w:rPr>
          <w:rFonts w:hint="eastAsia"/>
        </w:rPr>
        <w:t>та</w:t>
      </w:r>
      <w:r>
        <w:t></w:t>
      </w:r>
      <w:r>
        <w:rPr>
          <w:rFonts w:hint="eastAsia"/>
        </w:rPr>
        <w:t>мунщипальш</w:t>
      </w:r>
      <w:r>
        <w:t></w:t>
      </w:r>
      <w:r>
        <w:rPr>
          <w:rFonts w:hint="eastAsia"/>
        </w:rPr>
        <w:t>гранти</w:t>
      </w:r>
      <w:r>
        <w:t></w:t>
      </w:r>
      <w:r>
        <w:t></w:t>
      </w:r>
      <w:r>
        <w:rPr>
          <w:rFonts w:hint="eastAsia"/>
        </w:rPr>
        <w:t>сощальне</w:t>
      </w:r>
      <w:r>
        <w:t></w:t>
      </w:r>
      <w:r>
        <w:rPr>
          <w:rFonts w:hint="eastAsia"/>
        </w:rPr>
        <w:t>замовлення</w:t>
      </w:r>
      <w:r>
        <w:t></w:t>
      </w:r>
      <w:r>
        <w:t></w:t>
      </w:r>
      <w:r>
        <w:rPr>
          <w:rFonts w:hint="eastAsia"/>
        </w:rPr>
        <w:t>ярмарки</w:t>
      </w:r>
      <w:r>
        <w:t></w:t>
      </w:r>
      <w:r>
        <w:rPr>
          <w:rFonts w:hint="eastAsia"/>
        </w:rPr>
        <w:t>громадських</w:t>
      </w:r>
      <w:r>
        <w:t></w:t>
      </w:r>
      <w:r>
        <w:rPr>
          <w:rFonts w:hint="eastAsia"/>
        </w:rPr>
        <w:t>оргашзацш</w:t>
      </w:r>
      <w:r>
        <w:t></w:t>
      </w:r>
      <w:r>
        <w:rPr>
          <w:rFonts w:hint="eastAsia"/>
        </w:rPr>
        <w:t>та</w:t>
      </w:r>
      <w:r>
        <w:t></w:t>
      </w:r>
      <w:r>
        <w:rPr>
          <w:rFonts w:hint="eastAsia"/>
        </w:rPr>
        <w:t>проеклв</w:t>
      </w:r>
      <w:r>
        <w:t></w:t>
      </w:r>
      <w:r>
        <w:rPr>
          <w:rFonts w:hint="eastAsia"/>
        </w:rPr>
        <w:t>тощо</w:t>
      </w:r>
      <w:r>
        <w:t></w:t>
      </w:r>
    </w:p>
    <w:p w:rsidR="00DB1CEA" w:rsidRDefault="00DB1CEA" w:rsidP="00DB1CEA">
      <w:r>
        <w:rPr>
          <w:rFonts w:hint="eastAsia"/>
        </w:rPr>
        <w:lastRenderedPageBreak/>
        <w:t>При</w:t>
      </w:r>
      <w:r>
        <w:t></w:t>
      </w:r>
      <w:r>
        <w:rPr>
          <w:rFonts w:hint="eastAsia"/>
        </w:rPr>
        <w:t>цьому</w:t>
      </w:r>
      <w:r>
        <w:t></w:t>
      </w:r>
      <w:r>
        <w:rPr>
          <w:rFonts w:hint="eastAsia"/>
        </w:rPr>
        <w:t>зазначена</w:t>
      </w:r>
      <w:r>
        <w:t></w:t>
      </w:r>
      <w:r>
        <w:rPr>
          <w:rFonts w:hint="eastAsia"/>
        </w:rPr>
        <w:t>взаемодУя</w:t>
      </w:r>
      <w:r>
        <w:t></w:t>
      </w:r>
      <w:r>
        <w:rPr>
          <w:rFonts w:hint="eastAsia"/>
        </w:rPr>
        <w:t>носить</w:t>
      </w:r>
      <w:r>
        <w:t></w:t>
      </w:r>
      <w:r>
        <w:rPr>
          <w:rFonts w:hint="eastAsia"/>
        </w:rPr>
        <w:t>нерУвномУрний</w:t>
      </w:r>
      <w:r>
        <w:t></w:t>
      </w:r>
      <w:r>
        <w:rPr>
          <w:rFonts w:hint="eastAsia"/>
        </w:rPr>
        <w:t>характер</w:t>
      </w:r>
      <w:r>
        <w:t></w:t>
      </w:r>
      <w:r>
        <w:rPr>
          <w:rFonts w:hint="eastAsia"/>
        </w:rPr>
        <w:t>на</w:t>
      </w:r>
      <w:r>
        <w:t></w:t>
      </w:r>
      <w:r>
        <w:rPr>
          <w:rFonts w:hint="eastAsia"/>
        </w:rPr>
        <w:t>територп</w:t>
      </w:r>
      <w:r>
        <w:t></w:t>
      </w:r>
      <w:r>
        <w:rPr>
          <w:rFonts w:hint="eastAsia"/>
        </w:rPr>
        <w:t>Укра</w:t>
      </w:r>
      <w:r>
        <w:t></w:t>
      </w:r>
      <w:r>
        <w:rPr>
          <w:rFonts w:hint="eastAsia"/>
        </w:rPr>
        <w:t>ни</w:t>
      </w:r>
      <w:r>
        <w:t></w:t>
      </w:r>
      <w:r>
        <w:t></w:t>
      </w:r>
      <w:r>
        <w:rPr>
          <w:rFonts w:hint="eastAsia"/>
        </w:rPr>
        <w:t>що</w:t>
      </w:r>
      <w:r>
        <w:t></w:t>
      </w:r>
      <w:r>
        <w:rPr>
          <w:rFonts w:hint="eastAsia"/>
        </w:rPr>
        <w:t>пов’язано</w:t>
      </w:r>
      <w:r>
        <w:t></w:t>
      </w:r>
      <w:r>
        <w:rPr>
          <w:rFonts w:hint="eastAsia"/>
        </w:rPr>
        <w:t>з</w:t>
      </w:r>
      <w:r>
        <w:t></w:t>
      </w:r>
      <w:r>
        <w:rPr>
          <w:rFonts w:hint="eastAsia"/>
        </w:rPr>
        <w:t>неоднаковим</w:t>
      </w:r>
      <w:r>
        <w:t></w:t>
      </w:r>
      <w:r>
        <w:rPr>
          <w:rFonts w:hint="eastAsia"/>
        </w:rPr>
        <w:t>рУвнем</w:t>
      </w:r>
      <w:r>
        <w:t></w:t>
      </w:r>
      <w:r>
        <w:rPr>
          <w:rFonts w:hint="eastAsia"/>
        </w:rPr>
        <w:t>розвиненост</w:t>
      </w:r>
      <w:r>
        <w:t></w:t>
      </w:r>
      <w:r>
        <w:rPr>
          <w:rFonts w:hint="eastAsia"/>
        </w:rPr>
        <w:t>шститулв</w:t>
      </w:r>
      <w:r>
        <w:t></w:t>
      </w:r>
      <w:r>
        <w:rPr>
          <w:rFonts w:hint="eastAsia"/>
        </w:rPr>
        <w:t>громадянського</w:t>
      </w:r>
      <w:r>
        <w:t></w:t>
      </w:r>
      <w:r>
        <w:rPr>
          <w:rFonts w:hint="eastAsia"/>
        </w:rPr>
        <w:t>суспУльства</w:t>
      </w:r>
      <w:r>
        <w:t></w:t>
      </w:r>
      <w:r>
        <w:rPr>
          <w:rFonts w:hint="eastAsia"/>
        </w:rPr>
        <w:t>в</w:t>
      </w:r>
      <w:r>
        <w:t></w:t>
      </w:r>
      <w:r>
        <w:rPr>
          <w:rFonts w:hint="eastAsia"/>
        </w:rPr>
        <w:t>мегаполУсах</w:t>
      </w:r>
      <w:r>
        <w:t></w:t>
      </w:r>
      <w:r>
        <w:rPr>
          <w:rFonts w:hint="eastAsia"/>
        </w:rPr>
        <w:t>та</w:t>
      </w:r>
      <w:r>
        <w:t></w:t>
      </w:r>
      <w:r>
        <w:rPr>
          <w:rFonts w:hint="eastAsia"/>
        </w:rPr>
        <w:t>сУльськУй</w:t>
      </w:r>
      <w:r>
        <w:t></w:t>
      </w:r>
      <w:r>
        <w:rPr>
          <w:rFonts w:hint="eastAsia"/>
        </w:rPr>
        <w:t>мУсцевостУ</w:t>
      </w:r>
      <w:r>
        <w:t></w:t>
      </w:r>
    </w:p>
    <w:p w:rsidR="00DB1CEA" w:rsidRDefault="00DB1CEA" w:rsidP="00DB1CEA">
      <w:r>
        <w:t></w:t>
      </w:r>
      <w:r>
        <w:t></w:t>
      </w:r>
      <w:r>
        <w:t></w:t>
      </w:r>
      <w:r>
        <w:tab/>
      </w:r>
      <w:r>
        <w:t></w:t>
      </w:r>
      <w:r>
        <w:rPr>
          <w:rFonts w:hint="eastAsia"/>
        </w:rPr>
        <w:t>На</w:t>
      </w:r>
      <w:r>
        <w:t></w:t>
      </w:r>
      <w:r>
        <w:rPr>
          <w:rFonts w:hint="eastAsia"/>
        </w:rPr>
        <w:t>жаль</w:t>
      </w:r>
      <w:r>
        <w:t></w:t>
      </w:r>
      <w:r>
        <w:t></w:t>
      </w:r>
      <w:r>
        <w:rPr>
          <w:rFonts w:hint="eastAsia"/>
        </w:rPr>
        <w:t>ниш</w:t>
      </w:r>
      <w:r>
        <w:t></w:t>
      </w:r>
      <w:r>
        <w:rPr>
          <w:rFonts w:hint="eastAsia"/>
        </w:rPr>
        <w:t>взаемодУя</w:t>
      </w:r>
      <w:r>
        <w:t></w:t>
      </w:r>
      <w:r>
        <w:rPr>
          <w:rFonts w:hint="eastAsia"/>
        </w:rPr>
        <w:t>держави</w:t>
      </w:r>
      <w:r>
        <w:t></w:t>
      </w:r>
      <w:r>
        <w:rPr>
          <w:rFonts w:hint="eastAsia"/>
        </w:rPr>
        <w:t>з</w:t>
      </w:r>
      <w:r>
        <w:t></w:t>
      </w:r>
      <w:r>
        <w:rPr>
          <w:rFonts w:hint="eastAsia"/>
        </w:rPr>
        <w:t>громадськими</w:t>
      </w:r>
      <w:r>
        <w:t></w:t>
      </w:r>
      <w:r>
        <w:rPr>
          <w:rFonts w:hint="eastAsia"/>
        </w:rPr>
        <w:t>об’еднаннями</w:t>
      </w:r>
      <w:r>
        <w:t></w:t>
      </w:r>
      <w:r>
        <w:rPr>
          <w:rFonts w:hint="eastAsia"/>
        </w:rPr>
        <w:t>не</w:t>
      </w:r>
      <w:r>
        <w:t></w:t>
      </w:r>
      <w:r>
        <w:rPr>
          <w:rFonts w:hint="eastAsia"/>
        </w:rPr>
        <w:t>носить</w:t>
      </w:r>
      <w:r>
        <w:t></w:t>
      </w:r>
      <w:r>
        <w:rPr>
          <w:rFonts w:hint="eastAsia"/>
        </w:rPr>
        <w:t>системний</w:t>
      </w:r>
      <w:r>
        <w:t></w:t>
      </w:r>
      <w:r>
        <w:rPr>
          <w:rFonts w:hint="eastAsia"/>
        </w:rPr>
        <w:t>характер</w:t>
      </w:r>
      <w:r>
        <w:t></w:t>
      </w:r>
      <w:r>
        <w:rPr>
          <w:rFonts w:hint="eastAsia"/>
        </w:rPr>
        <w:t>та</w:t>
      </w:r>
      <w:r>
        <w:t></w:t>
      </w:r>
      <w:r>
        <w:t></w:t>
      </w:r>
      <w:r>
        <w:rPr>
          <w:rFonts w:hint="eastAsia"/>
        </w:rPr>
        <w:t>як</w:t>
      </w:r>
      <w:r>
        <w:t></w:t>
      </w:r>
      <w:r>
        <w:rPr>
          <w:rFonts w:hint="eastAsia"/>
        </w:rPr>
        <w:t>правило</w:t>
      </w:r>
      <w:r>
        <w:t></w:t>
      </w:r>
      <w:r>
        <w:t></w:t>
      </w:r>
      <w:r>
        <w:rPr>
          <w:rFonts w:hint="eastAsia"/>
        </w:rPr>
        <w:t>е</w:t>
      </w:r>
      <w:r>
        <w:t></w:t>
      </w:r>
      <w:r>
        <w:rPr>
          <w:rFonts w:hint="eastAsia"/>
        </w:rPr>
        <w:t>показовою</w:t>
      </w:r>
      <w:r>
        <w:t></w:t>
      </w:r>
      <w:r>
        <w:t></w:t>
      </w:r>
      <w:r>
        <w:t></w:t>
      </w:r>
      <w:r>
        <w:rPr>
          <w:rFonts w:hint="eastAsia"/>
        </w:rPr>
        <w:t>демонстрацшною</w:t>
      </w:r>
      <w:r>
        <w:t></w:t>
      </w:r>
      <w:r>
        <w:t></w:t>
      </w:r>
      <w:r>
        <w:rPr>
          <w:rFonts w:hint="eastAsia"/>
        </w:rPr>
        <w:t>не</w:t>
      </w:r>
      <w:r>
        <w:t></w:t>
      </w:r>
      <w:r>
        <w:rPr>
          <w:rFonts w:hint="eastAsia"/>
        </w:rPr>
        <w:t>наповненою</w:t>
      </w:r>
      <w:r>
        <w:t></w:t>
      </w:r>
      <w:r>
        <w:rPr>
          <w:rFonts w:hint="eastAsia"/>
        </w:rPr>
        <w:t>конкретним</w:t>
      </w:r>
      <w:r>
        <w:t></w:t>
      </w:r>
      <w:r>
        <w:rPr>
          <w:rFonts w:hint="eastAsia"/>
        </w:rPr>
        <w:t>змютом</w:t>
      </w:r>
      <w:r>
        <w:t></w:t>
      </w:r>
      <w:r>
        <w:t></w:t>
      </w:r>
      <w:r>
        <w:rPr>
          <w:rFonts w:hint="eastAsia"/>
        </w:rPr>
        <w:t>з</w:t>
      </w:r>
      <w:r>
        <w:t></w:t>
      </w:r>
      <w:r>
        <w:rPr>
          <w:rFonts w:hint="eastAsia"/>
        </w:rPr>
        <w:t>боку</w:t>
      </w:r>
      <w:r>
        <w:t></w:t>
      </w:r>
      <w:r>
        <w:rPr>
          <w:rFonts w:hint="eastAsia"/>
        </w:rPr>
        <w:t>оргашв</w:t>
      </w:r>
      <w:r>
        <w:t></w:t>
      </w:r>
      <w:r>
        <w:rPr>
          <w:rFonts w:hint="eastAsia"/>
        </w:rPr>
        <w:t>влади</w:t>
      </w:r>
      <w:r>
        <w:t></w:t>
      </w:r>
      <w:r>
        <w:t></w:t>
      </w:r>
      <w:r>
        <w:rPr>
          <w:rFonts w:hint="eastAsia"/>
        </w:rPr>
        <w:t>та</w:t>
      </w:r>
      <w:r>
        <w:t></w:t>
      </w:r>
      <w:r>
        <w:rPr>
          <w:rFonts w:hint="eastAsia"/>
        </w:rPr>
        <w:t>орУентованою</w:t>
      </w:r>
      <w:r>
        <w:t></w:t>
      </w:r>
      <w:r>
        <w:rPr>
          <w:rFonts w:hint="eastAsia"/>
        </w:rPr>
        <w:t>на</w:t>
      </w:r>
      <w:r>
        <w:t></w:t>
      </w:r>
      <w:r>
        <w:rPr>
          <w:rFonts w:hint="eastAsia"/>
        </w:rPr>
        <w:t>ефект</w:t>
      </w:r>
      <w:r>
        <w:t></w:t>
      </w:r>
      <w:r>
        <w:rPr>
          <w:rFonts w:hint="eastAsia"/>
        </w:rPr>
        <w:t>створення</w:t>
      </w:r>
      <w:r>
        <w:t></w:t>
      </w:r>
      <w:r>
        <w:rPr>
          <w:rFonts w:hint="eastAsia"/>
        </w:rPr>
        <w:t>позитивного</w:t>
      </w:r>
      <w:r>
        <w:t></w:t>
      </w:r>
      <w:r>
        <w:rPr>
          <w:rFonts w:hint="eastAsia"/>
        </w:rPr>
        <w:t>Умуджу</w:t>
      </w:r>
      <w:r>
        <w:t></w:t>
      </w:r>
      <w:r>
        <w:rPr>
          <w:rFonts w:hint="eastAsia"/>
        </w:rPr>
        <w:t>влади</w:t>
      </w:r>
      <w:r>
        <w:t></w:t>
      </w:r>
      <w:r>
        <w:rPr>
          <w:rFonts w:hint="eastAsia"/>
        </w:rPr>
        <w:t>як</w:t>
      </w:r>
      <w:r>
        <w:t></w:t>
      </w:r>
      <w:r>
        <w:rPr>
          <w:rFonts w:hint="eastAsia"/>
        </w:rPr>
        <w:t>прозоро</w:t>
      </w:r>
      <w:r>
        <w:t></w:t>
      </w:r>
      <w:r>
        <w:t></w:t>
      </w:r>
      <w:r>
        <w:t></w:t>
      </w:r>
      <w:r>
        <w:rPr>
          <w:rFonts w:hint="eastAsia"/>
        </w:rPr>
        <w:t>европейсько</w:t>
      </w:r>
      <w:r>
        <w:t></w:t>
      </w:r>
      <w:r>
        <w:t></w:t>
      </w:r>
      <w:r>
        <w:t></w:t>
      </w:r>
      <w:r>
        <w:rPr>
          <w:rFonts w:hint="eastAsia"/>
        </w:rPr>
        <w:t>що</w:t>
      </w:r>
      <w:r>
        <w:t></w:t>
      </w:r>
      <w:r>
        <w:rPr>
          <w:rFonts w:hint="eastAsia"/>
        </w:rPr>
        <w:t>начебто</w:t>
      </w:r>
      <w:r>
        <w:t></w:t>
      </w:r>
      <w:r>
        <w:rPr>
          <w:rFonts w:hint="eastAsia"/>
        </w:rPr>
        <w:t>щкавиться</w:t>
      </w:r>
      <w:r>
        <w:t></w:t>
      </w:r>
      <w:r>
        <w:rPr>
          <w:rFonts w:hint="eastAsia"/>
        </w:rPr>
        <w:t>та</w:t>
      </w:r>
      <w:r>
        <w:t></w:t>
      </w:r>
      <w:r>
        <w:rPr>
          <w:rFonts w:hint="eastAsia"/>
        </w:rPr>
        <w:t>вщслщковуе</w:t>
      </w:r>
      <w:r>
        <w:t></w:t>
      </w:r>
      <w:r>
        <w:rPr>
          <w:rFonts w:hint="eastAsia"/>
        </w:rPr>
        <w:t>запити</w:t>
      </w:r>
      <w:r>
        <w:t></w:t>
      </w:r>
      <w:r>
        <w:rPr>
          <w:rFonts w:hint="eastAsia"/>
        </w:rPr>
        <w:t>людей</w:t>
      </w:r>
      <w:r>
        <w:t></w:t>
      </w:r>
    </w:p>
    <w:p w:rsidR="00DB1CEA" w:rsidRDefault="00DB1CEA" w:rsidP="00DB1CEA">
      <w:r>
        <w:t></w:t>
      </w:r>
      <w:r>
        <w:t></w:t>
      </w:r>
      <w:r>
        <w:t></w:t>
      </w:r>
      <w:r>
        <w:tab/>
      </w:r>
      <w:r>
        <w:t></w:t>
      </w:r>
      <w:r>
        <w:t></w:t>
      </w:r>
      <w:r>
        <w:rPr>
          <w:rFonts w:hint="eastAsia"/>
        </w:rPr>
        <w:t>дея</w:t>
      </w:r>
      <w:r>
        <w:t></w:t>
      </w:r>
      <w:r>
        <w:rPr>
          <w:rFonts w:hint="eastAsia"/>
        </w:rPr>
        <w:t>громадянського</w:t>
      </w:r>
      <w:r>
        <w:t></w:t>
      </w:r>
      <w:r>
        <w:rPr>
          <w:rFonts w:hint="eastAsia"/>
        </w:rPr>
        <w:t>суспшьства</w:t>
      </w:r>
      <w:r>
        <w:t></w:t>
      </w:r>
      <w:r>
        <w:rPr>
          <w:rFonts w:hint="eastAsia"/>
        </w:rPr>
        <w:t>заснована</w:t>
      </w:r>
      <w:r>
        <w:t></w:t>
      </w:r>
      <w:r>
        <w:rPr>
          <w:rFonts w:hint="eastAsia"/>
        </w:rPr>
        <w:t>на</w:t>
      </w:r>
      <w:r>
        <w:t></w:t>
      </w:r>
      <w:r>
        <w:rPr>
          <w:rFonts w:hint="eastAsia"/>
        </w:rPr>
        <w:t>необхудност</w:t>
      </w:r>
      <w:r>
        <w:t></w:t>
      </w:r>
      <w:r>
        <w:rPr>
          <w:rFonts w:hint="eastAsia"/>
        </w:rPr>
        <w:t>ефективного</w:t>
      </w:r>
      <w:r>
        <w:t></w:t>
      </w:r>
      <w:r>
        <w:rPr>
          <w:rFonts w:hint="eastAsia"/>
        </w:rPr>
        <w:t>регулювання</w:t>
      </w:r>
      <w:r>
        <w:t></w:t>
      </w:r>
      <w:r>
        <w:rPr>
          <w:rFonts w:hint="eastAsia"/>
        </w:rPr>
        <w:t>взаемовщносин</w:t>
      </w:r>
      <w:r>
        <w:t></w:t>
      </w:r>
      <w:r>
        <w:rPr>
          <w:rFonts w:hint="eastAsia"/>
        </w:rPr>
        <w:t>людини</w:t>
      </w:r>
      <w:r>
        <w:t></w:t>
      </w:r>
      <w:r>
        <w:rPr>
          <w:rFonts w:hint="eastAsia"/>
        </w:rPr>
        <w:t>з</w:t>
      </w:r>
      <w:r>
        <w:t></w:t>
      </w:r>
      <w:r>
        <w:rPr>
          <w:rFonts w:hint="eastAsia"/>
        </w:rPr>
        <w:t>полУтичною</w:t>
      </w:r>
      <w:r>
        <w:t></w:t>
      </w:r>
      <w:r>
        <w:rPr>
          <w:rFonts w:hint="eastAsia"/>
        </w:rPr>
        <w:t>владою</w:t>
      </w:r>
      <w:r>
        <w:t></w:t>
      </w:r>
      <w:r>
        <w:rPr>
          <w:rFonts w:hint="eastAsia"/>
        </w:rPr>
        <w:t>та</w:t>
      </w:r>
      <w:r>
        <w:t></w:t>
      </w:r>
      <w:r>
        <w:rPr>
          <w:rFonts w:hint="eastAsia"/>
        </w:rPr>
        <w:t>суспшьства</w:t>
      </w:r>
      <w:r>
        <w:t></w:t>
      </w:r>
      <w:r>
        <w:rPr>
          <w:rFonts w:hint="eastAsia"/>
        </w:rPr>
        <w:t>з</w:t>
      </w:r>
      <w:r>
        <w:t></w:t>
      </w:r>
      <w:r>
        <w:rPr>
          <w:rFonts w:hint="eastAsia"/>
        </w:rPr>
        <w:t>державою</w:t>
      </w:r>
      <w:r>
        <w:t></w:t>
      </w:r>
      <w:r>
        <w:t></w:t>
      </w:r>
      <w:r>
        <w:rPr>
          <w:rFonts w:hint="eastAsia"/>
        </w:rPr>
        <w:t>Як</w:t>
      </w:r>
      <w:r>
        <w:t></w:t>
      </w:r>
      <w:r>
        <w:rPr>
          <w:rFonts w:hint="eastAsia"/>
        </w:rPr>
        <w:t>правило</w:t>
      </w:r>
      <w:r>
        <w:t></w:t>
      </w:r>
      <w:r>
        <w:t></w:t>
      </w:r>
      <w:r>
        <w:rPr>
          <w:rFonts w:hint="eastAsia"/>
        </w:rPr>
        <w:t>державна</w:t>
      </w:r>
      <w:r>
        <w:t></w:t>
      </w:r>
      <w:r>
        <w:rPr>
          <w:rFonts w:hint="eastAsia"/>
        </w:rPr>
        <w:t>влада</w:t>
      </w:r>
      <w:r>
        <w:t></w:t>
      </w:r>
      <w:r>
        <w:rPr>
          <w:rFonts w:hint="eastAsia"/>
        </w:rPr>
        <w:t>мае</w:t>
      </w:r>
      <w:r>
        <w:t></w:t>
      </w:r>
      <w:r>
        <w:rPr>
          <w:rFonts w:hint="eastAsia"/>
        </w:rPr>
        <w:t>тенденцш</w:t>
      </w:r>
      <w:r>
        <w:t></w:t>
      </w:r>
      <w:r>
        <w:rPr>
          <w:rFonts w:hint="eastAsia"/>
        </w:rPr>
        <w:t>до</w:t>
      </w:r>
      <w:r>
        <w:t></w:t>
      </w:r>
      <w:r>
        <w:rPr>
          <w:rFonts w:hint="eastAsia"/>
        </w:rPr>
        <w:t>розширення</w:t>
      </w:r>
      <w:r>
        <w:t></w:t>
      </w:r>
      <w:r>
        <w:rPr>
          <w:rFonts w:hint="eastAsia"/>
        </w:rPr>
        <w:t>сво</w:t>
      </w:r>
      <w:r>
        <w:t></w:t>
      </w:r>
      <w:r>
        <w:rPr>
          <w:rFonts w:hint="eastAsia"/>
        </w:rPr>
        <w:t>х</w:t>
      </w:r>
      <w:r>
        <w:t></w:t>
      </w:r>
      <w:r>
        <w:rPr>
          <w:rFonts w:hint="eastAsia"/>
        </w:rPr>
        <w:t>повноважень</w:t>
      </w:r>
      <w:r>
        <w:t></w:t>
      </w:r>
      <w:r>
        <w:t></w:t>
      </w:r>
      <w:r>
        <w:t></w:t>
      </w:r>
      <w:r>
        <w:rPr>
          <w:rFonts w:hint="eastAsia"/>
        </w:rPr>
        <w:t>встановлення</w:t>
      </w:r>
      <w:r>
        <w:t></w:t>
      </w:r>
      <w:r>
        <w:rPr>
          <w:rFonts w:hint="eastAsia"/>
        </w:rPr>
        <w:t>тотального</w:t>
      </w:r>
      <w:r>
        <w:t></w:t>
      </w:r>
      <w:r>
        <w:rPr>
          <w:rFonts w:hint="eastAsia"/>
        </w:rPr>
        <w:t>контролю</w:t>
      </w:r>
      <w:r>
        <w:t></w:t>
      </w:r>
      <w:r>
        <w:t></w:t>
      </w:r>
      <w:r>
        <w:rPr>
          <w:rFonts w:hint="eastAsia"/>
        </w:rPr>
        <w:t>Проте</w:t>
      </w:r>
      <w:r>
        <w:t></w:t>
      </w:r>
      <w:r>
        <w:t></w:t>
      </w:r>
      <w:r>
        <w:rPr>
          <w:rFonts w:hint="eastAsia"/>
        </w:rPr>
        <w:t>на</w:t>
      </w:r>
      <w:r>
        <w:t></w:t>
      </w:r>
      <w:r>
        <w:rPr>
          <w:rFonts w:hint="eastAsia"/>
        </w:rPr>
        <w:t>сьогодшшнш</w:t>
      </w:r>
      <w:r>
        <w:t></w:t>
      </w:r>
      <w:r>
        <w:rPr>
          <w:rFonts w:hint="eastAsia"/>
        </w:rPr>
        <w:t>день</w:t>
      </w:r>
      <w:r>
        <w:t></w:t>
      </w:r>
      <w:r>
        <w:rPr>
          <w:rFonts w:hint="eastAsia"/>
        </w:rPr>
        <w:t>контроль</w:t>
      </w:r>
      <w:r>
        <w:t></w:t>
      </w:r>
      <w:r>
        <w:rPr>
          <w:rFonts w:hint="eastAsia"/>
        </w:rPr>
        <w:t>суспшьством</w:t>
      </w:r>
      <w:r>
        <w:t></w:t>
      </w:r>
      <w:r>
        <w:rPr>
          <w:rFonts w:hint="eastAsia"/>
        </w:rPr>
        <w:t>державно</w:t>
      </w:r>
      <w:r>
        <w:t></w:t>
      </w:r>
      <w:r>
        <w:t></w:t>
      </w:r>
      <w:r>
        <w:rPr>
          <w:rFonts w:hint="eastAsia"/>
        </w:rPr>
        <w:t>влади</w:t>
      </w:r>
      <w:r>
        <w:t></w:t>
      </w:r>
      <w:r>
        <w:t></w:t>
      </w:r>
      <w:r>
        <w:t></w:t>
      </w:r>
      <w:r>
        <w:rPr>
          <w:rFonts w:hint="eastAsia"/>
        </w:rPr>
        <w:t>вкрай</w:t>
      </w:r>
      <w:r>
        <w:t></w:t>
      </w:r>
      <w:r>
        <w:rPr>
          <w:rFonts w:hint="eastAsia"/>
        </w:rPr>
        <w:t>актуальна</w:t>
      </w:r>
      <w:r>
        <w:t></w:t>
      </w:r>
      <w:r>
        <w:rPr>
          <w:rFonts w:hint="eastAsia"/>
        </w:rPr>
        <w:t>проблема</w:t>
      </w:r>
      <w:r>
        <w:t></w:t>
      </w:r>
      <w:r>
        <w:t></w:t>
      </w:r>
      <w:r>
        <w:t></w:t>
      </w:r>
      <w:r>
        <w:rPr>
          <w:rFonts w:hint="eastAsia"/>
        </w:rPr>
        <w:t>в</w:t>
      </w:r>
      <w:r>
        <w:t></w:t>
      </w:r>
      <w:r>
        <w:rPr>
          <w:rFonts w:hint="eastAsia"/>
        </w:rPr>
        <w:t>практичному</w:t>
      </w:r>
      <w:r>
        <w:t></w:t>
      </w:r>
      <w:r>
        <w:t></w:t>
      </w:r>
      <w:r>
        <w:t></w:t>
      </w:r>
      <w:r>
        <w:t></w:t>
      </w:r>
      <w:r>
        <w:rPr>
          <w:rFonts w:hint="eastAsia"/>
        </w:rPr>
        <w:t>в</w:t>
      </w:r>
      <w:r>
        <w:t></w:t>
      </w:r>
      <w:r>
        <w:rPr>
          <w:rFonts w:hint="eastAsia"/>
        </w:rPr>
        <w:t>теоретичному</w:t>
      </w:r>
      <w:r>
        <w:t></w:t>
      </w:r>
      <w:r>
        <w:rPr>
          <w:rFonts w:hint="eastAsia"/>
        </w:rPr>
        <w:t>сенст</w:t>
      </w:r>
    </w:p>
    <w:p w:rsidR="00DB1CEA" w:rsidRDefault="00DB1CEA" w:rsidP="00DB1CEA">
      <w:r>
        <w:rPr>
          <w:rFonts w:hint="eastAsia"/>
        </w:rPr>
        <w:t>На</w:t>
      </w:r>
      <w:r>
        <w:t></w:t>
      </w:r>
      <w:r>
        <w:rPr>
          <w:rFonts w:hint="eastAsia"/>
        </w:rPr>
        <w:t>нашу</w:t>
      </w:r>
      <w:r>
        <w:t></w:t>
      </w:r>
      <w:r>
        <w:rPr>
          <w:rFonts w:hint="eastAsia"/>
        </w:rPr>
        <w:t>думку</w:t>
      </w:r>
      <w:r>
        <w:t></w:t>
      </w:r>
      <w:r>
        <w:t></w:t>
      </w:r>
      <w:r>
        <w:rPr>
          <w:rFonts w:hint="eastAsia"/>
        </w:rPr>
        <w:t>громадський</w:t>
      </w:r>
      <w:r>
        <w:t></w:t>
      </w:r>
      <w:r>
        <w:t></w:t>
      </w:r>
      <w:r>
        <w:rPr>
          <w:rFonts w:hint="eastAsia"/>
        </w:rPr>
        <w:t>демократичний</w:t>
      </w:r>
      <w:r>
        <w:t></w:t>
      </w:r>
      <w:r>
        <w:t></w:t>
      </w:r>
      <w:r>
        <w:rPr>
          <w:rFonts w:hint="eastAsia"/>
        </w:rPr>
        <w:t>контроль</w:t>
      </w:r>
      <w:r>
        <w:t></w:t>
      </w:r>
      <w:r>
        <w:t></w:t>
      </w:r>
      <w:r>
        <w:rPr>
          <w:rFonts w:hint="eastAsia"/>
        </w:rPr>
        <w:t>що</w:t>
      </w:r>
      <w:r>
        <w:t></w:t>
      </w:r>
      <w:r>
        <w:rPr>
          <w:rFonts w:hint="eastAsia"/>
        </w:rPr>
        <w:t>здшснюеться</w:t>
      </w:r>
      <w:r>
        <w:t></w:t>
      </w:r>
      <w:r>
        <w:rPr>
          <w:rFonts w:hint="eastAsia"/>
        </w:rPr>
        <w:t>громадськими</w:t>
      </w:r>
      <w:r>
        <w:t></w:t>
      </w:r>
      <w:r>
        <w:rPr>
          <w:rFonts w:hint="eastAsia"/>
        </w:rPr>
        <w:t>об’еднаннями</w:t>
      </w:r>
      <w:r>
        <w:t></w:t>
      </w:r>
      <w:r>
        <w:t></w:t>
      </w:r>
      <w:r>
        <w:rPr>
          <w:rFonts w:hint="eastAsia"/>
        </w:rPr>
        <w:t>е</w:t>
      </w:r>
      <w:r>
        <w:t></w:t>
      </w:r>
      <w:r>
        <w:rPr>
          <w:rFonts w:hint="eastAsia"/>
        </w:rPr>
        <w:t>одним</w:t>
      </w:r>
      <w:r>
        <w:t></w:t>
      </w:r>
      <w:r>
        <w:rPr>
          <w:rFonts w:hint="eastAsia"/>
        </w:rPr>
        <w:t>з</w:t>
      </w:r>
      <w:r>
        <w:t></w:t>
      </w:r>
      <w:r>
        <w:rPr>
          <w:rFonts w:hint="eastAsia"/>
        </w:rPr>
        <w:t>рУзновидУв</w:t>
      </w:r>
      <w:r>
        <w:t></w:t>
      </w:r>
      <w:r>
        <w:rPr>
          <w:rFonts w:hint="eastAsia"/>
        </w:rPr>
        <w:t>сощального</w:t>
      </w:r>
      <w:r>
        <w:t></w:t>
      </w:r>
      <w:r>
        <w:rPr>
          <w:rFonts w:hint="eastAsia"/>
        </w:rPr>
        <w:t>контролю</w:t>
      </w:r>
      <w:r>
        <w:t></w:t>
      </w:r>
      <w:r>
        <w:t></w:t>
      </w:r>
      <w:r>
        <w:rPr>
          <w:rFonts w:hint="eastAsia"/>
        </w:rPr>
        <w:t>суть</w:t>
      </w:r>
      <w:r>
        <w:t></w:t>
      </w:r>
      <w:r>
        <w:rPr>
          <w:rFonts w:hint="eastAsia"/>
        </w:rPr>
        <w:t>якого</w:t>
      </w:r>
      <w:r>
        <w:t></w:t>
      </w:r>
      <w:r>
        <w:rPr>
          <w:rFonts w:hint="eastAsia"/>
        </w:rPr>
        <w:t>полягае</w:t>
      </w:r>
      <w:r>
        <w:t></w:t>
      </w:r>
      <w:r>
        <w:rPr>
          <w:rFonts w:hint="eastAsia"/>
        </w:rPr>
        <w:t>у</w:t>
      </w:r>
      <w:r>
        <w:t></w:t>
      </w:r>
      <w:r>
        <w:rPr>
          <w:rFonts w:hint="eastAsia"/>
        </w:rPr>
        <w:t>спостереженш</w:t>
      </w:r>
      <w:r>
        <w:t></w:t>
      </w:r>
      <w:r>
        <w:rPr>
          <w:rFonts w:hint="eastAsia"/>
        </w:rPr>
        <w:t>представниюв</w:t>
      </w:r>
      <w:r>
        <w:t></w:t>
      </w:r>
      <w:r>
        <w:rPr>
          <w:rFonts w:hint="eastAsia"/>
        </w:rPr>
        <w:t>народу</w:t>
      </w:r>
      <w:r>
        <w:t></w:t>
      </w:r>
      <w:r>
        <w:rPr>
          <w:rFonts w:hint="eastAsia"/>
        </w:rPr>
        <w:t>за</w:t>
      </w:r>
      <w:r>
        <w:t></w:t>
      </w:r>
      <w:r>
        <w:rPr>
          <w:rFonts w:hint="eastAsia"/>
        </w:rPr>
        <w:t>дУяльнютю</w:t>
      </w:r>
      <w:r>
        <w:t></w:t>
      </w:r>
      <w:r>
        <w:rPr>
          <w:rFonts w:hint="eastAsia"/>
        </w:rPr>
        <w:t>оргашв</w:t>
      </w:r>
      <w:r>
        <w:t></w:t>
      </w:r>
      <w:r>
        <w:rPr>
          <w:rFonts w:hint="eastAsia"/>
        </w:rPr>
        <w:t>публУчно</w:t>
      </w:r>
      <w:r>
        <w:t></w:t>
      </w:r>
      <w:r>
        <w:t></w:t>
      </w:r>
      <w:r>
        <w:t></w:t>
      </w:r>
      <w:r>
        <w:rPr>
          <w:rFonts w:hint="eastAsia"/>
        </w:rPr>
        <w:t>державно</w:t>
      </w:r>
      <w:r>
        <w:t></w:t>
      </w:r>
      <w:r>
        <w:t></w:t>
      </w:r>
      <w:r>
        <w:t></w:t>
      </w:r>
      <w:r>
        <w:t></w:t>
      </w:r>
      <w:r>
        <w:rPr>
          <w:rFonts w:hint="eastAsia"/>
        </w:rPr>
        <w:t>мунщипально</w:t>
      </w:r>
      <w:r>
        <w:t></w:t>
      </w:r>
      <w:r>
        <w:t></w:t>
      </w:r>
      <w:r>
        <w:t></w:t>
      </w:r>
      <w:r>
        <w:rPr>
          <w:rFonts w:hint="eastAsia"/>
        </w:rPr>
        <w:t>влади</w:t>
      </w:r>
      <w:r>
        <w:t></w:t>
      </w:r>
      <w:r>
        <w:t></w:t>
      </w:r>
      <w:r>
        <w:t></w:t>
      </w:r>
      <w:r>
        <w:rPr>
          <w:rFonts w:hint="eastAsia"/>
        </w:rPr>
        <w:t>х</w:t>
      </w:r>
      <w:r>
        <w:t></w:t>
      </w:r>
      <w:r>
        <w:rPr>
          <w:rFonts w:hint="eastAsia"/>
        </w:rPr>
        <w:t>посадових</w:t>
      </w:r>
      <w:r>
        <w:t></w:t>
      </w:r>
      <w:r>
        <w:t></w:t>
      </w:r>
      <w:r>
        <w:t></w:t>
      </w:r>
      <w:r>
        <w:rPr>
          <w:rFonts w:hint="eastAsia"/>
        </w:rPr>
        <w:t>службових</w:t>
      </w:r>
      <w:r>
        <w:t></w:t>
      </w:r>
      <w:r>
        <w:rPr>
          <w:rFonts w:hint="eastAsia"/>
        </w:rPr>
        <w:t>осУб</w:t>
      </w:r>
      <w:r>
        <w:t></w:t>
      </w:r>
      <w:r>
        <w:t></w:t>
      </w:r>
      <w:r>
        <w:rPr>
          <w:rFonts w:hint="eastAsia"/>
        </w:rPr>
        <w:t>а</w:t>
      </w:r>
      <w:r>
        <w:t></w:t>
      </w:r>
      <w:r>
        <w:rPr>
          <w:rFonts w:hint="eastAsia"/>
        </w:rPr>
        <w:t>також</w:t>
      </w:r>
      <w:r>
        <w:t></w:t>
      </w:r>
      <w:r>
        <w:rPr>
          <w:rFonts w:hint="eastAsia"/>
        </w:rPr>
        <w:t>всебУчному</w:t>
      </w:r>
      <w:r>
        <w:t></w:t>
      </w:r>
      <w:r>
        <w:rPr>
          <w:rFonts w:hint="eastAsia"/>
        </w:rPr>
        <w:t>аналУзУ</w:t>
      </w:r>
      <w:r>
        <w:t></w:t>
      </w:r>
      <w:r>
        <w:rPr>
          <w:rFonts w:hint="eastAsia"/>
        </w:rPr>
        <w:t>та</w:t>
      </w:r>
      <w:r>
        <w:t></w:t>
      </w:r>
      <w:r>
        <w:rPr>
          <w:rFonts w:hint="eastAsia"/>
        </w:rPr>
        <w:t>об’ективнш</w:t>
      </w:r>
      <w:r>
        <w:t></w:t>
      </w:r>
      <w:r>
        <w:rPr>
          <w:rFonts w:hint="eastAsia"/>
        </w:rPr>
        <w:t>перевУрщ</w:t>
      </w:r>
      <w:r>
        <w:t></w:t>
      </w:r>
      <w:r>
        <w:rPr>
          <w:rFonts w:hint="eastAsia"/>
        </w:rPr>
        <w:t>ще</w:t>
      </w:r>
      <w:r>
        <w:t></w:t>
      </w:r>
      <w:r>
        <w:t></w:t>
      </w:r>
      <w:r>
        <w:rPr>
          <w:rFonts w:hint="eastAsia"/>
        </w:rPr>
        <w:t>дУяльностУ</w:t>
      </w:r>
      <w:r>
        <w:t></w:t>
      </w:r>
      <w:r>
        <w:t></w:t>
      </w:r>
      <w:r>
        <w:rPr>
          <w:rFonts w:hint="eastAsia"/>
        </w:rPr>
        <w:t>що</w:t>
      </w:r>
      <w:r>
        <w:t></w:t>
      </w:r>
      <w:r>
        <w:rPr>
          <w:rFonts w:hint="eastAsia"/>
        </w:rPr>
        <w:t>спрямоваш</w:t>
      </w:r>
      <w:r>
        <w:t></w:t>
      </w:r>
      <w:r>
        <w:rPr>
          <w:rFonts w:hint="eastAsia"/>
        </w:rPr>
        <w:t>на</w:t>
      </w:r>
      <w:r>
        <w:t></w:t>
      </w:r>
      <w:r>
        <w:rPr>
          <w:rFonts w:hint="eastAsia"/>
        </w:rPr>
        <w:t>виявлення</w:t>
      </w:r>
      <w:r>
        <w:t></w:t>
      </w:r>
      <w:r>
        <w:t></w:t>
      </w:r>
      <w:r>
        <w:rPr>
          <w:rFonts w:hint="eastAsia"/>
        </w:rPr>
        <w:t>запобУгання</w:t>
      </w:r>
      <w:r>
        <w:t></w:t>
      </w:r>
      <w:r>
        <w:t></w:t>
      </w:r>
      <w:r>
        <w:t></w:t>
      </w:r>
      <w:r>
        <w:rPr>
          <w:rFonts w:hint="eastAsia"/>
        </w:rPr>
        <w:t>припинення</w:t>
      </w:r>
      <w:r>
        <w:t></w:t>
      </w:r>
      <w:r>
        <w:rPr>
          <w:rFonts w:hint="eastAsia"/>
        </w:rPr>
        <w:t>протиправних</w:t>
      </w:r>
      <w:r>
        <w:t></w:t>
      </w:r>
      <w:r>
        <w:rPr>
          <w:rFonts w:hint="eastAsia"/>
        </w:rPr>
        <w:t>дУянь</w:t>
      </w:r>
      <w:r>
        <w:t></w:t>
      </w:r>
      <w:r>
        <w:t></w:t>
      </w:r>
      <w:r>
        <w:rPr>
          <w:rFonts w:hint="eastAsia"/>
        </w:rPr>
        <w:t>дУй</w:t>
      </w:r>
      <w:r>
        <w:t></w:t>
      </w:r>
      <w:r>
        <w:rPr>
          <w:rFonts w:hint="eastAsia"/>
        </w:rPr>
        <w:t>чи</w:t>
      </w:r>
      <w:r>
        <w:t></w:t>
      </w:r>
      <w:r>
        <w:rPr>
          <w:rFonts w:hint="eastAsia"/>
        </w:rPr>
        <w:t>бездУяльностУ</w:t>
      </w:r>
      <w:r>
        <w:t></w:t>
      </w:r>
      <w:r>
        <w:t></w:t>
      </w:r>
      <w:r>
        <w:t></w:t>
      </w:r>
      <w:r>
        <w:rPr>
          <w:rFonts w:hint="eastAsia"/>
        </w:rPr>
        <w:t>що</w:t>
      </w:r>
      <w:r>
        <w:t></w:t>
      </w:r>
      <w:r>
        <w:rPr>
          <w:rFonts w:hint="eastAsia"/>
        </w:rPr>
        <w:t>спричиняють</w:t>
      </w:r>
      <w:r>
        <w:t></w:t>
      </w:r>
      <w:r>
        <w:rPr>
          <w:rFonts w:hint="eastAsia"/>
        </w:rPr>
        <w:t>порушення</w:t>
      </w:r>
      <w:r>
        <w:t></w:t>
      </w:r>
      <w:r>
        <w:rPr>
          <w:rFonts w:hint="eastAsia"/>
        </w:rPr>
        <w:t>конституцшних</w:t>
      </w:r>
      <w:r>
        <w:t></w:t>
      </w:r>
      <w:r>
        <w:rPr>
          <w:rFonts w:hint="eastAsia"/>
        </w:rPr>
        <w:t>прав</w:t>
      </w:r>
      <w:r>
        <w:t></w:t>
      </w:r>
      <w:r>
        <w:t></w:t>
      </w:r>
      <w:r>
        <w:t></w:t>
      </w:r>
      <w:r>
        <w:rPr>
          <w:rFonts w:hint="eastAsia"/>
        </w:rPr>
        <w:t>свобод</w:t>
      </w:r>
      <w:r>
        <w:t></w:t>
      </w:r>
      <w:r>
        <w:t></w:t>
      </w:r>
      <w:r>
        <w:rPr>
          <w:rFonts w:hint="eastAsia"/>
        </w:rPr>
        <w:t>законних</w:t>
      </w:r>
      <w:r>
        <w:t></w:t>
      </w:r>
      <w:r>
        <w:rPr>
          <w:rFonts w:hint="eastAsia"/>
        </w:rPr>
        <w:t>штерешв</w:t>
      </w:r>
      <w:r>
        <w:t></w:t>
      </w:r>
      <w:r>
        <w:rPr>
          <w:rFonts w:hint="eastAsia"/>
        </w:rPr>
        <w:t>людини</w:t>
      </w:r>
      <w:r>
        <w:t></w:t>
      </w:r>
      <w:r>
        <w:t></w:t>
      </w:r>
      <w:r>
        <w:t></w:t>
      </w:r>
      <w:r>
        <w:rPr>
          <w:rFonts w:hint="eastAsia"/>
        </w:rPr>
        <w:t>громадянина</w:t>
      </w:r>
      <w:r>
        <w:t></w:t>
      </w:r>
    </w:p>
    <w:p w:rsidR="00DB1CEA" w:rsidRDefault="00DB1CEA" w:rsidP="00DB1CEA">
      <w:r>
        <w:t></w:t>
      </w:r>
      <w:r>
        <w:t></w:t>
      </w:r>
      <w:r>
        <w:t></w:t>
      </w:r>
      <w:r>
        <w:tab/>
      </w:r>
      <w:r>
        <w:t></w:t>
      </w:r>
      <w:r>
        <w:rPr>
          <w:rFonts w:hint="eastAsia"/>
        </w:rPr>
        <w:t>Пуд</w:t>
      </w:r>
      <w:r>
        <w:t></w:t>
      </w:r>
      <w:r>
        <w:rPr>
          <w:rFonts w:hint="eastAsia"/>
        </w:rPr>
        <w:t>механУзмом</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rPr>
          <w:rFonts w:hint="eastAsia"/>
        </w:rPr>
        <w:t>слУд</w:t>
      </w:r>
      <w:r>
        <w:t></w:t>
      </w:r>
      <w:r>
        <w:rPr>
          <w:rFonts w:hint="eastAsia"/>
        </w:rPr>
        <w:t>розумУти</w:t>
      </w:r>
      <w:r>
        <w:t></w:t>
      </w:r>
      <w:r>
        <w:rPr>
          <w:rFonts w:hint="eastAsia"/>
        </w:rPr>
        <w:t>систему</w:t>
      </w:r>
      <w:r>
        <w:t></w:t>
      </w:r>
      <w:r>
        <w:rPr>
          <w:rFonts w:hint="eastAsia"/>
        </w:rPr>
        <w:t>юридичних</w:t>
      </w:r>
      <w:r>
        <w:t></w:t>
      </w:r>
      <w:r>
        <w:rPr>
          <w:rFonts w:hint="eastAsia"/>
        </w:rPr>
        <w:t>засобУв</w:t>
      </w:r>
      <w:r>
        <w:t></w:t>
      </w:r>
      <w:r>
        <w:t></w:t>
      </w:r>
      <w:r>
        <w:t></w:t>
      </w:r>
      <w:r>
        <w:rPr>
          <w:rFonts w:hint="eastAsia"/>
        </w:rPr>
        <w:t>сукупшсть</w:t>
      </w:r>
      <w:r>
        <w:t></w:t>
      </w:r>
      <w:r>
        <w:rPr>
          <w:rFonts w:hint="eastAsia"/>
        </w:rPr>
        <w:t>нормативних</w:t>
      </w:r>
      <w:r>
        <w:t></w:t>
      </w:r>
      <w:r>
        <w:rPr>
          <w:rFonts w:hint="eastAsia"/>
        </w:rPr>
        <w:t>засад</w:t>
      </w:r>
      <w:r>
        <w:t></w:t>
      </w:r>
      <w:r>
        <w:t></w:t>
      </w:r>
      <w:r>
        <w:rPr>
          <w:rFonts w:hint="eastAsia"/>
        </w:rPr>
        <w:t>принципув</w:t>
      </w:r>
      <w:r>
        <w:t></w:t>
      </w:r>
      <w:r>
        <w:t></w:t>
      </w:r>
      <w:r>
        <w:rPr>
          <w:rFonts w:hint="eastAsia"/>
        </w:rPr>
        <w:t>забезпечення</w:t>
      </w:r>
      <w:r>
        <w:t></w:t>
      </w:r>
      <w:r>
        <w:rPr>
          <w:rFonts w:hint="eastAsia"/>
        </w:rPr>
        <w:t>права</w:t>
      </w:r>
      <w:r>
        <w:t></w:t>
      </w:r>
      <w:r>
        <w:rPr>
          <w:rFonts w:hint="eastAsia"/>
        </w:rPr>
        <w:t>особи</w:t>
      </w:r>
      <w:r>
        <w:t></w:t>
      </w:r>
      <w:r>
        <w:rPr>
          <w:rFonts w:hint="eastAsia"/>
        </w:rPr>
        <w:t>на</w:t>
      </w:r>
      <w:r>
        <w:t></w:t>
      </w:r>
      <w:r>
        <w:rPr>
          <w:rFonts w:hint="eastAsia"/>
        </w:rPr>
        <w:t>свободу</w:t>
      </w:r>
      <w:r>
        <w:t></w:t>
      </w:r>
      <w:r>
        <w:rPr>
          <w:rFonts w:hint="eastAsia"/>
        </w:rPr>
        <w:t>об’еднання</w:t>
      </w:r>
      <w:r>
        <w:t></w:t>
      </w:r>
      <w:r>
        <w:t></w:t>
      </w:r>
      <w:r>
        <w:rPr>
          <w:rFonts w:hint="eastAsia"/>
        </w:rPr>
        <w:t>а</w:t>
      </w:r>
      <w:r>
        <w:t></w:t>
      </w:r>
      <w:r>
        <w:rPr>
          <w:rFonts w:hint="eastAsia"/>
        </w:rPr>
        <w:t>також</w:t>
      </w:r>
      <w:r>
        <w:t></w:t>
      </w:r>
      <w:r>
        <w:rPr>
          <w:rFonts w:hint="eastAsia"/>
        </w:rPr>
        <w:t>нормативно</w:t>
      </w:r>
      <w:r>
        <w:t></w:t>
      </w:r>
      <w:r>
        <w:rPr>
          <w:rFonts w:hint="eastAsia"/>
        </w:rPr>
        <w:t>правових</w:t>
      </w:r>
      <w:r>
        <w:t></w:t>
      </w:r>
      <w:r>
        <w:rPr>
          <w:rFonts w:hint="eastAsia"/>
        </w:rPr>
        <w:t>засобУв</w:t>
      </w:r>
      <w:r>
        <w:t></w:t>
      </w:r>
      <w:r>
        <w:rPr>
          <w:rFonts w:hint="eastAsia"/>
        </w:rPr>
        <w:t>та</w:t>
      </w:r>
      <w:r>
        <w:t></w:t>
      </w:r>
      <w:r>
        <w:rPr>
          <w:rFonts w:hint="eastAsia"/>
        </w:rPr>
        <w:t>загально</w:t>
      </w:r>
      <w:r>
        <w:t></w:t>
      </w:r>
      <w:r>
        <w:rPr>
          <w:rFonts w:hint="eastAsia"/>
        </w:rPr>
        <w:t>сощальних</w:t>
      </w:r>
      <w:r>
        <w:t></w:t>
      </w:r>
      <w:r>
        <w:rPr>
          <w:rFonts w:hint="eastAsia"/>
        </w:rPr>
        <w:t>умов</w:t>
      </w:r>
      <w:r>
        <w:t></w:t>
      </w:r>
      <w:r>
        <w:rPr>
          <w:rFonts w:hint="eastAsia"/>
        </w:rPr>
        <w:t>реал</w:t>
      </w:r>
      <w:r>
        <w:t></w:t>
      </w:r>
      <w:r>
        <w:rPr>
          <w:rFonts w:hint="eastAsia"/>
        </w:rPr>
        <w:t>зацп</w:t>
      </w:r>
      <w:r>
        <w:t></w:t>
      </w:r>
      <w:r>
        <w:rPr>
          <w:rFonts w:hint="eastAsia"/>
        </w:rPr>
        <w:t>рУзних</w:t>
      </w:r>
      <w:r>
        <w:t></w:t>
      </w:r>
      <w:r>
        <w:rPr>
          <w:rFonts w:hint="eastAsia"/>
        </w:rPr>
        <w:t>форм</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rPr>
          <w:rFonts w:hint="eastAsia"/>
        </w:rPr>
        <w:t>за</w:t>
      </w:r>
      <w:r>
        <w:t></w:t>
      </w:r>
      <w:r>
        <w:rPr>
          <w:rFonts w:hint="eastAsia"/>
        </w:rPr>
        <w:t>допомогою</w:t>
      </w:r>
      <w:r>
        <w:t></w:t>
      </w:r>
      <w:r>
        <w:rPr>
          <w:rFonts w:hint="eastAsia"/>
        </w:rPr>
        <w:t>яких</w:t>
      </w:r>
      <w:r>
        <w:t></w:t>
      </w:r>
      <w:r>
        <w:rPr>
          <w:rFonts w:hint="eastAsia"/>
        </w:rPr>
        <w:t>здшснюеться</w:t>
      </w:r>
      <w:r>
        <w:t></w:t>
      </w:r>
      <w:r>
        <w:rPr>
          <w:rFonts w:hint="eastAsia"/>
        </w:rPr>
        <w:t>правове</w:t>
      </w:r>
      <w:r>
        <w:t></w:t>
      </w:r>
      <w:r>
        <w:rPr>
          <w:rFonts w:hint="eastAsia"/>
        </w:rPr>
        <w:t>регулювання</w:t>
      </w:r>
      <w:r>
        <w:t></w:t>
      </w:r>
      <w:r>
        <w:rPr>
          <w:rFonts w:hint="eastAsia"/>
        </w:rPr>
        <w:t>зазначених</w:t>
      </w:r>
      <w:r>
        <w:t></w:t>
      </w:r>
      <w:r>
        <w:rPr>
          <w:rFonts w:hint="eastAsia"/>
        </w:rPr>
        <w:t>взаемовудносин</w:t>
      </w:r>
      <w:r>
        <w:t></w:t>
      </w:r>
      <w:r>
        <w:t></w:t>
      </w:r>
      <w:r>
        <w:rPr>
          <w:rFonts w:hint="eastAsia"/>
        </w:rPr>
        <w:t>основною</w:t>
      </w:r>
      <w:r>
        <w:t></w:t>
      </w:r>
      <w:r>
        <w:rPr>
          <w:rFonts w:hint="eastAsia"/>
        </w:rPr>
        <w:t>метою</w:t>
      </w:r>
      <w:r>
        <w:t></w:t>
      </w:r>
      <w:r>
        <w:rPr>
          <w:rFonts w:hint="eastAsia"/>
        </w:rPr>
        <w:t>яких</w:t>
      </w:r>
      <w:r>
        <w:t></w:t>
      </w:r>
      <w:r>
        <w:rPr>
          <w:rFonts w:hint="eastAsia"/>
        </w:rPr>
        <w:t>е</w:t>
      </w:r>
      <w:r>
        <w:t></w:t>
      </w:r>
      <w:r>
        <w:rPr>
          <w:rFonts w:hint="eastAsia"/>
        </w:rPr>
        <w:t>виршення</w:t>
      </w:r>
      <w:r>
        <w:t></w:t>
      </w:r>
      <w:r>
        <w:rPr>
          <w:rFonts w:hint="eastAsia"/>
        </w:rPr>
        <w:t>актуальних</w:t>
      </w:r>
      <w:r>
        <w:t></w:t>
      </w:r>
      <w:r>
        <w:rPr>
          <w:rFonts w:hint="eastAsia"/>
        </w:rPr>
        <w:t>проблем</w:t>
      </w:r>
      <w:r>
        <w:t></w:t>
      </w:r>
      <w:r>
        <w:rPr>
          <w:rFonts w:hint="eastAsia"/>
        </w:rPr>
        <w:t>державного</w:t>
      </w:r>
      <w:r>
        <w:t></w:t>
      </w:r>
      <w:r>
        <w:rPr>
          <w:rFonts w:hint="eastAsia"/>
        </w:rPr>
        <w:t>й</w:t>
      </w:r>
      <w:r>
        <w:t></w:t>
      </w:r>
      <w:r>
        <w:rPr>
          <w:rFonts w:hint="eastAsia"/>
        </w:rPr>
        <w:t>суспшьного</w:t>
      </w:r>
      <w:r>
        <w:t></w:t>
      </w:r>
      <w:r>
        <w:rPr>
          <w:rFonts w:hint="eastAsia"/>
        </w:rPr>
        <w:t>розвитку</w:t>
      </w:r>
      <w:r>
        <w:t></w:t>
      </w:r>
      <w:r>
        <w:rPr>
          <w:rFonts w:hint="eastAsia"/>
        </w:rPr>
        <w:t>та</w:t>
      </w:r>
      <w:r>
        <w:t></w:t>
      </w:r>
      <w:r>
        <w:rPr>
          <w:rFonts w:hint="eastAsia"/>
        </w:rPr>
        <w:t>задоволення</w:t>
      </w:r>
      <w:r>
        <w:t></w:t>
      </w:r>
      <w:r>
        <w:rPr>
          <w:rFonts w:hint="eastAsia"/>
        </w:rPr>
        <w:t>потреб</w:t>
      </w:r>
      <w:r>
        <w:t></w:t>
      </w:r>
      <w:r>
        <w:rPr>
          <w:rFonts w:hint="eastAsia"/>
        </w:rPr>
        <w:t>та</w:t>
      </w:r>
      <w:r>
        <w:t></w:t>
      </w:r>
      <w:r>
        <w:rPr>
          <w:rFonts w:hint="eastAsia"/>
        </w:rPr>
        <w:t>штерешв</w:t>
      </w:r>
      <w:r>
        <w:t></w:t>
      </w:r>
      <w:r>
        <w:rPr>
          <w:rFonts w:hint="eastAsia"/>
        </w:rPr>
        <w:t>члешв</w:t>
      </w:r>
      <w:r>
        <w:t></w:t>
      </w:r>
      <w:r>
        <w:rPr>
          <w:rFonts w:hint="eastAsia"/>
        </w:rPr>
        <w:t>сощуму</w:t>
      </w:r>
      <w:r>
        <w:t></w:t>
      </w:r>
    </w:p>
    <w:p w:rsidR="00DB1CEA" w:rsidRDefault="00DB1CEA" w:rsidP="00DB1CEA">
      <w:r>
        <w:t></w:t>
      </w:r>
      <w:r>
        <w:t></w:t>
      </w:r>
      <w:r>
        <w:t></w:t>
      </w:r>
      <w:r>
        <w:lastRenderedPageBreak/>
        <w:tab/>
      </w:r>
      <w:r>
        <w:t></w:t>
      </w:r>
      <w:r>
        <w:rPr>
          <w:rFonts w:hint="eastAsia"/>
        </w:rPr>
        <w:t>З</w:t>
      </w:r>
      <w:r>
        <w:t></w:t>
      </w:r>
      <w:r>
        <w:rPr>
          <w:rFonts w:hint="eastAsia"/>
        </w:rPr>
        <w:t>точки</w:t>
      </w:r>
      <w:r>
        <w:t></w:t>
      </w:r>
      <w:r>
        <w:rPr>
          <w:rFonts w:hint="eastAsia"/>
        </w:rPr>
        <w:t>зору</w:t>
      </w:r>
      <w:r>
        <w:t></w:t>
      </w:r>
      <w:r>
        <w:rPr>
          <w:rFonts w:hint="eastAsia"/>
        </w:rPr>
        <w:t>функцюнування</w:t>
      </w:r>
      <w:r>
        <w:t></w:t>
      </w:r>
      <w:r>
        <w:rPr>
          <w:rFonts w:hint="eastAsia"/>
        </w:rPr>
        <w:t>мехашзму</w:t>
      </w:r>
      <w:r>
        <w:t></w:t>
      </w:r>
      <w:r>
        <w:rPr>
          <w:rFonts w:hint="eastAsia"/>
        </w:rPr>
        <w:t>правового</w:t>
      </w:r>
      <w:r>
        <w:t></w:t>
      </w:r>
      <w:r>
        <w:rPr>
          <w:rFonts w:hint="eastAsia"/>
        </w:rPr>
        <w:t>регулювання</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t></w:t>
      </w:r>
      <w:r>
        <w:t></w:t>
      </w:r>
      <w:r>
        <w:rPr>
          <w:rFonts w:hint="eastAsia"/>
        </w:rPr>
        <w:t>це</w:t>
      </w:r>
      <w:r>
        <w:t></w:t>
      </w:r>
      <w:r>
        <w:rPr>
          <w:rFonts w:hint="eastAsia"/>
        </w:rPr>
        <w:t>процес</w:t>
      </w:r>
      <w:r>
        <w:t></w:t>
      </w:r>
      <w:r>
        <w:t></w:t>
      </w:r>
      <w:r>
        <w:rPr>
          <w:rFonts w:hint="eastAsia"/>
        </w:rPr>
        <w:t>що</w:t>
      </w:r>
      <w:r>
        <w:t></w:t>
      </w:r>
      <w:r>
        <w:rPr>
          <w:rFonts w:hint="eastAsia"/>
        </w:rPr>
        <w:t>мае</w:t>
      </w:r>
      <w:r>
        <w:t></w:t>
      </w:r>
      <w:r>
        <w:rPr>
          <w:rFonts w:hint="eastAsia"/>
        </w:rPr>
        <w:t>конкретш</w:t>
      </w:r>
      <w:r>
        <w:t></w:t>
      </w:r>
      <w:r>
        <w:rPr>
          <w:rFonts w:hint="eastAsia"/>
        </w:rPr>
        <w:t>стадп</w:t>
      </w:r>
      <w:r>
        <w:t></w:t>
      </w:r>
      <w:r>
        <w:t></w:t>
      </w:r>
      <w:r>
        <w:t></w:t>
      </w:r>
      <w:r>
        <w:t></w:t>
      </w:r>
      <w:r>
        <w:t></w:t>
      </w:r>
      <w:r>
        <w:rPr>
          <w:rFonts w:hint="eastAsia"/>
        </w:rPr>
        <w:t>регламентацУя</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t></w:t>
      </w:r>
      <w:r>
        <w:rPr>
          <w:rFonts w:hint="eastAsia"/>
        </w:rPr>
        <w:t>формування</w:t>
      </w:r>
      <w:r>
        <w:t></w:t>
      </w:r>
      <w:r>
        <w:rPr>
          <w:rFonts w:hint="eastAsia"/>
        </w:rPr>
        <w:t>об’ективного</w:t>
      </w:r>
      <w:r>
        <w:t></w:t>
      </w:r>
      <w:r>
        <w:rPr>
          <w:rFonts w:hint="eastAsia"/>
        </w:rPr>
        <w:t>юридичного</w:t>
      </w:r>
      <w:r>
        <w:t></w:t>
      </w:r>
      <w:r>
        <w:rPr>
          <w:rFonts w:hint="eastAsia"/>
        </w:rPr>
        <w:t>права</w:t>
      </w:r>
      <w:r>
        <w:t></w:t>
      </w:r>
      <w:r>
        <w:t></w:t>
      </w:r>
      <w:r>
        <w:rPr>
          <w:rFonts w:hint="eastAsia"/>
        </w:rPr>
        <w:t>що</w:t>
      </w:r>
      <w:r>
        <w:t></w:t>
      </w:r>
      <w:r>
        <w:rPr>
          <w:rFonts w:hint="eastAsia"/>
        </w:rPr>
        <w:t>регулюе</w:t>
      </w:r>
      <w:r>
        <w:t></w:t>
      </w:r>
      <w:r>
        <w:rPr>
          <w:rFonts w:hint="eastAsia"/>
        </w:rPr>
        <w:t>щ</w:t>
      </w:r>
      <w:r>
        <w:t></w:t>
      </w:r>
      <w:r>
        <w:rPr>
          <w:rFonts w:hint="eastAsia"/>
        </w:rPr>
        <w:t>вудносини</w:t>
      </w:r>
      <w:r>
        <w:t></w:t>
      </w:r>
      <w:r>
        <w:t></w:t>
      </w:r>
      <w:r>
        <w:t></w:t>
      </w:r>
      <w:r>
        <w:t></w:t>
      </w:r>
      <w:r>
        <w:t></w:t>
      </w:r>
      <w:r>
        <w:rPr>
          <w:rFonts w:hint="eastAsia"/>
        </w:rPr>
        <w:t>виникнення</w:t>
      </w:r>
      <w:r>
        <w:t></w:t>
      </w:r>
      <w:r>
        <w:rPr>
          <w:rFonts w:hint="eastAsia"/>
        </w:rPr>
        <w:t>у</w:t>
      </w:r>
      <w:r>
        <w:t></w:t>
      </w:r>
      <w:r>
        <w:rPr>
          <w:rFonts w:hint="eastAsia"/>
        </w:rPr>
        <w:t>суб’екпв</w:t>
      </w:r>
      <w:r>
        <w:t></w:t>
      </w:r>
      <w:r>
        <w:rPr>
          <w:rFonts w:hint="eastAsia"/>
        </w:rPr>
        <w:t>цього</w:t>
      </w:r>
      <w:r>
        <w:t></w:t>
      </w:r>
      <w:r>
        <w:rPr>
          <w:rFonts w:hint="eastAsia"/>
        </w:rPr>
        <w:t>виду</w:t>
      </w:r>
      <w:r>
        <w:t></w:t>
      </w:r>
      <w:r>
        <w:rPr>
          <w:rFonts w:hint="eastAsia"/>
        </w:rPr>
        <w:t>правовудносин</w:t>
      </w:r>
      <w:r>
        <w:t></w:t>
      </w:r>
      <w:r>
        <w:rPr>
          <w:rFonts w:hint="eastAsia"/>
        </w:rPr>
        <w:t>суб’ективних</w:t>
      </w:r>
      <w:r>
        <w:t></w:t>
      </w:r>
      <w:r>
        <w:rPr>
          <w:rFonts w:hint="eastAsia"/>
        </w:rPr>
        <w:t>прав</w:t>
      </w:r>
      <w:r>
        <w:t></w:t>
      </w:r>
      <w:r>
        <w:t></w:t>
      </w:r>
      <w:r>
        <w:t></w:t>
      </w:r>
      <w:r>
        <w:rPr>
          <w:rFonts w:hint="eastAsia"/>
        </w:rPr>
        <w:t>юридичних</w:t>
      </w:r>
      <w:r>
        <w:t></w:t>
      </w:r>
      <w:r>
        <w:rPr>
          <w:rFonts w:hint="eastAsia"/>
        </w:rPr>
        <w:t>обов’язюв</w:t>
      </w:r>
      <w:r>
        <w:t></w:t>
      </w:r>
      <w:r>
        <w:t></w:t>
      </w:r>
      <w:r>
        <w:t></w:t>
      </w:r>
      <w:r>
        <w:t></w:t>
      </w:r>
      <w:r>
        <w:t></w:t>
      </w:r>
      <w:r>
        <w:rPr>
          <w:rFonts w:hint="eastAsia"/>
        </w:rPr>
        <w:t>реалГзащя</w:t>
      </w:r>
      <w:r>
        <w:t></w:t>
      </w:r>
      <w:r>
        <w:rPr>
          <w:rFonts w:hint="eastAsia"/>
        </w:rPr>
        <w:t>суб’ективних</w:t>
      </w:r>
      <w:r>
        <w:t></w:t>
      </w:r>
      <w:r>
        <w:rPr>
          <w:rFonts w:hint="eastAsia"/>
        </w:rPr>
        <w:t>прав</w:t>
      </w:r>
      <w:r>
        <w:t></w:t>
      </w:r>
      <w:r>
        <w:t></w:t>
      </w:r>
      <w:r>
        <w:t></w:t>
      </w:r>
      <w:r>
        <w:rPr>
          <w:rFonts w:hint="eastAsia"/>
        </w:rPr>
        <w:t>юридичних</w:t>
      </w:r>
      <w:r>
        <w:t></w:t>
      </w:r>
      <w:r>
        <w:rPr>
          <w:rFonts w:hint="eastAsia"/>
        </w:rPr>
        <w:t>обов’язюв</w:t>
      </w:r>
      <w:r>
        <w:t></w:t>
      </w:r>
      <w:r>
        <w:rPr>
          <w:rFonts w:hint="eastAsia"/>
        </w:rPr>
        <w:t>в</w:t>
      </w:r>
      <w:r>
        <w:t></w:t>
      </w:r>
      <w:r>
        <w:rPr>
          <w:rFonts w:hint="eastAsia"/>
        </w:rPr>
        <w:t>поведшщ</w:t>
      </w:r>
      <w:r>
        <w:t></w:t>
      </w:r>
      <w:r>
        <w:rPr>
          <w:rFonts w:hint="eastAsia"/>
        </w:rPr>
        <w:t>суб’екпв</w:t>
      </w:r>
      <w:r>
        <w:t></w:t>
      </w:r>
      <w:r>
        <w:rPr>
          <w:rFonts w:hint="eastAsia"/>
        </w:rPr>
        <w:t>правовудносин</w:t>
      </w:r>
      <w:r>
        <w:t></w:t>
      </w:r>
      <w:r>
        <w:t></w:t>
      </w:r>
      <w:r>
        <w:rPr>
          <w:rFonts w:hint="eastAsia"/>
        </w:rPr>
        <w:t>а</w:t>
      </w:r>
      <w:r>
        <w:t></w:t>
      </w:r>
      <w:r>
        <w:rPr>
          <w:rFonts w:hint="eastAsia"/>
        </w:rPr>
        <w:t>у</w:t>
      </w:r>
      <w:r>
        <w:t></w:t>
      </w:r>
      <w:r>
        <w:rPr>
          <w:rFonts w:hint="eastAsia"/>
        </w:rPr>
        <w:t>випадку</w:t>
      </w:r>
      <w:r>
        <w:t></w:t>
      </w:r>
      <w:r>
        <w:rPr>
          <w:rFonts w:hint="eastAsia"/>
        </w:rPr>
        <w:t>порушення</w:t>
      </w:r>
      <w:r>
        <w:t></w:t>
      </w:r>
      <w:r>
        <w:rPr>
          <w:rFonts w:hint="eastAsia"/>
        </w:rPr>
        <w:t>норм</w:t>
      </w:r>
      <w:r>
        <w:t></w:t>
      </w:r>
      <w:r>
        <w:rPr>
          <w:rFonts w:hint="eastAsia"/>
        </w:rPr>
        <w:t>права</w:t>
      </w:r>
      <w:r>
        <w:t></w:t>
      </w:r>
      <w:r>
        <w:t></w:t>
      </w:r>
      <w:r>
        <w:t></w:t>
      </w:r>
      <w:r>
        <w:rPr>
          <w:rFonts w:hint="eastAsia"/>
        </w:rPr>
        <w:t>притягнення</w:t>
      </w:r>
      <w:r>
        <w:t></w:t>
      </w:r>
      <w:r>
        <w:rPr>
          <w:rFonts w:hint="eastAsia"/>
        </w:rPr>
        <w:t>винних</w:t>
      </w:r>
      <w:r>
        <w:t></w:t>
      </w:r>
      <w:r>
        <w:rPr>
          <w:rFonts w:hint="eastAsia"/>
        </w:rPr>
        <w:t>учасниюв</w:t>
      </w:r>
      <w:r>
        <w:t></w:t>
      </w:r>
      <w:r>
        <w:rPr>
          <w:rFonts w:hint="eastAsia"/>
        </w:rPr>
        <w:t>правовудносин</w:t>
      </w:r>
      <w:r>
        <w:t></w:t>
      </w:r>
      <w:r>
        <w:rPr>
          <w:rFonts w:hint="eastAsia"/>
        </w:rPr>
        <w:t>до</w:t>
      </w:r>
      <w:r>
        <w:t></w:t>
      </w:r>
      <w:r>
        <w:rPr>
          <w:rFonts w:hint="eastAsia"/>
        </w:rPr>
        <w:t>юридично</w:t>
      </w:r>
      <w:r>
        <w:t></w:t>
      </w:r>
      <w:r>
        <w:t></w:t>
      </w:r>
      <w:r>
        <w:rPr>
          <w:rFonts w:hint="eastAsia"/>
        </w:rPr>
        <w:t>вщповщальносп</w:t>
      </w:r>
      <w:r>
        <w:t></w:t>
      </w:r>
      <w:r>
        <w:rPr>
          <w:rFonts w:hint="eastAsia"/>
        </w:rPr>
        <w:t>залежно</w:t>
      </w:r>
      <w:r>
        <w:t></w:t>
      </w:r>
      <w:r>
        <w:rPr>
          <w:rFonts w:hint="eastAsia"/>
        </w:rPr>
        <w:t>вуд</w:t>
      </w:r>
      <w:r>
        <w:t></w:t>
      </w:r>
      <w:r>
        <w:rPr>
          <w:rFonts w:hint="eastAsia"/>
        </w:rPr>
        <w:t>негативних</w:t>
      </w:r>
      <w:r>
        <w:t></w:t>
      </w:r>
      <w:r>
        <w:rPr>
          <w:rFonts w:hint="eastAsia"/>
        </w:rPr>
        <w:t>наслщюв</w:t>
      </w:r>
      <w:r>
        <w:t></w:t>
      </w:r>
      <w:r>
        <w:rPr>
          <w:rFonts w:hint="eastAsia"/>
        </w:rPr>
        <w:t>такого</w:t>
      </w:r>
      <w:r>
        <w:t></w:t>
      </w:r>
      <w:r>
        <w:rPr>
          <w:rFonts w:hint="eastAsia"/>
        </w:rPr>
        <w:t>делжту</w:t>
      </w:r>
      <w:r>
        <w:t></w:t>
      </w:r>
      <w:r>
        <w:rPr>
          <w:rFonts w:hint="eastAsia"/>
        </w:rPr>
        <w:t>та</w:t>
      </w:r>
      <w:r>
        <w:t></w:t>
      </w:r>
      <w:r>
        <w:rPr>
          <w:rFonts w:hint="eastAsia"/>
        </w:rPr>
        <w:t>вщшкодування</w:t>
      </w:r>
      <w:r>
        <w:t></w:t>
      </w:r>
      <w:r>
        <w:rPr>
          <w:rFonts w:hint="eastAsia"/>
        </w:rPr>
        <w:t>завданих</w:t>
      </w:r>
      <w:r>
        <w:t></w:t>
      </w:r>
      <w:r>
        <w:rPr>
          <w:rFonts w:hint="eastAsia"/>
        </w:rPr>
        <w:t>збитюв</w:t>
      </w:r>
      <w:r>
        <w:t></w:t>
      </w:r>
      <w:r>
        <w:t></w:t>
      </w:r>
      <w:r>
        <w:rPr>
          <w:rFonts w:hint="eastAsia"/>
        </w:rPr>
        <w:t>вщновлення</w:t>
      </w:r>
      <w:r>
        <w:t></w:t>
      </w:r>
      <w:r>
        <w:rPr>
          <w:rFonts w:hint="eastAsia"/>
        </w:rPr>
        <w:t>правомГрного</w:t>
      </w:r>
      <w:r>
        <w:t></w:t>
      </w:r>
      <w:r>
        <w:rPr>
          <w:rFonts w:hint="eastAsia"/>
        </w:rPr>
        <w:t>стану</w:t>
      </w:r>
      <w:r>
        <w:t></w:t>
      </w:r>
    </w:p>
    <w:p w:rsidR="00DB1CEA" w:rsidRDefault="00DB1CEA" w:rsidP="00DB1CEA">
      <w:r>
        <w:t></w:t>
      </w:r>
      <w:r>
        <w:t></w:t>
      </w:r>
      <w:r>
        <w:t></w:t>
      </w:r>
      <w:r>
        <w:tab/>
      </w:r>
      <w:r>
        <w:rPr>
          <w:rFonts w:hint="eastAsia"/>
        </w:rPr>
        <w:t>На</w:t>
      </w:r>
      <w:r>
        <w:t></w:t>
      </w:r>
      <w:r>
        <w:rPr>
          <w:rFonts w:hint="eastAsia"/>
        </w:rPr>
        <w:t>основ</w:t>
      </w:r>
      <w:r>
        <w:t></w:t>
      </w:r>
      <w:r>
        <w:t></w:t>
      </w:r>
      <w:r>
        <w:rPr>
          <w:rFonts w:hint="eastAsia"/>
        </w:rPr>
        <w:t>аналГзу</w:t>
      </w:r>
      <w:r>
        <w:t></w:t>
      </w:r>
      <w:r>
        <w:rPr>
          <w:rFonts w:hint="eastAsia"/>
        </w:rPr>
        <w:t>таких</w:t>
      </w:r>
      <w:r>
        <w:t></w:t>
      </w:r>
      <w:r>
        <w:rPr>
          <w:rFonts w:hint="eastAsia"/>
        </w:rPr>
        <w:t>критерпв</w:t>
      </w:r>
      <w:r>
        <w:t></w:t>
      </w:r>
      <w:r>
        <w:rPr>
          <w:rFonts w:hint="eastAsia"/>
        </w:rPr>
        <w:t>як</w:t>
      </w:r>
      <w:r>
        <w:t></w:t>
      </w:r>
      <w:r>
        <w:t></w:t>
      </w:r>
      <w:r>
        <w:t></w:t>
      </w:r>
      <w:r>
        <w:rPr>
          <w:rFonts w:hint="eastAsia"/>
        </w:rPr>
        <w:t>мета</w:t>
      </w:r>
      <w:r>
        <w:t></w:t>
      </w:r>
      <w:r>
        <w:rPr>
          <w:rFonts w:hint="eastAsia"/>
        </w:rPr>
        <w:t>суспшьного</w:t>
      </w:r>
      <w:r>
        <w:t></w:t>
      </w:r>
      <w:r>
        <w:rPr>
          <w:rFonts w:hint="eastAsia"/>
        </w:rPr>
        <w:t>розвитку</w:t>
      </w:r>
      <w:r>
        <w:t></w:t>
      </w:r>
      <w:r>
        <w:t></w:t>
      </w:r>
      <w:r>
        <w:rPr>
          <w:rFonts w:hint="eastAsia"/>
        </w:rPr>
        <w:t>суспшьна</w:t>
      </w:r>
      <w:r>
        <w:t></w:t>
      </w:r>
      <w:r>
        <w:rPr>
          <w:rFonts w:hint="eastAsia"/>
        </w:rPr>
        <w:t>стабшьнють</w:t>
      </w:r>
      <w:r>
        <w:t></w:t>
      </w:r>
      <w:r>
        <w:t></w:t>
      </w:r>
      <w:r>
        <w:rPr>
          <w:rFonts w:hint="eastAsia"/>
        </w:rPr>
        <w:t>мехашзми</w:t>
      </w:r>
      <w:r>
        <w:t></w:t>
      </w:r>
      <w:r>
        <w:rPr>
          <w:rFonts w:hint="eastAsia"/>
        </w:rPr>
        <w:t>досягнення</w:t>
      </w:r>
      <w:r>
        <w:t></w:t>
      </w:r>
      <w:r>
        <w:rPr>
          <w:rFonts w:hint="eastAsia"/>
        </w:rPr>
        <w:t>мети</w:t>
      </w:r>
      <w:r>
        <w:t></w:t>
      </w:r>
      <w:r>
        <w:rPr>
          <w:rFonts w:hint="eastAsia"/>
        </w:rPr>
        <w:t>та</w:t>
      </w:r>
      <w:r>
        <w:t></w:t>
      </w:r>
      <w:r>
        <w:rPr>
          <w:rFonts w:hint="eastAsia"/>
        </w:rPr>
        <w:t>прогнозоваш</w:t>
      </w:r>
      <w:r>
        <w:t></w:t>
      </w:r>
      <w:r>
        <w:rPr>
          <w:rFonts w:hint="eastAsia"/>
        </w:rPr>
        <w:t>наслщки</w:t>
      </w:r>
      <w:r>
        <w:t></w:t>
      </w:r>
      <w:r>
        <w:rPr>
          <w:rFonts w:hint="eastAsia"/>
        </w:rPr>
        <w:t>можна</w:t>
      </w:r>
      <w:r>
        <w:t></w:t>
      </w:r>
      <w:r>
        <w:rPr>
          <w:rFonts w:hint="eastAsia"/>
        </w:rPr>
        <w:t>сформувати</w:t>
      </w:r>
      <w:r>
        <w:t></w:t>
      </w:r>
      <w:r>
        <w:rPr>
          <w:rFonts w:hint="eastAsia"/>
        </w:rPr>
        <w:t>таю</w:t>
      </w:r>
      <w:r>
        <w:t></w:t>
      </w:r>
      <w:r>
        <w:rPr>
          <w:rFonts w:hint="eastAsia"/>
        </w:rPr>
        <w:t>моделГ</w:t>
      </w:r>
      <w:r>
        <w:t></w:t>
      </w:r>
      <w:r>
        <w:rPr>
          <w:rFonts w:hint="eastAsia"/>
        </w:rPr>
        <w:t>взаемовудносин</w:t>
      </w:r>
      <w:r>
        <w:t></w:t>
      </w:r>
      <w:r>
        <w:rPr>
          <w:rFonts w:hint="eastAsia"/>
        </w:rPr>
        <w:t>держави</w:t>
      </w:r>
      <w:r>
        <w:t></w:t>
      </w:r>
      <w:r>
        <w:rPr>
          <w:rFonts w:hint="eastAsia"/>
        </w:rPr>
        <w:t>та</w:t>
      </w:r>
      <w:r>
        <w:t></w:t>
      </w:r>
      <w:r>
        <w:rPr>
          <w:rFonts w:hint="eastAsia"/>
        </w:rPr>
        <w:t>громадських</w:t>
      </w:r>
      <w:r>
        <w:t></w:t>
      </w:r>
      <w:r>
        <w:rPr>
          <w:rFonts w:hint="eastAsia"/>
        </w:rPr>
        <w:t>об’еднань</w:t>
      </w:r>
      <w:r>
        <w:t></w:t>
      </w:r>
    </w:p>
    <w:p w:rsidR="00DB1CEA" w:rsidRDefault="00DB1CEA" w:rsidP="00DB1CEA">
      <w:r>
        <w:rPr>
          <w:rFonts w:hint="eastAsia"/>
        </w:rPr>
        <w:t>а</w:t>
      </w:r>
      <w:r>
        <w:t></w:t>
      </w:r>
      <w:r>
        <w:t></w:t>
      </w:r>
      <w:r>
        <w:rPr>
          <w:rFonts w:hint="eastAsia"/>
        </w:rPr>
        <w:t>удеальна</w:t>
      </w:r>
      <w:r>
        <w:t></w:t>
      </w:r>
      <w:r>
        <w:rPr>
          <w:rFonts w:hint="eastAsia"/>
        </w:rPr>
        <w:t>модель</w:t>
      </w:r>
      <w:r>
        <w:t></w:t>
      </w:r>
      <w:r>
        <w:t></w:t>
      </w:r>
      <w:r>
        <w:rPr>
          <w:rFonts w:hint="eastAsia"/>
        </w:rPr>
        <w:t>Сильна</w:t>
      </w:r>
      <w:r>
        <w:t></w:t>
      </w:r>
      <w:r>
        <w:rPr>
          <w:rFonts w:hint="eastAsia"/>
        </w:rPr>
        <w:t>держава</w:t>
      </w:r>
      <w:r>
        <w:t></w:t>
      </w:r>
      <w:r>
        <w:t></w:t>
      </w:r>
      <w:r>
        <w:t></w:t>
      </w:r>
      <w:r>
        <w:rPr>
          <w:rFonts w:hint="eastAsia"/>
        </w:rPr>
        <w:t>сильне</w:t>
      </w:r>
      <w:r>
        <w:t></w:t>
      </w:r>
      <w:r>
        <w:rPr>
          <w:rFonts w:hint="eastAsia"/>
        </w:rPr>
        <w:t>суспшьство</w:t>
      </w:r>
      <w:r>
        <w:t></w:t>
      </w:r>
      <w:r>
        <w:t></w:t>
      </w:r>
      <w:r>
        <w:rPr>
          <w:rFonts w:hint="eastAsia"/>
        </w:rPr>
        <w:t>Сформоване</w:t>
      </w:r>
      <w:r>
        <w:t></w:t>
      </w:r>
      <w:r>
        <w:rPr>
          <w:rFonts w:hint="eastAsia"/>
        </w:rPr>
        <w:t>громадянське</w:t>
      </w:r>
      <w:r>
        <w:t></w:t>
      </w:r>
      <w:r>
        <w:rPr>
          <w:rFonts w:hint="eastAsia"/>
        </w:rPr>
        <w:t>суспшьство</w:t>
      </w:r>
      <w:r>
        <w:t></w:t>
      </w:r>
      <w:r>
        <w:t></w:t>
      </w:r>
      <w:r>
        <w:rPr>
          <w:rFonts w:hint="eastAsia"/>
        </w:rPr>
        <w:t>що</w:t>
      </w:r>
      <w:r>
        <w:t></w:t>
      </w:r>
      <w:r>
        <w:rPr>
          <w:rFonts w:hint="eastAsia"/>
        </w:rPr>
        <w:t>мае</w:t>
      </w:r>
      <w:r>
        <w:t></w:t>
      </w:r>
      <w:r>
        <w:rPr>
          <w:rFonts w:hint="eastAsia"/>
        </w:rPr>
        <w:t>чУтку</w:t>
      </w:r>
      <w:r>
        <w:t></w:t>
      </w:r>
      <w:r>
        <w:rPr>
          <w:rFonts w:hint="eastAsia"/>
        </w:rPr>
        <w:t>стратепчну</w:t>
      </w:r>
      <w:r>
        <w:t></w:t>
      </w:r>
      <w:r>
        <w:rPr>
          <w:rFonts w:hint="eastAsia"/>
        </w:rPr>
        <w:t>мету</w:t>
      </w:r>
      <w:r>
        <w:t></w:t>
      </w:r>
      <w:r>
        <w:t></w:t>
      </w:r>
      <w:r>
        <w:t></w:t>
      </w:r>
      <w:r>
        <w:rPr>
          <w:rFonts w:hint="eastAsia"/>
        </w:rPr>
        <w:t>верховенство</w:t>
      </w:r>
      <w:r>
        <w:t></w:t>
      </w:r>
      <w:r>
        <w:rPr>
          <w:rFonts w:hint="eastAsia"/>
        </w:rPr>
        <w:t>права</w:t>
      </w:r>
      <w:r>
        <w:t></w:t>
      </w:r>
      <w:r>
        <w:t></w:t>
      </w:r>
      <w:r>
        <w:rPr>
          <w:rFonts w:hint="eastAsia"/>
        </w:rPr>
        <w:t>Держава</w:t>
      </w:r>
      <w:r>
        <w:t></w:t>
      </w:r>
      <w:r>
        <w:rPr>
          <w:rFonts w:hint="eastAsia"/>
        </w:rPr>
        <w:t>абсолютно</w:t>
      </w:r>
      <w:r>
        <w:t></w:t>
      </w:r>
      <w:r>
        <w:rPr>
          <w:rFonts w:hint="eastAsia"/>
        </w:rPr>
        <w:t>вгдповГдае</w:t>
      </w:r>
      <w:r>
        <w:t></w:t>
      </w:r>
      <w:r>
        <w:rPr>
          <w:rFonts w:hint="eastAsia"/>
        </w:rPr>
        <w:t>суспшьному</w:t>
      </w:r>
      <w:r>
        <w:t></w:t>
      </w:r>
      <w:r>
        <w:rPr>
          <w:rFonts w:hint="eastAsia"/>
        </w:rPr>
        <w:t>удеалу</w:t>
      </w:r>
      <w:r>
        <w:t></w:t>
      </w:r>
      <w:r>
        <w:t></w:t>
      </w:r>
      <w:r>
        <w:rPr>
          <w:rFonts w:hint="eastAsia"/>
        </w:rPr>
        <w:t>оскшьки</w:t>
      </w:r>
      <w:r>
        <w:t></w:t>
      </w:r>
      <w:r>
        <w:rPr>
          <w:rFonts w:hint="eastAsia"/>
        </w:rPr>
        <w:t>за</w:t>
      </w:r>
      <w:r>
        <w:t></w:t>
      </w:r>
      <w:r>
        <w:rPr>
          <w:rFonts w:hint="eastAsia"/>
        </w:rPr>
        <w:t>бшьшютю</w:t>
      </w:r>
      <w:r>
        <w:t></w:t>
      </w:r>
      <w:r>
        <w:rPr>
          <w:rFonts w:hint="eastAsia"/>
        </w:rPr>
        <w:t>ознак</w:t>
      </w:r>
      <w:r>
        <w:t></w:t>
      </w:r>
      <w:r>
        <w:rPr>
          <w:rFonts w:hint="eastAsia"/>
        </w:rPr>
        <w:t>е</w:t>
      </w:r>
      <w:r>
        <w:t></w:t>
      </w:r>
      <w:r>
        <w:rPr>
          <w:rFonts w:hint="eastAsia"/>
        </w:rPr>
        <w:t>правовою</w:t>
      </w:r>
      <w:r>
        <w:t></w:t>
      </w:r>
      <w:r>
        <w:t></w:t>
      </w:r>
      <w:r>
        <w:rPr>
          <w:rFonts w:hint="eastAsia"/>
        </w:rPr>
        <w:t>Наявним</w:t>
      </w:r>
      <w:r>
        <w:t></w:t>
      </w:r>
      <w:r>
        <w:rPr>
          <w:rFonts w:hint="eastAsia"/>
        </w:rPr>
        <w:t>е</w:t>
      </w:r>
      <w:r>
        <w:t></w:t>
      </w:r>
      <w:r>
        <w:rPr>
          <w:rFonts w:hint="eastAsia"/>
        </w:rPr>
        <w:t>контроль</w:t>
      </w:r>
      <w:r>
        <w:t></w:t>
      </w:r>
      <w:r>
        <w:rPr>
          <w:rFonts w:hint="eastAsia"/>
        </w:rPr>
        <w:t>з</w:t>
      </w:r>
      <w:r>
        <w:t></w:t>
      </w:r>
      <w:r>
        <w:rPr>
          <w:rFonts w:hint="eastAsia"/>
        </w:rPr>
        <w:t>боку</w:t>
      </w:r>
      <w:r>
        <w:t></w:t>
      </w:r>
      <w:r>
        <w:rPr>
          <w:rFonts w:hint="eastAsia"/>
        </w:rPr>
        <w:t>громадських</w:t>
      </w:r>
      <w:r>
        <w:t></w:t>
      </w:r>
      <w:r>
        <w:rPr>
          <w:rFonts w:hint="eastAsia"/>
        </w:rPr>
        <w:t>об’еднань</w:t>
      </w:r>
      <w:r>
        <w:t></w:t>
      </w:r>
      <w:r>
        <w:t></w:t>
      </w:r>
      <w:r>
        <w:rPr>
          <w:rFonts w:hint="eastAsia"/>
        </w:rPr>
        <w:t>високий</w:t>
      </w:r>
      <w:r>
        <w:t></w:t>
      </w:r>
      <w:r>
        <w:rPr>
          <w:rFonts w:hint="eastAsia"/>
        </w:rPr>
        <w:t>стутнь</w:t>
      </w:r>
      <w:r>
        <w:t></w:t>
      </w:r>
      <w:r>
        <w:rPr>
          <w:rFonts w:hint="eastAsia"/>
        </w:rPr>
        <w:t>довГри</w:t>
      </w:r>
      <w:r>
        <w:t></w:t>
      </w:r>
      <w:r>
        <w:rPr>
          <w:rFonts w:hint="eastAsia"/>
        </w:rPr>
        <w:t>до</w:t>
      </w:r>
      <w:r>
        <w:t></w:t>
      </w:r>
      <w:r>
        <w:rPr>
          <w:rFonts w:hint="eastAsia"/>
        </w:rPr>
        <w:t>державно</w:t>
      </w:r>
      <w:r>
        <w:t></w:t>
      </w:r>
      <w:r>
        <w:t></w:t>
      </w:r>
      <w:r>
        <w:rPr>
          <w:rFonts w:hint="eastAsia"/>
        </w:rPr>
        <w:t>влади</w:t>
      </w:r>
      <w:r>
        <w:t></w:t>
      </w:r>
    </w:p>
    <w:p w:rsidR="00DB1CEA" w:rsidRDefault="00DB1CEA" w:rsidP="00DB1CEA">
      <w:r>
        <w:rPr>
          <w:rFonts w:hint="eastAsia"/>
        </w:rPr>
        <w:t>б</w:t>
      </w:r>
      <w:r>
        <w:t></w:t>
      </w:r>
      <w:r>
        <w:t></w:t>
      </w:r>
      <w:r>
        <w:rPr>
          <w:rFonts w:hint="eastAsia"/>
        </w:rPr>
        <w:t>модель</w:t>
      </w:r>
      <w:r>
        <w:t></w:t>
      </w:r>
      <w:r>
        <w:rPr>
          <w:rFonts w:hint="eastAsia"/>
        </w:rPr>
        <w:t>конфлшту</w:t>
      </w:r>
      <w:r>
        <w:t></w:t>
      </w:r>
      <w:r>
        <w:rPr>
          <w:rFonts w:hint="eastAsia"/>
        </w:rPr>
        <w:t>цшностей</w:t>
      </w:r>
      <w:r>
        <w:t></w:t>
      </w:r>
      <w:r>
        <w:t></w:t>
      </w:r>
      <w:r>
        <w:rPr>
          <w:rFonts w:hint="eastAsia"/>
        </w:rPr>
        <w:t>Сильна</w:t>
      </w:r>
      <w:r>
        <w:t></w:t>
      </w:r>
      <w:r>
        <w:rPr>
          <w:rFonts w:hint="eastAsia"/>
        </w:rPr>
        <w:t>держава</w:t>
      </w:r>
      <w:r>
        <w:t></w:t>
      </w:r>
      <w:r>
        <w:t></w:t>
      </w:r>
      <w:r>
        <w:t></w:t>
      </w:r>
      <w:r>
        <w:rPr>
          <w:rFonts w:hint="eastAsia"/>
        </w:rPr>
        <w:t>сильне</w:t>
      </w:r>
      <w:r>
        <w:t></w:t>
      </w:r>
      <w:r>
        <w:rPr>
          <w:rFonts w:hint="eastAsia"/>
        </w:rPr>
        <w:t>суспшьство</w:t>
      </w:r>
      <w:r>
        <w:t></w:t>
      </w:r>
      <w:r>
        <w:t></w:t>
      </w:r>
      <w:r>
        <w:rPr>
          <w:rFonts w:hint="eastAsia"/>
        </w:rPr>
        <w:t>Держава</w:t>
      </w:r>
      <w:r>
        <w:t></w:t>
      </w:r>
      <w:r>
        <w:rPr>
          <w:rFonts w:hint="eastAsia"/>
        </w:rPr>
        <w:t>та</w:t>
      </w:r>
      <w:r>
        <w:t></w:t>
      </w:r>
      <w:r>
        <w:rPr>
          <w:rFonts w:hint="eastAsia"/>
        </w:rPr>
        <w:t>суспшьство</w:t>
      </w:r>
      <w:r>
        <w:t></w:t>
      </w:r>
      <w:r>
        <w:rPr>
          <w:rFonts w:hint="eastAsia"/>
        </w:rPr>
        <w:t>мають</w:t>
      </w:r>
      <w:r>
        <w:t></w:t>
      </w:r>
      <w:r>
        <w:rPr>
          <w:rFonts w:hint="eastAsia"/>
        </w:rPr>
        <w:t>чутко</w:t>
      </w:r>
      <w:r>
        <w:t></w:t>
      </w:r>
      <w:r>
        <w:rPr>
          <w:rFonts w:hint="eastAsia"/>
        </w:rPr>
        <w:t>сформовану</w:t>
      </w:r>
      <w:r>
        <w:t></w:t>
      </w:r>
      <w:r>
        <w:rPr>
          <w:rFonts w:hint="eastAsia"/>
        </w:rPr>
        <w:t>мету</w:t>
      </w:r>
      <w:r>
        <w:t></w:t>
      </w:r>
      <w:r>
        <w:rPr>
          <w:rFonts w:hint="eastAsia"/>
        </w:rPr>
        <w:t>та</w:t>
      </w:r>
      <w:r>
        <w:t></w:t>
      </w:r>
      <w:r>
        <w:rPr>
          <w:rFonts w:hint="eastAsia"/>
        </w:rPr>
        <w:t>бачення</w:t>
      </w:r>
      <w:r>
        <w:t></w:t>
      </w:r>
      <w:r>
        <w:rPr>
          <w:rFonts w:hint="eastAsia"/>
        </w:rPr>
        <w:t>шляхГв</w:t>
      </w:r>
      <w:r>
        <w:t></w:t>
      </w:r>
      <w:r>
        <w:t></w:t>
      </w:r>
      <w:r>
        <w:t></w:t>
      </w:r>
      <w:r>
        <w:t></w:t>
      </w:r>
      <w:r>
        <w:rPr>
          <w:rFonts w:hint="eastAsia"/>
        </w:rPr>
        <w:t>досягнення</w:t>
      </w:r>
      <w:r>
        <w:t></w:t>
      </w:r>
      <w:r>
        <w:t></w:t>
      </w:r>
      <w:r>
        <w:rPr>
          <w:rFonts w:hint="eastAsia"/>
        </w:rPr>
        <w:t>Мета</w:t>
      </w:r>
      <w:r>
        <w:t></w:t>
      </w:r>
      <w:r>
        <w:t></w:t>
      </w:r>
      <w:r>
        <w:rPr>
          <w:rFonts w:hint="eastAsia"/>
        </w:rPr>
        <w:t>х</w:t>
      </w:r>
      <w:r>
        <w:t></w:t>
      </w:r>
      <w:r>
        <w:rPr>
          <w:rFonts w:hint="eastAsia"/>
        </w:rPr>
        <w:t>розвитку</w:t>
      </w:r>
      <w:r>
        <w:t></w:t>
      </w:r>
      <w:r>
        <w:rPr>
          <w:rFonts w:hint="eastAsia"/>
        </w:rPr>
        <w:t>щеалГзуеться</w:t>
      </w:r>
      <w:r>
        <w:t></w:t>
      </w:r>
      <w:r>
        <w:t></w:t>
      </w:r>
      <w:r>
        <w:rPr>
          <w:rFonts w:hint="eastAsia"/>
        </w:rPr>
        <w:t>а</w:t>
      </w:r>
      <w:r>
        <w:t></w:t>
      </w:r>
      <w:r>
        <w:rPr>
          <w:rFonts w:hint="eastAsia"/>
        </w:rPr>
        <w:t>сценарш</w:t>
      </w:r>
      <w:r>
        <w:t></w:t>
      </w:r>
      <w:r>
        <w:rPr>
          <w:rFonts w:hint="eastAsia"/>
        </w:rPr>
        <w:t>розвитку</w:t>
      </w:r>
      <w:r>
        <w:t></w:t>
      </w:r>
      <w:r>
        <w:rPr>
          <w:rFonts w:hint="eastAsia"/>
        </w:rPr>
        <w:t>формуеться</w:t>
      </w:r>
      <w:r>
        <w:t></w:t>
      </w:r>
      <w:r>
        <w:rPr>
          <w:rFonts w:hint="eastAsia"/>
        </w:rPr>
        <w:t>лише</w:t>
      </w:r>
      <w:r>
        <w:t></w:t>
      </w:r>
      <w:r>
        <w:rPr>
          <w:rFonts w:hint="eastAsia"/>
        </w:rPr>
        <w:t>в</w:t>
      </w:r>
      <w:r>
        <w:t></w:t>
      </w:r>
      <w:r>
        <w:rPr>
          <w:rFonts w:hint="eastAsia"/>
        </w:rPr>
        <w:t>межах</w:t>
      </w:r>
      <w:r>
        <w:t></w:t>
      </w:r>
      <w:r>
        <w:rPr>
          <w:rFonts w:hint="eastAsia"/>
        </w:rPr>
        <w:t>мети</w:t>
      </w:r>
      <w:r>
        <w:t></w:t>
      </w:r>
      <w:r>
        <w:t></w:t>
      </w:r>
      <w:r>
        <w:rPr>
          <w:rFonts w:hint="eastAsia"/>
        </w:rPr>
        <w:t>Проте</w:t>
      </w:r>
      <w:r>
        <w:t></w:t>
      </w:r>
      <w:r>
        <w:rPr>
          <w:rFonts w:hint="eastAsia"/>
        </w:rPr>
        <w:t>цшносп</w:t>
      </w:r>
      <w:r>
        <w:t></w:t>
      </w:r>
      <w:r>
        <w:t></w:t>
      </w:r>
      <w:r>
        <w:rPr>
          <w:rFonts w:hint="eastAsia"/>
        </w:rPr>
        <w:t>що</w:t>
      </w:r>
      <w:r>
        <w:t></w:t>
      </w:r>
      <w:r>
        <w:rPr>
          <w:rFonts w:hint="eastAsia"/>
        </w:rPr>
        <w:t>лежать</w:t>
      </w:r>
      <w:r>
        <w:t></w:t>
      </w:r>
      <w:r>
        <w:rPr>
          <w:rFonts w:hint="eastAsia"/>
        </w:rPr>
        <w:t>в</w:t>
      </w:r>
      <w:r>
        <w:t></w:t>
      </w:r>
      <w:r>
        <w:rPr>
          <w:rFonts w:hint="eastAsia"/>
        </w:rPr>
        <w:t>основ</w:t>
      </w:r>
      <w:r>
        <w:t></w:t>
      </w:r>
      <w:r>
        <w:t></w:t>
      </w:r>
      <w:r>
        <w:rPr>
          <w:rFonts w:hint="eastAsia"/>
        </w:rPr>
        <w:t>удеалу</w:t>
      </w:r>
      <w:r>
        <w:t></w:t>
      </w:r>
      <w:r>
        <w:rPr>
          <w:rFonts w:hint="eastAsia"/>
        </w:rPr>
        <w:t>громадянського</w:t>
      </w:r>
      <w:r>
        <w:t></w:t>
      </w:r>
      <w:r>
        <w:rPr>
          <w:rFonts w:hint="eastAsia"/>
        </w:rPr>
        <w:t>суспшьства</w:t>
      </w:r>
      <w:r>
        <w:t></w:t>
      </w:r>
      <w:r>
        <w:t></w:t>
      </w:r>
      <w:r>
        <w:rPr>
          <w:rFonts w:hint="eastAsia"/>
        </w:rPr>
        <w:t>не</w:t>
      </w:r>
      <w:r>
        <w:t></w:t>
      </w:r>
      <w:r>
        <w:rPr>
          <w:rFonts w:hint="eastAsia"/>
        </w:rPr>
        <w:t>вщповщають</w:t>
      </w:r>
      <w:r>
        <w:t></w:t>
      </w:r>
      <w:r>
        <w:rPr>
          <w:rFonts w:hint="eastAsia"/>
        </w:rPr>
        <w:t>цшшсним</w:t>
      </w:r>
      <w:r>
        <w:t></w:t>
      </w:r>
      <w:r>
        <w:rPr>
          <w:rFonts w:hint="eastAsia"/>
        </w:rPr>
        <w:t>орГентащям</w:t>
      </w:r>
      <w:r>
        <w:t></w:t>
      </w:r>
      <w:r>
        <w:rPr>
          <w:rFonts w:hint="eastAsia"/>
        </w:rPr>
        <w:t>владних</w:t>
      </w:r>
      <w:r>
        <w:t></w:t>
      </w:r>
      <w:r>
        <w:rPr>
          <w:rFonts w:hint="eastAsia"/>
        </w:rPr>
        <w:t>структур</w:t>
      </w:r>
      <w:r>
        <w:t></w:t>
      </w:r>
      <w:r>
        <w:t></w:t>
      </w:r>
      <w:r>
        <w:rPr>
          <w:rFonts w:hint="eastAsia"/>
        </w:rPr>
        <w:t>Кожна</w:t>
      </w:r>
      <w:r>
        <w:t></w:t>
      </w:r>
      <w:r>
        <w:rPr>
          <w:rFonts w:hint="eastAsia"/>
        </w:rPr>
        <w:t>структура</w:t>
      </w:r>
      <w:r>
        <w:t></w:t>
      </w:r>
      <w:r>
        <w:rPr>
          <w:rFonts w:hint="eastAsia"/>
        </w:rPr>
        <w:t>прагне</w:t>
      </w:r>
      <w:r>
        <w:t></w:t>
      </w:r>
      <w:r>
        <w:rPr>
          <w:rFonts w:hint="eastAsia"/>
        </w:rPr>
        <w:t>бути</w:t>
      </w:r>
      <w:r>
        <w:t></w:t>
      </w:r>
      <w:r>
        <w:rPr>
          <w:rFonts w:hint="eastAsia"/>
        </w:rPr>
        <w:t>единим</w:t>
      </w:r>
      <w:r>
        <w:t></w:t>
      </w:r>
      <w:r>
        <w:rPr>
          <w:rFonts w:hint="eastAsia"/>
        </w:rPr>
        <w:t>суб’ектом</w:t>
      </w:r>
      <w:r>
        <w:t></w:t>
      </w:r>
      <w:r>
        <w:rPr>
          <w:rFonts w:hint="eastAsia"/>
        </w:rPr>
        <w:t>управлшня</w:t>
      </w:r>
      <w:r>
        <w:t></w:t>
      </w:r>
      <w:r>
        <w:t></w:t>
      </w:r>
      <w:r>
        <w:rPr>
          <w:rFonts w:hint="eastAsia"/>
        </w:rPr>
        <w:t>висувае</w:t>
      </w:r>
      <w:r>
        <w:t></w:t>
      </w:r>
      <w:r>
        <w:rPr>
          <w:rFonts w:hint="eastAsia"/>
        </w:rPr>
        <w:t>свого</w:t>
      </w:r>
      <w:r>
        <w:t></w:t>
      </w:r>
      <w:r>
        <w:rPr>
          <w:rFonts w:hint="eastAsia"/>
        </w:rPr>
        <w:t>лудера</w:t>
      </w:r>
      <w:r>
        <w:t></w:t>
      </w:r>
      <w:r>
        <w:rPr>
          <w:rFonts w:hint="eastAsia"/>
        </w:rPr>
        <w:t>та</w:t>
      </w:r>
      <w:r>
        <w:t></w:t>
      </w:r>
      <w:r>
        <w:rPr>
          <w:rFonts w:hint="eastAsia"/>
        </w:rPr>
        <w:t>вудстоюе</w:t>
      </w:r>
      <w:r>
        <w:t></w:t>
      </w:r>
      <w:r>
        <w:rPr>
          <w:rFonts w:hint="eastAsia"/>
        </w:rPr>
        <w:t>власш</w:t>
      </w:r>
      <w:r>
        <w:t></w:t>
      </w:r>
      <w:r>
        <w:rPr>
          <w:rFonts w:hint="eastAsia"/>
        </w:rPr>
        <w:t>прюритети</w:t>
      </w:r>
      <w:r>
        <w:t></w:t>
      </w:r>
      <w:r>
        <w:t></w:t>
      </w:r>
      <w:r>
        <w:rPr>
          <w:rFonts w:hint="eastAsia"/>
        </w:rPr>
        <w:t>намагаеться</w:t>
      </w:r>
      <w:r>
        <w:t></w:t>
      </w:r>
      <w:r>
        <w:rPr>
          <w:rFonts w:hint="eastAsia"/>
        </w:rPr>
        <w:t>контролювати</w:t>
      </w:r>
      <w:r>
        <w:t></w:t>
      </w:r>
      <w:r>
        <w:rPr>
          <w:rFonts w:hint="eastAsia"/>
        </w:rPr>
        <w:t>дГяльшсть</w:t>
      </w:r>
      <w:r>
        <w:t></w:t>
      </w:r>
      <w:r>
        <w:rPr>
          <w:rFonts w:hint="eastAsia"/>
        </w:rPr>
        <w:t>опонента</w:t>
      </w:r>
      <w:r>
        <w:t></w:t>
      </w:r>
      <w:r>
        <w:rPr>
          <w:rFonts w:hint="eastAsia"/>
        </w:rPr>
        <w:t>та</w:t>
      </w:r>
      <w:r>
        <w:t></w:t>
      </w:r>
      <w:r>
        <w:rPr>
          <w:rFonts w:hint="eastAsia"/>
        </w:rPr>
        <w:t>використовувати</w:t>
      </w:r>
      <w:r>
        <w:t></w:t>
      </w:r>
      <w:r>
        <w:rPr>
          <w:rFonts w:hint="eastAsia"/>
        </w:rPr>
        <w:t>його</w:t>
      </w:r>
      <w:r>
        <w:t></w:t>
      </w:r>
      <w:r>
        <w:rPr>
          <w:rFonts w:hint="eastAsia"/>
        </w:rPr>
        <w:t>ресурси</w:t>
      </w:r>
      <w:r>
        <w:t></w:t>
      </w:r>
      <w:r>
        <w:t></w:t>
      </w:r>
      <w:r>
        <w:rPr>
          <w:rFonts w:hint="eastAsia"/>
        </w:rPr>
        <w:t>ВзаемодГя</w:t>
      </w:r>
      <w:r>
        <w:t></w:t>
      </w:r>
      <w:r>
        <w:rPr>
          <w:rFonts w:hint="eastAsia"/>
        </w:rPr>
        <w:t>носить</w:t>
      </w:r>
      <w:r>
        <w:t></w:t>
      </w:r>
      <w:r>
        <w:rPr>
          <w:rFonts w:hint="eastAsia"/>
        </w:rPr>
        <w:t>деструктивний</w:t>
      </w:r>
      <w:r>
        <w:t></w:t>
      </w:r>
      <w:r>
        <w:rPr>
          <w:rFonts w:hint="eastAsia"/>
        </w:rPr>
        <w:t>характер</w:t>
      </w:r>
      <w:r>
        <w:t></w:t>
      </w:r>
      <w:r>
        <w:t></w:t>
      </w:r>
      <w:r>
        <w:rPr>
          <w:rFonts w:hint="eastAsia"/>
        </w:rPr>
        <w:t>поступки</w:t>
      </w:r>
      <w:r>
        <w:t></w:t>
      </w:r>
      <w:r>
        <w:rPr>
          <w:rFonts w:hint="eastAsia"/>
        </w:rPr>
        <w:t>неможливГ</w:t>
      </w:r>
      <w:r>
        <w:t></w:t>
      </w:r>
      <w:r>
        <w:t></w:t>
      </w:r>
      <w:r>
        <w:t></w:t>
      </w:r>
      <w:r>
        <w:rPr>
          <w:rFonts w:hint="eastAsia"/>
        </w:rPr>
        <w:t>небажаш</w:t>
      </w:r>
      <w:r>
        <w:t></w:t>
      </w:r>
      <w:r>
        <w:t></w:t>
      </w:r>
      <w:r>
        <w:rPr>
          <w:rFonts w:hint="eastAsia"/>
        </w:rPr>
        <w:t>Наслщок</w:t>
      </w:r>
      <w:r>
        <w:t></w:t>
      </w:r>
      <w:r>
        <w:t></w:t>
      </w:r>
      <w:r>
        <w:t></w:t>
      </w:r>
      <w:r>
        <w:rPr>
          <w:rFonts w:hint="eastAsia"/>
        </w:rPr>
        <w:t>суспшьне</w:t>
      </w:r>
      <w:r>
        <w:t></w:t>
      </w:r>
      <w:r>
        <w:rPr>
          <w:rFonts w:hint="eastAsia"/>
        </w:rPr>
        <w:t>протистояння</w:t>
      </w:r>
      <w:r>
        <w:t></w:t>
      </w:r>
      <w:r>
        <w:t></w:t>
      </w:r>
      <w:r>
        <w:rPr>
          <w:rFonts w:hint="eastAsia"/>
        </w:rPr>
        <w:t>криза</w:t>
      </w:r>
      <w:r>
        <w:t></w:t>
      </w:r>
      <w:r>
        <w:rPr>
          <w:rFonts w:hint="eastAsia"/>
        </w:rPr>
        <w:t>влади</w:t>
      </w:r>
      <w:r>
        <w:t></w:t>
      </w:r>
      <w:r>
        <w:t></w:t>
      </w:r>
      <w:r>
        <w:rPr>
          <w:rFonts w:hint="eastAsia"/>
        </w:rPr>
        <w:t>змша</w:t>
      </w:r>
      <w:r>
        <w:t></w:t>
      </w:r>
      <w:r>
        <w:rPr>
          <w:rFonts w:hint="eastAsia"/>
        </w:rPr>
        <w:t>суспшьних</w:t>
      </w:r>
      <w:r>
        <w:t></w:t>
      </w:r>
      <w:r>
        <w:rPr>
          <w:rFonts w:hint="eastAsia"/>
        </w:rPr>
        <w:t>ГдеалГв</w:t>
      </w:r>
      <w:r>
        <w:t></w:t>
      </w:r>
    </w:p>
    <w:p w:rsidR="00DB1CEA" w:rsidRDefault="00DB1CEA" w:rsidP="00DB1CEA">
      <w:r>
        <w:rPr>
          <w:rFonts w:hint="eastAsia"/>
        </w:rPr>
        <w:t>в</w:t>
      </w:r>
      <w:r>
        <w:t></w:t>
      </w:r>
      <w:r>
        <w:t></w:t>
      </w:r>
      <w:r>
        <w:rPr>
          <w:rFonts w:hint="eastAsia"/>
        </w:rPr>
        <w:t>модель</w:t>
      </w:r>
      <w:r>
        <w:t></w:t>
      </w:r>
      <w:r>
        <w:rPr>
          <w:rFonts w:hint="eastAsia"/>
        </w:rPr>
        <w:t>домшування</w:t>
      </w:r>
      <w:r>
        <w:t></w:t>
      </w:r>
      <w:r>
        <w:rPr>
          <w:rFonts w:hint="eastAsia"/>
        </w:rPr>
        <w:t>держави</w:t>
      </w:r>
      <w:r>
        <w:t></w:t>
      </w:r>
      <w:r>
        <w:t></w:t>
      </w:r>
      <w:r>
        <w:rPr>
          <w:rFonts w:hint="eastAsia"/>
        </w:rPr>
        <w:t>Сильна</w:t>
      </w:r>
      <w:r>
        <w:t></w:t>
      </w:r>
      <w:r>
        <w:rPr>
          <w:rFonts w:hint="eastAsia"/>
        </w:rPr>
        <w:t>держава</w:t>
      </w:r>
      <w:r>
        <w:t></w:t>
      </w:r>
      <w:r>
        <w:t></w:t>
      </w:r>
      <w:r>
        <w:t></w:t>
      </w:r>
      <w:r>
        <w:rPr>
          <w:rFonts w:hint="eastAsia"/>
        </w:rPr>
        <w:t>слабке</w:t>
      </w:r>
      <w:r>
        <w:t></w:t>
      </w:r>
      <w:r>
        <w:rPr>
          <w:rFonts w:hint="eastAsia"/>
        </w:rPr>
        <w:t>суспшьство</w:t>
      </w:r>
      <w:r>
        <w:t></w:t>
      </w:r>
      <w:r>
        <w:t></w:t>
      </w:r>
      <w:r>
        <w:rPr>
          <w:rFonts w:hint="eastAsia"/>
        </w:rPr>
        <w:t>Громадянське</w:t>
      </w:r>
      <w:r>
        <w:t></w:t>
      </w:r>
      <w:r>
        <w:rPr>
          <w:rFonts w:hint="eastAsia"/>
        </w:rPr>
        <w:t>суспшьство</w:t>
      </w:r>
      <w:r>
        <w:t></w:t>
      </w:r>
      <w:r>
        <w:rPr>
          <w:rFonts w:hint="eastAsia"/>
        </w:rPr>
        <w:t>фактично</w:t>
      </w:r>
      <w:r>
        <w:t></w:t>
      </w:r>
      <w:r>
        <w:rPr>
          <w:rFonts w:hint="eastAsia"/>
        </w:rPr>
        <w:t>не</w:t>
      </w:r>
      <w:r>
        <w:t></w:t>
      </w:r>
      <w:r>
        <w:rPr>
          <w:rFonts w:hint="eastAsia"/>
        </w:rPr>
        <w:t>сформоване</w:t>
      </w:r>
      <w:r>
        <w:t></w:t>
      </w:r>
      <w:r>
        <w:t></w:t>
      </w:r>
      <w:r>
        <w:t></w:t>
      </w:r>
      <w:r>
        <w:rPr>
          <w:rFonts w:hint="eastAsia"/>
        </w:rPr>
        <w:t>розумГеться</w:t>
      </w:r>
      <w:r>
        <w:t></w:t>
      </w:r>
      <w:r>
        <w:rPr>
          <w:rFonts w:hint="eastAsia"/>
        </w:rPr>
        <w:t>здебшьшого</w:t>
      </w:r>
      <w:r>
        <w:t></w:t>
      </w:r>
      <w:r>
        <w:rPr>
          <w:rFonts w:hint="eastAsia"/>
        </w:rPr>
        <w:t>як</w:t>
      </w:r>
      <w:r>
        <w:t></w:t>
      </w:r>
      <w:r>
        <w:rPr>
          <w:rFonts w:hint="eastAsia"/>
        </w:rPr>
        <w:t>угрупування</w:t>
      </w:r>
      <w:r>
        <w:t></w:t>
      </w:r>
      <w:r>
        <w:rPr>
          <w:rFonts w:hint="eastAsia"/>
        </w:rPr>
        <w:t>громадян</w:t>
      </w:r>
      <w:r>
        <w:t></w:t>
      </w:r>
      <w:r>
        <w:rPr>
          <w:rFonts w:hint="eastAsia"/>
        </w:rPr>
        <w:t>за</w:t>
      </w:r>
      <w:r>
        <w:t></w:t>
      </w:r>
      <w:r>
        <w:rPr>
          <w:rFonts w:hint="eastAsia"/>
        </w:rPr>
        <w:t>спшьними</w:t>
      </w:r>
      <w:r>
        <w:t></w:t>
      </w:r>
      <w:r>
        <w:rPr>
          <w:rFonts w:hint="eastAsia"/>
        </w:rPr>
        <w:t>штересами</w:t>
      </w:r>
      <w:r>
        <w:t></w:t>
      </w:r>
      <w:r>
        <w:t></w:t>
      </w:r>
      <w:r>
        <w:rPr>
          <w:rFonts w:hint="eastAsia"/>
        </w:rPr>
        <w:t>У</w:t>
      </w:r>
      <w:r>
        <w:t></w:t>
      </w:r>
      <w:r>
        <w:rPr>
          <w:rFonts w:hint="eastAsia"/>
        </w:rPr>
        <w:t>такому</w:t>
      </w:r>
      <w:r>
        <w:t></w:t>
      </w:r>
      <w:r>
        <w:rPr>
          <w:rFonts w:hint="eastAsia"/>
        </w:rPr>
        <w:t>суспшьствГ</w:t>
      </w:r>
      <w:r>
        <w:t></w:t>
      </w:r>
      <w:r>
        <w:rPr>
          <w:rFonts w:hint="eastAsia"/>
        </w:rPr>
        <w:t>удеал</w:t>
      </w:r>
      <w:r>
        <w:t></w:t>
      </w:r>
      <w:r>
        <w:rPr>
          <w:rFonts w:hint="eastAsia"/>
        </w:rPr>
        <w:t>розвитку</w:t>
      </w:r>
      <w:r>
        <w:t></w:t>
      </w:r>
      <w:r>
        <w:rPr>
          <w:rFonts w:hint="eastAsia"/>
        </w:rPr>
        <w:t>не</w:t>
      </w:r>
      <w:r>
        <w:t></w:t>
      </w:r>
      <w:r>
        <w:rPr>
          <w:rFonts w:hint="eastAsia"/>
        </w:rPr>
        <w:t>е</w:t>
      </w:r>
      <w:r>
        <w:t></w:t>
      </w:r>
      <w:r>
        <w:rPr>
          <w:rFonts w:hint="eastAsia"/>
        </w:rPr>
        <w:t>поштовхом</w:t>
      </w:r>
      <w:r>
        <w:t></w:t>
      </w:r>
      <w:r>
        <w:rPr>
          <w:rFonts w:hint="eastAsia"/>
        </w:rPr>
        <w:t>до</w:t>
      </w:r>
      <w:r>
        <w:t></w:t>
      </w:r>
      <w:r>
        <w:rPr>
          <w:rFonts w:hint="eastAsia"/>
        </w:rPr>
        <w:t>дп</w:t>
      </w:r>
      <w:r>
        <w:t></w:t>
      </w:r>
      <w:r>
        <w:t></w:t>
      </w:r>
      <w:r>
        <w:rPr>
          <w:rFonts w:hint="eastAsia"/>
        </w:rPr>
        <w:t>а</w:t>
      </w:r>
      <w:r>
        <w:t></w:t>
      </w:r>
      <w:r>
        <w:rPr>
          <w:rFonts w:hint="eastAsia"/>
        </w:rPr>
        <w:t>лишаеться</w:t>
      </w:r>
      <w:r>
        <w:t></w:t>
      </w:r>
      <w:r>
        <w:rPr>
          <w:rFonts w:hint="eastAsia"/>
        </w:rPr>
        <w:lastRenderedPageBreak/>
        <w:t>на</w:t>
      </w:r>
      <w:r>
        <w:t></w:t>
      </w:r>
      <w:r>
        <w:rPr>
          <w:rFonts w:hint="eastAsia"/>
        </w:rPr>
        <w:t>рГвш</w:t>
      </w:r>
      <w:r>
        <w:t></w:t>
      </w:r>
      <w:r>
        <w:rPr>
          <w:rFonts w:hint="eastAsia"/>
        </w:rPr>
        <w:t>популютських</w:t>
      </w:r>
      <w:r>
        <w:t></w:t>
      </w:r>
      <w:r>
        <w:rPr>
          <w:rFonts w:hint="eastAsia"/>
        </w:rPr>
        <w:t>гасел</w:t>
      </w:r>
      <w:r>
        <w:t></w:t>
      </w:r>
    </w:p>
    <w:p w:rsidR="00DB1CEA" w:rsidRDefault="00DB1CEA" w:rsidP="00DB1CEA">
      <w:r>
        <w:rPr>
          <w:rFonts w:hint="eastAsia"/>
        </w:rPr>
        <w:t>Держава</w:t>
      </w:r>
      <w:r>
        <w:t></w:t>
      </w:r>
      <w:r>
        <w:rPr>
          <w:rFonts w:hint="eastAsia"/>
        </w:rPr>
        <w:t>е</w:t>
      </w:r>
      <w:r>
        <w:t></w:t>
      </w:r>
      <w:r>
        <w:rPr>
          <w:rFonts w:hint="eastAsia"/>
        </w:rPr>
        <w:t>единим</w:t>
      </w:r>
      <w:r>
        <w:t></w:t>
      </w:r>
      <w:r>
        <w:rPr>
          <w:rFonts w:hint="eastAsia"/>
        </w:rPr>
        <w:t>суб’ектом</w:t>
      </w:r>
      <w:r>
        <w:t></w:t>
      </w:r>
      <w:r>
        <w:rPr>
          <w:rFonts w:hint="eastAsia"/>
        </w:rPr>
        <w:t>управлшня</w:t>
      </w:r>
      <w:r>
        <w:t></w:t>
      </w:r>
      <w:r>
        <w:t></w:t>
      </w:r>
      <w:r>
        <w:rPr>
          <w:rFonts w:hint="eastAsia"/>
        </w:rPr>
        <w:t>Але</w:t>
      </w:r>
      <w:r>
        <w:t></w:t>
      </w:r>
      <w:r>
        <w:rPr>
          <w:rFonts w:hint="eastAsia"/>
        </w:rPr>
        <w:t>стратепчна</w:t>
      </w:r>
      <w:r>
        <w:t></w:t>
      </w:r>
      <w:r>
        <w:rPr>
          <w:rFonts w:hint="eastAsia"/>
        </w:rPr>
        <w:t>мета</w:t>
      </w:r>
      <w:r>
        <w:t></w:t>
      </w:r>
      <w:r>
        <w:rPr>
          <w:rFonts w:hint="eastAsia"/>
        </w:rPr>
        <w:t>державно</w:t>
      </w:r>
      <w:r>
        <w:t></w:t>
      </w:r>
      <w:r>
        <w:t></w:t>
      </w:r>
      <w:r>
        <w:rPr>
          <w:rFonts w:hint="eastAsia"/>
        </w:rPr>
        <w:t>влади</w:t>
      </w:r>
      <w:r>
        <w:t></w:t>
      </w:r>
      <w:r>
        <w:rPr>
          <w:rFonts w:hint="eastAsia"/>
        </w:rPr>
        <w:t>йде</w:t>
      </w:r>
      <w:r>
        <w:t></w:t>
      </w:r>
      <w:r>
        <w:rPr>
          <w:rFonts w:hint="eastAsia"/>
        </w:rPr>
        <w:t>врозрУз</w:t>
      </w:r>
      <w:r>
        <w:t></w:t>
      </w:r>
      <w:r>
        <w:rPr>
          <w:rFonts w:hint="eastAsia"/>
        </w:rPr>
        <w:t>з</w:t>
      </w:r>
      <w:r>
        <w:t></w:t>
      </w:r>
      <w:r>
        <w:rPr>
          <w:rFonts w:hint="eastAsia"/>
        </w:rPr>
        <w:t>Удеалом</w:t>
      </w:r>
      <w:r>
        <w:t></w:t>
      </w:r>
      <w:r>
        <w:rPr>
          <w:rFonts w:hint="eastAsia"/>
        </w:rPr>
        <w:t>громадянського</w:t>
      </w:r>
      <w:r>
        <w:t></w:t>
      </w:r>
      <w:r>
        <w:rPr>
          <w:rFonts w:hint="eastAsia"/>
        </w:rPr>
        <w:t>суспшьства</w:t>
      </w:r>
      <w:r>
        <w:t></w:t>
      </w:r>
      <w:r>
        <w:t></w:t>
      </w:r>
      <w:r>
        <w:rPr>
          <w:rFonts w:hint="eastAsia"/>
        </w:rPr>
        <w:t>Сильна</w:t>
      </w:r>
      <w:r>
        <w:t></w:t>
      </w:r>
      <w:r>
        <w:rPr>
          <w:rFonts w:hint="eastAsia"/>
        </w:rPr>
        <w:t>влада</w:t>
      </w:r>
      <w:r>
        <w:t></w:t>
      </w:r>
      <w:r>
        <w:rPr>
          <w:rFonts w:hint="eastAsia"/>
        </w:rPr>
        <w:t>переслудуе</w:t>
      </w:r>
      <w:r>
        <w:t></w:t>
      </w:r>
      <w:r>
        <w:rPr>
          <w:rFonts w:hint="eastAsia"/>
        </w:rPr>
        <w:t>в</w:t>
      </w:r>
      <w:r>
        <w:t></w:t>
      </w:r>
      <w:r>
        <w:rPr>
          <w:rFonts w:hint="eastAsia"/>
        </w:rPr>
        <w:t>процес</w:t>
      </w:r>
      <w:r>
        <w:t></w:t>
      </w:r>
      <w:r>
        <w:rPr>
          <w:rFonts w:hint="eastAsia"/>
        </w:rPr>
        <w:t>розвитку</w:t>
      </w:r>
      <w:r>
        <w:t></w:t>
      </w:r>
      <w:r>
        <w:rPr>
          <w:rFonts w:hint="eastAsia"/>
        </w:rPr>
        <w:t>власш</w:t>
      </w:r>
      <w:r>
        <w:t></w:t>
      </w:r>
      <w:r>
        <w:rPr>
          <w:rFonts w:hint="eastAsia"/>
        </w:rPr>
        <w:t>штереси</w:t>
      </w:r>
      <w:r>
        <w:t></w:t>
      </w:r>
      <w:r>
        <w:t></w:t>
      </w:r>
      <w:r>
        <w:rPr>
          <w:rFonts w:hint="eastAsia"/>
        </w:rPr>
        <w:t>монополУзуе</w:t>
      </w:r>
      <w:r>
        <w:t></w:t>
      </w:r>
      <w:r>
        <w:rPr>
          <w:rFonts w:hint="eastAsia"/>
        </w:rPr>
        <w:t>наявн</w:t>
      </w:r>
      <w:r>
        <w:t></w:t>
      </w:r>
      <w:r>
        <w:rPr>
          <w:rFonts w:hint="eastAsia"/>
        </w:rPr>
        <w:t>ресурси</w:t>
      </w:r>
      <w:r>
        <w:t></w:t>
      </w:r>
      <w:r>
        <w:t></w:t>
      </w:r>
      <w:r>
        <w:rPr>
          <w:rFonts w:hint="eastAsia"/>
        </w:rPr>
        <w:t>як</w:t>
      </w:r>
      <w:r>
        <w:t></w:t>
      </w:r>
      <w:r>
        <w:t></w:t>
      </w:r>
      <w:r>
        <w:rPr>
          <w:rFonts w:hint="eastAsia"/>
        </w:rPr>
        <w:t>використовуе</w:t>
      </w:r>
      <w:r>
        <w:t></w:t>
      </w:r>
      <w:r>
        <w:rPr>
          <w:rFonts w:hint="eastAsia"/>
        </w:rPr>
        <w:t>задля</w:t>
      </w:r>
      <w:r>
        <w:t></w:t>
      </w:r>
      <w:r>
        <w:rPr>
          <w:rFonts w:hint="eastAsia"/>
        </w:rPr>
        <w:t>свого</w:t>
      </w:r>
      <w:r>
        <w:t></w:t>
      </w:r>
      <w:r>
        <w:rPr>
          <w:rFonts w:hint="eastAsia"/>
        </w:rPr>
        <w:t>становлення</w:t>
      </w:r>
      <w:r>
        <w:t></w:t>
      </w:r>
      <w:r>
        <w:t></w:t>
      </w:r>
      <w:r>
        <w:rPr>
          <w:rFonts w:hint="eastAsia"/>
        </w:rPr>
        <w:t>що</w:t>
      </w:r>
      <w:r>
        <w:t></w:t>
      </w:r>
      <w:r>
        <w:t></w:t>
      </w:r>
      <w:r>
        <w:rPr>
          <w:rFonts w:hint="eastAsia"/>
        </w:rPr>
        <w:t>вщповщно</w:t>
      </w:r>
      <w:r>
        <w:t></w:t>
      </w:r>
      <w:r>
        <w:t></w:t>
      </w:r>
      <w:r>
        <w:rPr>
          <w:rFonts w:hint="eastAsia"/>
        </w:rPr>
        <w:t>гальмуе</w:t>
      </w:r>
      <w:r>
        <w:t></w:t>
      </w:r>
      <w:r>
        <w:rPr>
          <w:rFonts w:hint="eastAsia"/>
        </w:rPr>
        <w:t>або</w:t>
      </w:r>
      <w:r>
        <w:t></w:t>
      </w:r>
      <w:r>
        <w:rPr>
          <w:rFonts w:hint="eastAsia"/>
        </w:rPr>
        <w:t>зовшм</w:t>
      </w:r>
      <w:r>
        <w:t></w:t>
      </w:r>
      <w:r>
        <w:rPr>
          <w:rFonts w:hint="eastAsia"/>
        </w:rPr>
        <w:t>призупиняе</w:t>
      </w:r>
      <w:r>
        <w:t></w:t>
      </w:r>
      <w:r>
        <w:rPr>
          <w:rFonts w:hint="eastAsia"/>
        </w:rPr>
        <w:t>розвиток</w:t>
      </w:r>
      <w:r>
        <w:t></w:t>
      </w:r>
      <w:r>
        <w:rPr>
          <w:rFonts w:hint="eastAsia"/>
        </w:rPr>
        <w:t>громадянського</w:t>
      </w:r>
      <w:r>
        <w:t></w:t>
      </w:r>
      <w:r>
        <w:rPr>
          <w:rFonts w:hint="eastAsia"/>
        </w:rPr>
        <w:t>суспшьства</w:t>
      </w:r>
      <w:r>
        <w:t></w:t>
      </w:r>
      <w:r>
        <w:rPr>
          <w:rFonts w:hint="eastAsia"/>
        </w:rPr>
        <w:t>та</w:t>
      </w:r>
      <w:r>
        <w:t></w:t>
      </w:r>
      <w:r>
        <w:rPr>
          <w:rFonts w:hint="eastAsia"/>
        </w:rPr>
        <w:t>його</w:t>
      </w:r>
      <w:r>
        <w:t></w:t>
      </w:r>
      <w:r>
        <w:rPr>
          <w:rFonts w:hint="eastAsia"/>
        </w:rPr>
        <w:t>шститутУв</w:t>
      </w:r>
      <w:r>
        <w:t></w:t>
      </w:r>
    </w:p>
    <w:p w:rsidR="00DB1CEA" w:rsidRDefault="00DB1CEA" w:rsidP="00DB1CEA">
      <w:r>
        <w:rPr>
          <w:rFonts w:hint="eastAsia"/>
        </w:rPr>
        <w:t>г</w:t>
      </w:r>
      <w:r>
        <w:t></w:t>
      </w:r>
      <w:r>
        <w:t></w:t>
      </w:r>
      <w:r>
        <w:rPr>
          <w:rFonts w:hint="eastAsia"/>
        </w:rPr>
        <w:t>модель</w:t>
      </w:r>
      <w:r>
        <w:t></w:t>
      </w:r>
      <w:r>
        <w:rPr>
          <w:rFonts w:hint="eastAsia"/>
        </w:rPr>
        <w:t>корпоративно</w:t>
      </w:r>
      <w:r>
        <w:t></w:t>
      </w:r>
      <w:r>
        <w:t></w:t>
      </w:r>
      <w:r>
        <w:rPr>
          <w:rFonts w:hint="eastAsia"/>
        </w:rPr>
        <w:t>держави</w:t>
      </w:r>
      <w:r>
        <w:t></w:t>
      </w:r>
      <w:r>
        <w:t></w:t>
      </w:r>
      <w:r>
        <w:rPr>
          <w:rFonts w:hint="eastAsia"/>
        </w:rPr>
        <w:t>Сильна</w:t>
      </w:r>
      <w:r>
        <w:t></w:t>
      </w:r>
      <w:r>
        <w:rPr>
          <w:rFonts w:hint="eastAsia"/>
        </w:rPr>
        <w:t>держава</w:t>
      </w:r>
      <w:r>
        <w:t></w:t>
      </w:r>
      <w:r>
        <w:t></w:t>
      </w:r>
      <w:r>
        <w:t></w:t>
      </w:r>
      <w:r>
        <w:rPr>
          <w:rFonts w:hint="eastAsia"/>
        </w:rPr>
        <w:t>слабке</w:t>
      </w:r>
      <w:r>
        <w:t></w:t>
      </w:r>
      <w:r>
        <w:rPr>
          <w:rFonts w:hint="eastAsia"/>
        </w:rPr>
        <w:t>суспшьство</w:t>
      </w:r>
      <w:r>
        <w:t></w:t>
      </w:r>
      <w:r>
        <w:t></w:t>
      </w:r>
      <w:r>
        <w:rPr>
          <w:rFonts w:hint="eastAsia"/>
        </w:rPr>
        <w:t>В</w:t>
      </w:r>
      <w:r>
        <w:t></w:t>
      </w:r>
      <w:r>
        <w:rPr>
          <w:rFonts w:hint="eastAsia"/>
        </w:rPr>
        <w:t>державУ</w:t>
      </w:r>
      <w:r>
        <w:t></w:t>
      </w:r>
      <w:r>
        <w:rPr>
          <w:rFonts w:hint="eastAsia"/>
        </w:rPr>
        <w:t>дшть</w:t>
      </w:r>
      <w:r>
        <w:t></w:t>
      </w:r>
      <w:r>
        <w:rPr>
          <w:rFonts w:hint="eastAsia"/>
        </w:rPr>
        <w:t>потужш</w:t>
      </w:r>
      <w:r>
        <w:t></w:t>
      </w:r>
      <w:r>
        <w:rPr>
          <w:rFonts w:hint="eastAsia"/>
        </w:rPr>
        <w:t>фшансово</w:t>
      </w:r>
      <w:r>
        <w:t></w:t>
      </w:r>
      <w:r>
        <w:rPr>
          <w:rFonts w:hint="eastAsia"/>
        </w:rPr>
        <w:t>промисловУ</w:t>
      </w:r>
      <w:r>
        <w:t></w:t>
      </w:r>
      <w:r>
        <w:rPr>
          <w:rFonts w:hint="eastAsia"/>
        </w:rPr>
        <w:t>групи</w:t>
      </w:r>
      <w:r>
        <w:t></w:t>
      </w:r>
      <w:r>
        <w:t></w:t>
      </w:r>
      <w:r>
        <w:rPr>
          <w:rFonts w:hint="eastAsia"/>
        </w:rPr>
        <w:t>яю</w:t>
      </w:r>
      <w:r>
        <w:t></w:t>
      </w:r>
      <w:r>
        <w:rPr>
          <w:rFonts w:hint="eastAsia"/>
        </w:rPr>
        <w:t>володшть</w:t>
      </w:r>
      <w:r>
        <w:t></w:t>
      </w:r>
      <w:r>
        <w:rPr>
          <w:rFonts w:hint="eastAsia"/>
        </w:rPr>
        <w:t>значними</w:t>
      </w:r>
      <w:r>
        <w:t></w:t>
      </w:r>
      <w:r>
        <w:rPr>
          <w:rFonts w:hint="eastAsia"/>
        </w:rPr>
        <w:t>фшансовими</w:t>
      </w:r>
      <w:r>
        <w:t></w:t>
      </w:r>
      <w:r>
        <w:t></w:t>
      </w:r>
      <w:r>
        <w:rPr>
          <w:rFonts w:hint="eastAsia"/>
        </w:rPr>
        <w:t>виробничими</w:t>
      </w:r>
      <w:r>
        <w:t></w:t>
      </w:r>
      <w:r>
        <w:t></w:t>
      </w:r>
      <w:r>
        <w:rPr>
          <w:rFonts w:hint="eastAsia"/>
        </w:rPr>
        <w:t>матерУальними</w:t>
      </w:r>
      <w:r>
        <w:t></w:t>
      </w:r>
      <w:r>
        <w:rPr>
          <w:rFonts w:hint="eastAsia"/>
        </w:rPr>
        <w:t>ресурсами</w:t>
      </w:r>
      <w:r>
        <w:t></w:t>
      </w:r>
      <w:r>
        <w:rPr>
          <w:rFonts w:hint="eastAsia"/>
        </w:rPr>
        <w:t>внаслудок</w:t>
      </w:r>
      <w:r>
        <w:t></w:t>
      </w:r>
      <w:r>
        <w:rPr>
          <w:rFonts w:hint="eastAsia"/>
        </w:rPr>
        <w:t>доступу</w:t>
      </w:r>
      <w:r>
        <w:t></w:t>
      </w:r>
      <w:r>
        <w:t></w:t>
      </w:r>
      <w:r>
        <w:rPr>
          <w:rFonts w:hint="eastAsia"/>
        </w:rPr>
        <w:t>х</w:t>
      </w:r>
      <w:r>
        <w:t></w:t>
      </w:r>
      <w:r>
        <w:rPr>
          <w:rFonts w:hint="eastAsia"/>
        </w:rPr>
        <w:t>представниюв</w:t>
      </w:r>
      <w:r>
        <w:t></w:t>
      </w:r>
      <w:r>
        <w:rPr>
          <w:rFonts w:hint="eastAsia"/>
        </w:rPr>
        <w:t>до</w:t>
      </w:r>
      <w:r>
        <w:t></w:t>
      </w:r>
      <w:r>
        <w:rPr>
          <w:rFonts w:hint="eastAsia"/>
        </w:rPr>
        <w:t>влади</w:t>
      </w:r>
      <w:r>
        <w:t></w:t>
      </w:r>
      <w:r>
        <w:t></w:t>
      </w:r>
      <w:r>
        <w:rPr>
          <w:rFonts w:hint="eastAsia"/>
        </w:rPr>
        <w:t>поеднання</w:t>
      </w:r>
      <w:r>
        <w:t></w:t>
      </w:r>
      <w:r>
        <w:rPr>
          <w:rFonts w:hint="eastAsia"/>
        </w:rPr>
        <w:t>влади</w:t>
      </w:r>
      <w:r>
        <w:t></w:t>
      </w:r>
      <w:r>
        <w:t></w:t>
      </w:r>
      <w:r>
        <w:t></w:t>
      </w:r>
      <w:r>
        <w:rPr>
          <w:rFonts w:hint="eastAsia"/>
        </w:rPr>
        <w:t>бУзнесу</w:t>
      </w:r>
      <w:r>
        <w:t></w:t>
      </w:r>
      <w:r>
        <w:t></w:t>
      </w:r>
      <w:r>
        <w:t></w:t>
      </w:r>
      <w:r>
        <w:rPr>
          <w:rFonts w:hint="eastAsia"/>
        </w:rPr>
        <w:t>Як</w:t>
      </w:r>
      <w:r>
        <w:t></w:t>
      </w:r>
      <w:r>
        <w:rPr>
          <w:rFonts w:hint="eastAsia"/>
        </w:rPr>
        <w:t>наслудок</w:t>
      </w:r>
      <w:r>
        <w:t></w:t>
      </w:r>
      <w:r>
        <w:rPr>
          <w:rFonts w:hint="eastAsia"/>
        </w:rPr>
        <w:t>органи</w:t>
      </w:r>
      <w:r>
        <w:t></w:t>
      </w:r>
      <w:r>
        <w:rPr>
          <w:rFonts w:hint="eastAsia"/>
        </w:rPr>
        <w:t>публУчно</w:t>
      </w:r>
      <w:r>
        <w:t></w:t>
      </w:r>
      <w:r>
        <w:t></w:t>
      </w:r>
      <w:r>
        <w:rPr>
          <w:rFonts w:hint="eastAsia"/>
        </w:rPr>
        <w:t>влади</w:t>
      </w:r>
      <w:r>
        <w:t></w:t>
      </w:r>
      <w:r>
        <w:rPr>
          <w:rFonts w:hint="eastAsia"/>
        </w:rPr>
        <w:t>п</w:t>
      </w:r>
      <w:r>
        <w:t></w:t>
      </w:r>
      <w:r>
        <w:rPr>
          <w:rFonts w:hint="eastAsia"/>
        </w:rPr>
        <w:t>д</w:t>
      </w:r>
      <w:r>
        <w:t></w:t>
      </w:r>
      <w:r>
        <w:rPr>
          <w:rFonts w:hint="eastAsia"/>
        </w:rPr>
        <w:t>потужним</w:t>
      </w:r>
      <w:r>
        <w:t></w:t>
      </w:r>
      <w:r>
        <w:rPr>
          <w:rFonts w:hint="eastAsia"/>
        </w:rPr>
        <w:t>тиском</w:t>
      </w:r>
      <w:r>
        <w:t></w:t>
      </w:r>
      <w:r>
        <w:rPr>
          <w:rFonts w:hint="eastAsia"/>
        </w:rPr>
        <w:t>бшьш</w:t>
      </w:r>
      <w:r>
        <w:t></w:t>
      </w:r>
      <w:r>
        <w:rPr>
          <w:rFonts w:hint="eastAsia"/>
        </w:rPr>
        <w:t>оргашзованих</w:t>
      </w:r>
      <w:r>
        <w:t></w:t>
      </w:r>
      <w:r>
        <w:rPr>
          <w:rFonts w:hint="eastAsia"/>
        </w:rPr>
        <w:t>та</w:t>
      </w:r>
      <w:r>
        <w:t></w:t>
      </w:r>
      <w:r>
        <w:rPr>
          <w:rFonts w:hint="eastAsia"/>
        </w:rPr>
        <w:t>впливових</w:t>
      </w:r>
      <w:r>
        <w:t></w:t>
      </w:r>
      <w:r>
        <w:rPr>
          <w:rFonts w:hint="eastAsia"/>
        </w:rPr>
        <w:t>фшансово</w:t>
      </w:r>
      <w:r>
        <w:t></w:t>
      </w:r>
      <w:r>
        <w:rPr>
          <w:rFonts w:hint="eastAsia"/>
        </w:rPr>
        <w:t>промислових</w:t>
      </w:r>
      <w:r>
        <w:t></w:t>
      </w:r>
      <w:r>
        <w:rPr>
          <w:rFonts w:hint="eastAsia"/>
        </w:rPr>
        <w:t>груп</w:t>
      </w:r>
      <w:r>
        <w:t></w:t>
      </w:r>
      <w:r>
        <w:rPr>
          <w:rFonts w:hint="eastAsia"/>
        </w:rPr>
        <w:t>перетворюються</w:t>
      </w:r>
      <w:r>
        <w:t></w:t>
      </w:r>
      <w:r>
        <w:t></w:t>
      </w:r>
      <w:r>
        <w:rPr>
          <w:rFonts w:hint="eastAsia"/>
        </w:rPr>
        <w:t>з</w:t>
      </w:r>
      <w:r>
        <w:t></w:t>
      </w:r>
      <w:r>
        <w:rPr>
          <w:rFonts w:hint="eastAsia"/>
        </w:rPr>
        <w:t>суб’екпв</w:t>
      </w:r>
      <w:r>
        <w:t></w:t>
      </w:r>
      <w:r>
        <w:rPr>
          <w:rFonts w:hint="eastAsia"/>
        </w:rPr>
        <w:t>влади</w:t>
      </w:r>
      <w:r>
        <w:t></w:t>
      </w:r>
      <w:r>
        <w:t></w:t>
      </w:r>
      <w:r>
        <w:rPr>
          <w:rFonts w:hint="eastAsia"/>
        </w:rPr>
        <w:t>яю</w:t>
      </w:r>
      <w:r>
        <w:t></w:t>
      </w:r>
      <w:r>
        <w:rPr>
          <w:rFonts w:hint="eastAsia"/>
        </w:rPr>
        <w:t>мають</w:t>
      </w:r>
      <w:r>
        <w:t></w:t>
      </w:r>
      <w:r>
        <w:rPr>
          <w:rFonts w:hint="eastAsia"/>
        </w:rPr>
        <w:t>захищати</w:t>
      </w:r>
      <w:r>
        <w:t></w:t>
      </w:r>
      <w:r>
        <w:rPr>
          <w:rFonts w:hint="eastAsia"/>
        </w:rPr>
        <w:t>права</w:t>
      </w:r>
      <w:r>
        <w:t></w:t>
      </w:r>
      <w:r>
        <w:rPr>
          <w:rFonts w:hint="eastAsia"/>
        </w:rPr>
        <w:t>громадян</w:t>
      </w:r>
      <w:r>
        <w:t></w:t>
      </w:r>
      <w:r>
        <w:rPr>
          <w:rFonts w:hint="eastAsia"/>
        </w:rPr>
        <w:t>та</w:t>
      </w:r>
      <w:r>
        <w:t></w:t>
      </w:r>
      <w:r>
        <w:rPr>
          <w:rFonts w:hint="eastAsia"/>
        </w:rPr>
        <w:t>штереси</w:t>
      </w:r>
      <w:r>
        <w:t></w:t>
      </w:r>
      <w:r>
        <w:rPr>
          <w:rFonts w:hint="eastAsia"/>
        </w:rPr>
        <w:t>бшьшост</w:t>
      </w:r>
      <w:r>
        <w:t></w:t>
      </w:r>
      <w:r>
        <w:rPr>
          <w:rFonts w:hint="eastAsia"/>
        </w:rPr>
        <w:t>населення</w:t>
      </w:r>
      <w:r>
        <w:t></w:t>
      </w:r>
      <w:r>
        <w:t></w:t>
      </w:r>
      <w:r>
        <w:rPr>
          <w:rFonts w:hint="eastAsia"/>
        </w:rPr>
        <w:t>на</w:t>
      </w:r>
      <w:r>
        <w:t></w:t>
      </w:r>
      <w:r>
        <w:rPr>
          <w:rFonts w:hint="eastAsia"/>
        </w:rPr>
        <w:t>об’ект</w:t>
      </w:r>
      <w:r>
        <w:t></w:t>
      </w:r>
      <w:r>
        <w:rPr>
          <w:rFonts w:hint="eastAsia"/>
        </w:rPr>
        <w:t>маншуляцп</w:t>
      </w:r>
      <w:r>
        <w:t></w:t>
      </w:r>
      <w:r>
        <w:rPr>
          <w:rFonts w:hint="eastAsia"/>
        </w:rPr>
        <w:t>корпорацп</w:t>
      </w:r>
      <w:r>
        <w:t></w:t>
      </w:r>
      <w:r>
        <w:t></w:t>
      </w:r>
      <w:r>
        <w:rPr>
          <w:rFonts w:hint="eastAsia"/>
        </w:rPr>
        <w:t>яка</w:t>
      </w:r>
      <w:r>
        <w:t></w:t>
      </w:r>
      <w:r>
        <w:rPr>
          <w:rFonts w:hint="eastAsia"/>
        </w:rPr>
        <w:t>досягла</w:t>
      </w:r>
      <w:r>
        <w:t></w:t>
      </w:r>
      <w:r>
        <w:rPr>
          <w:rFonts w:hint="eastAsia"/>
        </w:rPr>
        <w:t>реально</w:t>
      </w:r>
      <w:r>
        <w:t></w:t>
      </w:r>
      <w:r>
        <w:t></w:t>
      </w:r>
      <w:r>
        <w:rPr>
          <w:rFonts w:hint="eastAsia"/>
        </w:rPr>
        <w:t>влади</w:t>
      </w:r>
      <w:r>
        <w:t></w:t>
      </w:r>
      <w:r>
        <w:t></w:t>
      </w:r>
      <w:r>
        <w:rPr>
          <w:rFonts w:hint="eastAsia"/>
        </w:rPr>
        <w:t>Наслщок</w:t>
      </w:r>
      <w:r>
        <w:t></w:t>
      </w:r>
      <w:r>
        <w:t></w:t>
      </w:r>
      <w:r>
        <w:t></w:t>
      </w:r>
      <w:r>
        <w:rPr>
          <w:rFonts w:hint="eastAsia"/>
        </w:rPr>
        <w:t>сощальна</w:t>
      </w:r>
      <w:r>
        <w:t></w:t>
      </w:r>
      <w:r>
        <w:rPr>
          <w:rFonts w:hint="eastAsia"/>
        </w:rPr>
        <w:t>поляризащя</w:t>
      </w:r>
      <w:r>
        <w:t></w:t>
      </w:r>
      <w:r>
        <w:t></w:t>
      </w:r>
      <w:r>
        <w:rPr>
          <w:rFonts w:hint="eastAsia"/>
        </w:rPr>
        <w:t>розшарування</w:t>
      </w:r>
      <w:r>
        <w:t></w:t>
      </w:r>
      <w:r>
        <w:rPr>
          <w:rFonts w:hint="eastAsia"/>
        </w:rPr>
        <w:t>держави</w:t>
      </w:r>
      <w:r>
        <w:t></w:t>
      </w:r>
      <w:r>
        <w:rPr>
          <w:rFonts w:hint="eastAsia"/>
        </w:rPr>
        <w:t>та</w:t>
      </w:r>
      <w:r>
        <w:t></w:t>
      </w:r>
      <w:r>
        <w:rPr>
          <w:rFonts w:hint="eastAsia"/>
        </w:rPr>
        <w:t>суспшьства</w:t>
      </w:r>
      <w:r>
        <w:t></w:t>
      </w:r>
      <w:r>
        <w:t></w:t>
      </w:r>
      <w:r>
        <w:rPr>
          <w:rFonts w:hint="eastAsia"/>
        </w:rPr>
        <w:t>деструктивш</w:t>
      </w:r>
      <w:r>
        <w:t></w:t>
      </w:r>
      <w:r>
        <w:rPr>
          <w:rFonts w:hint="eastAsia"/>
        </w:rPr>
        <w:t>змши</w:t>
      </w:r>
      <w:r>
        <w:t></w:t>
      </w:r>
      <w:r>
        <w:t></w:t>
      </w:r>
      <w:r>
        <w:rPr>
          <w:rFonts w:hint="eastAsia"/>
        </w:rPr>
        <w:t>х</w:t>
      </w:r>
      <w:r>
        <w:t></w:t>
      </w:r>
      <w:r>
        <w:rPr>
          <w:rFonts w:hint="eastAsia"/>
        </w:rPr>
        <w:t>структури</w:t>
      </w:r>
      <w:r>
        <w:t></w:t>
      </w:r>
    </w:p>
    <w:p w:rsidR="00DB1CEA" w:rsidRDefault="00DB1CEA" w:rsidP="00DB1CEA">
      <w:r>
        <w:rPr>
          <w:rFonts w:hint="eastAsia"/>
        </w:rPr>
        <w:t>д</w:t>
      </w:r>
      <w:r>
        <w:t></w:t>
      </w:r>
      <w:r>
        <w:t></w:t>
      </w:r>
      <w:r>
        <w:rPr>
          <w:rFonts w:hint="eastAsia"/>
        </w:rPr>
        <w:t>модель</w:t>
      </w:r>
      <w:r>
        <w:t></w:t>
      </w:r>
      <w:r>
        <w:rPr>
          <w:rFonts w:hint="eastAsia"/>
        </w:rPr>
        <w:t>домшування</w:t>
      </w:r>
      <w:r>
        <w:t></w:t>
      </w:r>
      <w:r>
        <w:rPr>
          <w:rFonts w:hint="eastAsia"/>
        </w:rPr>
        <w:t>громадянського</w:t>
      </w:r>
      <w:r>
        <w:t></w:t>
      </w:r>
      <w:r>
        <w:rPr>
          <w:rFonts w:hint="eastAsia"/>
        </w:rPr>
        <w:t>суспшьства</w:t>
      </w:r>
      <w:r>
        <w:t></w:t>
      </w:r>
      <w:r>
        <w:t></w:t>
      </w:r>
      <w:r>
        <w:rPr>
          <w:rFonts w:hint="eastAsia"/>
        </w:rPr>
        <w:t>Слабка</w:t>
      </w:r>
      <w:r>
        <w:t></w:t>
      </w:r>
      <w:r>
        <w:rPr>
          <w:rFonts w:hint="eastAsia"/>
        </w:rPr>
        <w:t>держава</w:t>
      </w:r>
      <w:r>
        <w:t></w:t>
      </w:r>
      <w:r>
        <w:t></w:t>
      </w:r>
      <w:r>
        <w:t></w:t>
      </w:r>
      <w:r>
        <w:rPr>
          <w:rFonts w:hint="eastAsia"/>
        </w:rPr>
        <w:t>сильне</w:t>
      </w:r>
      <w:r>
        <w:t></w:t>
      </w:r>
      <w:r>
        <w:rPr>
          <w:rFonts w:hint="eastAsia"/>
        </w:rPr>
        <w:t>суспшьство</w:t>
      </w:r>
      <w:r>
        <w:t></w:t>
      </w:r>
      <w:r>
        <w:t></w:t>
      </w:r>
      <w:r>
        <w:rPr>
          <w:rFonts w:hint="eastAsia"/>
        </w:rPr>
        <w:t>Громадянське</w:t>
      </w:r>
      <w:r>
        <w:t></w:t>
      </w:r>
      <w:r>
        <w:rPr>
          <w:rFonts w:hint="eastAsia"/>
        </w:rPr>
        <w:t>суспшьство</w:t>
      </w:r>
      <w:r>
        <w:t></w:t>
      </w:r>
      <w:r>
        <w:rPr>
          <w:rFonts w:hint="eastAsia"/>
        </w:rPr>
        <w:t>сформоване</w:t>
      </w:r>
      <w:r>
        <w:t></w:t>
      </w:r>
      <w:r>
        <w:t></w:t>
      </w:r>
      <w:r>
        <w:rPr>
          <w:rFonts w:hint="eastAsia"/>
        </w:rPr>
        <w:t>вудбуваеться</w:t>
      </w:r>
      <w:r>
        <w:t></w:t>
      </w:r>
      <w:r>
        <w:rPr>
          <w:rFonts w:hint="eastAsia"/>
        </w:rPr>
        <w:t>його</w:t>
      </w:r>
      <w:r>
        <w:t></w:t>
      </w:r>
      <w:r>
        <w:rPr>
          <w:rFonts w:hint="eastAsia"/>
        </w:rPr>
        <w:t>прогресивний</w:t>
      </w:r>
      <w:r>
        <w:t></w:t>
      </w:r>
      <w:r>
        <w:rPr>
          <w:rFonts w:hint="eastAsia"/>
        </w:rPr>
        <w:t>розвиток</w:t>
      </w:r>
      <w:r>
        <w:t></w:t>
      </w:r>
      <w:r>
        <w:t></w:t>
      </w:r>
      <w:r>
        <w:rPr>
          <w:rFonts w:hint="eastAsia"/>
        </w:rPr>
        <w:t>Суспшьство</w:t>
      </w:r>
      <w:r>
        <w:t></w:t>
      </w:r>
      <w:r>
        <w:rPr>
          <w:rFonts w:hint="eastAsia"/>
        </w:rPr>
        <w:t>мае</w:t>
      </w:r>
      <w:r>
        <w:t></w:t>
      </w:r>
      <w:r>
        <w:rPr>
          <w:rFonts w:hint="eastAsia"/>
        </w:rPr>
        <w:t>свою</w:t>
      </w:r>
      <w:r>
        <w:t></w:t>
      </w:r>
      <w:r>
        <w:rPr>
          <w:rFonts w:hint="eastAsia"/>
        </w:rPr>
        <w:t>мету</w:t>
      </w:r>
      <w:r>
        <w:t></w:t>
      </w:r>
      <w:r>
        <w:rPr>
          <w:rFonts w:hint="eastAsia"/>
        </w:rPr>
        <w:t>й</w:t>
      </w:r>
      <w:r>
        <w:t></w:t>
      </w:r>
      <w:r>
        <w:rPr>
          <w:rFonts w:hint="eastAsia"/>
        </w:rPr>
        <w:t>Удеал</w:t>
      </w:r>
      <w:r>
        <w:t></w:t>
      </w:r>
      <w:r>
        <w:t></w:t>
      </w:r>
      <w:r>
        <w:rPr>
          <w:rFonts w:hint="eastAsia"/>
        </w:rPr>
        <w:t>розвинеш</w:t>
      </w:r>
      <w:r>
        <w:t></w:t>
      </w:r>
      <w:r>
        <w:rPr>
          <w:rFonts w:hint="eastAsia"/>
        </w:rPr>
        <w:t>шститути</w:t>
      </w:r>
      <w:r>
        <w:t></w:t>
      </w:r>
      <w:r>
        <w:t></w:t>
      </w:r>
      <w:r>
        <w:rPr>
          <w:rFonts w:hint="eastAsia"/>
        </w:rPr>
        <w:t>але</w:t>
      </w:r>
      <w:r>
        <w:t></w:t>
      </w:r>
      <w:r>
        <w:rPr>
          <w:rFonts w:hint="eastAsia"/>
        </w:rPr>
        <w:t>влада</w:t>
      </w:r>
      <w:r>
        <w:t></w:t>
      </w:r>
      <w:r>
        <w:rPr>
          <w:rFonts w:hint="eastAsia"/>
        </w:rPr>
        <w:t>не</w:t>
      </w:r>
      <w:r>
        <w:t></w:t>
      </w:r>
      <w:r>
        <w:rPr>
          <w:rFonts w:hint="eastAsia"/>
        </w:rPr>
        <w:t>вУдповУдае</w:t>
      </w:r>
      <w:r>
        <w:t></w:t>
      </w:r>
      <w:r>
        <w:rPr>
          <w:rFonts w:hint="eastAsia"/>
        </w:rPr>
        <w:t>цьому</w:t>
      </w:r>
      <w:r>
        <w:t></w:t>
      </w:r>
      <w:r>
        <w:rPr>
          <w:rFonts w:hint="eastAsia"/>
        </w:rPr>
        <w:t>щеалу</w:t>
      </w:r>
      <w:r>
        <w:t></w:t>
      </w:r>
      <w:r>
        <w:t></w:t>
      </w:r>
      <w:r>
        <w:rPr>
          <w:rFonts w:hint="eastAsia"/>
        </w:rPr>
        <w:t>Громадянське</w:t>
      </w:r>
      <w:r>
        <w:t></w:t>
      </w:r>
      <w:r>
        <w:rPr>
          <w:rFonts w:hint="eastAsia"/>
        </w:rPr>
        <w:t>суспшьство</w:t>
      </w:r>
      <w:r>
        <w:t></w:t>
      </w:r>
      <w:r>
        <w:rPr>
          <w:rFonts w:hint="eastAsia"/>
        </w:rPr>
        <w:t>е</w:t>
      </w:r>
      <w:r>
        <w:t></w:t>
      </w:r>
      <w:r>
        <w:rPr>
          <w:rFonts w:hint="eastAsia"/>
        </w:rPr>
        <w:t>лудером</w:t>
      </w:r>
      <w:r>
        <w:t></w:t>
      </w:r>
      <w:r>
        <w:rPr>
          <w:rFonts w:hint="eastAsia"/>
        </w:rPr>
        <w:t>зм</w:t>
      </w:r>
      <w:r>
        <w:t></w:t>
      </w:r>
      <w:r>
        <w:rPr>
          <w:rFonts w:hint="eastAsia"/>
        </w:rPr>
        <w:t>н</w:t>
      </w:r>
      <w:r>
        <w:t></w:t>
      </w:r>
      <w:r>
        <w:t></w:t>
      </w:r>
      <w:r>
        <w:rPr>
          <w:rFonts w:hint="eastAsia"/>
        </w:rPr>
        <w:t>генеруе</w:t>
      </w:r>
      <w:r>
        <w:t></w:t>
      </w:r>
      <w:r>
        <w:rPr>
          <w:rFonts w:hint="eastAsia"/>
        </w:rPr>
        <w:t>шновацшш</w:t>
      </w:r>
      <w:r>
        <w:t></w:t>
      </w:r>
      <w:r>
        <w:rPr>
          <w:rFonts w:hint="eastAsia"/>
        </w:rPr>
        <w:t>моделУ</w:t>
      </w:r>
      <w:r>
        <w:t></w:t>
      </w:r>
      <w:r>
        <w:rPr>
          <w:rFonts w:hint="eastAsia"/>
        </w:rPr>
        <w:t>управлшня</w:t>
      </w:r>
      <w:r>
        <w:t></w:t>
      </w:r>
      <w:r>
        <w:t></w:t>
      </w:r>
      <w:r>
        <w:rPr>
          <w:rFonts w:hint="eastAsia"/>
        </w:rPr>
        <w:t>що</w:t>
      </w:r>
      <w:r>
        <w:t></w:t>
      </w:r>
      <w:r>
        <w:rPr>
          <w:rFonts w:hint="eastAsia"/>
        </w:rPr>
        <w:t>вщповщають</w:t>
      </w:r>
      <w:r>
        <w:t></w:t>
      </w:r>
      <w:r>
        <w:rPr>
          <w:rFonts w:hint="eastAsia"/>
        </w:rPr>
        <w:t>його</w:t>
      </w:r>
      <w:r>
        <w:t></w:t>
      </w:r>
      <w:r>
        <w:rPr>
          <w:rFonts w:hint="eastAsia"/>
        </w:rPr>
        <w:t>власним</w:t>
      </w:r>
      <w:r>
        <w:t></w:t>
      </w:r>
      <w:r>
        <w:rPr>
          <w:rFonts w:hint="eastAsia"/>
        </w:rPr>
        <w:t>очшуванням</w:t>
      </w:r>
      <w:r>
        <w:t></w:t>
      </w:r>
      <w:r>
        <w:t></w:t>
      </w:r>
      <w:r>
        <w:rPr>
          <w:rFonts w:hint="eastAsia"/>
        </w:rPr>
        <w:t>диктуе</w:t>
      </w:r>
      <w:r>
        <w:t></w:t>
      </w:r>
      <w:r>
        <w:rPr>
          <w:rFonts w:hint="eastAsia"/>
        </w:rPr>
        <w:t>умови</w:t>
      </w:r>
      <w:r>
        <w:t></w:t>
      </w:r>
      <w:r>
        <w:t></w:t>
      </w:r>
      <w:r>
        <w:rPr>
          <w:rFonts w:hint="eastAsia"/>
        </w:rPr>
        <w:t>контролюе</w:t>
      </w:r>
      <w:r>
        <w:t></w:t>
      </w:r>
      <w:r>
        <w:rPr>
          <w:rFonts w:hint="eastAsia"/>
        </w:rPr>
        <w:t>дУяльнють</w:t>
      </w:r>
      <w:r>
        <w:t></w:t>
      </w:r>
      <w:r>
        <w:rPr>
          <w:rFonts w:hint="eastAsia"/>
        </w:rPr>
        <w:t>державно</w:t>
      </w:r>
      <w:r>
        <w:t></w:t>
      </w:r>
      <w:r>
        <w:t></w:t>
      </w:r>
      <w:r>
        <w:rPr>
          <w:rFonts w:hint="eastAsia"/>
        </w:rPr>
        <w:t>влади</w:t>
      </w:r>
      <w:r>
        <w:t></w:t>
      </w:r>
      <w:r>
        <w:rPr>
          <w:rFonts w:hint="eastAsia"/>
        </w:rPr>
        <w:t>та</w:t>
      </w:r>
      <w:r>
        <w:t></w:t>
      </w:r>
      <w:r>
        <w:rPr>
          <w:rFonts w:hint="eastAsia"/>
        </w:rPr>
        <w:t>використання</w:t>
      </w:r>
      <w:r>
        <w:t></w:t>
      </w:r>
      <w:r>
        <w:rPr>
          <w:rFonts w:hint="eastAsia"/>
        </w:rPr>
        <w:t>нею</w:t>
      </w:r>
      <w:r>
        <w:t></w:t>
      </w:r>
      <w:r>
        <w:rPr>
          <w:rFonts w:hint="eastAsia"/>
        </w:rPr>
        <w:t>ресурси</w:t>
      </w:r>
      <w:r>
        <w:t></w:t>
      </w:r>
      <w:r>
        <w:t></w:t>
      </w:r>
      <w:r>
        <w:rPr>
          <w:rFonts w:hint="eastAsia"/>
        </w:rPr>
        <w:t>Фактично</w:t>
      </w:r>
      <w:r>
        <w:t></w:t>
      </w:r>
      <w:r>
        <w:rPr>
          <w:rFonts w:hint="eastAsia"/>
        </w:rPr>
        <w:t>вщбуваеться</w:t>
      </w:r>
      <w:r>
        <w:t></w:t>
      </w:r>
      <w:r>
        <w:rPr>
          <w:rFonts w:hint="eastAsia"/>
        </w:rPr>
        <w:t>змщення</w:t>
      </w:r>
      <w:r>
        <w:t></w:t>
      </w:r>
      <w:r>
        <w:rPr>
          <w:rFonts w:hint="eastAsia"/>
        </w:rPr>
        <w:t>влади</w:t>
      </w:r>
      <w:r>
        <w:t></w:t>
      </w:r>
      <w:r>
        <w:rPr>
          <w:rFonts w:hint="eastAsia"/>
        </w:rPr>
        <w:t>в</w:t>
      </w:r>
      <w:r>
        <w:t></w:t>
      </w:r>
      <w:r>
        <w:rPr>
          <w:rFonts w:hint="eastAsia"/>
        </w:rPr>
        <w:t>д</w:t>
      </w:r>
      <w:r>
        <w:t></w:t>
      </w:r>
      <w:r>
        <w:rPr>
          <w:rFonts w:hint="eastAsia"/>
        </w:rPr>
        <w:t>державно</w:t>
      </w:r>
      <w:r>
        <w:t></w:t>
      </w:r>
      <w:r>
        <w:t></w:t>
      </w:r>
      <w:r>
        <w:rPr>
          <w:rFonts w:hint="eastAsia"/>
        </w:rPr>
        <w:t>до</w:t>
      </w:r>
      <w:r>
        <w:t></w:t>
      </w:r>
      <w:r>
        <w:rPr>
          <w:rFonts w:hint="eastAsia"/>
        </w:rPr>
        <w:t>так</w:t>
      </w:r>
      <w:r>
        <w:t></w:t>
      </w:r>
      <w:r>
        <w:rPr>
          <w:rFonts w:hint="eastAsia"/>
        </w:rPr>
        <w:t>звано</w:t>
      </w:r>
      <w:r>
        <w:t></w:t>
      </w:r>
      <w:r>
        <w:t></w:t>
      </w:r>
      <w:r>
        <w:rPr>
          <w:rFonts w:hint="eastAsia"/>
        </w:rPr>
        <w:t>громадсько</w:t>
      </w:r>
      <w:r>
        <w:t></w:t>
      </w:r>
      <w:r>
        <w:t></w:t>
      </w:r>
      <w:r>
        <w:t></w:t>
      </w:r>
      <w:r>
        <w:rPr>
          <w:rFonts w:hint="eastAsia"/>
        </w:rPr>
        <w:t>Наслщком</w:t>
      </w:r>
      <w:r>
        <w:t></w:t>
      </w:r>
      <w:r>
        <w:rPr>
          <w:rFonts w:hint="eastAsia"/>
        </w:rPr>
        <w:t>е</w:t>
      </w:r>
      <w:r>
        <w:t></w:t>
      </w:r>
      <w:r>
        <w:rPr>
          <w:rFonts w:hint="eastAsia"/>
        </w:rPr>
        <w:t>стихшна</w:t>
      </w:r>
      <w:r>
        <w:t></w:t>
      </w:r>
      <w:r>
        <w:rPr>
          <w:rFonts w:hint="eastAsia"/>
        </w:rPr>
        <w:t>демократУя</w:t>
      </w:r>
      <w:r>
        <w:t></w:t>
      </w:r>
    </w:p>
    <w:p w:rsidR="00DB1CEA" w:rsidRDefault="00DB1CEA" w:rsidP="00DB1CEA">
      <w:r>
        <w:rPr>
          <w:rFonts w:hint="eastAsia"/>
        </w:rPr>
        <w:t>е</w:t>
      </w:r>
      <w:r>
        <w:t></w:t>
      </w:r>
      <w:r>
        <w:t></w:t>
      </w:r>
      <w:r>
        <w:rPr>
          <w:rFonts w:hint="eastAsia"/>
        </w:rPr>
        <w:t>модель</w:t>
      </w:r>
      <w:r>
        <w:t></w:t>
      </w:r>
      <w:r>
        <w:rPr>
          <w:rFonts w:hint="eastAsia"/>
        </w:rPr>
        <w:t>шновацшного</w:t>
      </w:r>
      <w:r>
        <w:t></w:t>
      </w:r>
      <w:r>
        <w:rPr>
          <w:rFonts w:hint="eastAsia"/>
        </w:rPr>
        <w:t>суспшьства</w:t>
      </w:r>
      <w:r>
        <w:t></w:t>
      </w:r>
      <w:r>
        <w:t></w:t>
      </w:r>
      <w:r>
        <w:rPr>
          <w:rFonts w:hint="eastAsia"/>
        </w:rPr>
        <w:t>Слабка</w:t>
      </w:r>
      <w:r>
        <w:t></w:t>
      </w:r>
      <w:r>
        <w:rPr>
          <w:rFonts w:hint="eastAsia"/>
        </w:rPr>
        <w:t>держава</w:t>
      </w:r>
      <w:r>
        <w:t></w:t>
      </w:r>
      <w:r>
        <w:t></w:t>
      </w:r>
      <w:r>
        <w:t></w:t>
      </w:r>
      <w:r>
        <w:rPr>
          <w:rFonts w:hint="eastAsia"/>
        </w:rPr>
        <w:t>сильне</w:t>
      </w:r>
      <w:r>
        <w:t></w:t>
      </w:r>
      <w:r>
        <w:rPr>
          <w:rFonts w:hint="eastAsia"/>
        </w:rPr>
        <w:t>суспшьство</w:t>
      </w:r>
      <w:r>
        <w:t></w:t>
      </w:r>
      <w:r>
        <w:t></w:t>
      </w:r>
      <w:r>
        <w:t></w:t>
      </w:r>
      <w:r>
        <w:rPr>
          <w:rFonts w:hint="eastAsia"/>
        </w:rPr>
        <w:t>шщатором</w:t>
      </w:r>
      <w:r>
        <w:t></w:t>
      </w:r>
      <w:r>
        <w:t></w:t>
      </w:r>
      <w:r>
        <w:rPr>
          <w:rFonts w:hint="eastAsia"/>
        </w:rPr>
        <w:t>нновац</w:t>
      </w:r>
      <w:r>
        <w:t></w:t>
      </w:r>
      <w:r>
        <w:rPr>
          <w:rFonts w:hint="eastAsia"/>
        </w:rPr>
        <w:t>йних</w:t>
      </w:r>
      <w:r>
        <w:t></w:t>
      </w:r>
      <w:r>
        <w:rPr>
          <w:rFonts w:hint="eastAsia"/>
        </w:rPr>
        <w:t>зм</w:t>
      </w:r>
      <w:r>
        <w:t></w:t>
      </w:r>
      <w:r>
        <w:rPr>
          <w:rFonts w:hint="eastAsia"/>
        </w:rPr>
        <w:t>н</w:t>
      </w:r>
      <w:r>
        <w:t></w:t>
      </w:r>
      <w:r>
        <w:rPr>
          <w:rFonts w:hint="eastAsia"/>
        </w:rPr>
        <w:t>виступае</w:t>
      </w:r>
      <w:r>
        <w:t></w:t>
      </w:r>
      <w:r>
        <w:rPr>
          <w:rFonts w:hint="eastAsia"/>
        </w:rPr>
        <w:t>громадянське</w:t>
      </w:r>
      <w:r>
        <w:t></w:t>
      </w:r>
      <w:r>
        <w:rPr>
          <w:rFonts w:hint="eastAsia"/>
        </w:rPr>
        <w:t>суспшьство</w:t>
      </w:r>
      <w:r>
        <w:t></w:t>
      </w:r>
      <w:r>
        <w:t></w:t>
      </w:r>
      <w:r>
        <w:rPr>
          <w:rFonts w:hint="eastAsia"/>
        </w:rPr>
        <w:t>Закршлена</w:t>
      </w:r>
      <w:r>
        <w:t></w:t>
      </w:r>
      <w:r>
        <w:rPr>
          <w:rFonts w:hint="eastAsia"/>
        </w:rPr>
        <w:t>на</w:t>
      </w:r>
      <w:r>
        <w:t></w:t>
      </w:r>
      <w:r>
        <w:rPr>
          <w:rFonts w:hint="eastAsia"/>
        </w:rPr>
        <w:t>р</w:t>
      </w:r>
      <w:r>
        <w:t></w:t>
      </w:r>
      <w:r>
        <w:rPr>
          <w:rFonts w:hint="eastAsia"/>
        </w:rPr>
        <w:t>вш</w:t>
      </w:r>
      <w:r>
        <w:t></w:t>
      </w:r>
      <w:r>
        <w:rPr>
          <w:rFonts w:hint="eastAsia"/>
        </w:rPr>
        <w:t>суспшьно</w:t>
      </w:r>
      <w:r>
        <w:t></w:t>
      </w:r>
      <w:r>
        <w:t></w:t>
      </w:r>
      <w:r>
        <w:rPr>
          <w:rFonts w:hint="eastAsia"/>
        </w:rPr>
        <w:t>свудомост</w:t>
      </w:r>
      <w:r>
        <w:t></w:t>
      </w:r>
      <w:r>
        <w:rPr>
          <w:rFonts w:hint="eastAsia"/>
        </w:rPr>
        <w:t>спшьна</w:t>
      </w:r>
      <w:r>
        <w:t></w:t>
      </w:r>
      <w:r>
        <w:rPr>
          <w:rFonts w:hint="eastAsia"/>
        </w:rPr>
        <w:t>суспшьна</w:t>
      </w:r>
      <w:r>
        <w:t></w:t>
      </w:r>
      <w:r>
        <w:rPr>
          <w:rFonts w:hint="eastAsia"/>
        </w:rPr>
        <w:t>мета</w:t>
      </w:r>
      <w:r>
        <w:t></w:t>
      </w:r>
      <w:r>
        <w:t></w:t>
      </w:r>
      <w:r>
        <w:rPr>
          <w:rFonts w:hint="eastAsia"/>
        </w:rPr>
        <w:t>розроблена</w:t>
      </w:r>
      <w:r>
        <w:t></w:t>
      </w:r>
      <w:r>
        <w:rPr>
          <w:rFonts w:hint="eastAsia"/>
        </w:rPr>
        <w:t>система</w:t>
      </w:r>
      <w:r>
        <w:t></w:t>
      </w:r>
      <w:r>
        <w:rPr>
          <w:rFonts w:hint="eastAsia"/>
        </w:rPr>
        <w:t>суспшьних</w:t>
      </w:r>
      <w:r>
        <w:t></w:t>
      </w:r>
      <w:r>
        <w:rPr>
          <w:rFonts w:hint="eastAsia"/>
        </w:rPr>
        <w:t>цшностей</w:t>
      </w:r>
      <w:r>
        <w:t></w:t>
      </w:r>
      <w:r>
        <w:rPr>
          <w:rFonts w:hint="eastAsia"/>
        </w:rPr>
        <w:t>визначае</w:t>
      </w:r>
      <w:r>
        <w:t></w:t>
      </w:r>
      <w:r>
        <w:rPr>
          <w:rFonts w:hint="eastAsia"/>
        </w:rPr>
        <w:t>формування</w:t>
      </w:r>
      <w:r>
        <w:t></w:t>
      </w:r>
      <w:r>
        <w:rPr>
          <w:rFonts w:hint="eastAsia"/>
        </w:rPr>
        <w:t>новптах</w:t>
      </w:r>
      <w:r>
        <w:t></w:t>
      </w:r>
      <w:r>
        <w:rPr>
          <w:rFonts w:hint="eastAsia"/>
        </w:rPr>
        <w:t>мехашзмУв</w:t>
      </w:r>
      <w:r>
        <w:t></w:t>
      </w:r>
      <w:r>
        <w:t></w:t>
      </w:r>
      <w:r>
        <w:t></w:t>
      </w:r>
      <w:r>
        <w:t></w:t>
      </w:r>
      <w:r>
        <w:rPr>
          <w:rFonts w:hint="eastAsia"/>
        </w:rPr>
        <w:t>реалУзацп</w:t>
      </w:r>
      <w:r>
        <w:t></w:t>
      </w:r>
      <w:r>
        <w:t></w:t>
      </w:r>
      <w:r>
        <w:rPr>
          <w:rFonts w:hint="eastAsia"/>
        </w:rPr>
        <w:t>Наслщком</w:t>
      </w:r>
      <w:r>
        <w:t></w:t>
      </w:r>
      <w:r>
        <w:rPr>
          <w:rFonts w:hint="eastAsia"/>
        </w:rPr>
        <w:t>цього</w:t>
      </w:r>
      <w:r>
        <w:t></w:t>
      </w:r>
      <w:r>
        <w:rPr>
          <w:rFonts w:hint="eastAsia"/>
        </w:rPr>
        <w:t>е</w:t>
      </w:r>
      <w:r>
        <w:t></w:t>
      </w:r>
      <w:r>
        <w:rPr>
          <w:rFonts w:hint="eastAsia"/>
        </w:rPr>
        <w:t>розширення</w:t>
      </w:r>
      <w:r>
        <w:t></w:t>
      </w:r>
      <w:r>
        <w:rPr>
          <w:rFonts w:hint="eastAsia"/>
        </w:rPr>
        <w:t>владних</w:t>
      </w:r>
      <w:r>
        <w:t></w:t>
      </w:r>
      <w:r>
        <w:rPr>
          <w:rFonts w:hint="eastAsia"/>
        </w:rPr>
        <w:t>повноважень</w:t>
      </w:r>
      <w:r>
        <w:t></w:t>
      </w:r>
      <w:r>
        <w:rPr>
          <w:rFonts w:hint="eastAsia"/>
        </w:rPr>
        <w:t>на</w:t>
      </w:r>
      <w:r>
        <w:t></w:t>
      </w:r>
      <w:r>
        <w:rPr>
          <w:rFonts w:hint="eastAsia"/>
        </w:rPr>
        <w:t>горизонтальному</w:t>
      </w:r>
      <w:r>
        <w:t></w:t>
      </w:r>
      <w:r>
        <w:rPr>
          <w:rFonts w:hint="eastAsia"/>
        </w:rPr>
        <w:t>р</w:t>
      </w:r>
      <w:r>
        <w:t></w:t>
      </w:r>
      <w:r>
        <w:rPr>
          <w:rFonts w:hint="eastAsia"/>
        </w:rPr>
        <w:t>вш</w:t>
      </w:r>
      <w:r>
        <w:t></w:t>
      </w:r>
      <w:r>
        <w:t></w:t>
      </w:r>
      <w:r>
        <w:rPr>
          <w:rFonts w:hint="eastAsia"/>
        </w:rPr>
        <w:t>децентралУзащя</w:t>
      </w:r>
      <w:r>
        <w:t></w:t>
      </w:r>
      <w:r>
        <w:t></w:t>
      </w:r>
      <w:r>
        <w:rPr>
          <w:rFonts w:hint="eastAsia"/>
        </w:rPr>
        <w:t>зростання</w:t>
      </w:r>
      <w:r>
        <w:t></w:t>
      </w:r>
      <w:r>
        <w:rPr>
          <w:rFonts w:hint="eastAsia"/>
        </w:rPr>
        <w:t>суспшьного</w:t>
      </w:r>
      <w:r>
        <w:t></w:t>
      </w:r>
      <w:r>
        <w:rPr>
          <w:rFonts w:hint="eastAsia"/>
        </w:rPr>
        <w:t>потенщалу</w:t>
      </w:r>
      <w:r>
        <w:t></w:t>
      </w:r>
    </w:p>
    <w:p w:rsidR="00DB1CEA" w:rsidRDefault="00DB1CEA" w:rsidP="00DB1CEA">
      <w:r>
        <w:rPr>
          <w:rFonts w:hint="eastAsia"/>
        </w:rPr>
        <w:t>е</w:t>
      </w:r>
      <w:r>
        <w:t></w:t>
      </w:r>
      <w:r>
        <w:tab/>
      </w:r>
      <w:r>
        <w:rPr>
          <w:rFonts w:hint="eastAsia"/>
        </w:rPr>
        <w:t>модель</w:t>
      </w:r>
      <w:r>
        <w:t></w:t>
      </w:r>
      <w:r>
        <w:rPr>
          <w:rFonts w:hint="eastAsia"/>
        </w:rPr>
        <w:t>шертного</w:t>
      </w:r>
      <w:r>
        <w:t></w:t>
      </w:r>
      <w:r>
        <w:rPr>
          <w:rFonts w:hint="eastAsia"/>
        </w:rPr>
        <w:t>протистояння</w:t>
      </w:r>
      <w:r>
        <w:t></w:t>
      </w:r>
      <w:r>
        <w:t></w:t>
      </w:r>
      <w:r>
        <w:rPr>
          <w:rFonts w:hint="eastAsia"/>
        </w:rPr>
        <w:t>Слабка</w:t>
      </w:r>
      <w:r>
        <w:t></w:t>
      </w:r>
      <w:r>
        <w:rPr>
          <w:rFonts w:hint="eastAsia"/>
        </w:rPr>
        <w:t>держава</w:t>
      </w:r>
      <w:r>
        <w:t></w:t>
      </w:r>
      <w:r>
        <w:t></w:t>
      </w:r>
      <w:r>
        <w:t></w:t>
      </w:r>
      <w:r>
        <w:rPr>
          <w:rFonts w:hint="eastAsia"/>
        </w:rPr>
        <w:t>слабке</w:t>
      </w:r>
      <w:r>
        <w:t></w:t>
      </w:r>
      <w:r>
        <w:rPr>
          <w:rFonts w:hint="eastAsia"/>
        </w:rPr>
        <w:t>суспшьство</w:t>
      </w:r>
      <w:r>
        <w:t></w:t>
      </w:r>
    </w:p>
    <w:p w:rsidR="00DB1CEA" w:rsidRDefault="00DB1CEA" w:rsidP="00DB1CEA">
      <w:r>
        <w:rPr>
          <w:rFonts w:hint="eastAsia"/>
        </w:rPr>
        <w:t>ОбидвУ</w:t>
      </w:r>
      <w:r>
        <w:t></w:t>
      </w:r>
      <w:r>
        <w:rPr>
          <w:rFonts w:hint="eastAsia"/>
        </w:rPr>
        <w:t>системи</w:t>
      </w:r>
      <w:r>
        <w:t></w:t>
      </w:r>
      <w:r>
        <w:rPr>
          <w:rFonts w:hint="eastAsia"/>
        </w:rPr>
        <w:t>розвиваються</w:t>
      </w:r>
      <w:r>
        <w:t></w:t>
      </w:r>
      <w:r>
        <w:rPr>
          <w:rFonts w:hint="eastAsia"/>
        </w:rPr>
        <w:t>самостшно</w:t>
      </w:r>
      <w:r>
        <w:t></w:t>
      </w:r>
      <w:r>
        <w:rPr>
          <w:rFonts w:hint="eastAsia"/>
        </w:rPr>
        <w:t>та</w:t>
      </w:r>
      <w:r>
        <w:t></w:t>
      </w:r>
      <w:r>
        <w:rPr>
          <w:rFonts w:hint="eastAsia"/>
        </w:rPr>
        <w:t>паралельно</w:t>
      </w:r>
      <w:r>
        <w:t></w:t>
      </w:r>
      <w:r>
        <w:t></w:t>
      </w:r>
      <w:r>
        <w:rPr>
          <w:rFonts w:hint="eastAsia"/>
        </w:rPr>
        <w:t>кожна</w:t>
      </w:r>
      <w:r>
        <w:t></w:t>
      </w:r>
      <w:r>
        <w:rPr>
          <w:rFonts w:hint="eastAsia"/>
        </w:rPr>
        <w:t>мае</w:t>
      </w:r>
      <w:r>
        <w:t></w:t>
      </w:r>
      <w:r>
        <w:rPr>
          <w:rFonts w:hint="eastAsia"/>
        </w:rPr>
        <w:t>свою</w:t>
      </w:r>
      <w:r>
        <w:t></w:t>
      </w:r>
      <w:r>
        <w:rPr>
          <w:rFonts w:hint="eastAsia"/>
        </w:rPr>
        <w:t>мету</w:t>
      </w:r>
      <w:r>
        <w:t></w:t>
      </w:r>
      <w:r>
        <w:t></w:t>
      </w:r>
      <w:r>
        <w:rPr>
          <w:rFonts w:hint="eastAsia"/>
        </w:rPr>
        <w:t>проте</w:t>
      </w:r>
      <w:r>
        <w:t></w:t>
      </w:r>
      <w:r>
        <w:rPr>
          <w:rFonts w:hint="eastAsia"/>
        </w:rPr>
        <w:t>удеал</w:t>
      </w:r>
      <w:r>
        <w:t></w:t>
      </w:r>
      <w:r>
        <w:rPr>
          <w:rFonts w:hint="eastAsia"/>
        </w:rPr>
        <w:t>майбутнього</w:t>
      </w:r>
      <w:r>
        <w:t></w:t>
      </w:r>
      <w:r>
        <w:rPr>
          <w:rFonts w:hint="eastAsia"/>
        </w:rPr>
        <w:t>н</w:t>
      </w:r>
      <w:r>
        <w:rPr>
          <w:rFonts w:hint="eastAsia"/>
        </w:rPr>
        <w:lastRenderedPageBreak/>
        <w:t>е</w:t>
      </w:r>
      <w:r>
        <w:t></w:t>
      </w:r>
      <w:r>
        <w:rPr>
          <w:rFonts w:hint="eastAsia"/>
        </w:rPr>
        <w:t>е</w:t>
      </w:r>
      <w:r>
        <w:t></w:t>
      </w:r>
      <w:r>
        <w:rPr>
          <w:rFonts w:hint="eastAsia"/>
        </w:rPr>
        <w:t>чутко</w:t>
      </w:r>
      <w:r>
        <w:t></w:t>
      </w:r>
      <w:r>
        <w:rPr>
          <w:rFonts w:hint="eastAsia"/>
        </w:rPr>
        <w:t>сформованим</w:t>
      </w:r>
      <w:r>
        <w:t></w:t>
      </w:r>
      <w:r>
        <w:t></w:t>
      </w:r>
      <w:r>
        <w:rPr>
          <w:rFonts w:hint="eastAsia"/>
        </w:rPr>
        <w:t>шляхи</w:t>
      </w:r>
      <w:r>
        <w:t></w:t>
      </w:r>
      <w:r>
        <w:rPr>
          <w:rFonts w:hint="eastAsia"/>
        </w:rPr>
        <w:t>та</w:t>
      </w:r>
      <w:r>
        <w:t></w:t>
      </w:r>
      <w:r>
        <w:rPr>
          <w:rFonts w:hint="eastAsia"/>
        </w:rPr>
        <w:t>мехашзми</w:t>
      </w:r>
      <w:r>
        <w:t></w:t>
      </w:r>
      <w:r>
        <w:rPr>
          <w:rFonts w:hint="eastAsia"/>
        </w:rPr>
        <w:t>його</w:t>
      </w:r>
      <w:r>
        <w:t></w:t>
      </w:r>
      <w:r>
        <w:rPr>
          <w:rFonts w:hint="eastAsia"/>
        </w:rPr>
        <w:t>досягнення</w:t>
      </w:r>
      <w:r>
        <w:t></w:t>
      </w:r>
      <w:r>
        <w:rPr>
          <w:rFonts w:hint="eastAsia"/>
        </w:rPr>
        <w:t>вудсутш</w:t>
      </w:r>
      <w:r>
        <w:t></w:t>
      </w:r>
      <w:r>
        <w:t></w:t>
      </w:r>
      <w:r>
        <w:rPr>
          <w:rFonts w:hint="eastAsia"/>
        </w:rPr>
        <w:t>в</w:t>
      </w:r>
      <w:r>
        <w:t></w:t>
      </w:r>
      <w:r>
        <w:rPr>
          <w:rFonts w:hint="eastAsia"/>
        </w:rPr>
        <w:t>процес</w:t>
      </w:r>
      <w:r>
        <w:t></w:t>
      </w:r>
      <w:r>
        <w:rPr>
          <w:rFonts w:hint="eastAsia"/>
        </w:rPr>
        <w:t>дУяльност</w:t>
      </w:r>
      <w:r>
        <w:t></w:t>
      </w:r>
      <w:r>
        <w:rPr>
          <w:rFonts w:hint="eastAsia"/>
        </w:rPr>
        <w:t>використовуються</w:t>
      </w:r>
      <w:r>
        <w:t></w:t>
      </w:r>
      <w:r>
        <w:rPr>
          <w:rFonts w:hint="eastAsia"/>
        </w:rPr>
        <w:t>тшьки</w:t>
      </w:r>
      <w:r>
        <w:t></w:t>
      </w:r>
      <w:r>
        <w:rPr>
          <w:rFonts w:hint="eastAsia"/>
        </w:rPr>
        <w:t>внутрпттш</w:t>
      </w:r>
      <w:r>
        <w:t></w:t>
      </w:r>
      <w:r>
        <w:rPr>
          <w:rFonts w:hint="eastAsia"/>
        </w:rPr>
        <w:t>ресурси</w:t>
      </w:r>
      <w:r>
        <w:t></w:t>
      </w:r>
      <w:r>
        <w:t></w:t>
      </w:r>
      <w:r>
        <w:rPr>
          <w:rFonts w:hint="eastAsia"/>
        </w:rPr>
        <w:t>Прагнення</w:t>
      </w:r>
      <w:r>
        <w:t></w:t>
      </w:r>
      <w:r>
        <w:rPr>
          <w:rFonts w:hint="eastAsia"/>
        </w:rPr>
        <w:t>дУйти</w:t>
      </w:r>
      <w:r>
        <w:t></w:t>
      </w:r>
      <w:r>
        <w:rPr>
          <w:rFonts w:hint="eastAsia"/>
        </w:rPr>
        <w:t>згоди</w:t>
      </w:r>
      <w:r>
        <w:t></w:t>
      </w:r>
      <w:r>
        <w:rPr>
          <w:rFonts w:hint="eastAsia"/>
        </w:rPr>
        <w:t>та</w:t>
      </w:r>
      <w:r>
        <w:t></w:t>
      </w:r>
      <w:r>
        <w:rPr>
          <w:rFonts w:hint="eastAsia"/>
        </w:rPr>
        <w:t>спУвпрацУ</w:t>
      </w:r>
      <w:r>
        <w:t></w:t>
      </w:r>
      <w:r>
        <w:rPr>
          <w:rFonts w:hint="eastAsia"/>
        </w:rPr>
        <w:t>не</w:t>
      </w:r>
      <w:r>
        <w:t></w:t>
      </w:r>
      <w:r>
        <w:rPr>
          <w:rFonts w:hint="eastAsia"/>
        </w:rPr>
        <w:t>мае</w:t>
      </w:r>
      <w:r>
        <w:t></w:t>
      </w:r>
      <w:r>
        <w:rPr>
          <w:rFonts w:hint="eastAsia"/>
        </w:rPr>
        <w:t>чУткого</w:t>
      </w:r>
      <w:r>
        <w:t></w:t>
      </w:r>
      <w:r>
        <w:rPr>
          <w:rFonts w:hint="eastAsia"/>
        </w:rPr>
        <w:t>стратегУчного</w:t>
      </w:r>
      <w:r>
        <w:t></w:t>
      </w:r>
      <w:r>
        <w:rPr>
          <w:rFonts w:hint="eastAsia"/>
        </w:rPr>
        <w:t>спрямування</w:t>
      </w:r>
      <w:r>
        <w:t></w:t>
      </w:r>
      <w:r>
        <w:t></w:t>
      </w:r>
      <w:r>
        <w:rPr>
          <w:rFonts w:hint="eastAsia"/>
        </w:rPr>
        <w:t>вУдбуваеться</w:t>
      </w:r>
      <w:r>
        <w:t></w:t>
      </w:r>
      <w:r>
        <w:rPr>
          <w:rFonts w:hint="eastAsia"/>
        </w:rPr>
        <w:t>хаотично</w:t>
      </w:r>
      <w:r>
        <w:t></w:t>
      </w:r>
      <w:r>
        <w:t></w:t>
      </w:r>
      <w:r>
        <w:rPr>
          <w:rFonts w:hint="eastAsia"/>
        </w:rPr>
        <w:t>вУдсутнУсть</w:t>
      </w:r>
      <w:r>
        <w:t></w:t>
      </w:r>
      <w:r>
        <w:rPr>
          <w:rFonts w:hint="eastAsia"/>
        </w:rPr>
        <w:t>сильного</w:t>
      </w:r>
      <w:r>
        <w:t></w:t>
      </w:r>
      <w:r>
        <w:rPr>
          <w:rFonts w:hint="eastAsia"/>
        </w:rPr>
        <w:t>лУдера</w:t>
      </w:r>
      <w:r>
        <w:t></w:t>
      </w:r>
      <w:r>
        <w:rPr>
          <w:rFonts w:hint="eastAsia"/>
        </w:rPr>
        <w:t>призводить</w:t>
      </w:r>
      <w:r>
        <w:t></w:t>
      </w:r>
      <w:r>
        <w:rPr>
          <w:rFonts w:hint="eastAsia"/>
        </w:rPr>
        <w:t>до</w:t>
      </w:r>
      <w:r>
        <w:t></w:t>
      </w:r>
      <w:r>
        <w:rPr>
          <w:rFonts w:hint="eastAsia"/>
        </w:rPr>
        <w:t>неефективних</w:t>
      </w:r>
      <w:r>
        <w:t></w:t>
      </w:r>
      <w:r>
        <w:rPr>
          <w:rFonts w:hint="eastAsia"/>
        </w:rPr>
        <w:t>переговорУв</w:t>
      </w:r>
      <w:r>
        <w:t></w:t>
      </w:r>
      <w:r>
        <w:t></w:t>
      </w:r>
      <w:r>
        <w:rPr>
          <w:rFonts w:hint="eastAsia"/>
        </w:rPr>
        <w:t>результатом</w:t>
      </w:r>
      <w:r>
        <w:t></w:t>
      </w:r>
      <w:r>
        <w:rPr>
          <w:rFonts w:hint="eastAsia"/>
        </w:rPr>
        <w:t>яких</w:t>
      </w:r>
      <w:r>
        <w:t></w:t>
      </w:r>
      <w:r>
        <w:rPr>
          <w:rFonts w:hint="eastAsia"/>
        </w:rPr>
        <w:t>може</w:t>
      </w:r>
      <w:r>
        <w:t></w:t>
      </w:r>
      <w:r>
        <w:rPr>
          <w:rFonts w:hint="eastAsia"/>
        </w:rPr>
        <w:t>стати</w:t>
      </w:r>
      <w:r>
        <w:t></w:t>
      </w:r>
      <w:r>
        <w:rPr>
          <w:rFonts w:hint="eastAsia"/>
        </w:rPr>
        <w:t>ефект</w:t>
      </w:r>
      <w:r>
        <w:t></w:t>
      </w:r>
      <w:r>
        <w:t></w:t>
      </w:r>
      <w:r>
        <w:rPr>
          <w:rFonts w:hint="eastAsia"/>
        </w:rPr>
        <w:t>майдану</w:t>
      </w:r>
      <w:r>
        <w:t></w:t>
      </w:r>
      <w:r>
        <w:t></w:t>
      </w:r>
      <w:r>
        <w:rPr>
          <w:rFonts w:hint="eastAsia"/>
        </w:rPr>
        <w:t>з</w:t>
      </w:r>
      <w:r>
        <w:t></w:t>
      </w:r>
      <w:r>
        <w:rPr>
          <w:rFonts w:hint="eastAsia"/>
        </w:rPr>
        <w:t>боку</w:t>
      </w:r>
      <w:r>
        <w:t></w:t>
      </w:r>
      <w:r>
        <w:rPr>
          <w:rFonts w:hint="eastAsia"/>
        </w:rPr>
        <w:t>громадянського</w:t>
      </w:r>
      <w:r>
        <w:t></w:t>
      </w:r>
      <w:r>
        <w:rPr>
          <w:rFonts w:hint="eastAsia"/>
        </w:rPr>
        <w:t>суспшьства</w:t>
      </w:r>
      <w:r>
        <w:t></w:t>
      </w:r>
      <w:r>
        <w:rPr>
          <w:rFonts w:hint="eastAsia"/>
        </w:rPr>
        <w:t>або</w:t>
      </w:r>
      <w:r>
        <w:t></w:t>
      </w:r>
      <w:r>
        <w:rPr>
          <w:rFonts w:hint="eastAsia"/>
        </w:rPr>
        <w:t>тоталУтарне</w:t>
      </w:r>
      <w:r>
        <w:t></w:t>
      </w:r>
      <w:r>
        <w:rPr>
          <w:rFonts w:hint="eastAsia"/>
        </w:rPr>
        <w:t>придушення</w:t>
      </w:r>
      <w:r>
        <w:t></w:t>
      </w:r>
      <w:r>
        <w:rPr>
          <w:rFonts w:hint="eastAsia"/>
        </w:rPr>
        <w:t>тщативи</w:t>
      </w:r>
      <w:r>
        <w:t></w:t>
      </w:r>
      <w:r>
        <w:rPr>
          <w:rFonts w:hint="eastAsia"/>
        </w:rPr>
        <w:t>з</w:t>
      </w:r>
      <w:r>
        <w:t></w:t>
      </w:r>
      <w:r>
        <w:rPr>
          <w:rFonts w:hint="eastAsia"/>
        </w:rPr>
        <w:t>боку</w:t>
      </w:r>
      <w:r>
        <w:t></w:t>
      </w:r>
      <w:r>
        <w:rPr>
          <w:rFonts w:hint="eastAsia"/>
        </w:rPr>
        <w:t>держави</w:t>
      </w:r>
      <w:r>
        <w:t></w:t>
      </w:r>
      <w:r>
        <w:t></w:t>
      </w:r>
      <w:r>
        <w:rPr>
          <w:rFonts w:hint="eastAsia"/>
        </w:rPr>
        <w:t>НаслУдок</w:t>
      </w:r>
      <w:r>
        <w:t></w:t>
      </w:r>
      <w:r>
        <w:t></w:t>
      </w:r>
      <w:r>
        <w:t></w:t>
      </w:r>
      <w:r>
        <w:rPr>
          <w:rFonts w:hint="eastAsia"/>
        </w:rPr>
        <w:t>абсолютна</w:t>
      </w:r>
      <w:r>
        <w:t></w:t>
      </w:r>
      <w:r>
        <w:rPr>
          <w:rFonts w:hint="eastAsia"/>
        </w:rPr>
        <w:t>безвУдповУдальнУсть</w:t>
      </w:r>
      <w:r>
        <w:t></w:t>
      </w:r>
      <w:r>
        <w:rPr>
          <w:rFonts w:hint="eastAsia"/>
        </w:rPr>
        <w:t>держави</w:t>
      </w:r>
      <w:r>
        <w:t></w:t>
      </w:r>
      <w:r>
        <w:rPr>
          <w:rFonts w:hint="eastAsia"/>
        </w:rPr>
        <w:t>та</w:t>
      </w:r>
      <w:r>
        <w:t></w:t>
      </w:r>
      <w:r>
        <w:rPr>
          <w:rFonts w:hint="eastAsia"/>
        </w:rPr>
        <w:t>громадянського</w:t>
      </w:r>
      <w:r>
        <w:t></w:t>
      </w:r>
      <w:r>
        <w:rPr>
          <w:rFonts w:hint="eastAsia"/>
        </w:rPr>
        <w:t>суспшьства</w:t>
      </w:r>
      <w:r>
        <w:t></w:t>
      </w:r>
      <w:r>
        <w:t></w:t>
      </w:r>
      <w:r>
        <w:rPr>
          <w:rFonts w:hint="eastAsia"/>
        </w:rPr>
        <w:t>об’ективащя</w:t>
      </w:r>
      <w:r>
        <w:t></w:t>
      </w:r>
      <w:r>
        <w:rPr>
          <w:rFonts w:hint="eastAsia"/>
        </w:rPr>
        <w:t>латентного</w:t>
      </w:r>
      <w:r>
        <w:t></w:t>
      </w:r>
      <w:r>
        <w:rPr>
          <w:rFonts w:hint="eastAsia"/>
        </w:rPr>
        <w:t>конфлшту</w:t>
      </w:r>
      <w:r>
        <w:t></w:t>
      </w:r>
      <w:r>
        <w:t></w:t>
      </w:r>
      <w:r>
        <w:rPr>
          <w:rFonts w:hint="eastAsia"/>
        </w:rPr>
        <w:t>дестабшзащя</w:t>
      </w:r>
      <w:r>
        <w:t></w:t>
      </w:r>
    </w:p>
    <w:p w:rsidR="00DB1CEA" w:rsidRDefault="00DB1CEA" w:rsidP="00DB1CEA">
      <w:r>
        <w:rPr>
          <w:rFonts w:hint="eastAsia"/>
        </w:rPr>
        <w:t>ж</w:t>
      </w:r>
      <w:r>
        <w:t></w:t>
      </w:r>
      <w:r>
        <w:tab/>
      </w:r>
      <w:r>
        <w:rPr>
          <w:rFonts w:hint="eastAsia"/>
        </w:rPr>
        <w:t>модель</w:t>
      </w:r>
      <w:r>
        <w:t></w:t>
      </w:r>
      <w:r>
        <w:rPr>
          <w:rFonts w:hint="eastAsia"/>
        </w:rPr>
        <w:t>держави</w:t>
      </w:r>
      <w:r>
        <w:t></w:t>
      </w:r>
      <w:r>
        <w:rPr>
          <w:rFonts w:hint="eastAsia"/>
        </w:rPr>
        <w:t>системно</w:t>
      </w:r>
      <w:r>
        <w:t></w:t>
      </w:r>
      <w:r>
        <w:t></w:t>
      </w:r>
      <w:r>
        <w:rPr>
          <w:rFonts w:hint="eastAsia"/>
        </w:rPr>
        <w:t>кризи</w:t>
      </w:r>
      <w:r>
        <w:t></w:t>
      </w:r>
      <w:r>
        <w:t></w:t>
      </w:r>
      <w:r>
        <w:rPr>
          <w:rFonts w:hint="eastAsia"/>
        </w:rPr>
        <w:t>Слабка</w:t>
      </w:r>
      <w:r>
        <w:t></w:t>
      </w:r>
      <w:r>
        <w:rPr>
          <w:rFonts w:hint="eastAsia"/>
        </w:rPr>
        <w:t>держава</w:t>
      </w:r>
      <w:r>
        <w:t></w:t>
      </w:r>
      <w:r>
        <w:t></w:t>
      </w:r>
      <w:r>
        <w:t></w:t>
      </w:r>
      <w:r>
        <w:rPr>
          <w:rFonts w:hint="eastAsia"/>
        </w:rPr>
        <w:t>слабке</w:t>
      </w:r>
      <w:r>
        <w:t></w:t>
      </w:r>
      <w:r>
        <w:rPr>
          <w:rFonts w:hint="eastAsia"/>
        </w:rPr>
        <w:t>суспшьство</w:t>
      </w:r>
      <w:r>
        <w:t></w:t>
      </w:r>
      <w:r>
        <w:t></w:t>
      </w:r>
      <w:r>
        <w:rPr>
          <w:rFonts w:hint="eastAsia"/>
        </w:rPr>
        <w:t>Вудсутнють</w:t>
      </w:r>
      <w:r>
        <w:t></w:t>
      </w:r>
      <w:r>
        <w:rPr>
          <w:rFonts w:hint="eastAsia"/>
        </w:rPr>
        <w:t>спшьно</w:t>
      </w:r>
      <w:r>
        <w:t></w:t>
      </w:r>
      <w:r>
        <w:t></w:t>
      </w:r>
      <w:r>
        <w:rPr>
          <w:rFonts w:hint="eastAsia"/>
        </w:rPr>
        <w:t>мети</w:t>
      </w:r>
      <w:r>
        <w:t></w:t>
      </w:r>
      <w:r>
        <w:rPr>
          <w:rFonts w:hint="eastAsia"/>
        </w:rPr>
        <w:t>та</w:t>
      </w:r>
      <w:r>
        <w:t></w:t>
      </w:r>
      <w:r>
        <w:rPr>
          <w:rFonts w:hint="eastAsia"/>
        </w:rPr>
        <w:t>удеалу</w:t>
      </w:r>
      <w:r>
        <w:t></w:t>
      </w:r>
      <w:r>
        <w:rPr>
          <w:rFonts w:hint="eastAsia"/>
        </w:rPr>
        <w:t>в</w:t>
      </w:r>
      <w:r>
        <w:t></w:t>
      </w:r>
      <w:r>
        <w:rPr>
          <w:rFonts w:hint="eastAsia"/>
        </w:rPr>
        <w:t>кожнш</w:t>
      </w:r>
      <w:r>
        <w:t></w:t>
      </w:r>
      <w:r>
        <w:rPr>
          <w:rFonts w:hint="eastAsia"/>
        </w:rPr>
        <w:t>пудсистемь</w:t>
      </w:r>
      <w:r>
        <w:t></w:t>
      </w:r>
      <w:r>
        <w:rPr>
          <w:rFonts w:hint="eastAsia"/>
        </w:rPr>
        <w:t>Фактично</w:t>
      </w:r>
      <w:r>
        <w:t></w:t>
      </w:r>
      <w:r>
        <w:rPr>
          <w:rFonts w:hint="eastAsia"/>
        </w:rPr>
        <w:t>державно</w:t>
      </w:r>
      <w:r>
        <w:t></w:t>
      </w:r>
      <w:r>
        <w:t></w:t>
      </w:r>
      <w:r>
        <w:rPr>
          <w:rFonts w:hint="eastAsia"/>
        </w:rPr>
        <w:t>влади</w:t>
      </w:r>
      <w:r>
        <w:t></w:t>
      </w:r>
      <w:r>
        <w:rPr>
          <w:rFonts w:hint="eastAsia"/>
        </w:rPr>
        <w:t>як</w:t>
      </w:r>
      <w:r>
        <w:t></w:t>
      </w:r>
      <w:r>
        <w:rPr>
          <w:rFonts w:hint="eastAsia"/>
        </w:rPr>
        <w:t>цшсного</w:t>
      </w:r>
      <w:r>
        <w:t></w:t>
      </w:r>
      <w:r>
        <w:rPr>
          <w:rFonts w:hint="eastAsia"/>
        </w:rPr>
        <w:t>шституту</w:t>
      </w:r>
      <w:r>
        <w:t></w:t>
      </w:r>
      <w:r>
        <w:rPr>
          <w:rFonts w:hint="eastAsia"/>
        </w:rPr>
        <w:t>та</w:t>
      </w:r>
      <w:r>
        <w:t></w:t>
      </w:r>
      <w:r>
        <w:rPr>
          <w:rFonts w:hint="eastAsia"/>
        </w:rPr>
        <w:t>сформованого</w:t>
      </w:r>
      <w:r>
        <w:t></w:t>
      </w:r>
      <w:r>
        <w:rPr>
          <w:rFonts w:hint="eastAsia"/>
        </w:rPr>
        <w:t>громадянського</w:t>
      </w:r>
      <w:r>
        <w:t></w:t>
      </w:r>
      <w:r>
        <w:rPr>
          <w:rFonts w:hint="eastAsia"/>
        </w:rPr>
        <w:t>суспшьства</w:t>
      </w:r>
      <w:r>
        <w:t></w:t>
      </w:r>
      <w:r>
        <w:rPr>
          <w:rFonts w:hint="eastAsia"/>
        </w:rPr>
        <w:t>не</w:t>
      </w:r>
      <w:r>
        <w:t></w:t>
      </w:r>
      <w:r>
        <w:rPr>
          <w:rFonts w:hint="eastAsia"/>
        </w:rPr>
        <w:t>юнуе</w:t>
      </w:r>
      <w:r>
        <w:t></w:t>
      </w:r>
      <w:r>
        <w:t></w:t>
      </w:r>
      <w:r>
        <w:rPr>
          <w:rFonts w:hint="eastAsia"/>
        </w:rPr>
        <w:t>Лщери</w:t>
      </w:r>
      <w:r>
        <w:t></w:t>
      </w:r>
      <w:r>
        <w:rPr>
          <w:rFonts w:hint="eastAsia"/>
        </w:rPr>
        <w:t>поодиною</w:t>
      </w:r>
      <w:r>
        <w:t></w:t>
      </w:r>
      <w:r>
        <w:t></w:t>
      </w:r>
      <w:r>
        <w:t></w:t>
      </w:r>
      <w:r>
        <w:rPr>
          <w:rFonts w:hint="eastAsia"/>
        </w:rPr>
        <w:t>хня</w:t>
      </w:r>
      <w:r>
        <w:t></w:t>
      </w:r>
      <w:r>
        <w:rPr>
          <w:rFonts w:hint="eastAsia"/>
        </w:rPr>
        <w:t>мета</w:t>
      </w:r>
      <w:r>
        <w:t></w:t>
      </w:r>
      <w:r>
        <w:t></w:t>
      </w:r>
      <w:r>
        <w:t></w:t>
      </w:r>
      <w:r>
        <w:rPr>
          <w:rFonts w:hint="eastAsia"/>
        </w:rPr>
        <w:t>особисте</w:t>
      </w:r>
      <w:r>
        <w:t></w:t>
      </w:r>
      <w:r>
        <w:rPr>
          <w:rFonts w:hint="eastAsia"/>
        </w:rPr>
        <w:t>збагачення</w:t>
      </w:r>
      <w:r>
        <w:t></w:t>
      </w:r>
      <w:r>
        <w:t></w:t>
      </w:r>
      <w:r>
        <w:rPr>
          <w:rFonts w:hint="eastAsia"/>
        </w:rPr>
        <w:t>вудповудно</w:t>
      </w:r>
      <w:r>
        <w:t></w:t>
      </w:r>
      <w:r>
        <w:rPr>
          <w:rFonts w:hint="eastAsia"/>
        </w:rPr>
        <w:t>вУдбуваеться</w:t>
      </w:r>
      <w:r>
        <w:t></w:t>
      </w:r>
      <w:r>
        <w:t></w:t>
      </w:r>
      <w:r>
        <w:rPr>
          <w:rFonts w:hint="eastAsia"/>
        </w:rPr>
        <w:t>розбазарювання</w:t>
      </w:r>
      <w:r>
        <w:t></w:t>
      </w:r>
      <w:r>
        <w:t></w:t>
      </w:r>
      <w:r>
        <w:rPr>
          <w:rFonts w:hint="eastAsia"/>
        </w:rPr>
        <w:t>ресурсУв</w:t>
      </w:r>
      <w:r>
        <w:t></w:t>
      </w:r>
      <w:r>
        <w:t></w:t>
      </w:r>
      <w:r>
        <w:rPr>
          <w:rFonts w:hint="eastAsia"/>
        </w:rPr>
        <w:t>для</w:t>
      </w:r>
      <w:r>
        <w:t></w:t>
      </w:r>
      <w:r>
        <w:rPr>
          <w:rFonts w:hint="eastAsia"/>
        </w:rPr>
        <w:t>досягнення</w:t>
      </w:r>
      <w:r>
        <w:t></w:t>
      </w:r>
      <w:r>
        <w:rPr>
          <w:rFonts w:hint="eastAsia"/>
        </w:rPr>
        <w:t>особисто</w:t>
      </w:r>
      <w:r>
        <w:t></w:t>
      </w:r>
      <w:r>
        <w:t></w:t>
      </w:r>
      <w:r>
        <w:rPr>
          <w:rFonts w:hint="eastAsia"/>
        </w:rPr>
        <w:t>мети</w:t>
      </w:r>
      <w:r>
        <w:t></w:t>
      </w:r>
      <w:r>
        <w:rPr>
          <w:rFonts w:hint="eastAsia"/>
        </w:rPr>
        <w:t>використовуються</w:t>
      </w:r>
      <w:r>
        <w:t></w:t>
      </w:r>
      <w:r>
        <w:rPr>
          <w:rFonts w:hint="eastAsia"/>
        </w:rPr>
        <w:t>вс</w:t>
      </w:r>
      <w:r>
        <w:t></w:t>
      </w:r>
      <w:r>
        <w:rPr>
          <w:rFonts w:hint="eastAsia"/>
        </w:rPr>
        <w:t>шляхи</w:t>
      </w:r>
      <w:r>
        <w:t></w:t>
      </w:r>
      <w:r>
        <w:rPr>
          <w:rFonts w:hint="eastAsia"/>
        </w:rPr>
        <w:t>та</w:t>
      </w:r>
      <w:r>
        <w:t></w:t>
      </w:r>
      <w:r>
        <w:rPr>
          <w:rFonts w:hint="eastAsia"/>
        </w:rPr>
        <w:t>засоби</w:t>
      </w:r>
      <w:r>
        <w:t></w:t>
      </w:r>
      <w:r>
        <w:t></w:t>
      </w:r>
      <w:r>
        <w:rPr>
          <w:rFonts w:hint="eastAsia"/>
        </w:rPr>
        <w:t>ВзаемодУя</w:t>
      </w:r>
      <w:r>
        <w:t></w:t>
      </w:r>
      <w:r>
        <w:rPr>
          <w:rFonts w:hint="eastAsia"/>
        </w:rPr>
        <w:t>мУж</w:t>
      </w:r>
      <w:r>
        <w:t></w:t>
      </w:r>
      <w:r>
        <w:rPr>
          <w:rFonts w:hint="eastAsia"/>
        </w:rPr>
        <w:t>державою</w:t>
      </w:r>
      <w:r>
        <w:t></w:t>
      </w:r>
      <w:r>
        <w:rPr>
          <w:rFonts w:hint="eastAsia"/>
        </w:rPr>
        <w:t>та</w:t>
      </w:r>
      <w:r>
        <w:t></w:t>
      </w:r>
      <w:r>
        <w:rPr>
          <w:rFonts w:hint="eastAsia"/>
        </w:rPr>
        <w:t>громадянським</w:t>
      </w:r>
      <w:r>
        <w:t></w:t>
      </w:r>
      <w:r>
        <w:rPr>
          <w:rFonts w:hint="eastAsia"/>
        </w:rPr>
        <w:t>суспшьством</w:t>
      </w:r>
      <w:r>
        <w:t></w:t>
      </w:r>
      <w:r>
        <w:rPr>
          <w:rFonts w:hint="eastAsia"/>
        </w:rPr>
        <w:t>вщбуваеться</w:t>
      </w:r>
      <w:r>
        <w:t></w:t>
      </w:r>
      <w:r>
        <w:rPr>
          <w:rFonts w:hint="eastAsia"/>
        </w:rPr>
        <w:t>лише</w:t>
      </w:r>
      <w:r>
        <w:t></w:t>
      </w:r>
      <w:r>
        <w:rPr>
          <w:rFonts w:hint="eastAsia"/>
        </w:rPr>
        <w:t>на</w:t>
      </w:r>
      <w:r>
        <w:t></w:t>
      </w:r>
      <w:r>
        <w:rPr>
          <w:rFonts w:hint="eastAsia"/>
        </w:rPr>
        <w:t>рУвш</w:t>
      </w:r>
      <w:r>
        <w:t></w:t>
      </w:r>
      <w:r>
        <w:rPr>
          <w:rFonts w:hint="eastAsia"/>
        </w:rPr>
        <w:t>гасел</w:t>
      </w:r>
      <w:r>
        <w:t></w:t>
      </w:r>
      <w:r>
        <w:t></w:t>
      </w:r>
      <w:r>
        <w:rPr>
          <w:rFonts w:hint="eastAsia"/>
        </w:rPr>
        <w:t>Тобто</w:t>
      </w:r>
      <w:r>
        <w:t></w:t>
      </w:r>
      <w:r>
        <w:t></w:t>
      </w:r>
      <w:r>
        <w:rPr>
          <w:rFonts w:hint="eastAsia"/>
        </w:rPr>
        <w:t>взаемодУя</w:t>
      </w:r>
      <w:r>
        <w:t></w:t>
      </w:r>
      <w:r>
        <w:rPr>
          <w:rFonts w:hint="eastAsia"/>
        </w:rPr>
        <w:t>фактично</w:t>
      </w:r>
      <w:r>
        <w:t></w:t>
      </w:r>
      <w:r>
        <w:rPr>
          <w:rFonts w:hint="eastAsia"/>
        </w:rPr>
        <w:t>вУдсутня</w:t>
      </w:r>
      <w:r>
        <w:t></w:t>
      </w:r>
      <w:r>
        <w:t></w:t>
      </w:r>
      <w:r>
        <w:t></w:t>
      </w:r>
      <w:r>
        <w:rPr>
          <w:rFonts w:hint="eastAsia"/>
        </w:rPr>
        <w:t>У</w:t>
      </w:r>
      <w:r>
        <w:t></w:t>
      </w:r>
      <w:r>
        <w:rPr>
          <w:rFonts w:hint="eastAsia"/>
        </w:rPr>
        <w:t>держава</w:t>
      </w:r>
      <w:r>
        <w:t></w:t>
      </w:r>
      <w:r>
        <w:t></w:t>
      </w:r>
      <w:r>
        <w:rPr>
          <w:rFonts w:hint="eastAsia"/>
        </w:rPr>
        <w:t>У</w:t>
      </w:r>
      <w:r>
        <w:t></w:t>
      </w:r>
      <w:r>
        <w:rPr>
          <w:rFonts w:hint="eastAsia"/>
        </w:rPr>
        <w:t>громадянське</w:t>
      </w:r>
      <w:r>
        <w:t></w:t>
      </w:r>
      <w:r>
        <w:rPr>
          <w:rFonts w:hint="eastAsia"/>
        </w:rPr>
        <w:t>суспУльство</w:t>
      </w:r>
      <w:r>
        <w:t></w:t>
      </w:r>
      <w:r>
        <w:rPr>
          <w:rFonts w:hint="eastAsia"/>
        </w:rPr>
        <w:t>функцУонують</w:t>
      </w:r>
      <w:r>
        <w:t></w:t>
      </w:r>
      <w:r>
        <w:rPr>
          <w:rFonts w:hint="eastAsia"/>
        </w:rPr>
        <w:t>самостУйно</w:t>
      </w:r>
      <w:r>
        <w:t></w:t>
      </w:r>
      <w:r>
        <w:t></w:t>
      </w:r>
      <w:r>
        <w:rPr>
          <w:rFonts w:hint="eastAsia"/>
        </w:rPr>
        <w:t>але</w:t>
      </w:r>
      <w:r>
        <w:t></w:t>
      </w:r>
      <w:r>
        <w:t></w:t>
      </w:r>
      <w:r>
        <w:rPr>
          <w:rFonts w:hint="eastAsia"/>
        </w:rPr>
        <w:t>хнього</w:t>
      </w:r>
      <w:r>
        <w:t></w:t>
      </w:r>
      <w:r>
        <w:rPr>
          <w:rFonts w:hint="eastAsia"/>
        </w:rPr>
        <w:t>розвитку</w:t>
      </w:r>
      <w:r>
        <w:t></w:t>
      </w:r>
      <w:r>
        <w:rPr>
          <w:rFonts w:hint="eastAsia"/>
        </w:rPr>
        <w:t>при</w:t>
      </w:r>
      <w:r>
        <w:t></w:t>
      </w:r>
      <w:r>
        <w:rPr>
          <w:rFonts w:hint="eastAsia"/>
        </w:rPr>
        <w:t>цьому</w:t>
      </w:r>
      <w:r>
        <w:t></w:t>
      </w:r>
      <w:r>
        <w:rPr>
          <w:rFonts w:hint="eastAsia"/>
        </w:rPr>
        <w:t>не</w:t>
      </w:r>
      <w:r>
        <w:t></w:t>
      </w:r>
      <w:r>
        <w:rPr>
          <w:rFonts w:hint="eastAsia"/>
        </w:rPr>
        <w:t>вУдбуваеться</w:t>
      </w:r>
      <w:r>
        <w:t></w:t>
      </w:r>
      <w:r>
        <w:t></w:t>
      </w:r>
      <w:r>
        <w:rPr>
          <w:rFonts w:hint="eastAsia"/>
        </w:rPr>
        <w:t>НаслУдок</w:t>
      </w:r>
      <w:r>
        <w:t></w:t>
      </w:r>
      <w:r>
        <w:t></w:t>
      </w:r>
      <w:r>
        <w:t></w:t>
      </w:r>
      <w:r>
        <w:rPr>
          <w:rFonts w:hint="eastAsia"/>
        </w:rPr>
        <w:t>деградащя</w:t>
      </w:r>
      <w:r>
        <w:t></w:t>
      </w:r>
      <w:r>
        <w:t></w:t>
      </w:r>
      <w:r>
        <w:rPr>
          <w:rFonts w:hint="eastAsia"/>
        </w:rPr>
        <w:t>системна</w:t>
      </w:r>
      <w:r>
        <w:t></w:t>
      </w:r>
      <w:r>
        <w:rPr>
          <w:rFonts w:hint="eastAsia"/>
        </w:rPr>
        <w:t>криза</w:t>
      </w:r>
      <w:r>
        <w:t></w:t>
      </w:r>
    </w:p>
    <w:p w:rsidR="00DB1CEA" w:rsidRDefault="00DB1CEA" w:rsidP="00DB1CEA">
      <w:r>
        <w:t></w:t>
      </w:r>
      <w:r>
        <w:t></w:t>
      </w:r>
      <w:r>
        <w:t></w:t>
      </w:r>
      <w:r>
        <w:tab/>
      </w:r>
      <w:r>
        <w:rPr>
          <w:rFonts w:hint="eastAsia"/>
        </w:rPr>
        <w:t>У</w:t>
      </w:r>
      <w:r>
        <w:t></w:t>
      </w:r>
      <w:r>
        <w:rPr>
          <w:rFonts w:hint="eastAsia"/>
        </w:rPr>
        <w:t>процеш</w:t>
      </w:r>
      <w:r>
        <w:t></w:t>
      </w:r>
      <w:r>
        <w:rPr>
          <w:rFonts w:hint="eastAsia"/>
        </w:rPr>
        <w:t>сощально</w:t>
      </w:r>
      <w:r>
        <w:t></w:t>
      </w:r>
      <w:r>
        <w:t></w:t>
      </w:r>
      <w:r>
        <w:rPr>
          <w:rFonts w:hint="eastAsia"/>
        </w:rPr>
        <w:t>комушкацп</w:t>
      </w:r>
      <w:r>
        <w:t></w:t>
      </w:r>
      <w:r>
        <w:rPr>
          <w:rFonts w:hint="eastAsia"/>
        </w:rPr>
        <w:t>не</w:t>
      </w:r>
      <w:r>
        <w:t></w:t>
      </w:r>
      <w:r>
        <w:rPr>
          <w:rFonts w:hint="eastAsia"/>
        </w:rPr>
        <w:t>лише</w:t>
      </w:r>
      <w:r>
        <w:t></w:t>
      </w:r>
      <w:r>
        <w:rPr>
          <w:rFonts w:hint="eastAsia"/>
        </w:rPr>
        <w:t>держава</w:t>
      </w:r>
      <w:r>
        <w:t></w:t>
      </w:r>
      <w:r>
        <w:rPr>
          <w:rFonts w:hint="eastAsia"/>
        </w:rPr>
        <w:t>впливае</w:t>
      </w:r>
      <w:r>
        <w:t></w:t>
      </w:r>
      <w:r>
        <w:rPr>
          <w:rFonts w:hint="eastAsia"/>
        </w:rPr>
        <w:t>на</w:t>
      </w:r>
      <w:r>
        <w:t></w:t>
      </w:r>
      <w:r>
        <w:rPr>
          <w:rFonts w:hint="eastAsia"/>
        </w:rPr>
        <w:t>створення</w:t>
      </w:r>
      <w:r>
        <w:t></w:t>
      </w:r>
      <w:r>
        <w:rPr>
          <w:rFonts w:hint="eastAsia"/>
        </w:rPr>
        <w:t>та</w:t>
      </w:r>
      <w:r>
        <w:t></w:t>
      </w:r>
      <w:r>
        <w:rPr>
          <w:rFonts w:hint="eastAsia"/>
        </w:rPr>
        <w:t>дУяльнють</w:t>
      </w:r>
      <w:r>
        <w:t></w:t>
      </w:r>
      <w:r>
        <w:rPr>
          <w:rFonts w:hint="eastAsia"/>
        </w:rPr>
        <w:t>громадських</w:t>
      </w:r>
      <w:r>
        <w:t></w:t>
      </w:r>
      <w:r>
        <w:rPr>
          <w:rFonts w:hint="eastAsia"/>
        </w:rPr>
        <w:t>об’еднань</w:t>
      </w:r>
      <w:r>
        <w:t></w:t>
      </w:r>
      <w:r>
        <w:t></w:t>
      </w:r>
      <w:r>
        <w:rPr>
          <w:rFonts w:hint="eastAsia"/>
        </w:rPr>
        <w:t>а</w:t>
      </w:r>
      <w:r>
        <w:t></w:t>
      </w:r>
      <w:r>
        <w:rPr>
          <w:rFonts w:hint="eastAsia"/>
        </w:rPr>
        <w:t>й</w:t>
      </w:r>
      <w:r>
        <w:t></w:t>
      </w:r>
      <w:r>
        <w:rPr>
          <w:rFonts w:hint="eastAsia"/>
        </w:rPr>
        <w:t>останш</w:t>
      </w:r>
      <w:r>
        <w:t></w:t>
      </w:r>
      <w:r>
        <w:rPr>
          <w:rFonts w:hint="eastAsia"/>
        </w:rPr>
        <w:t>мають</w:t>
      </w:r>
      <w:r>
        <w:t></w:t>
      </w:r>
      <w:r>
        <w:rPr>
          <w:rFonts w:hint="eastAsia"/>
        </w:rPr>
        <w:t>певний</w:t>
      </w:r>
      <w:r>
        <w:t></w:t>
      </w:r>
      <w:r>
        <w:rPr>
          <w:rFonts w:hint="eastAsia"/>
        </w:rPr>
        <w:t>вплив</w:t>
      </w:r>
      <w:r>
        <w:t></w:t>
      </w:r>
      <w:r>
        <w:rPr>
          <w:rFonts w:hint="eastAsia"/>
        </w:rPr>
        <w:t>на</w:t>
      </w:r>
      <w:r>
        <w:t></w:t>
      </w:r>
      <w:r>
        <w:rPr>
          <w:rFonts w:hint="eastAsia"/>
        </w:rPr>
        <w:t>полУтику</w:t>
      </w:r>
      <w:r>
        <w:t></w:t>
      </w:r>
      <w:r>
        <w:rPr>
          <w:rFonts w:hint="eastAsia"/>
        </w:rPr>
        <w:t>держави</w:t>
      </w:r>
      <w:r>
        <w:t></w:t>
      </w:r>
      <w:r>
        <w:t></w:t>
      </w:r>
      <w:r>
        <w:rPr>
          <w:rFonts w:hint="eastAsia"/>
        </w:rPr>
        <w:t>який</w:t>
      </w:r>
      <w:r>
        <w:t></w:t>
      </w:r>
      <w:r>
        <w:rPr>
          <w:rFonts w:hint="eastAsia"/>
        </w:rPr>
        <w:t>може</w:t>
      </w:r>
      <w:r>
        <w:t></w:t>
      </w:r>
      <w:r>
        <w:rPr>
          <w:rFonts w:hint="eastAsia"/>
        </w:rPr>
        <w:t>здшснюватись</w:t>
      </w:r>
      <w:r>
        <w:t></w:t>
      </w:r>
      <w:r>
        <w:rPr>
          <w:rFonts w:hint="eastAsia"/>
        </w:rPr>
        <w:t>кшькома</w:t>
      </w:r>
      <w:r>
        <w:t></w:t>
      </w:r>
      <w:r>
        <w:rPr>
          <w:rFonts w:hint="eastAsia"/>
        </w:rPr>
        <w:t>шляхами</w:t>
      </w:r>
      <w:r>
        <w:t></w:t>
      </w:r>
    </w:p>
    <w:p w:rsidR="00DB1CEA" w:rsidRDefault="00DB1CEA" w:rsidP="00DB1CEA">
      <w:r>
        <w:t></w:t>
      </w:r>
      <w:r>
        <w:t></w:t>
      </w:r>
      <w:r>
        <w:tab/>
      </w:r>
      <w:r>
        <w:t></w:t>
      </w:r>
      <w:r>
        <w:rPr>
          <w:rFonts w:hint="eastAsia"/>
        </w:rPr>
        <w:t>безпосереднш</w:t>
      </w:r>
      <w:r>
        <w:t></w:t>
      </w:r>
      <w:r>
        <w:rPr>
          <w:rFonts w:hint="eastAsia"/>
        </w:rPr>
        <w:t>вплив</w:t>
      </w:r>
      <w:r>
        <w:t></w:t>
      </w:r>
      <w:r>
        <w:t></w:t>
      </w:r>
      <w:r>
        <w:t></w:t>
      </w:r>
      <w:r>
        <w:rPr>
          <w:rFonts w:hint="eastAsia"/>
        </w:rPr>
        <w:t>виршення</w:t>
      </w:r>
      <w:r>
        <w:t></w:t>
      </w:r>
      <w:r>
        <w:rPr>
          <w:rFonts w:hint="eastAsia"/>
        </w:rPr>
        <w:t>актуальних</w:t>
      </w:r>
      <w:r>
        <w:t></w:t>
      </w:r>
      <w:r>
        <w:rPr>
          <w:rFonts w:hint="eastAsia"/>
        </w:rPr>
        <w:t>суспшьних</w:t>
      </w:r>
      <w:r>
        <w:t></w:t>
      </w:r>
      <w:r>
        <w:rPr>
          <w:rFonts w:hint="eastAsia"/>
        </w:rPr>
        <w:t>проблем</w:t>
      </w:r>
      <w:r>
        <w:t></w:t>
      </w:r>
      <w:r>
        <w:t></w:t>
      </w:r>
      <w:r>
        <w:rPr>
          <w:rFonts w:hint="eastAsia"/>
        </w:rPr>
        <w:t>що</w:t>
      </w:r>
      <w:r>
        <w:t></w:t>
      </w:r>
      <w:r>
        <w:rPr>
          <w:rFonts w:hint="eastAsia"/>
        </w:rPr>
        <w:t>не</w:t>
      </w:r>
      <w:r>
        <w:t></w:t>
      </w:r>
      <w:r>
        <w:rPr>
          <w:rFonts w:hint="eastAsia"/>
        </w:rPr>
        <w:t>можуть</w:t>
      </w:r>
      <w:r>
        <w:t></w:t>
      </w:r>
      <w:r>
        <w:rPr>
          <w:rFonts w:hint="eastAsia"/>
        </w:rPr>
        <w:t>бути</w:t>
      </w:r>
      <w:r>
        <w:t></w:t>
      </w:r>
      <w:r>
        <w:rPr>
          <w:rFonts w:hint="eastAsia"/>
        </w:rPr>
        <w:t>виршеш</w:t>
      </w:r>
      <w:r>
        <w:t></w:t>
      </w:r>
      <w:r>
        <w:rPr>
          <w:rFonts w:hint="eastAsia"/>
        </w:rPr>
        <w:t>державою</w:t>
      </w:r>
      <w:r>
        <w:t></w:t>
      </w:r>
      <w:r>
        <w:t></w:t>
      </w:r>
      <w:r>
        <w:rPr>
          <w:rFonts w:hint="eastAsia"/>
        </w:rPr>
        <w:t>Цей</w:t>
      </w:r>
      <w:r>
        <w:t></w:t>
      </w:r>
      <w:r>
        <w:rPr>
          <w:rFonts w:hint="eastAsia"/>
        </w:rPr>
        <w:t>вплив</w:t>
      </w:r>
      <w:r>
        <w:t></w:t>
      </w:r>
      <w:r>
        <w:rPr>
          <w:rFonts w:hint="eastAsia"/>
        </w:rPr>
        <w:t>ефективний</w:t>
      </w:r>
      <w:r>
        <w:t></w:t>
      </w:r>
      <w:r>
        <w:rPr>
          <w:rFonts w:hint="eastAsia"/>
        </w:rPr>
        <w:t>за</w:t>
      </w:r>
      <w:r>
        <w:t></w:t>
      </w:r>
      <w:r>
        <w:rPr>
          <w:rFonts w:hint="eastAsia"/>
        </w:rPr>
        <w:t>умови</w:t>
      </w:r>
      <w:r>
        <w:t></w:t>
      </w:r>
      <w:r>
        <w:rPr>
          <w:rFonts w:hint="eastAsia"/>
        </w:rPr>
        <w:t>вчасного</w:t>
      </w:r>
      <w:r>
        <w:t></w:t>
      </w:r>
      <w:r>
        <w:rPr>
          <w:rFonts w:hint="eastAsia"/>
        </w:rPr>
        <w:t>реагування</w:t>
      </w:r>
      <w:r>
        <w:t></w:t>
      </w:r>
      <w:r>
        <w:rPr>
          <w:rFonts w:hint="eastAsia"/>
        </w:rPr>
        <w:t>держави</w:t>
      </w:r>
      <w:r>
        <w:t></w:t>
      </w:r>
      <w:r>
        <w:rPr>
          <w:rFonts w:hint="eastAsia"/>
        </w:rPr>
        <w:t>шляхом</w:t>
      </w:r>
      <w:r>
        <w:t></w:t>
      </w:r>
      <w:r>
        <w:rPr>
          <w:rFonts w:hint="eastAsia"/>
        </w:rPr>
        <w:t>змши</w:t>
      </w:r>
      <w:r>
        <w:t></w:t>
      </w:r>
      <w:r>
        <w:rPr>
          <w:rFonts w:hint="eastAsia"/>
        </w:rPr>
        <w:t>полУтики</w:t>
      </w:r>
      <w:r>
        <w:t></w:t>
      </w:r>
      <w:r>
        <w:rPr>
          <w:rFonts w:hint="eastAsia"/>
        </w:rPr>
        <w:t>у</w:t>
      </w:r>
      <w:r>
        <w:t></w:t>
      </w:r>
      <w:r>
        <w:rPr>
          <w:rFonts w:hint="eastAsia"/>
        </w:rPr>
        <w:t>вщповщнш</w:t>
      </w:r>
      <w:r>
        <w:t></w:t>
      </w:r>
      <w:r>
        <w:rPr>
          <w:rFonts w:hint="eastAsia"/>
        </w:rPr>
        <w:t>сферУ</w:t>
      </w:r>
      <w:r>
        <w:t></w:t>
      </w:r>
    </w:p>
    <w:p w:rsidR="00DB1CEA" w:rsidRDefault="00DB1CEA" w:rsidP="00DB1CEA">
      <w:r>
        <w:t></w:t>
      </w:r>
      <w:r>
        <w:t></w:t>
      </w:r>
      <w:r>
        <w:tab/>
      </w:r>
      <w:r>
        <w:t></w:t>
      </w:r>
      <w:r>
        <w:rPr>
          <w:rFonts w:hint="eastAsia"/>
        </w:rPr>
        <w:t>консультативний</w:t>
      </w:r>
      <w:r>
        <w:t></w:t>
      </w:r>
      <w:r>
        <w:rPr>
          <w:rFonts w:hint="eastAsia"/>
        </w:rPr>
        <w:t>вплив</w:t>
      </w:r>
      <w:r>
        <w:t></w:t>
      </w:r>
      <w:r>
        <w:t></w:t>
      </w:r>
      <w:r>
        <w:t></w:t>
      </w:r>
      <w:r>
        <w:rPr>
          <w:rFonts w:hint="eastAsia"/>
        </w:rPr>
        <w:t>направлення</w:t>
      </w:r>
      <w:r>
        <w:t></w:t>
      </w:r>
      <w:r>
        <w:rPr>
          <w:rFonts w:hint="eastAsia"/>
        </w:rPr>
        <w:t>державно</w:t>
      </w:r>
      <w:r>
        <w:t></w:t>
      </w:r>
      <w:r>
        <w:t></w:t>
      </w:r>
      <w:r>
        <w:rPr>
          <w:rFonts w:hint="eastAsia"/>
        </w:rPr>
        <w:t>полУтики</w:t>
      </w:r>
      <w:r>
        <w:t></w:t>
      </w:r>
      <w:r>
        <w:rPr>
          <w:rFonts w:hint="eastAsia"/>
        </w:rPr>
        <w:t>у</w:t>
      </w:r>
      <w:r>
        <w:t></w:t>
      </w:r>
      <w:r>
        <w:rPr>
          <w:rFonts w:hint="eastAsia"/>
        </w:rPr>
        <w:t>правильне</w:t>
      </w:r>
      <w:r>
        <w:t></w:t>
      </w:r>
      <w:r>
        <w:rPr>
          <w:rFonts w:hint="eastAsia"/>
        </w:rPr>
        <w:t>русло</w:t>
      </w:r>
      <w:r>
        <w:t></w:t>
      </w:r>
      <w:r>
        <w:rPr>
          <w:rFonts w:hint="eastAsia"/>
        </w:rPr>
        <w:t>через</w:t>
      </w:r>
      <w:r>
        <w:t></w:t>
      </w:r>
      <w:r>
        <w:rPr>
          <w:rFonts w:hint="eastAsia"/>
        </w:rPr>
        <w:t>проведення</w:t>
      </w:r>
      <w:r>
        <w:t></w:t>
      </w:r>
      <w:r>
        <w:rPr>
          <w:rFonts w:hint="eastAsia"/>
        </w:rPr>
        <w:t>спшьних</w:t>
      </w:r>
      <w:r>
        <w:t></w:t>
      </w:r>
      <w:r>
        <w:rPr>
          <w:rFonts w:hint="eastAsia"/>
        </w:rPr>
        <w:t>консультацш</w:t>
      </w:r>
      <w:r>
        <w:t></w:t>
      </w:r>
      <w:r>
        <w:rPr>
          <w:rFonts w:hint="eastAsia"/>
        </w:rPr>
        <w:t>громадських</w:t>
      </w:r>
      <w:r>
        <w:t></w:t>
      </w:r>
      <w:r>
        <w:rPr>
          <w:rFonts w:hint="eastAsia"/>
        </w:rPr>
        <w:t>об’еднань</w:t>
      </w:r>
      <w:r>
        <w:t></w:t>
      </w:r>
      <w:r>
        <w:rPr>
          <w:rFonts w:hint="eastAsia"/>
        </w:rPr>
        <w:t>з</w:t>
      </w:r>
      <w:r>
        <w:t></w:t>
      </w:r>
      <w:r>
        <w:rPr>
          <w:rFonts w:hint="eastAsia"/>
        </w:rPr>
        <w:t>державними</w:t>
      </w:r>
      <w:r>
        <w:t></w:t>
      </w:r>
      <w:r>
        <w:rPr>
          <w:rFonts w:hint="eastAsia"/>
        </w:rPr>
        <w:t>структурами</w:t>
      </w:r>
      <w:r>
        <w:t></w:t>
      </w:r>
      <w:r>
        <w:t></w:t>
      </w:r>
      <w:r>
        <w:t></w:t>
      </w:r>
      <w:r>
        <w:t></w:t>
      </w:r>
      <w:r>
        <w:t></w:t>
      </w:r>
      <w:r>
        <w:rPr>
          <w:rFonts w:hint="eastAsia"/>
        </w:rPr>
        <w:t>шновацшний</w:t>
      </w:r>
      <w:r>
        <w:t></w:t>
      </w:r>
      <w:r>
        <w:rPr>
          <w:rFonts w:hint="eastAsia"/>
        </w:rPr>
        <w:t>вплив</w:t>
      </w:r>
      <w:r>
        <w:t></w:t>
      </w:r>
      <w:r>
        <w:t></w:t>
      </w:r>
      <w:r>
        <w:t></w:t>
      </w:r>
      <w:r>
        <w:rPr>
          <w:rFonts w:hint="eastAsia"/>
        </w:rPr>
        <w:t>наукова</w:t>
      </w:r>
      <w:r>
        <w:t></w:t>
      </w:r>
      <w:r>
        <w:rPr>
          <w:rFonts w:hint="eastAsia"/>
        </w:rPr>
        <w:t>розробка</w:t>
      </w:r>
      <w:r>
        <w:t></w:t>
      </w:r>
      <w:r>
        <w:rPr>
          <w:rFonts w:hint="eastAsia"/>
        </w:rPr>
        <w:t>та</w:t>
      </w:r>
      <w:r>
        <w:t></w:t>
      </w:r>
      <w:r>
        <w:rPr>
          <w:rFonts w:hint="eastAsia"/>
        </w:rPr>
        <w:t>презентащя</w:t>
      </w:r>
      <w:r>
        <w:t></w:t>
      </w:r>
      <w:r>
        <w:rPr>
          <w:rFonts w:hint="eastAsia"/>
        </w:rPr>
        <w:t>нових</w:t>
      </w:r>
      <w:r>
        <w:t></w:t>
      </w:r>
      <w:r>
        <w:rPr>
          <w:rFonts w:hint="eastAsia"/>
        </w:rPr>
        <w:t>шляхУв</w:t>
      </w:r>
      <w:r>
        <w:t></w:t>
      </w:r>
      <w:r>
        <w:rPr>
          <w:rFonts w:hint="eastAsia"/>
        </w:rPr>
        <w:t>виршення</w:t>
      </w:r>
      <w:r>
        <w:t></w:t>
      </w:r>
      <w:r>
        <w:rPr>
          <w:rFonts w:hint="eastAsia"/>
        </w:rPr>
        <w:t>проблем</w:t>
      </w:r>
      <w:r>
        <w:t></w:t>
      </w:r>
      <w:r>
        <w:rPr>
          <w:rFonts w:hint="eastAsia"/>
        </w:rPr>
        <w:t>через</w:t>
      </w:r>
      <w:r>
        <w:t></w:t>
      </w:r>
      <w:r>
        <w:rPr>
          <w:rFonts w:hint="eastAsia"/>
        </w:rPr>
        <w:t>шформацшш</w:t>
      </w:r>
      <w:r>
        <w:t></w:t>
      </w:r>
      <w:r>
        <w:rPr>
          <w:rFonts w:hint="eastAsia"/>
        </w:rPr>
        <w:t>ресурси</w:t>
      </w:r>
      <w:r>
        <w:t></w:t>
      </w:r>
      <w:r>
        <w:t></w:t>
      </w:r>
      <w:r>
        <w:t></w:t>
      </w:r>
      <w:r>
        <w:t></w:t>
      </w:r>
      <w:r>
        <w:t></w:t>
      </w:r>
      <w:r>
        <w:rPr>
          <w:rFonts w:hint="eastAsia"/>
        </w:rPr>
        <w:t>наглядовий</w:t>
      </w:r>
      <w:r>
        <w:t></w:t>
      </w:r>
      <w:r>
        <w:rPr>
          <w:rFonts w:hint="eastAsia"/>
        </w:rPr>
        <w:t>вплив</w:t>
      </w:r>
      <w:r>
        <w:t></w:t>
      </w:r>
      <w:r>
        <w:t></w:t>
      </w:r>
      <w:r>
        <w:t></w:t>
      </w:r>
      <w:r>
        <w:rPr>
          <w:rFonts w:hint="eastAsia"/>
        </w:rPr>
        <w:t>громадський</w:t>
      </w:r>
      <w:r>
        <w:t></w:t>
      </w:r>
      <w:r>
        <w:rPr>
          <w:rFonts w:hint="eastAsia"/>
        </w:rPr>
        <w:t>контроль</w:t>
      </w:r>
      <w:r>
        <w:t></w:t>
      </w:r>
      <w:r>
        <w:rPr>
          <w:rFonts w:hint="eastAsia"/>
        </w:rPr>
        <w:t>за</w:t>
      </w:r>
      <w:r>
        <w:t></w:t>
      </w:r>
      <w:r>
        <w:rPr>
          <w:rFonts w:hint="eastAsia"/>
        </w:rPr>
        <w:t>реалУзащею</w:t>
      </w:r>
      <w:r>
        <w:t></w:t>
      </w:r>
      <w:r>
        <w:rPr>
          <w:rFonts w:hint="eastAsia"/>
        </w:rPr>
        <w:t>державно</w:t>
      </w:r>
      <w:r>
        <w:t></w:t>
      </w:r>
      <w:r>
        <w:t></w:t>
      </w:r>
      <w:r>
        <w:rPr>
          <w:rFonts w:hint="eastAsia"/>
        </w:rPr>
        <w:t>полУтики</w:t>
      </w:r>
      <w:r>
        <w:t></w:t>
      </w:r>
      <w:r>
        <w:t></w:t>
      </w:r>
      <w:r>
        <w:rPr>
          <w:rFonts w:hint="eastAsia"/>
        </w:rPr>
        <w:t>який</w:t>
      </w:r>
      <w:r>
        <w:t></w:t>
      </w:r>
      <w:r>
        <w:rPr>
          <w:rFonts w:hint="eastAsia"/>
        </w:rPr>
        <w:t>реалУзуеться</w:t>
      </w:r>
      <w:r>
        <w:t></w:t>
      </w:r>
      <w:r>
        <w:rPr>
          <w:rFonts w:hint="eastAsia"/>
        </w:rPr>
        <w:t>такими</w:t>
      </w:r>
      <w:r>
        <w:t></w:t>
      </w:r>
      <w:r>
        <w:rPr>
          <w:rFonts w:hint="eastAsia"/>
        </w:rPr>
        <w:t>сощальними</w:t>
      </w:r>
      <w:r>
        <w:t></w:t>
      </w:r>
      <w:r>
        <w:rPr>
          <w:rFonts w:hint="eastAsia"/>
        </w:rPr>
        <w:t>технолопями</w:t>
      </w:r>
      <w:r>
        <w:t></w:t>
      </w:r>
      <w:r>
        <w:t></w:t>
      </w:r>
      <w:r>
        <w:rPr>
          <w:rFonts w:hint="eastAsia"/>
        </w:rPr>
        <w:t>адвокас</w:t>
      </w:r>
      <w:r>
        <w:t></w:t>
      </w:r>
      <w:r>
        <w:t></w:t>
      </w:r>
      <w:r>
        <w:t></w:t>
      </w:r>
      <w:r>
        <w:t></w:t>
      </w:r>
      <w:r>
        <w:t></w:t>
      </w:r>
      <w:r>
        <w:t></w:t>
      </w:r>
      <w:r>
        <w:t></w:t>
      </w:r>
      <w:r>
        <w:t></w:t>
      </w:r>
      <w:r>
        <w:t></w:t>
      </w:r>
      <w:r>
        <w:t></w:t>
      </w:r>
      <w:r>
        <w:t></w:t>
      </w:r>
      <w:r>
        <w:t></w:t>
      </w:r>
      <w:r>
        <w:t></w:t>
      </w:r>
      <w:r>
        <w:rPr>
          <w:rFonts w:hint="eastAsia"/>
        </w:rPr>
        <w:t>лобшвання</w:t>
      </w:r>
      <w:r>
        <w:t></w:t>
      </w:r>
      <w:r>
        <w:t></w:t>
      </w:r>
      <w:r>
        <w:rPr>
          <w:rFonts w:hint="eastAsia"/>
        </w:rPr>
        <w:t>створення</w:t>
      </w:r>
      <w:r>
        <w:t></w:t>
      </w:r>
      <w:r>
        <w:rPr>
          <w:rFonts w:hint="eastAsia"/>
        </w:rPr>
        <w:t>коал</w:t>
      </w:r>
      <w:r>
        <w:t></w:t>
      </w:r>
      <w:r>
        <w:rPr>
          <w:rFonts w:hint="eastAsia"/>
        </w:rPr>
        <w:t>ц</w:t>
      </w:r>
      <w:r>
        <w:t></w:t>
      </w:r>
      <w:r>
        <w:rPr>
          <w:rFonts w:hint="eastAsia"/>
        </w:rPr>
        <w:t>й</w:t>
      </w:r>
      <w:r>
        <w:t></w:t>
      </w:r>
      <w:r>
        <w:rPr>
          <w:rFonts w:hint="eastAsia"/>
        </w:rPr>
        <w:t>громадських</w:t>
      </w:r>
      <w:r>
        <w:t></w:t>
      </w:r>
      <w:r>
        <w:rPr>
          <w:rFonts w:hint="eastAsia"/>
        </w:rPr>
        <w:t>об’еднань</w:t>
      </w:r>
      <w:r>
        <w:t></w:t>
      </w:r>
      <w:r>
        <w:t></w:t>
      </w:r>
      <w:r>
        <w:rPr>
          <w:rFonts w:hint="eastAsia"/>
        </w:rPr>
        <w:t>проведення</w:t>
      </w:r>
      <w:r>
        <w:t></w:t>
      </w:r>
      <w:r>
        <w:rPr>
          <w:rFonts w:hint="eastAsia"/>
        </w:rPr>
        <w:t>масових</w:t>
      </w:r>
      <w:r>
        <w:t></w:t>
      </w:r>
      <w:r>
        <w:rPr>
          <w:rFonts w:hint="eastAsia"/>
        </w:rPr>
        <w:t>акцш</w:t>
      </w:r>
      <w:r>
        <w:t></w:t>
      </w:r>
      <w:r>
        <w:t></w:t>
      </w:r>
      <w:r>
        <w:rPr>
          <w:rFonts w:hint="eastAsia"/>
        </w:rPr>
        <w:t>громадська</w:t>
      </w:r>
      <w:r>
        <w:t></w:t>
      </w:r>
      <w:r>
        <w:rPr>
          <w:rFonts w:hint="eastAsia"/>
        </w:rPr>
        <w:t>просв</w:t>
      </w:r>
      <w:r>
        <w:t></w:t>
      </w:r>
      <w:r>
        <w:rPr>
          <w:rFonts w:hint="eastAsia"/>
        </w:rPr>
        <w:t>тна</w:t>
      </w:r>
      <w:r>
        <w:t></w:t>
      </w:r>
      <w:r>
        <w:rPr>
          <w:rFonts w:hint="eastAsia"/>
        </w:rPr>
        <w:t>д</w:t>
      </w:r>
      <w:r>
        <w:t></w:t>
      </w:r>
      <w:r>
        <w:rPr>
          <w:rFonts w:hint="eastAsia"/>
        </w:rPr>
        <w:t>я</w:t>
      </w:r>
      <w:r>
        <w:rPr>
          <w:rFonts w:hint="eastAsia"/>
        </w:rPr>
        <w:lastRenderedPageBreak/>
        <w:t>льшсть</w:t>
      </w:r>
      <w:r>
        <w:t></w:t>
      </w:r>
      <w:r>
        <w:t></w:t>
      </w:r>
      <w:r>
        <w:rPr>
          <w:rFonts w:hint="eastAsia"/>
        </w:rPr>
        <w:t>взаемод</w:t>
      </w:r>
      <w:r>
        <w:t></w:t>
      </w:r>
      <w:r>
        <w:rPr>
          <w:rFonts w:hint="eastAsia"/>
        </w:rPr>
        <w:t>я</w:t>
      </w:r>
      <w:r>
        <w:t></w:t>
      </w:r>
      <w:r>
        <w:t></w:t>
      </w:r>
      <w:r>
        <w:rPr>
          <w:rFonts w:hint="eastAsia"/>
        </w:rPr>
        <w:t>З</w:t>
      </w:r>
      <w:r>
        <w:t></w:t>
      </w:r>
      <w:r>
        <w:rPr>
          <w:rFonts w:hint="eastAsia"/>
        </w:rPr>
        <w:t>засобами</w:t>
      </w:r>
      <w:r>
        <w:t></w:t>
      </w:r>
      <w:r>
        <w:rPr>
          <w:rFonts w:hint="eastAsia"/>
        </w:rPr>
        <w:t>масово</w:t>
      </w:r>
      <w:r>
        <w:t></w:t>
      </w:r>
      <w:r>
        <w:t></w:t>
      </w:r>
      <w:r>
        <w:rPr>
          <w:rFonts w:hint="eastAsia"/>
        </w:rPr>
        <w:t>шформацп</w:t>
      </w:r>
      <w:r>
        <w:t></w:t>
      </w:r>
    </w:p>
    <w:p w:rsidR="00DB1CEA" w:rsidRDefault="00DB1CEA" w:rsidP="00DB1CEA">
      <w:r>
        <w:t></w:t>
      </w:r>
      <w:r>
        <w:t></w:t>
      </w:r>
      <w:r>
        <w:t></w:t>
      </w:r>
      <w:r>
        <w:tab/>
      </w:r>
      <w:r>
        <w:t></w:t>
      </w:r>
      <w:r>
        <w:rPr>
          <w:rFonts w:hint="eastAsia"/>
        </w:rPr>
        <w:t>Глобал</w:t>
      </w:r>
      <w:r>
        <w:t></w:t>
      </w:r>
      <w:r>
        <w:rPr>
          <w:rFonts w:hint="eastAsia"/>
        </w:rPr>
        <w:t>зац</w:t>
      </w:r>
      <w:r>
        <w:t></w:t>
      </w:r>
      <w:r>
        <w:rPr>
          <w:rFonts w:hint="eastAsia"/>
        </w:rPr>
        <w:t>я</w:t>
      </w:r>
      <w:r>
        <w:t></w:t>
      </w:r>
      <w:r>
        <w:t></w:t>
      </w:r>
      <w:r>
        <w:t></w:t>
      </w:r>
      <w:r>
        <w:rPr>
          <w:rFonts w:hint="eastAsia"/>
        </w:rPr>
        <w:t>це</w:t>
      </w:r>
      <w:r>
        <w:t></w:t>
      </w:r>
      <w:r>
        <w:rPr>
          <w:rFonts w:hint="eastAsia"/>
        </w:rPr>
        <w:t>процес</w:t>
      </w:r>
      <w:r>
        <w:t></w:t>
      </w:r>
      <w:r>
        <w:rPr>
          <w:rFonts w:hint="eastAsia"/>
        </w:rPr>
        <w:t>всесвгтньо</w:t>
      </w:r>
      <w:r>
        <w:t></w:t>
      </w:r>
      <w:r>
        <w:t></w:t>
      </w:r>
      <w:r>
        <w:rPr>
          <w:rFonts w:hint="eastAsia"/>
        </w:rPr>
        <w:t>полгтично</w:t>
      </w:r>
      <w:r>
        <w:t></w:t>
      </w:r>
      <w:r>
        <w:t></w:t>
      </w:r>
      <w:r>
        <w:rPr>
          <w:rFonts w:hint="eastAsia"/>
        </w:rPr>
        <w:t>взаемод</w:t>
      </w:r>
      <w:r>
        <w:t></w:t>
      </w:r>
      <w:r>
        <w:t></w:t>
      </w:r>
      <w:r>
        <w:t></w:t>
      </w:r>
      <w:r>
        <w:rPr>
          <w:rFonts w:hint="eastAsia"/>
        </w:rPr>
        <w:t>та</w:t>
      </w:r>
      <w:r>
        <w:t></w:t>
      </w:r>
      <w:r>
        <w:rPr>
          <w:rFonts w:hint="eastAsia"/>
        </w:rPr>
        <w:t>економ</w:t>
      </w:r>
      <w:r>
        <w:t></w:t>
      </w:r>
      <w:r>
        <w:rPr>
          <w:rFonts w:hint="eastAsia"/>
        </w:rPr>
        <w:t>чно</w:t>
      </w:r>
      <w:r>
        <w:t></w:t>
      </w:r>
      <w:r>
        <w:t></w:t>
      </w:r>
      <w:r>
        <w:t></w:t>
      </w:r>
      <w:r>
        <w:rPr>
          <w:rFonts w:hint="eastAsia"/>
        </w:rPr>
        <w:t>нтеграц</w:t>
      </w:r>
      <w:r>
        <w:t></w:t>
      </w:r>
      <w:r>
        <w:t></w:t>
      </w:r>
      <w:r>
        <w:t></w:t>
      </w:r>
      <w:r>
        <w:t></w:t>
      </w:r>
      <w:r>
        <w:rPr>
          <w:rFonts w:hint="eastAsia"/>
        </w:rPr>
        <w:t>що</w:t>
      </w:r>
      <w:r>
        <w:t></w:t>
      </w:r>
      <w:r>
        <w:rPr>
          <w:rFonts w:hint="eastAsia"/>
        </w:rPr>
        <w:t>супроводжуеться</w:t>
      </w:r>
      <w:r>
        <w:t></w:t>
      </w:r>
      <w:r>
        <w:rPr>
          <w:rFonts w:hint="eastAsia"/>
        </w:rPr>
        <w:t>створенням</w:t>
      </w:r>
      <w:r>
        <w:t></w:t>
      </w:r>
      <w:r>
        <w:rPr>
          <w:rFonts w:hint="eastAsia"/>
        </w:rPr>
        <w:t>единого</w:t>
      </w:r>
      <w:r>
        <w:t></w:t>
      </w:r>
      <w:r>
        <w:rPr>
          <w:rFonts w:hint="eastAsia"/>
        </w:rPr>
        <w:t>нормативно</w:t>
      </w:r>
      <w:r>
        <w:t></w:t>
      </w:r>
      <w:r>
        <w:rPr>
          <w:rFonts w:hint="eastAsia"/>
        </w:rPr>
        <w:t>правового</w:t>
      </w:r>
      <w:r>
        <w:t></w:t>
      </w:r>
      <w:r>
        <w:rPr>
          <w:rFonts w:hint="eastAsia"/>
        </w:rPr>
        <w:t>простору</w:t>
      </w:r>
      <w:r>
        <w:t></w:t>
      </w:r>
      <w:r>
        <w:rPr>
          <w:rFonts w:hint="eastAsia"/>
        </w:rPr>
        <w:t>шляхом</w:t>
      </w:r>
      <w:r>
        <w:t></w:t>
      </w:r>
      <w:r>
        <w:rPr>
          <w:rFonts w:hint="eastAsia"/>
        </w:rPr>
        <w:t>стандартизацп</w:t>
      </w:r>
      <w:r>
        <w:t></w:t>
      </w:r>
      <w:r>
        <w:rPr>
          <w:rFonts w:hint="eastAsia"/>
        </w:rPr>
        <w:t>та</w:t>
      </w:r>
      <w:r>
        <w:t></w:t>
      </w:r>
      <w:r>
        <w:rPr>
          <w:rFonts w:hint="eastAsia"/>
        </w:rPr>
        <w:t>ушфшацп</w:t>
      </w:r>
      <w:r>
        <w:t></w:t>
      </w:r>
      <w:r>
        <w:rPr>
          <w:rFonts w:hint="eastAsia"/>
        </w:rPr>
        <w:t>законодавства</w:t>
      </w:r>
      <w:r>
        <w:t></w:t>
      </w:r>
      <w:r>
        <w:t></w:t>
      </w:r>
      <w:r>
        <w:rPr>
          <w:rFonts w:hint="eastAsia"/>
        </w:rPr>
        <w:t>кодиф</w:t>
      </w:r>
      <w:r>
        <w:t></w:t>
      </w:r>
      <w:r>
        <w:rPr>
          <w:rFonts w:hint="eastAsia"/>
        </w:rPr>
        <w:t>кац</w:t>
      </w:r>
      <w:r>
        <w:t></w:t>
      </w:r>
      <w:r>
        <w:t></w:t>
      </w:r>
      <w:r>
        <w:t></w:t>
      </w:r>
      <w:r>
        <w:rPr>
          <w:rFonts w:hint="eastAsia"/>
        </w:rPr>
        <w:t>м</w:t>
      </w:r>
      <w:r>
        <w:t></w:t>
      </w:r>
      <w:r>
        <w:rPr>
          <w:rFonts w:hint="eastAsia"/>
        </w:rPr>
        <w:t>жнародного</w:t>
      </w:r>
      <w:r>
        <w:t></w:t>
      </w:r>
      <w:r>
        <w:rPr>
          <w:rFonts w:hint="eastAsia"/>
        </w:rPr>
        <w:t>права</w:t>
      </w:r>
      <w:r>
        <w:t></w:t>
      </w:r>
      <w:r>
        <w:t></w:t>
      </w:r>
      <w:r>
        <w:rPr>
          <w:rFonts w:hint="eastAsia"/>
        </w:rPr>
        <w:t>а</w:t>
      </w:r>
      <w:r>
        <w:t></w:t>
      </w:r>
      <w:r>
        <w:rPr>
          <w:rFonts w:hint="eastAsia"/>
        </w:rPr>
        <w:t>також</w:t>
      </w:r>
      <w:r>
        <w:t></w:t>
      </w:r>
      <w:r>
        <w:rPr>
          <w:rFonts w:hint="eastAsia"/>
        </w:rPr>
        <w:t>зближення</w:t>
      </w:r>
      <w:r>
        <w:t></w:t>
      </w:r>
      <w:r>
        <w:rPr>
          <w:rFonts w:hint="eastAsia"/>
        </w:rPr>
        <w:t>нащональних</w:t>
      </w:r>
      <w:r>
        <w:t></w:t>
      </w:r>
      <w:r>
        <w:rPr>
          <w:rFonts w:hint="eastAsia"/>
        </w:rPr>
        <w:t>культур</w:t>
      </w:r>
      <w:r>
        <w:t></w:t>
      </w:r>
    </w:p>
    <w:p w:rsidR="00DB1CEA" w:rsidRDefault="00DB1CEA" w:rsidP="00DB1CEA">
      <w:r>
        <w:rPr>
          <w:rFonts w:hint="eastAsia"/>
        </w:rPr>
        <w:t>Глобал</w:t>
      </w:r>
      <w:r>
        <w:t></w:t>
      </w:r>
      <w:r>
        <w:rPr>
          <w:rFonts w:hint="eastAsia"/>
        </w:rPr>
        <w:t>зац</w:t>
      </w:r>
      <w:r>
        <w:t></w:t>
      </w:r>
      <w:r>
        <w:rPr>
          <w:rFonts w:hint="eastAsia"/>
        </w:rPr>
        <w:t>ю</w:t>
      </w:r>
      <w:r>
        <w:t></w:t>
      </w:r>
      <w:r>
        <w:rPr>
          <w:rFonts w:hint="eastAsia"/>
        </w:rPr>
        <w:t>можна</w:t>
      </w:r>
      <w:r>
        <w:t></w:t>
      </w:r>
      <w:r>
        <w:rPr>
          <w:rFonts w:hint="eastAsia"/>
        </w:rPr>
        <w:t>розглядати</w:t>
      </w:r>
      <w:r>
        <w:t></w:t>
      </w:r>
      <w:r>
        <w:rPr>
          <w:rFonts w:hint="eastAsia"/>
        </w:rPr>
        <w:t>у</w:t>
      </w:r>
      <w:r>
        <w:t></w:t>
      </w:r>
      <w:r>
        <w:rPr>
          <w:rFonts w:hint="eastAsia"/>
        </w:rPr>
        <w:t>двох</w:t>
      </w:r>
      <w:r>
        <w:t></w:t>
      </w:r>
      <w:r>
        <w:rPr>
          <w:rFonts w:hint="eastAsia"/>
        </w:rPr>
        <w:t>аспектах</w:t>
      </w:r>
      <w:r>
        <w:t></w:t>
      </w:r>
      <w:r>
        <w:t></w:t>
      </w:r>
      <w:r>
        <w:rPr>
          <w:rFonts w:hint="eastAsia"/>
        </w:rPr>
        <w:t>як</w:t>
      </w:r>
      <w:r>
        <w:t></w:t>
      </w:r>
      <w:r>
        <w:rPr>
          <w:rFonts w:hint="eastAsia"/>
        </w:rPr>
        <w:t>юторичне</w:t>
      </w:r>
      <w:r>
        <w:t></w:t>
      </w:r>
      <w:r>
        <w:rPr>
          <w:rFonts w:hint="eastAsia"/>
        </w:rPr>
        <w:t>явище</w:t>
      </w:r>
      <w:r>
        <w:t></w:t>
      </w:r>
      <w:r>
        <w:t></w:t>
      </w:r>
      <w:r>
        <w:rPr>
          <w:rFonts w:hint="eastAsia"/>
        </w:rPr>
        <w:t>законом</w:t>
      </w:r>
      <w:r>
        <w:t></w:t>
      </w:r>
      <w:r>
        <w:rPr>
          <w:rFonts w:hint="eastAsia"/>
        </w:rPr>
        <w:t>рний</w:t>
      </w:r>
      <w:r>
        <w:t></w:t>
      </w:r>
      <w:r>
        <w:rPr>
          <w:rFonts w:hint="eastAsia"/>
        </w:rPr>
        <w:t>результат</w:t>
      </w:r>
      <w:r>
        <w:t></w:t>
      </w:r>
      <w:r>
        <w:rPr>
          <w:rFonts w:hint="eastAsia"/>
        </w:rPr>
        <w:t>попереднього</w:t>
      </w:r>
      <w:r>
        <w:t></w:t>
      </w:r>
      <w:r>
        <w:rPr>
          <w:rFonts w:hint="eastAsia"/>
        </w:rPr>
        <w:t>юторичного</w:t>
      </w:r>
      <w:r>
        <w:t></w:t>
      </w:r>
      <w:r>
        <w:rPr>
          <w:rFonts w:hint="eastAsia"/>
        </w:rPr>
        <w:t>розвитку</w:t>
      </w:r>
      <w:r>
        <w:t></w:t>
      </w:r>
      <w:r>
        <w:rPr>
          <w:rFonts w:hint="eastAsia"/>
        </w:rPr>
        <w:t>суспшьства</w:t>
      </w:r>
      <w:r>
        <w:t></w:t>
      </w:r>
      <w:r>
        <w:t></w:t>
      </w:r>
      <w:r>
        <w:t></w:t>
      </w:r>
      <w:r>
        <w:t></w:t>
      </w:r>
      <w:r>
        <w:rPr>
          <w:rFonts w:hint="eastAsia"/>
        </w:rPr>
        <w:t>як</w:t>
      </w:r>
      <w:r>
        <w:t></w:t>
      </w:r>
      <w:r>
        <w:t></w:t>
      </w:r>
      <w:r>
        <w:t></w:t>
      </w:r>
      <w:r>
        <w:rPr>
          <w:rFonts w:hint="eastAsia"/>
        </w:rPr>
        <w:t>феномен</w:t>
      </w:r>
      <w:r>
        <w:t></w:t>
      </w:r>
      <w:r>
        <w:rPr>
          <w:rFonts w:hint="eastAsia"/>
        </w:rPr>
        <w:t>цившзацп</w:t>
      </w:r>
      <w:r>
        <w:t></w:t>
      </w:r>
      <w:r>
        <w:t></w:t>
      </w:r>
      <w:r>
        <w:rPr>
          <w:rFonts w:hint="eastAsia"/>
        </w:rPr>
        <w:t>що</w:t>
      </w:r>
      <w:r>
        <w:t></w:t>
      </w:r>
      <w:r>
        <w:rPr>
          <w:rFonts w:hint="eastAsia"/>
        </w:rPr>
        <w:t>вважаеться</w:t>
      </w:r>
      <w:r>
        <w:t></w:t>
      </w:r>
      <w:r>
        <w:rPr>
          <w:rFonts w:hint="eastAsia"/>
        </w:rPr>
        <w:t>синошмом</w:t>
      </w:r>
      <w:r>
        <w:t></w:t>
      </w:r>
      <w:r>
        <w:rPr>
          <w:rFonts w:hint="eastAsia"/>
        </w:rPr>
        <w:t>цшсност</w:t>
      </w:r>
      <w:r>
        <w:t></w:t>
      </w:r>
      <w:r>
        <w:rPr>
          <w:rFonts w:hint="eastAsia"/>
        </w:rPr>
        <w:t>свгту</w:t>
      </w:r>
      <w:r>
        <w:t></w:t>
      </w:r>
    </w:p>
    <w:p w:rsidR="00DB1CEA" w:rsidRDefault="00DB1CEA" w:rsidP="00DB1CEA">
      <w:r>
        <w:t></w:t>
      </w:r>
      <w:r>
        <w:t></w:t>
      </w:r>
      <w:r>
        <w:t></w:t>
      </w:r>
      <w:r>
        <w:tab/>
      </w:r>
      <w:r>
        <w:t></w:t>
      </w:r>
      <w:r>
        <w:rPr>
          <w:rFonts w:hint="eastAsia"/>
        </w:rPr>
        <w:t>Глобаизащя</w:t>
      </w:r>
      <w:r>
        <w:t></w:t>
      </w:r>
      <w:r>
        <w:t></w:t>
      </w:r>
      <w:r>
        <w:t></w:t>
      </w:r>
      <w:r>
        <w:rPr>
          <w:rFonts w:hint="eastAsia"/>
        </w:rPr>
        <w:t>це</w:t>
      </w:r>
      <w:r>
        <w:t></w:t>
      </w:r>
      <w:r>
        <w:rPr>
          <w:rFonts w:hint="eastAsia"/>
        </w:rPr>
        <w:t>об’ективне</w:t>
      </w:r>
      <w:r>
        <w:t></w:t>
      </w:r>
      <w:r>
        <w:rPr>
          <w:rFonts w:hint="eastAsia"/>
        </w:rPr>
        <w:t>явище</w:t>
      </w:r>
      <w:r>
        <w:t></w:t>
      </w:r>
      <w:r>
        <w:rPr>
          <w:rFonts w:hint="eastAsia"/>
        </w:rPr>
        <w:t>сучасностг</w:t>
      </w:r>
      <w:r>
        <w:t></w:t>
      </w:r>
      <w:r>
        <w:rPr>
          <w:rFonts w:hint="eastAsia"/>
        </w:rPr>
        <w:t>Для</w:t>
      </w:r>
      <w:r>
        <w:t></w:t>
      </w:r>
      <w:r>
        <w:rPr>
          <w:rFonts w:hint="eastAsia"/>
        </w:rPr>
        <w:t>кращого</w:t>
      </w:r>
      <w:r>
        <w:t></w:t>
      </w:r>
      <w:r>
        <w:rPr>
          <w:rFonts w:hint="eastAsia"/>
        </w:rPr>
        <w:t>його</w:t>
      </w:r>
      <w:r>
        <w:t></w:t>
      </w:r>
      <w:r>
        <w:rPr>
          <w:rFonts w:hint="eastAsia"/>
        </w:rPr>
        <w:t>розумшня</w:t>
      </w:r>
      <w:r>
        <w:t></w:t>
      </w:r>
      <w:r>
        <w:rPr>
          <w:rFonts w:hint="eastAsia"/>
        </w:rPr>
        <w:t>важливо</w:t>
      </w:r>
      <w:r>
        <w:t></w:t>
      </w:r>
      <w:r>
        <w:rPr>
          <w:rFonts w:hint="eastAsia"/>
        </w:rPr>
        <w:t>окреслити</w:t>
      </w:r>
      <w:r>
        <w:t></w:t>
      </w:r>
      <w:r>
        <w:rPr>
          <w:rFonts w:hint="eastAsia"/>
        </w:rPr>
        <w:t>ютотш</w:t>
      </w:r>
      <w:r>
        <w:t></w:t>
      </w:r>
      <w:r>
        <w:rPr>
          <w:rFonts w:hint="eastAsia"/>
        </w:rPr>
        <w:t>риси</w:t>
      </w:r>
      <w:r>
        <w:t></w:t>
      </w:r>
      <w:r>
        <w:t></w:t>
      </w:r>
      <w:r>
        <w:rPr>
          <w:rFonts w:hint="eastAsia"/>
        </w:rPr>
        <w:t>що</w:t>
      </w:r>
      <w:r>
        <w:t></w:t>
      </w:r>
      <w:r>
        <w:rPr>
          <w:rFonts w:hint="eastAsia"/>
        </w:rPr>
        <w:t>дасть</w:t>
      </w:r>
      <w:r>
        <w:t></w:t>
      </w:r>
      <w:r>
        <w:rPr>
          <w:rFonts w:hint="eastAsia"/>
        </w:rPr>
        <w:t>можливють</w:t>
      </w:r>
      <w:r>
        <w:t></w:t>
      </w:r>
      <w:r>
        <w:rPr>
          <w:rFonts w:hint="eastAsia"/>
        </w:rPr>
        <w:t>з’ясувати</w:t>
      </w:r>
      <w:r>
        <w:t></w:t>
      </w:r>
      <w:r>
        <w:rPr>
          <w:rFonts w:hint="eastAsia"/>
        </w:rPr>
        <w:t>тенденцп</w:t>
      </w:r>
      <w:r>
        <w:t></w:t>
      </w:r>
      <w:r>
        <w:rPr>
          <w:rFonts w:hint="eastAsia"/>
        </w:rPr>
        <w:t>впливу</w:t>
      </w:r>
      <w:r>
        <w:t></w:t>
      </w:r>
      <w:r>
        <w:rPr>
          <w:rFonts w:hint="eastAsia"/>
        </w:rPr>
        <w:t>глобаизацп</w:t>
      </w:r>
      <w:r>
        <w:t></w:t>
      </w:r>
      <w:r>
        <w:rPr>
          <w:rFonts w:hint="eastAsia"/>
        </w:rPr>
        <w:t>на</w:t>
      </w:r>
      <w:r>
        <w:t></w:t>
      </w:r>
      <w:r>
        <w:rPr>
          <w:rFonts w:hint="eastAsia"/>
        </w:rPr>
        <w:t>суспшьний</w:t>
      </w:r>
      <w:r>
        <w:t></w:t>
      </w:r>
      <w:r>
        <w:rPr>
          <w:rFonts w:hint="eastAsia"/>
        </w:rPr>
        <w:t>розвиток</w:t>
      </w:r>
      <w:r>
        <w:t></w:t>
      </w:r>
      <w:r>
        <w:t></w:t>
      </w:r>
      <w:r>
        <w:rPr>
          <w:rFonts w:hint="eastAsia"/>
        </w:rPr>
        <w:t>а</w:t>
      </w:r>
      <w:r>
        <w:t></w:t>
      </w:r>
      <w:r>
        <w:t></w:t>
      </w:r>
      <w:r>
        <w:rPr>
          <w:rFonts w:hint="eastAsia"/>
        </w:rPr>
        <w:t>зростання</w:t>
      </w:r>
      <w:r>
        <w:t></w:t>
      </w:r>
      <w:r>
        <w:rPr>
          <w:rFonts w:hint="eastAsia"/>
        </w:rPr>
        <w:t>взаемного</w:t>
      </w:r>
      <w:r>
        <w:t></w:t>
      </w:r>
      <w:r>
        <w:rPr>
          <w:rFonts w:hint="eastAsia"/>
        </w:rPr>
        <w:t>впливу</w:t>
      </w:r>
      <w:r>
        <w:t></w:t>
      </w:r>
      <w:r>
        <w:t></w:t>
      </w:r>
      <w:r>
        <w:t></w:t>
      </w:r>
      <w:r>
        <w:rPr>
          <w:rFonts w:hint="eastAsia"/>
        </w:rPr>
        <w:t>взаемозалежност</w:t>
      </w:r>
      <w:r>
        <w:t></w:t>
      </w:r>
      <w:r>
        <w:rPr>
          <w:rFonts w:hint="eastAsia"/>
        </w:rPr>
        <w:t>держав</w:t>
      </w:r>
      <w:r>
        <w:t></w:t>
      </w:r>
      <w:r>
        <w:t></w:t>
      </w:r>
      <w:r>
        <w:t></w:t>
      </w:r>
      <w:r>
        <w:rPr>
          <w:rFonts w:hint="eastAsia"/>
        </w:rPr>
        <w:t>нацш</w:t>
      </w:r>
      <w:r>
        <w:t></w:t>
      </w:r>
      <w:r>
        <w:rPr>
          <w:rFonts w:hint="eastAsia"/>
        </w:rPr>
        <w:t>практично</w:t>
      </w:r>
      <w:r>
        <w:t></w:t>
      </w:r>
      <w:r>
        <w:rPr>
          <w:rFonts w:hint="eastAsia"/>
        </w:rPr>
        <w:t>у</w:t>
      </w:r>
      <w:r>
        <w:t></w:t>
      </w:r>
      <w:r>
        <w:rPr>
          <w:rFonts w:hint="eastAsia"/>
        </w:rPr>
        <w:t>вшх</w:t>
      </w:r>
      <w:r>
        <w:t></w:t>
      </w:r>
      <w:r>
        <w:rPr>
          <w:rFonts w:hint="eastAsia"/>
        </w:rPr>
        <w:t>сферах</w:t>
      </w:r>
      <w:r>
        <w:t></w:t>
      </w:r>
      <w:r>
        <w:rPr>
          <w:rFonts w:hint="eastAsia"/>
        </w:rPr>
        <w:t>життедГяльност</w:t>
      </w:r>
      <w:r>
        <w:t></w:t>
      </w:r>
      <w:r>
        <w:rPr>
          <w:rFonts w:hint="eastAsia"/>
        </w:rPr>
        <w:t>суспшьства</w:t>
      </w:r>
      <w:r>
        <w:t></w:t>
      </w:r>
      <w:r>
        <w:t></w:t>
      </w:r>
      <w:r>
        <w:t></w:t>
      </w:r>
      <w:r>
        <w:rPr>
          <w:rFonts w:hint="eastAsia"/>
        </w:rPr>
        <w:t>стирання</w:t>
      </w:r>
      <w:r>
        <w:t></w:t>
      </w:r>
      <w:r>
        <w:t></w:t>
      </w:r>
      <w:r>
        <w:rPr>
          <w:rFonts w:hint="eastAsia"/>
        </w:rPr>
        <w:t>нащональних</w:t>
      </w:r>
      <w:r>
        <w:t></w:t>
      </w:r>
      <w:r>
        <w:rPr>
          <w:rFonts w:hint="eastAsia"/>
        </w:rPr>
        <w:t>кордошв</w:t>
      </w:r>
      <w:r>
        <w:t></w:t>
      </w:r>
      <w:r>
        <w:t></w:t>
      </w:r>
      <w:r>
        <w:rPr>
          <w:rFonts w:hint="eastAsia"/>
        </w:rPr>
        <w:t>б</w:t>
      </w:r>
      <w:r>
        <w:t></w:t>
      </w:r>
      <w:r>
        <w:t></w:t>
      </w:r>
      <w:r>
        <w:rPr>
          <w:rFonts w:hint="eastAsia"/>
        </w:rPr>
        <w:t>стирання</w:t>
      </w:r>
      <w:r>
        <w:t></w:t>
      </w:r>
      <w:r>
        <w:rPr>
          <w:rFonts w:hint="eastAsia"/>
        </w:rPr>
        <w:t>меж</w:t>
      </w:r>
      <w:r>
        <w:t></w:t>
      </w:r>
      <w:r>
        <w:rPr>
          <w:rFonts w:hint="eastAsia"/>
        </w:rPr>
        <w:t>м</w:t>
      </w:r>
      <w:r>
        <w:t></w:t>
      </w:r>
      <w:r>
        <w:rPr>
          <w:rFonts w:hint="eastAsia"/>
        </w:rPr>
        <w:t>ж</w:t>
      </w:r>
      <w:r>
        <w:t></w:t>
      </w:r>
      <w:r>
        <w:rPr>
          <w:rFonts w:hint="eastAsia"/>
        </w:rPr>
        <w:t>культурами</w:t>
      </w:r>
      <w:r>
        <w:t></w:t>
      </w:r>
      <w:r>
        <w:rPr>
          <w:rFonts w:hint="eastAsia"/>
        </w:rPr>
        <w:t>та</w:t>
      </w:r>
      <w:r>
        <w:t></w:t>
      </w:r>
      <w:r>
        <w:rPr>
          <w:rFonts w:hint="eastAsia"/>
        </w:rPr>
        <w:t>цившзащями</w:t>
      </w:r>
      <w:r>
        <w:t></w:t>
      </w:r>
      <w:r>
        <w:t></w:t>
      </w:r>
      <w:r>
        <w:t></w:t>
      </w:r>
      <w:r>
        <w:t></w:t>
      </w:r>
      <w:r>
        <w:t></w:t>
      </w:r>
      <w:r>
        <w:rPr>
          <w:rFonts w:hint="eastAsia"/>
        </w:rPr>
        <w:t>як</w:t>
      </w:r>
      <w:r>
        <w:t></w:t>
      </w:r>
      <w:r>
        <w:rPr>
          <w:rFonts w:hint="eastAsia"/>
        </w:rPr>
        <w:t>результат</w:t>
      </w:r>
      <w:r>
        <w:t></w:t>
      </w:r>
      <w:r>
        <w:t></w:t>
      </w:r>
      <w:r>
        <w:rPr>
          <w:rFonts w:hint="eastAsia"/>
        </w:rPr>
        <w:t>утворення</w:t>
      </w:r>
      <w:r>
        <w:t></w:t>
      </w:r>
      <w:r>
        <w:rPr>
          <w:rFonts w:hint="eastAsia"/>
        </w:rPr>
        <w:t>единого</w:t>
      </w:r>
      <w:r>
        <w:t></w:t>
      </w:r>
      <w:r>
        <w:rPr>
          <w:rFonts w:hint="eastAsia"/>
        </w:rPr>
        <w:t>простору</w:t>
      </w:r>
      <w:r>
        <w:t></w:t>
      </w:r>
      <w:r>
        <w:t></w:t>
      </w:r>
      <w:r>
        <w:t></w:t>
      </w:r>
      <w:r>
        <w:rPr>
          <w:rFonts w:hint="eastAsia"/>
        </w:rPr>
        <w:t>глобально</w:t>
      </w:r>
      <w:r>
        <w:t></w:t>
      </w:r>
      <w:r>
        <w:t></w:t>
      </w:r>
      <w:r>
        <w:rPr>
          <w:rFonts w:hint="eastAsia"/>
        </w:rPr>
        <w:t>цившзацп</w:t>
      </w:r>
      <w:r>
        <w:t></w:t>
      </w:r>
      <w:r>
        <w:t></w:t>
      </w:r>
      <w:r>
        <w:rPr>
          <w:rFonts w:hint="eastAsia"/>
        </w:rPr>
        <w:t>що</w:t>
      </w:r>
      <w:r>
        <w:t></w:t>
      </w:r>
      <w:r>
        <w:rPr>
          <w:rFonts w:hint="eastAsia"/>
        </w:rPr>
        <w:t>характеризуеться</w:t>
      </w:r>
      <w:r>
        <w:t></w:t>
      </w:r>
      <w:r>
        <w:rPr>
          <w:rFonts w:hint="eastAsia"/>
        </w:rPr>
        <w:t>вищим</w:t>
      </w:r>
      <w:r>
        <w:t></w:t>
      </w:r>
      <w:r>
        <w:rPr>
          <w:rFonts w:hint="eastAsia"/>
        </w:rPr>
        <w:t>р</w:t>
      </w:r>
      <w:r>
        <w:t></w:t>
      </w:r>
      <w:r>
        <w:rPr>
          <w:rFonts w:hint="eastAsia"/>
        </w:rPr>
        <w:t>внем</w:t>
      </w:r>
      <w:r>
        <w:t></w:t>
      </w:r>
      <w:r>
        <w:rPr>
          <w:rFonts w:hint="eastAsia"/>
        </w:rPr>
        <w:t>сощального</w:t>
      </w:r>
      <w:r>
        <w:t></w:t>
      </w:r>
      <w:r>
        <w:rPr>
          <w:rFonts w:hint="eastAsia"/>
        </w:rPr>
        <w:t>розвитку</w:t>
      </w:r>
      <w:r>
        <w:t></w:t>
      </w:r>
      <w:r>
        <w:t></w:t>
      </w:r>
      <w:r>
        <w:t></w:t>
      </w:r>
      <w:r>
        <w:rPr>
          <w:rFonts w:hint="eastAsia"/>
        </w:rPr>
        <w:t>продуктивност</w:t>
      </w:r>
      <w:r>
        <w:t></w:t>
      </w:r>
      <w:r>
        <w:rPr>
          <w:rFonts w:hint="eastAsia"/>
        </w:rPr>
        <w:t>пращ</w:t>
      </w:r>
      <w:r>
        <w:t></w:t>
      </w:r>
      <w:r>
        <w:t></w:t>
      </w:r>
      <w:r>
        <w:rPr>
          <w:rFonts w:hint="eastAsia"/>
        </w:rPr>
        <w:t>в</w:t>
      </w:r>
      <w:r>
        <w:t></w:t>
      </w:r>
      <w:r>
        <w:t></w:t>
      </w:r>
      <w:r>
        <w:rPr>
          <w:rFonts w:hint="eastAsia"/>
        </w:rPr>
        <w:t>шформацшна</w:t>
      </w:r>
      <w:r>
        <w:t></w:t>
      </w:r>
      <w:r>
        <w:rPr>
          <w:rFonts w:hint="eastAsia"/>
        </w:rPr>
        <w:t>револющя</w:t>
      </w:r>
      <w:r>
        <w:t></w:t>
      </w:r>
      <w:r>
        <w:t></w:t>
      </w:r>
      <w:r>
        <w:rPr>
          <w:rFonts w:hint="eastAsia"/>
        </w:rPr>
        <w:t>що</w:t>
      </w:r>
      <w:r>
        <w:t></w:t>
      </w:r>
      <w:r>
        <w:rPr>
          <w:rFonts w:hint="eastAsia"/>
        </w:rPr>
        <w:t>полягае</w:t>
      </w:r>
      <w:r>
        <w:t></w:t>
      </w:r>
      <w:r>
        <w:rPr>
          <w:rFonts w:hint="eastAsia"/>
        </w:rPr>
        <w:t>у</w:t>
      </w:r>
      <w:r>
        <w:t></w:t>
      </w:r>
      <w:r>
        <w:rPr>
          <w:rFonts w:hint="eastAsia"/>
        </w:rPr>
        <w:t>створенш</w:t>
      </w:r>
      <w:r>
        <w:t></w:t>
      </w:r>
      <w:r>
        <w:rPr>
          <w:rFonts w:hint="eastAsia"/>
        </w:rPr>
        <w:t>единого</w:t>
      </w:r>
      <w:r>
        <w:t></w:t>
      </w:r>
      <w:r>
        <w:rPr>
          <w:rFonts w:hint="eastAsia"/>
        </w:rPr>
        <w:t>шформацшного</w:t>
      </w:r>
      <w:r>
        <w:t></w:t>
      </w:r>
      <w:r>
        <w:rPr>
          <w:rFonts w:hint="eastAsia"/>
        </w:rPr>
        <w:t>простору</w:t>
      </w:r>
      <w:r>
        <w:t></w:t>
      </w:r>
      <w:r>
        <w:t></w:t>
      </w:r>
      <w:r>
        <w:rPr>
          <w:rFonts w:hint="eastAsia"/>
        </w:rPr>
        <w:t>всесвгтньо</w:t>
      </w:r>
      <w:r>
        <w:t></w:t>
      </w:r>
      <w:r>
        <w:t></w:t>
      </w:r>
      <w:r>
        <w:rPr>
          <w:rFonts w:hint="eastAsia"/>
        </w:rPr>
        <w:t>мереж</w:t>
      </w:r>
      <w:r>
        <w:t></w:t>
      </w:r>
      <w:r>
        <w:t></w:t>
      </w:r>
      <w:r>
        <w:rPr>
          <w:rFonts w:hint="eastAsia"/>
        </w:rPr>
        <w:t>спшкування</w:t>
      </w:r>
      <w:r>
        <w:t></w:t>
      </w:r>
      <w:r>
        <w:rPr>
          <w:rFonts w:hint="eastAsia"/>
        </w:rPr>
        <w:t>на</w:t>
      </w:r>
      <w:r>
        <w:t></w:t>
      </w:r>
      <w:r>
        <w:rPr>
          <w:rFonts w:hint="eastAsia"/>
        </w:rPr>
        <w:t>баз</w:t>
      </w:r>
      <w:r>
        <w:t></w:t>
      </w:r>
      <w:r>
        <w:t></w:t>
      </w:r>
      <w:r>
        <w:rPr>
          <w:rFonts w:hint="eastAsia"/>
        </w:rPr>
        <w:t>нов</w:t>
      </w:r>
      <w:r>
        <w:t></w:t>
      </w:r>
      <w:r>
        <w:rPr>
          <w:rFonts w:hint="eastAsia"/>
        </w:rPr>
        <w:t>тшх</w:t>
      </w:r>
      <w:r>
        <w:t></w:t>
      </w:r>
      <w:r>
        <w:rPr>
          <w:rFonts w:hint="eastAsia"/>
        </w:rPr>
        <w:t>мед</w:t>
      </w:r>
      <w:r>
        <w:t></w:t>
      </w:r>
      <w:r>
        <w:rPr>
          <w:rFonts w:hint="eastAsia"/>
        </w:rPr>
        <w:t>атехнологш</w:t>
      </w:r>
      <w:r>
        <w:t></w:t>
      </w:r>
      <w:r>
        <w:rPr>
          <w:rFonts w:hint="eastAsia"/>
        </w:rPr>
        <w:t>та</w:t>
      </w:r>
      <w:r>
        <w:t></w:t>
      </w:r>
      <w:r>
        <w:t></w:t>
      </w:r>
      <w:r>
        <w:rPr>
          <w:rFonts w:hint="eastAsia"/>
        </w:rPr>
        <w:t>нтернету</w:t>
      </w:r>
      <w:r>
        <w:t></w:t>
      </w:r>
      <w:r>
        <w:t></w:t>
      </w:r>
      <w:r>
        <w:rPr>
          <w:rFonts w:hint="eastAsia"/>
        </w:rPr>
        <w:t>г</w:t>
      </w:r>
      <w:r>
        <w:t></w:t>
      </w:r>
      <w:r>
        <w:t></w:t>
      </w:r>
      <w:r>
        <w:rPr>
          <w:rFonts w:hint="eastAsia"/>
        </w:rPr>
        <w:t>змша</w:t>
      </w:r>
      <w:r>
        <w:t></w:t>
      </w:r>
      <w:r>
        <w:rPr>
          <w:rFonts w:hint="eastAsia"/>
        </w:rPr>
        <w:t>функцш</w:t>
      </w:r>
      <w:r>
        <w:t></w:t>
      </w:r>
      <w:r>
        <w:rPr>
          <w:rFonts w:hint="eastAsia"/>
        </w:rPr>
        <w:t>держав</w:t>
      </w:r>
      <w:r>
        <w:t></w:t>
      </w:r>
      <w:r>
        <w:t></w:t>
      </w:r>
      <w:r>
        <w:t></w:t>
      </w:r>
      <w:r>
        <w:rPr>
          <w:rFonts w:hint="eastAsia"/>
        </w:rPr>
        <w:t>значне</w:t>
      </w:r>
      <w:r>
        <w:t></w:t>
      </w:r>
      <w:r>
        <w:rPr>
          <w:rFonts w:hint="eastAsia"/>
        </w:rPr>
        <w:t>тдвищення</w:t>
      </w:r>
      <w:r>
        <w:t></w:t>
      </w:r>
      <w:r>
        <w:rPr>
          <w:rFonts w:hint="eastAsia"/>
        </w:rPr>
        <w:t>рол</w:t>
      </w:r>
      <w:r>
        <w:t></w:t>
      </w:r>
      <w:r>
        <w:t></w:t>
      </w:r>
      <w:r>
        <w:rPr>
          <w:rFonts w:hint="eastAsia"/>
        </w:rPr>
        <w:t>й</w:t>
      </w:r>
      <w:r>
        <w:t></w:t>
      </w:r>
      <w:r>
        <w:rPr>
          <w:rFonts w:hint="eastAsia"/>
        </w:rPr>
        <w:t>масштаб</w:t>
      </w:r>
      <w:r>
        <w:t></w:t>
      </w:r>
      <w:r>
        <w:rPr>
          <w:rFonts w:hint="eastAsia"/>
        </w:rPr>
        <w:t>в</w:t>
      </w:r>
      <w:r>
        <w:t></w:t>
      </w:r>
      <w:r>
        <w:rPr>
          <w:rFonts w:hint="eastAsia"/>
        </w:rPr>
        <w:t>дГяльност</w:t>
      </w:r>
      <w:r>
        <w:t></w:t>
      </w:r>
      <w:r>
        <w:rPr>
          <w:rFonts w:hint="eastAsia"/>
        </w:rPr>
        <w:t>наднащональних</w:t>
      </w:r>
      <w:r>
        <w:t></w:t>
      </w:r>
      <w:r>
        <w:rPr>
          <w:rFonts w:hint="eastAsia"/>
        </w:rPr>
        <w:t>регюнальних</w:t>
      </w:r>
      <w:r>
        <w:t></w:t>
      </w:r>
      <w:r>
        <w:t></w:t>
      </w:r>
      <w:r>
        <w:rPr>
          <w:rFonts w:hint="eastAsia"/>
        </w:rPr>
        <w:t>Свропейський</w:t>
      </w:r>
      <w:r>
        <w:t></w:t>
      </w:r>
      <w:r>
        <w:rPr>
          <w:rFonts w:hint="eastAsia"/>
        </w:rPr>
        <w:t>Союз</w:t>
      </w:r>
      <w:r>
        <w:t></w:t>
      </w:r>
      <w:r>
        <w:t></w:t>
      </w:r>
      <w:r>
        <w:rPr>
          <w:rFonts w:hint="eastAsia"/>
        </w:rPr>
        <w:t>Свразшське</w:t>
      </w:r>
      <w:r>
        <w:t></w:t>
      </w:r>
      <w:r>
        <w:rPr>
          <w:rFonts w:hint="eastAsia"/>
        </w:rPr>
        <w:t>економ</w:t>
      </w:r>
      <w:r>
        <w:t></w:t>
      </w:r>
      <w:r>
        <w:rPr>
          <w:rFonts w:hint="eastAsia"/>
        </w:rPr>
        <w:t>чне</w:t>
      </w:r>
      <w:r>
        <w:t></w:t>
      </w:r>
      <w:r>
        <w:rPr>
          <w:rFonts w:hint="eastAsia"/>
        </w:rPr>
        <w:t>сшвтовариство</w:t>
      </w:r>
      <w:r>
        <w:t></w:t>
      </w:r>
      <w:r>
        <w:rPr>
          <w:rFonts w:hint="eastAsia"/>
        </w:rPr>
        <w:t>тощо</w:t>
      </w:r>
      <w:r>
        <w:t></w:t>
      </w:r>
      <w:r>
        <w:t></w:t>
      </w:r>
      <w:r>
        <w:rPr>
          <w:rFonts w:hint="eastAsia"/>
        </w:rPr>
        <w:t>та</w:t>
      </w:r>
      <w:r>
        <w:t></w:t>
      </w:r>
      <w:r>
        <w:rPr>
          <w:rFonts w:hint="eastAsia"/>
        </w:rPr>
        <w:t>ушверсальних</w:t>
      </w:r>
      <w:r>
        <w:t></w:t>
      </w:r>
      <w:r>
        <w:rPr>
          <w:rFonts w:hint="eastAsia"/>
        </w:rPr>
        <w:t>оргашзацш</w:t>
      </w:r>
      <w:r>
        <w:t></w:t>
      </w:r>
      <w:r>
        <w:t></w:t>
      </w:r>
      <w:r>
        <w:rPr>
          <w:rFonts w:hint="eastAsia"/>
        </w:rPr>
        <w:t>Оргашзащя</w:t>
      </w:r>
      <w:r>
        <w:t></w:t>
      </w:r>
      <w:r>
        <w:rPr>
          <w:rFonts w:hint="eastAsia"/>
        </w:rPr>
        <w:t>Об’еднаних</w:t>
      </w:r>
      <w:r>
        <w:t></w:t>
      </w:r>
      <w:r>
        <w:rPr>
          <w:rFonts w:hint="eastAsia"/>
        </w:rPr>
        <w:t>Нацш</w:t>
      </w:r>
      <w:r>
        <w:t></w:t>
      </w:r>
      <w:r>
        <w:rPr>
          <w:rFonts w:hint="eastAsia"/>
        </w:rPr>
        <w:t>тощо</w:t>
      </w:r>
      <w:r>
        <w:t></w:t>
      </w:r>
      <w:r>
        <w:t></w:t>
      </w:r>
      <w:r>
        <w:t></w:t>
      </w:r>
      <w:r>
        <w:rPr>
          <w:rFonts w:hint="eastAsia"/>
        </w:rPr>
        <w:t>д</w:t>
      </w:r>
      <w:r>
        <w:t></w:t>
      </w:r>
      <w:r>
        <w:t></w:t>
      </w:r>
      <w:r>
        <w:rPr>
          <w:rFonts w:hint="eastAsia"/>
        </w:rPr>
        <w:t>ушверсаизащя</w:t>
      </w:r>
      <w:r>
        <w:t></w:t>
      </w:r>
      <w:r>
        <w:rPr>
          <w:rFonts w:hint="eastAsia"/>
        </w:rPr>
        <w:t>свгтових</w:t>
      </w:r>
      <w:r>
        <w:t></w:t>
      </w:r>
      <w:r>
        <w:rPr>
          <w:rFonts w:hint="eastAsia"/>
        </w:rPr>
        <w:t>стандарт</w:t>
      </w:r>
      <w:r>
        <w:t></w:t>
      </w:r>
      <w:r>
        <w:rPr>
          <w:rFonts w:hint="eastAsia"/>
        </w:rPr>
        <w:t>в</w:t>
      </w:r>
      <w:r>
        <w:t></w:t>
      </w:r>
      <w:r>
        <w:t></w:t>
      </w:r>
      <w:r>
        <w:rPr>
          <w:rFonts w:hint="eastAsia"/>
        </w:rPr>
        <w:t>поширення</w:t>
      </w:r>
      <w:r>
        <w:t></w:t>
      </w:r>
      <w:r>
        <w:rPr>
          <w:rFonts w:hint="eastAsia"/>
        </w:rPr>
        <w:t>системи</w:t>
      </w:r>
      <w:r>
        <w:t></w:t>
      </w:r>
      <w:r>
        <w:rPr>
          <w:rFonts w:hint="eastAsia"/>
        </w:rPr>
        <w:t>единих</w:t>
      </w:r>
      <w:r>
        <w:t></w:t>
      </w:r>
      <w:r>
        <w:rPr>
          <w:rFonts w:hint="eastAsia"/>
        </w:rPr>
        <w:t>л</w:t>
      </w:r>
      <w:r>
        <w:t></w:t>
      </w:r>
      <w:r>
        <w:rPr>
          <w:rFonts w:hint="eastAsia"/>
        </w:rPr>
        <w:t>берально</w:t>
      </w:r>
      <w:r>
        <w:t></w:t>
      </w:r>
      <w:r>
        <w:t></w:t>
      </w:r>
      <w:r>
        <w:rPr>
          <w:rFonts w:hint="eastAsia"/>
        </w:rPr>
        <w:t>демократичних</w:t>
      </w:r>
      <w:r>
        <w:t></w:t>
      </w:r>
      <w:r>
        <w:rPr>
          <w:rFonts w:hint="eastAsia"/>
        </w:rPr>
        <w:t>та</w:t>
      </w:r>
      <w:r>
        <w:t></w:t>
      </w:r>
      <w:r>
        <w:rPr>
          <w:rFonts w:hint="eastAsia"/>
        </w:rPr>
        <w:t>сощокультурних</w:t>
      </w:r>
      <w:r>
        <w:t></w:t>
      </w:r>
      <w:r>
        <w:rPr>
          <w:rFonts w:hint="eastAsia"/>
        </w:rPr>
        <w:t>цшностей</w:t>
      </w:r>
      <w:r>
        <w:t></w:t>
      </w:r>
      <w:r>
        <w:rPr>
          <w:rFonts w:hint="eastAsia"/>
        </w:rPr>
        <w:t>на</w:t>
      </w:r>
      <w:r>
        <w:t></w:t>
      </w:r>
      <w:r>
        <w:rPr>
          <w:rFonts w:hint="eastAsia"/>
        </w:rPr>
        <w:t>основ</w:t>
      </w:r>
      <w:r>
        <w:t></w:t>
      </w:r>
      <w:r>
        <w:t></w:t>
      </w:r>
      <w:r>
        <w:rPr>
          <w:rFonts w:hint="eastAsia"/>
        </w:rPr>
        <w:t>базових</w:t>
      </w:r>
      <w:r>
        <w:t></w:t>
      </w:r>
      <w:r>
        <w:rPr>
          <w:rFonts w:hint="eastAsia"/>
        </w:rPr>
        <w:t>положень</w:t>
      </w:r>
      <w:r>
        <w:t></w:t>
      </w:r>
      <w:r>
        <w:rPr>
          <w:rFonts w:hint="eastAsia"/>
        </w:rPr>
        <w:t>м</w:t>
      </w:r>
      <w:r>
        <w:t></w:t>
      </w:r>
      <w:r>
        <w:rPr>
          <w:rFonts w:hint="eastAsia"/>
        </w:rPr>
        <w:t>жнародного</w:t>
      </w:r>
      <w:r>
        <w:t></w:t>
      </w:r>
      <w:r>
        <w:rPr>
          <w:rFonts w:hint="eastAsia"/>
        </w:rPr>
        <w:t>права</w:t>
      </w:r>
      <w:r>
        <w:t></w:t>
      </w:r>
      <w:r>
        <w:t></w:t>
      </w:r>
      <w:r>
        <w:rPr>
          <w:rFonts w:hint="eastAsia"/>
        </w:rPr>
        <w:t>що</w:t>
      </w:r>
      <w:r>
        <w:t></w:t>
      </w:r>
      <w:r>
        <w:rPr>
          <w:rFonts w:hint="eastAsia"/>
        </w:rPr>
        <w:t>дасть</w:t>
      </w:r>
      <w:r>
        <w:t></w:t>
      </w:r>
      <w:r>
        <w:rPr>
          <w:rFonts w:hint="eastAsia"/>
        </w:rPr>
        <w:t>сучасним</w:t>
      </w:r>
      <w:r>
        <w:t></w:t>
      </w:r>
      <w:r>
        <w:t></w:t>
      </w:r>
      <w:r>
        <w:t></w:t>
      </w:r>
      <w:r>
        <w:rPr>
          <w:rFonts w:hint="eastAsia"/>
        </w:rPr>
        <w:t>майбутшм</w:t>
      </w:r>
      <w:r>
        <w:t></w:t>
      </w:r>
      <w:r>
        <w:rPr>
          <w:rFonts w:hint="eastAsia"/>
        </w:rPr>
        <w:t>нащям</w:t>
      </w:r>
      <w:r>
        <w:t></w:t>
      </w:r>
      <w:r>
        <w:rPr>
          <w:rFonts w:hint="eastAsia"/>
        </w:rPr>
        <w:t>та</w:t>
      </w:r>
      <w:r>
        <w:t></w:t>
      </w:r>
      <w:r>
        <w:rPr>
          <w:rFonts w:hint="eastAsia"/>
        </w:rPr>
        <w:t>державам</w:t>
      </w:r>
      <w:r>
        <w:t></w:t>
      </w:r>
      <w:r>
        <w:rPr>
          <w:rFonts w:hint="eastAsia"/>
        </w:rPr>
        <w:t>надш</w:t>
      </w:r>
      <w:r>
        <w:t></w:t>
      </w:r>
      <w:r>
        <w:rPr>
          <w:rFonts w:hint="eastAsia"/>
        </w:rPr>
        <w:t>на</w:t>
      </w:r>
      <w:r>
        <w:t></w:t>
      </w:r>
      <w:r>
        <w:rPr>
          <w:rFonts w:hint="eastAsia"/>
        </w:rPr>
        <w:t>пдне</w:t>
      </w:r>
      <w:r>
        <w:t></w:t>
      </w:r>
      <w:r>
        <w:rPr>
          <w:rFonts w:hint="eastAsia"/>
        </w:rPr>
        <w:t>життя</w:t>
      </w:r>
      <w:r>
        <w:t></w:t>
      </w:r>
    </w:p>
    <w:p w:rsidR="00DB1CEA" w:rsidRDefault="00DB1CEA" w:rsidP="00DB1CEA">
      <w:r>
        <w:t></w:t>
      </w:r>
      <w:r>
        <w:t></w:t>
      </w:r>
      <w:r>
        <w:t></w:t>
      </w:r>
      <w:r>
        <w:tab/>
      </w:r>
      <w:r>
        <w:t></w:t>
      </w:r>
      <w:r>
        <w:rPr>
          <w:rFonts w:hint="eastAsia"/>
        </w:rPr>
        <w:t>В</w:t>
      </w:r>
      <w:r>
        <w:t></w:t>
      </w:r>
      <w:r>
        <w:rPr>
          <w:rFonts w:hint="eastAsia"/>
        </w:rPr>
        <w:t>умовах</w:t>
      </w:r>
      <w:r>
        <w:t></w:t>
      </w:r>
      <w:r>
        <w:rPr>
          <w:rFonts w:hint="eastAsia"/>
        </w:rPr>
        <w:t>глобаизацп</w:t>
      </w:r>
      <w:r>
        <w:t></w:t>
      </w:r>
      <w:r>
        <w:rPr>
          <w:rFonts w:hint="eastAsia"/>
        </w:rPr>
        <w:t>все</w:t>
      </w:r>
      <w:r>
        <w:t></w:t>
      </w:r>
      <w:r>
        <w:rPr>
          <w:rFonts w:hint="eastAsia"/>
        </w:rPr>
        <w:t>очевидшшою</w:t>
      </w:r>
      <w:r>
        <w:t></w:t>
      </w:r>
      <w:r>
        <w:rPr>
          <w:rFonts w:hint="eastAsia"/>
        </w:rPr>
        <w:t>стае</w:t>
      </w:r>
      <w:r>
        <w:t></w:t>
      </w:r>
      <w:r>
        <w:rPr>
          <w:rFonts w:hint="eastAsia"/>
        </w:rPr>
        <w:t>тенденщя</w:t>
      </w:r>
      <w:r>
        <w:t></w:t>
      </w:r>
      <w:r>
        <w:rPr>
          <w:rFonts w:hint="eastAsia"/>
        </w:rPr>
        <w:t>актив</w:t>
      </w:r>
      <w:r>
        <w:t></w:t>
      </w:r>
      <w:r>
        <w:rPr>
          <w:rFonts w:hint="eastAsia"/>
        </w:rPr>
        <w:t>зацп</w:t>
      </w:r>
      <w:r>
        <w:t></w:t>
      </w:r>
      <w:r>
        <w:rPr>
          <w:rFonts w:hint="eastAsia"/>
        </w:rPr>
        <w:t>людини</w:t>
      </w:r>
      <w:r>
        <w:t></w:t>
      </w:r>
      <w:r>
        <w:rPr>
          <w:rFonts w:hint="eastAsia"/>
        </w:rPr>
        <w:t>як</w:t>
      </w:r>
      <w:r>
        <w:t></w:t>
      </w:r>
      <w:r>
        <w:rPr>
          <w:rFonts w:hint="eastAsia"/>
        </w:rPr>
        <w:t>шдивгдуального</w:t>
      </w:r>
      <w:r>
        <w:t></w:t>
      </w:r>
      <w:r>
        <w:rPr>
          <w:rFonts w:hint="eastAsia"/>
        </w:rPr>
        <w:t>суб’екта</w:t>
      </w:r>
      <w:r>
        <w:t></w:t>
      </w:r>
      <w:r>
        <w:rPr>
          <w:rFonts w:hint="eastAsia"/>
        </w:rPr>
        <w:t>правово</w:t>
      </w:r>
      <w:r>
        <w:t></w:t>
      </w:r>
      <w:r>
        <w:t></w:t>
      </w:r>
      <w:r>
        <w:rPr>
          <w:rFonts w:hint="eastAsia"/>
        </w:rPr>
        <w:t>системи</w:t>
      </w:r>
      <w:r>
        <w:t></w:t>
      </w:r>
      <w:r>
        <w:t></w:t>
      </w:r>
      <w:r>
        <w:rPr>
          <w:rFonts w:hint="eastAsia"/>
        </w:rPr>
        <w:t>що</w:t>
      </w:r>
      <w:r>
        <w:t></w:t>
      </w:r>
      <w:r>
        <w:rPr>
          <w:rFonts w:hint="eastAsia"/>
        </w:rPr>
        <w:t>проявляеться</w:t>
      </w:r>
      <w:r>
        <w:t></w:t>
      </w:r>
      <w:r>
        <w:rPr>
          <w:rFonts w:hint="eastAsia"/>
        </w:rPr>
        <w:t>в</w:t>
      </w:r>
      <w:r>
        <w:t></w:t>
      </w:r>
      <w:r>
        <w:rPr>
          <w:rFonts w:hint="eastAsia"/>
        </w:rPr>
        <w:t>сощальнш</w:t>
      </w:r>
      <w:r>
        <w:t></w:t>
      </w:r>
      <w:r>
        <w:rPr>
          <w:rFonts w:hint="eastAsia"/>
        </w:rPr>
        <w:t>активност</w:t>
      </w:r>
      <w:r>
        <w:t></w:t>
      </w:r>
      <w:r>
        <w:rPr>
          <w:rFonts w:hint="eastAsia"/>
        </w:rPr>
        <w:t>особи</w:t>
      </w:r>
      <w:r>
        <w:t></w:t>
      </w:r>
      <w:r>
        <w:t></w:t>
      </w:r>
      <w:r>
        <w:rPr>
          <w:rFonts w:hint="eastAsia"/>
        </w:rPr>
        <w:t>зростання</w:t>
      </w:r>
      <w:r>
        <w:t></w:t>
      </w:r>
      <w:r>
        <w:rPr>
          <w:rFonts w:hint="eastAsia"/>
        </w:rPr>
        <w:t>суб’ективного</w:t>
      </w:r>
      <w:r>
        <w:t></w:t>
      </w:r>
      <w:r>
        <w:rPr>
          <w:rFonts w:hint="eastAsia"/>
        </w:rPr>
        <w:t>чинника</w:t>
      </w:r>
      <w:r>
        <w:t></w:t>
      </w:r>
      <w:r>
        <w:rPr>
          <w:rFonts w:hint="eastAsia"/>
        </w:rPr>
        <w:t>у</w:t>
      </w:r>
      <w:r>
        <w:t></w:t>
      </w:r>
      <w:r>
        <w:rPr>
          <w:rFonts w:hint="eastAsia"/>
        </w:rPr>
        <w:t>функцюнуванш</w:t>
      </w:r>
      <w:r>
        <w:t></w:t>
      </w:r>
      <w:r>
        <w:rPr>
          <w:rFonts w:hint="eastAsia"/>
        </w:rPr>
        <w:t>й</w:t>
      </w:r>
      <w:r>
        <w:t></w:t>
      </w:r>
      <w:r>
        <w:rPr>
          <w:rFonts w:hint="eastAsia"/>
        </w:rPr>
        <w:t>розвитку</w:t>
      </w:r>
      <w:r>
        <w:t></w:t>
      </w:r>
      <w:r>
        <w:rPr>
          <w:rFonts w:hint="eastAsia"/>
        </w:rPr>
        <w:t>правово</w:t>
      </w:r>
      <w:r>
        <w:t></w:t>
      </w:r>
      <w:r>
        <w:t></w:t>
      </w:r>
      <w:r>
        <w:rPr>
          <w:rFonts w:hint="eastAsia"/>
        </w:rPr>
        <w:t>системи</w:t>
      </w:r>
      <w:r>
        <w:t></w:t>
      </w:r>
    </w:p>
    <w:p w:rsidR="00DB1CEA" w:rsidRDefault="00DB1CEA" w:rsidP="00DB1CEA">
      <w:r>
        <w:rPr>
          <w:rFonts w:hint="eastAsia"/>
        </w:rPr>
        <w:t>Наслщком</w:t>
      </w:r>
      <w:r>
        <w:t></w:t>
      </w:r>
      <w:r>
        <w:rPr>
          <w:rFonts w:hint="eastAsia"/>
        </w:rPr>
        <w:t>активУзацп</w:t>
      </w:r>
      <w:r>
        <w:t></w:t>
      </w:r>
      <w:r>
        <w:rPr>
          <w:rFonts w:hint="eastAsia"/>
        </w:rPr>
        <w:t>шдивщуальних</w:t>
      </w:r>
      <w:r>
        <w:t></w:t>
      </w:r>
      <w:r>
        <w:rPr>
          <w:rFonts w:hint="eastAsia"/>
        </w:rPr>
        <w:t>суб’еклв</w:t>
      </w:r>
      <w:r>
        <w:t></w:t>
      </w:r>
      <w:r>
        <w:rPr>
          <w:rFonts w:hint="eastAsia"/>
        </w:rPr>
        <w:t>е</w:t>
      </w:r>
      <w:r>
        <w:t></w:t>
      </w:r>
      <w:r>
        <w:rPr>
          <w:rFonts w:hint="eastAsia"/>
        </w:rPr>
        <w:t>активУзащя</w:t>
      </w:r>
      <w:r>
        <w:t></w:t>
      </w:r>
      <w:r>
        <w:rPr>
          <w:rFonts w:hint="eastAsia"/>
        </w:rPr>
        <w:t>сощальних</w:t>
      </w:r>
      <w:r>
        <w:t></w:t>
      </w:r>
      <w:r>
        <w:rPr>
          <w:rFonts w:hint="eastAsia"/>
        </w:rPr>
        <w:t>спшьнот</w:t>
      </w:r>
      <w:r>
        <w:t></w:t>
      </w:r>
      <w:r>
        <w:rPr>
          <w:rFonts w:hint="eastAsia"/>
        </w:rPr>
        <w:t>як</w:t>
      </w:r>
      <w:r>
        <w:t></w:t>
      </w:r>
      <w:r>
        <w:rPr>
          <w:rFonts w:hint="eastAsia"/>
        </w:rPr>
        <w:t>суб’еклв</w:t>
      </w:r>
      <w:r>
        <w:t></w:t>
      </w:r>
      <w:r>
        <w:rPr>
          <w:rFonts w:hint="eastAsia"/>
        </w:rPr>
        <w:t>правово</w:t>
      </w:r>
      <w:r>
        <w:t></w:t>
      </w:r>
      <w:r>
        <w:t></w:t>
      </w:r>
      <w:r>
        <w:rPr>
          <w:rFonts w:hint="eastAsia"/>
        </w:rPr>
        <w:t>системи</w:t>
      </w:r>
      <w:r>
        <w:t></w:t>
      </w:r>
      <w:r>
        <w:t></w:t>
      </w:r>
      <w:r>
        <w:rPr>
          <w:rFonts w:hint="eastAsia"/>
        </w:rPr>
        <w:t>таких</w:t>
      </w:r>
      <w:r>
        <w:t></w:t>
      </w:r>
      <w:r>
        <w:rPr>
          <w:rFonts w:hint="eastAsia"/>
        </w:rPr>
        <w:t>як</w:t>
      </w:r>
      <w:r>
        <w:t></w:t>
      </w:r>
      <w:r>
        <w:rPr>
          <w:rFonts w:hint="eastAsia"/>
        </w:rPr>
        <w:t>громадсью</w:t>
      </w:r>
      <w:r>
        <w:t></w:t>
      </w:r>
      <w:r>
        <w:rPr>
          <w:rFonts w:hint="eastAsia"/>
        </w:rPr>
        <w:t>об’еднання</w:t>
      </w:r>
      <w:r>
        <w:t></w:t>
      </w:r>
      <w:r>
        <w:t></w:t>
      </w:r>
      <w:r>
        <w:rPr>
          <w:rFonts w:hint="eastAsia"/>
        </w:rPr>
        <w:t>рухи</w:t>
      </w:r>
      <w:r>
        <w:t></w:t>
      </w:r>
      <w:r>
        <w:rPr>
          <w:rFonts w:hint="eastAsia"/>
        </w:rPr>
        <w:t>тощо</w:t>
      </w:r>
      <w:r>
        <w:t></w:t>
      </w:r>
      <w:r>
        <w:t></w:t>
      </w:r>
      <w:r>
        <w:rPr>
          <w:rFonts w:hint="eastAsia"/>
        </w:rPr>
        <w:t>Така</w:t>
      </w:r>
      <w:r>
        <w:t></w:t>
      </w:r>
      <w:r>
        <w:rPr>
          <w:rFonts w:hint="eastAsia"/>
        </w:rPr>
        <w:t>тенденщя</w:t>
      </w:r>
      <w:r>
        <w:t></w:t>
      </w:r>
      <w:r>
        <w:rPr>
          <w:rFonts w:hint="eastAsia"/>
        </w:rPr>
        <w:t>мае</w:t>
      </w:r>
      <w:r>
        <w:t></w:t>
      </w:r>
      <w:r>
        <w:rPr>
          <w:rFonts w:hint="eastAsia"/>
        </w:rPr>
        <w:t>сво</w:t>
      </w:r>
      <w:r>
        <w:t></w:t>
      </w:r>
      <w:r>
        <w:t></w:t>
      </w:r>
      <w:r>
        <w:rPr>
          <w:rFonts w:hint="eastAsia"/>
        </w:rPr>
        <w:t>позитивш</w:t>
      </w:r>
      <w:r>
        <w:t></w:t>
      </w:r>
      <w:r>
        <w:rPr>
          <w:rFonts w:hint="eastAsia"/>
        </w:rPr>
        <w:t>наслщки</w:t>
      </w:r>
      <w:r>
        <w:t></w:t>
      </w:r>
      <w:r>
        <w:t></w:t>
      </w:r>
      <w:r>
        <w:t></w:t>
      </w:r>
      <w:r>
        <w:rPr>
          <w:rFonts w:hint="eastAsia"/>
        </w:rPr>
        <w:t>значне</w:t>
      </w:r>
      <w:r>
        <w:t></w:t>
      </w:r>
      <w:r>
        <w:rPr>
          <w:rFonts w:hint="eastAsia"/>
        </w:rPr>
        <w:t>пгдвищення</w:t>
      </w:r>
      <w:r>
        <w:t></w:t>
      </w:r>
      <w:r>
        <w:rPr>
          <w:rFonts w:hint="eastAsia"/>
        </w:rPr>
        <w:t>рУвня</w:t>
      </w:r>
      <w:r>
        <w:t></w:t>
      </w:r>
      <w:r>
        <w:rPr>
          <w:rFonts w:hint="eastAsia"/>
        </w:rPr>
        <w:t>захисту</w:t>
      </w:r>
      <w:r>
        <w:t></w:t>
      </w:r>
      <w:r>
        <w:rPr>
          <w:rFonts w:hint="eastAsia"/>
        </w:rPr>
        <w:t>прав</w:t>
      </w:r>
      <w:r>
        <w:t></w:t>
      </w:r>
      <w:r>
        <w:t></w:t>
      </w:r>
      <w:r>
        <w:rPr>
          <w:rFonts w:hint="eastAsia"/>
        </w:rPr>
        <w:t>свобод</w:t>
      </w:r>
      <w:r>
        <w:t></w:t>
      </w:r>
      <w:r>
        <w:t></w:t>
      </w:r>
      <w:r>
        <w:t></w:t>
      </w:r>
      <w:r>
        <w:rPr>
          <w:rFonts w:hint="eastAsia"/>
        </w:rPr>
        <w:t>законних</w:t>
      </w:r>
      <w:r>
        <w:t></w:t>
      </w:r>
      <w:r>
        <w:rPr>
          <w:rFonts w:hint="eastAsia"/>
        </w:rPr>
        <w:t>штерешв</w:t>
      </w:r>
      <w:r>
        <w:t></w:t>
      </w:r>
      <w:r>
        <w:rPr>
          <w:rFonts w:hint="eastAsia"/>
        </w:rPr>
        <w:t>гро</w:t>
      </w:r>
      <w:r>
        <w:rPr>
          <w:rFonts w:hint="eastAsia"/>
        </w:rPr>
        <w:lastRenderedPageBreak/>
        <w:t>мадян</w:t>
      </w:r>
      <w:r>
        <w:t></w:t>
      </w:r>
      <w:r>
        <w:t></w:t>
      </w:r>
      <w:r>
        <w:rPr>
          <w:rFonts w:hint="eastAsia"/>
        </w:rPr>
        <w:t>плщне</w:t>
      </w:r>
      <w:r>
        <w:t></w:t>
      </w:r>
      <w:r>
        <w:rPr>
          <w:rFonts w:hint="eastAsia"/>
        </w:rPr>
        <w:t>накопичення</w:t>
      </w:r>
      <w:r>
        <w:t></w:t>
      </w:r>
      <w:r>
        <w:rPr>
          <w:rFonts w:hint="eastAsia"/>
        </w:rPr>
        <w:t>певних</w:t>
      </w:r>
      <w:r>
        <w:t></w:t>
      </w:r>
      <w:r>
        <w:rPr>
          <w:rFonts w:hint="eastAsia"/>
        </w:rPr>
        <w:t>культурних</w:t>
      </w:r>
      <w:r>
        <w:t></w:t>
      </w:r>
      <w:r>
        <w:rPr>
          <w:rFonts w:hint="eastAsia"/>
        </w:rPr>
        <w:t>надбань</w:t>
      </w:r>
      <w:r>
        <w:t></w:t>
      </w:r>
      <w:r>
        <w:t></w:t>
      </w:r>
      <w:r>
        <w:t></w:t>
      </w:r>
      <w:r>
        <w:rPr>
          <w:rFonts w:hint="eastAsia"/>
        </w:rPr>
        <w:t>щнностей</w:t>
      </w:r>
      <w:r>
        <w:t></w:t>
      </w:r>
      <w:r>
        <w:rPr>
          <w:rFonts w:hint="eastAsia"/>
        </w:rPr>
        <w:t>тощо</w:t>
      </w:r>
      <w:r>
        <w:t></w:t>
      </w:r>
    </w:p>
    <w:p w:rsidR="00DB1CEA" w:rsidRDefault="00DB1CEA" w:rsidP="00DB1CEA">
      <w:r>
        <w:t></w:t>
      </w:r>
      <w:r>
        <w:t></w:t>
      </w:r>
      <w:r>
        <w:t></w:t>
      </w:r>
      <w:r>
        <w:tab/>
      </w:r>
      <w:r>
        <w:t></w:t>
      </w:r>
      <w:r>
        <w:rPr>
          <w:rFonts w:hint="eastAsia"/>
        </w:rPr>
        <w:t>Розвиток</w:t>
      </w:r>
      <w:r>
        <w:t></w:t>
      </w:r>
      <w:r>
        <w:rPr>
          <w:rFonts w:hint="eastAsia"/>
        </w:rPr>
        <w:t>укра</w:t>
      </w:r>
      <w:r>
        <w:t></w:t>
      </w:r>
      <w:r>
        <w:rPr>
          <w:rFonts w:hint="eastAsia"/>
        </w:rPr>
        <w:t>нського</w:t>
      </w:r>
      <w:r>
        <w:t></w:t>
      </w:r>
      <w:r>
        <w:rPr>
          <w:rFonts w:hint="eastAsia"/>
        </w:rPr>
        <w:t>суспшьства</w:t>
      </w:r>
      <w:r>
        <w:t></w:t>
      </w:r>
      <w:r>
        <w:rPr>
          <w:rFonts w:hint="eastAsia"/>
        </w:rPr>
        <w:t>в</w:t>
      </w:r>
      <w:r>
        <w:t></w:t>
      </w:r>
      <w:r>
        <w:rPr>
          <w:rFonts w:hint="eastAsia"/>
        </w:rPr>
        <w:t>цшому</w:t>
      </w:r>
      <w:r>
        <w:t></w:t>
      </w:r>
      <w:r>
        <w:t></w:t>
      </w:r>
      <w:r>
        <w:t></w:t>
      </w:r>
      <w:r>
        <w:rPr>
          <w:rFonts w:hint="eastAsia"/>
        </w:rPr>
        <w:t>громадських</w:t>
      </w:r>
      <w:r>
        <w:t></w:t>
      </w:r>
      <w:r>
        <w:rPr>
          <w:rFonts w:hint="eastAsia"/>
        </w:rPr>
        <w:t>об’еднань</w:t>
      </w:r>
      <w:r>
        <w:t></w:t>
      </w:r>
      <w:r>
        <w:t></w:t>
      </w:r>
      <w:r>
        <w:rPr>
          <w:rFonts w:hint="eastAsia"/>
        </w:rPr>
        <w:t>зокрема</w:t>
      </w:r>
      <w:r>
        <w:t></w:t>
      </w:r>
      <w:r>
        <w:t></w:t>
      </w:r>
      <w:r>
        <w:rPr>
          <w:rFonts w:hint="eastAsia"/>
        </w:rPr>
        <w:t>пудпорядкований</w:t>
      </w:r>
      <w:r>
        <w:t></w:t>
      </w:r>
      <w:r>
        <w:rPr>
          <w:rFonts w:hint="eastAsia"/>
        </w:rPr>
        <w:t>загальним</w:t>
      </w:r>
      <w:r>
        <w:t></w:t>
      </w:r>
      <w:r>
        <w:rPr>
          <w:rFonts w:hint="eastAsia"/>
        </w:rPr>
        <w:t>закономУрностям</w:t>
      </w:r>
      <w:r>
        <w:t></w:t>
      </w:r>
      <w:r>
        <w:rPr>
          <w:rFonts w:hint="eastAsia"/>
        </w:rPr>
        <w:t>глобалУзацп</w:t>
      </w:r>
      <w:r>
        <w:t></w:t>
      </w:r>
      <w:r>
        <w:t></w:t>
      </w:r>
      <w:r>
        <w:rPr>
          <w:rFonts w:hint="eastAsia"/>
        </w:rPr>
        <w:t>Саме</w:t>
      </w:r>
      <w:r>
        <w:t></w:t>
      </w:r>
      <w:r>
        <w:rPr>
          <w:rFonts w:hint="eastAsia"/>
        </w:rPr>
        <w:t>тому</w:t>
      </w:r>
      <w:r>
        <w:t></w:t>
      </w:r>
      <w:r>
        <w:rPr>
          <w:rFonts w:hint="eastAsia"/>
        </w:rPr>
        <w:t>дУяльшсть</w:t>
      </w:r>
      <w:r>
        <w:t></w:t>
      </w:r>
      <w:r>
        <w:rPr>
          <w:rFonts w:hint="eastAsia"/>
        </w:rPr>
        <w:t>громадських</w:t>
      </w:r>
      <w:r>
        <w:t></w:t>
      </w:r>
      <w:r>
        <w:rPr>
          <w:rFonts w:hint="eastAsia"/>
        </w:rPr>
        <w:t>оргашзацш</w:t>
      </w:r>
      <w:r>
        <w:t></w:t>
      </w:r>
      <w:r>
        <w:t></w:t>
      </w:r>
      <w:r>
        <w:rPr>
          <w:rFonts w:hint="eastAsia"/>
        </w:rPr>
        <w:t>як</w:t>
      </w:r>
      <w:r>
        <w:t></w:t>
      </w:r>
      <w:r>
        <w:rPr>
          <w:rFonts w:hint="eastAsia"/>
        </w:rPr>
        <w:t>суттевий</w:t>
      </w:r>
      <w:r>
        <w:t></w:t>
      </w:r>
      <w:r>
        <w:rPr>
          <w:rFonts w:hint="eastAsia"/>
        </w:rPr>
        <w:t>чинник</w:t>
      </w:r>
      <w:r>
        <w:t></w:t>
      </w:r>
      <w:r>
        <w:rPr>
          <w:rFonts w:hint="eastAsia"/>
        </w:rPr>
        <w:t>демократичних</w:t>
      </w:r>
      <w:r>
        <w:t></w:t>
      </w:r>
      <w:r>
        <w:rPr>
          <w:rFonts w:hint="eastAsia"/>
        </w:rPr>
        <w:t>перетворень</w:t>
      </w:r>
      <w:r>
        <w:t></w:t>
      </w:r>
      <w:r>
        <w:rPr>
          <w:rFonts w:hint="eastAsia"/>
        </w:rPr>
        <w:t>в</w:t>
      </w:r>
      <w:r>
        <w:t></w:t>
      </w:r>
      <w:r>
        <w:rPr>
          <w:rFonts w:hint="eastAsia"/>
        </w:rPr>
        <w:t>Укра</w:t>
      </w:r>
      <w:r>
        <w:t></w:t>
      </w:r>
      <w:r>
        <w:rPr>
          <w:rFonts w:hint="eastAsia"/>
        </w:rPr>
        <w:t>нсьюй</w:t>
      </w:r>
      <w:r>
        <w:t></w:t>
      </w:r>
      <w:r>
        <w:rPr>
          <w:rFonts w:hint="eastAsia"/>
        </w:rPr>
        <w:t>держав</w:t>
      </w:r>
      <w:r>
        <w:t></w:t>
      </w:r>
      <w:r>
        <w:t></w:t>
      </w:r>
      <w:r>
        <w:rPr>
          <w:rFonts w:hint="eastAsia"/>
        </w:rPr>
        <w:t>опиняеться</w:t>
      </w:r>
      <w:r>
        <w:t></w:t>
      </w:r>
      <w:r>
        <w:rPr>
          <w:rFonts w:hint="eastAsia"/>
        </w:rPr>
        <w:t>пуд</w:t>
      </w:r>
      <w:r>
        <w:t></w:t>
      </w:r>
      <w:r>
        <w:rPr>
          <w:rFonts w:hint="eastAsia"/>
        </w:rPr>
        <w:t>безпосередшм</w:t>
      </w:r>
      <w:r>
        <w:t></w:t>
      </w:r>
      <w:r>
        <w:rPr>
          <w:rFonts w:hint="eastAsia"/>
        </w:rPr>
        <w:t>впливом</w:t>
      </w:r>
      <w:r>
        <w:t></w:t>
      </w:r>
      <w:r>
        <w:rPr>
          <w:rFonts w:hint="eastAsia"/>
        </w:rPr>
        <w:t>глобальних</w:t>
      </w:r>
      <w:r>
        <w:t></w:t>
      </w:r>
      <w:r>
        <w:rPr>
          <w:rFonts w:hint="eastAsia"/>
        </w:rPr>
        <w:t>процешв</w:t>
      </w:r>
      <w:r>
        <w:t></w:t>
      </w:r>
      <w:r>
        <w:t></w:t>
      </w:r>
      <w:r>
        <w:rPr>
          <w:rFonts w:hint="eastAsia"/>
        </w:rPr>
        <w:t>Г</w:t>
      </w:r>
      <w:r>
        <w:t></w:t>
      </w:r>
      <w:r>
        <w:rPr>
          <w:rFonts w:hint="eastAsia"/>
        </w:rPr>
        <w:t>лобальш</w:t>
      </w:r>
      <w:r>
        <w:t></w:t>
      </w:r>
      <w:r>
        <w:rPr>
          <w:rFonts w:hint="eastAsia"/>
        </w:rPr>
        <w:t>змши</w:t>
      </w:r>
      <w:r>
        <w:t></w:t>
      </w:r>
      <w:r>
        <w:rPr>
          <w:rFonts w:hint="eastAsia"/>
        </w:rPr>
        <w:t>та</w:t>
      </w:r>
      <w:r>
        <w:t></w:t>
      </w:r>
      <w:r>
        <w:rPr>
          <w:rFonts w:hint="eastAsia"/>
        </w:rPr>
        <w:t>перетворення</w:t>
      </w:r>
      <w:r>
        <w:t></w:t>
      </w:r>
      <w:r>
        <w:rPr>
          <w:rFonts w:hint="eastAsia"/>
        </w:rPr>
        <w:t>трансформують</w:t>
      </w:r>
      <w:r>
        <w:t></w:t>
      </w:r>
      <w:r>
        <w:rPr>
          <w:rFonts w:hint="eastAsia"/>
        </w:rPr>
        <w:t>громадянське</w:t>
      </w:r>
      <w:r>
        <w:t></w:t>
      </w:r>
      <w:r>
        <w:rPr>
          <w:rFonts w:hint="eastAsia"/>
        </w:rPr>
        <w:t>суспшьство</w:t>
      </w:r>
      <w:r>
        <w:t></w:t>
      </w:r>
      <w:r>
        <w:t></w:t>
      </w:r>
      <w:r>
        <w:rPr>
          <w:rFonts w:hint="eastAsia"/>
        </w:rPr>
        <w:t>державу</w:t>
      </w:r>
      <w:r>
        <w:t></w:t>
      </w:r>
      <w:r>
        <w:t></w:t>
      </w:r>
      <w:r>
        <w:rPr>
          <w:rFonts w:hint="eastAsia"/>
        </w:rPr>
        <w:t>а</w:t>
      </w:r>
      <w:r>
        <w:t></w:t>
      </w:r>
      <w:r>
        <w:rPr>
          <w:rFonts w:hint="eastAsia"/>
        </w:rPr>
        <w:t>також</w:t>
      </w:r>
      <w:r>
        <w:t></w:t>
      </w:r>
      <w:r>
        <w:rPr>
          <w:rFonts w:hint="eastAsia"/>
        </w:rPr>
        <w:t>усУ</w:t>
      </w:r>
      <w:r>
        <w:t></w:t>
      </w:r>
      <w:r>
        <w:rPr>
          <w:rFonts w:hint="eastAsia"/>
        </w:rPr>
        <w:t>суспшьш</w:t>
      </w:r>
      <w:r>
        <w:t></w:t>
      </w:r>
      <w:r>
        <w:rPr>
          <w:rFonts w:hint="eastAsia"/>
        </w:rPr>
        <w:t>процеси</w:t>
      </w:r>
      <w:r>
        <w:t></w:t>
      </w:r>
      <w:r>
        <w:rPr>
          <w:rFonts w:hint="eastAsia"/>
        </w:rPr>
        <w:t>в</w:t>
      </w:r>
      <w:r>
        <w:t></w:t>
      </w:r>
      <w:r>
        <w:rPr>
          <w:rFonts w:hint="eastAsia"/>
        </w:rPr>
        <w:t>ньому</w:t>
      </w:r>
      <w:r>
        <w:t></w:t>
      </w:r>
      <w:r>
        <w:t></w:t>
      </w:r>
      <w:r>
        <w:rPr>
          <w:rFonts w:hint="eastAsia"/>
        </w:rPr>
        <w:t>включаючи</w:t>
      </w:r>
      <w:r>
        <w:t></w:t>
      </w:r>
      <w:r>
        <w:t></w:t>
      </w:r>
      <w:r>
        <w:t></w:t>
      </w:r>
      <w:r>
        <w:rPr>
          <w:rFonts w:hint="eastAsia"/>
        </w:rPr>
        <w:t>взаемовудносини</w:t>
      </w:r>
      <w:r>
        <w:t></w:t>
      </w:r>
      <w:r>
        <w:rPr>
          <w:rFonts w:hint="eastAsia"/>
        </w:rPr>
        <w:t>мУж</w:t>
      </w:r>
      <w:r>
        <w:t></w:t>
      </w:r>
      <w:r>
        <w:rPr>
          <w:rFonts w:hint="eastAsia"/>
        </w:rPr>
        <w:t>державою</w:t>
      </w:r>
      <w:r>
        <w:t></w:t>
      </w:r>
      <w:r>
        <w:rPr>
          <w:rFonts w:hint="eastAsia"/>
        </w:rPr>
        <w:t>та</w:t>
      </w:r>
      <w:r>
        <w:t></w:t>
      </w:r>
      <w:r>
        <w:rPr>
          <w:rFonts w:hint="eastAsia"/>
        </w:rPr>
        <w:t>громадськими</w:t>
      </w:r>
      <w:r>
        <w:t></w:t>
      </w:r>
      <w:r>
        <w:rPr>
          <w:rFonts w:hint="eastAsia"/>
        </w:rPr>
        <w:t>об’еднаннями</w:t>
      </w:r>
      <w:r>
        <w:t></w:t>
      </w:r>
    </w:p>
    <w:p w:rsidR="00DB1CEA" w:rsidRDefault="00DB1CEA" w:rsidP="00DB1CEA">
      <w:r>
        <w:t></w:t>
      </w:r>
      <w:r>
        <w:t></w:t>
      </w:r>
      <w:r>
        <w:t></w:t>
      </w:r>
      <w:r>
        <w:tab/>
      </w:r>
      <w:r>
        <w:t></w:t>
      </w:r>
      <w:r>
        <w:rPr>
          <w:rFonts w:hint="eastAsia"/>
        </w:rPr>
        <w:t>Новгтнш</w:t>
      </w:r>
      <w:r>
        <w:t></w:t>
      </w:r>
      <w:r>
        <w:rPr>
          <w:rFonts w:hint="eastAsia"/>
        </w:rPr>
        <w:t>етап</w:t>
      </w:r>
      <w:r>
        <w:t></w:t>
      </w:r>
      <w:r>
        <w:rPr>
          <w:rFonts w:hint="eastAsia"/>
        </w:rPr>
        <w:t>розвитку</w:t>
      </w:r>
      <w:r>
        <w:t></w:t>
      </w:r>
      <w:r>
        <w:rPr>
          <w:rFonts w:hint="eastAsia"/>
        </w:rPr>
        <w:t>взаемовудносин</w:t>
      </w:r>
      <w:r>
        <w:t></w:t>
      </w:r>
      <w:r>
        <w:rPr>
          <w:rFonts w:hint="eastAsia"/>
        </w:rPr>
        <w:t>держави</w:t>
      </w:r>
      <w:r>
        <w:t></w:t>
      </w:r>
      <w:r>
        <w:t></w:t>
      </w:r>
      <w:r>
        <w:t></w:t>
      </w:r>
      <w:r>
        <w:rPr>
          <w:rFonts w:hint="eastAsia"/>
        </w:rPr>
        <w:t>громадських</w:t>
      </w:r>
      <w:r>
        <w:t></w:t>
      </w:r>
      <w:r>
        <w:rPr>
          <w:rFonts w:hint="eastAsia"/>
        </w:rPr>
        <w:t>об’еднань</w:t>
      </w:r>
      <w:r>
        <w:t></w:t>
      </w:r>
      <w:r>
        <w:rPr>
          <w:rFonts w:hint="eastAsia"/>
        </w:rPr>
        <w:t>в</w:t>
      </w:r>
      <w:r>
        <w:t></w:t>
      </w:r>
      <w:r>
        <w:rPr>
          <w:rFonts w:hint="eastAsia"/>
        </w:rPr>
        <w:t>Укра</w:t>
      </w:r>
      <w:r>
        <w:t></w:t>
      </w:r>
      <w:r>
        <w:rPr>
          <w:rFonts w:hint="eastAsia"/>
        </w:rPr>
        <w:t>ш</w:t>
      </w:r>
      <w:r>
        <w:t></w:t>
      </w:r>
      <w:r>
        <w:rPr>
          <w:rFonts w:hint="eastAsia"/>
        </w:rPr>
        <w:t>мае</w:t>
      </w:r>
      <w:r>
        <w:t></w:t>
      </w:r>
      <w:r>
        <w:rPr>
          <w:rFonts w:hint="eastAsia"/>
        </w:rPr>
        <w:t>декшька</w:t>
      </w:r>
      <w:r>
        <w:t></w:t>
      </w:r>
      <w:r>
        <w:rPr>
          <w:rFonts w:hint="eastAsia"/>
        </w:rPr>
        <w:t>особливостей</w:t>
      </w:r>
      <w:r>
        <w:t></w:t>
      </w:r>
      <w:r>
        <w:t></w:t>
      </w:r>
      <w:r>
        <w:rPr>
          <w:rFonts w:hint="eastAsia"/>
        </w:rPr>
        <w:t>по</w:t>
      </w:r>
      <w:r>
        <w:t></w:t>
      </w:r>
      <w:r>
        <w:rPr>
          <w:rFonts w:hint="eastAsia"/>
        </w:rPr>
        <w:t>перше</w:t>
      </w:r>
      <w:r>
        <w:t></w:t>
      </w:r>
      <w:r>
        <w:t></w:t>
      </w:r>
      <w:r>
        <w:rPr>
          <w:rFonts w:hint="eastAsia"/>
        </w:rPr>
        <w:t>вщбуваеться</w:t>
      </w:r>
      <w:r>
        <w:t></w:t>
      </w:r>
      <w:r>
        <w:rPr>
          <w:rFonts w:hint="eastAsia"/>
        </w:rPr>
        <w:t>в</w:t>
      </w:r>
      <w:r>
        <w:t></w:t>
      </w:r>
      <w:r>
        <w:rPr>
          <w:rFonts w:hint="eastAsia"/>
        </w:rPr>
        <w:t>умовах</w:t>
      </w:r>
      <w:r>
        <w:t></w:t>
      </w:r>
      <w:r>
        <w:rPr>
          <w:rFonts w:hint="eastAsia"/>
        </w:rPr>
        <w:t>пбридно</w:t>
      </w:r>
      <w:r>
        <w:t></w:t>
      </w:r>
      <w:r>
        <w:t></w:t>
      </w:r>
      <w:r>
        <w:rPr>
          <w:rFonts w:hint="eastAsia"/>
        </w:rPr>
        <w:t>вшни</w:t>
      </w:r>
      <w:r>
        <w:t></w:t>
      </w:r>
      <w:r>
        <w:rPr>
          <w:rFonts w:hint="eastAsia"/>
        </w:rPr>
        <w:t>проти</w:t>
      </w:r>
      <w:r>
        <w:t></w:t>
      </w:r>
      <w:r>
        <w:rPr>
          <w:rFonts w:hint="eastAsia"/>
        </w:rPr>
        <w:t>Укра</w:t>
      </w:r>
      <w:r>
        <w:t></w:t>
      </w:r>
      <w:r>
        <w:rPr>
          <w:rFonts w:hint="eastAsia"/>
        </w:rPr>
        <w:t>ни</w:t>
      </w:r>
      <w:r>
        <w:t></w:t>
      </w:r>
      <w:r>
        <w:t></w:t>
      </w:r>
      <w:r>
        <w:rPr>
          <w:rFonts w:hint="eastAsia"/>
        </w:rPr>
        <w:t>що</w:t>
      </w:r>
      <w:r>
        <w:t></w:t>
      </w:r>
      <w:r>
        <w:rPr>
          <w:rFonts w:hint="eastAsia"/>
        </w:rPr>
        <w:t>зумовлюе</w:t>
      </w:r>
      <w:r>
        <w:t></w:t>
      </w:r>
      <w:r>
        <w:rPr>
          <w:rFonts w:hint="eastAsia"/>
        </w:rPr>
        <w:t>певну</w:t>
      </w:r>
      <w:r>
        <w:t></w:t>
      </w:r>
      <w:r>
        <w:rPr>
          <w:rFonts w:hint="eastAsia"/>
        </w:rPr>
        <w:t>полУтичну</w:t>
      </w:r>
      <w:r>
        <w:t></w:t>
      </w:r>
      <w:r>
        <w:t></w:t>
      </w:r>
      <w:r>
        <w:rPr>
          <w:rFonts w:hint="eastAsia"/>
        </w:rPr>
        <w:t>економУчну</w:t>
      </w:r>
      <w:r>
        <w:t></w:t>
      </w:r>
      <w:r>
        <w:t></w:t>
      </w:r>
      <w:r>
        <w:rPr>
          <w:rFonts w:hint="eastAsia"/>
        </w:rPr>
        <w:t>сощальну</w:t>
      </w:r>
      <w:r>
        <w:t></w:t>
      </w:r>
      <w:r>
        <w:rPr>
          <w:rFonts w:hint="eastAsia"/>
        </w:rPr>
        <w:t>нестабшьнють</w:t>
      </w:r>
      <w:r>
        <w:t></w:t>
      </w:r>
      <w:r>
        <w:t></w:t>
      </w:r>
      <w:r>
        <w:rPr>
          <w:rFonts w:hint="eastAsia"/>
        </w:rPr>
        <w:t>е</w:t>
      </w:r>
      <w:r>
        <w:t></w:t>
      </w:r>
      <w:r>
        <w:rPr>
          <w:rFonts w:hint="eastAsia"/>
        </w:rPr>
        <w:t>серйозним</w:t>
      </w:r>
      <w:r>
        <w:t></w:t>
      </w:r>
      <w:r>
        <w:rPr>
          <w:rFonts w:hint="eastAsia"/>
        </w:rPr>
        <w:t>викликом</w:t>
      </w:r>
      <w:r>
        <w:t></w:t>
      </w:r>
      <w:r>
        <w:rPr>
          <w:rFonts w:hint="eastAsia"/>
        </w:rPr>
        <w:t>життездатност</w:t>
      </w:r>
      <w:r>
        <w:t></w:t>
      </w:r>
      <w:r>
        <w:rPr>
          <w:rFonts w:hint="eastAsia"/>
        </w:rPr>
        <w:t>взаемовудносин</w:t>
      </w:r>
      <w:r>
        <w:t></w:t>
      </w:r>
      <w:r>
        <w:rPr>
          <w:rFonts w:hint="eastAsia"/>
        </w:rPr>
        <w:t>державних</w:t>
      </w:r>
      <w:r>
        <w:t></w:t>
      </w:r>
      <w:r>
        <w:rPr>
          <w:rFonts w:hint="eastAsia"/>
        </w:rPr>
        <w:t>шституцш</w:t>
      </w:r>
      <w:r>
        <w:t></w:t>
      </w:r>
      <w:r>
        <w:rPr>
          <w:rFonts w:hint="eastAsia"/>
        </w:rPr>
        <w:t>та</w:t>
      </w:r>
      <w:r>
        <w:t></w:t>
      </w:r>
      <w:r>
        <w:rPr>
          <w:rFonts w:hint="eastAsia"/>
        </w:rPr>
        <w:t>громадських</w:t>
      </w:r>
      <w:r>
        <w:t></w:t>
      </w:r>
      <w:r>
        <w:rPr>
          <w:rFonts w:hint="eastAsia"/>
        </w:rPr>
        <w:t>об’еднань</w:t>
      </w:r>
      <w:r>
        <w:t></w:t>
      </w:r>
      <w:r>
        <w:t></w:t>
      </w:r>
      <w:r>
        <w:t></w:t>
      </w:r>
      <w:r>
        <w:rPr>
          <w:rFonts w:hint="eastAsia"/>
        </w:rPr>
        <w:t>х</w:t>
      </w:r>
      <w:r>
        <w:t></w:t>
      </w:r>
      <w:r>
        <w:rPr>
          <w:rFonts w:hint="eastAsia"/>
        </w:rPr>
        <w:t>дУевост</w:t>
      </w:r>
      <w:r>
        <w:t></w:t>
      </w:r>
      <w:r>
        <w:rPr>
          <w:rFonts w:hint="eastAsia"/>
        </w:rPr>
        <w:t>та</w:t>
      </w:r>
      <w:r>
        <w:t></w:t>
      </w:r>
      <w:r>
        <w:rPr>
          <w:rFonts w:hint="eastAsia"/>
        </w:rPr>
        <w:t>ефективност</w:t>
      </w:r>
      <w:r>
        <w:t></w:t>
      </w:r>
      <w:r>
        <w:rPr>
          <w:rFonts w:hint="eastAsia"/>
        </w:rPr>
        <w:t>комушкацп</w:t>
      </w:r>
      <w:r>
        <w:t></w:t>
      </w:r>
      <w:r>
        <w:rPr>
          <w:rFonts w:hint="eastAsia"/>
        </w:rPr>
        <w:t>мУж</w:t>
      </w:r>
      <w:r>
        <w:t></w:t>
      </w:r>
      <w:r>
        <w:rPr>
          <w:rFonts w:hint="eastAsia"/>
        </w:rPr>
        <w:t>ними</w:t>
      </w:r>
      <w:r>
        <w:t></w:t>
      </w:r>
      <w:r>
        <w:t></w:t>
      </w:r>
      <w:r>
        <w:rPr>
          <w:rFonts w:hint="eastAsia"/>
        </w:rPr>
        <w:t>по</w:t>
      </w:r>
      <w:r>
        <w:t></w:t>
      </w:r>
      <w:r>
        <w:rPr>
          <w:rFonts w:hint="eastAsia"/>
        </w:rPr>
        <w:t>друге</w:t>
      </w:r>
      <w:r>
        <w:t></w:t>
      </w:r>
      <w:r>
        <w:t></w:t>
      </w:r>
      <w:r>
        <w:rPr>
          <w:rFonts w:hint="eastAsia"/>
        </w:rPr>
        <w:t>одночасне</w:t>
      </w:r>
      <w:r>
        <w:t></w:t>
      </w:r>
      <w:r>
        <w:rPr>
          <w:rFonts w:hint="eastAsia"/>
        </w:rPr>
        <w:t>розростання</w:t>
      </w:r>
      <w:r>
        <w:t></w:t>
      </w:r>
      <w:r>
        <w:rPr>
          <w:rFonts w:hint="eastAsia"/>
        </w:rPr>
        <w:t>як</w:t>
      </w:r>
      <w:r>
        <w:t></w:t>
      </w:r>
      <w:r>
        <w:rPr>
          <w:rFonts w:hint="eastAsia"/>
        </w:rPr>
        <w:t>внутрпттньо</w:t>
      </w:r>
      <w:r>
        <w:t></w:t>
      </w:r>
      <w:r>
        <w:t></w:t>
      </w:r>
      <w:r>
        <w:rPr>
          <w:rFonts w:hint="eastAsia"/>
        </w:rPr>
        <w:t>системи</w:t>
      </w:r>
      <w:r>
        <w:t></w:t>
      </w:r>
      <w:r>
        <w:rPr>
          <w:rFonts w:hint="eastAsia"/>
        </w:rPr>
        <w:t>взаемовщносин</w:t>
      </w:r>
      <w:r>
        <w:t></w:t>
      </w:r>
      <w:r>
        <w:rPr>
          <w:rFonts w:hint="eastAsia"/>
        </w:rPr>
        <w:t>мУж</w:t>
      </w:r>
      <w:r>
        <w:t></w:t>
      </w:r>
      <w:r>
        <w:rPr>
          <w:rFonts w:hint="eastAsia"/>
        </w:rPr>
        <w:t>зазначеними</w:t>
      </w:r>
      <w:r>
        <w:t></w:t>
      </w:r>
      <w:r>
        <w:rPr>
          <w:rFonts w:hint="eastAsia"/>
        </w:rPr>
        <w:t>суб’ектами</w:t>
      </w:r>
      <w:r>
        <w:t></w:t>
      </w:r>
      <w:r>
        <w:t></w:t>
      </w:r>
      <w:r>
        <w:rPr>
          <w:rFonts w:hint="eastAsia"/>
        </w:rPr>
        <w:t>так</w:t>
      </w:r>
      <w:r>
        <w:t></w:t>
      </w:r>
      <w:r>
        <w:t></w:t>
      </w:r>
      <w:r>
        <w:t></w:t>
      </w:r>
      <w:r>
        <w:rPr>
          <w:rFonts w:hint="eastAsia"/>
        </w:rPr>
        <w:t>суттеве</w:t>
      </w:r>
      <w:r>
        <w:t></w:t>
      </w:r>
      <w:r>
        <w:rPr>
          <w:rFonts w:hint="eastAsia"/>
        </w:rPr>
        <w:t>розширення</w:t>
      </w:r>
      <w:r>
        <w:t></w:t>
      </w:r>
      <w:r>
        <w:rPr>
          <w:rFonts w:hint="eastAsia"/>
        </w:rPr>
        <w:t>сшвпращ</w:t>
      </w:r>
      <w:r>
        <w:t></w:t>
      </w:r>
      <w:r>
        <w:rPr>
          <w:rFonts w:hint="eastAsia"/>
        </w:rPr>
        <w:t>на</w:t>
      </w:r>
      <w:r>
        <w:t></w:t>
      </w:r>
      <w:r>
        <w:rPr>
          <w:rFonts w:hint="eastAsia"/>
        </w:rPr>
        <w:t>европейському</w:t>
      </w:r>
      <w:r>
        <w:t></w:t>
      </w:r>
      <w:r>
        <w:rPr>
          <w:rFonts w:hint="eastAsia"/>
        </w:rPr>
        <w:t>та</w:t>
      </w:r>
      <w:r>
        <w:t></w:t>
      </w:r>
      <w:r>
        <w:rPr>
          <w:rFonts w:hint="eastAsia"/>
        </w:rPr>
        <w:t>мУжнародний</w:t>
      </w:r>
      <w:r>
        <w:t></w:t>
      </w:r>
      <w:r>
        <w:rPr>
          <w:rFonts w:hint="eastAsia"/>
        </w:rPr>
        <w:t>рУвш</w:t>
      </w:r>
      <w:r>
        <w:t></w:t>
      </w:r>
      <w:r>
        <w:rPr>
          <w:rFonts w:hint="eastAsia"/>
        </w:rPr>
        <w:t>з</w:t>
      </w:r>
      <w:r>
        <w:t></w:t>
      </w:r>
      <w:r>
        <w:rPr>
          <w:rFonts w:hint="eastAsia"/>
        </w:rPr>
        <w:t>мУжнародними</w:t>
      </w:r>
      <w:r>
        <w:t></w:t>
      </w:r>
      <w:r>
        <w:rPr>
          <w:rFonts w:hint="eastAsia"/>
        </w:rPr>
        <w:t>неурядовими</w:t>
      </w:r>
      <w:r>
        <w:t></w:t>
      </w:r>
      <w:r>
        <w:rPr>
          <w:rFonts w:hint="eastAsia"/>
        </w:rPr>
        <w:t>громадськими</w:t>
      </w:r>
      <w:r>
        <w:t></w:t>
      </w:r>
      <w:r>
        <w:rPr>
          <w:rFonts w:hint="eastAsia"/>
        </w:rPr>
        <w:t>оргашзащями</w:t>
      </w:r>
      <w:r>
        <w:t></w:t>
      </w:r>
      <w:r>
        <w:rPr>
          <w:rFonts w:hint="eastAsia"/>
        </w:rPr>
        <w:t>та</w:t>
      </w:r>
      <w:r>
        <w:t></w:t>
      </w:r>
      <w:r>
        <w:rPr>
          <w:rFonts w:hint="eastAsia"/>
        </w:rPr>
        <w:t>громадськими</w:t>
      </w:r>
      <w:r>
        <w:t></w:t>
      </w:r>
      <w:r>
        <w:rPr>
          <w:rFonts w:hint="eastAsia"/>
        </w:rPr>
        <w:t>об’еднаннями</w:t>
      </w:r>
      <w:r>
        <w:t></w:t>
      </w:r>
      <w:r>
        <w:rPr>
          <w:rFonts w:hint="eastAsia"/>
        </w:rPr>
        <w:t>шших</w:t>
      </w:r>
      <w:r>
        <w:t></w:t>
      </w:r>
      <w:r>
        <w:rPr>
          <w:rFonts w:hint="eastAsia"/>
        </w:rPr>
        <w:t>кра</w:t>
      </w:r>
      <w:r>
        <w:t></w:t>
      </w:r>
      <w:r>
        <w:rPr>
          <w:rFonts w:hint="eastAsia"/>
        </w:rPr>
        <w:t>н</w:t>
      </w:r>
      <w:r>
        <w:t></w:t>
      </w:r>
    </w:p>
    <w:p w:rsidR="00DB1CEA" w:rsidRDefault="00DB1CEA" w:rsidP="00DB1CEA">
      <w:r>
        <w:t></w:t>
      </w:r>
      <w:r>
        <w:t></w:t>
      </w:r>
      <w:r>
        <w:t></w:t>
      </w:r>
      <w:r>
        <w:tab/>
      </w:r>
      <w:r>
        <w:t></w:t>
      </w:r>
      <w:r>
        <w:rPr>
          <w:rFonts w:hint="eastAsia"/>
        </w:rPr>
        <w:t>Важко</w:t>
      </w:r>
      <w:r>
        <w:t></w:t>
      </w:r>
      <w:r>
        <w:rPr>
          <w:rFonts w:hint="eastAsia"/>
        </w:rPr>
        <w:t>погодитися</w:t>
      </w:r>
      <w:r>
        <w:t></w:t>
      </w:r>
      <w:r>
        <w:rPr>
          <w:rFonts w:hint="eastAsia"/>
        </w:rPr>
        <w:t>з</w:t>
      </w:r>
      <w:r>
        <w:t></w:t>
      </w:r>
      <w:r>
        <w:rPr>
          <w:rFonts w:hint="eastAsia"/>
        </w:rPr>
        <w:t>домшуючою</w:t>
      </w:r>
      <w:r>
        <w:t></w:t>
      </w:r>
      <w:r>
        <w:rPr>
          <w:rFonts w:hint="eastAsia"/>
        </w:rPr>
        <w:t>тезою</w:t>
      </w:r>
      <w:r>
        <w:t></w:t>
      </w:r>
      <w:r>
        <w:rPr>
          <w:rFonts w:hint="eastAsia"/>
        </w:rPr>
        <w:t>в</w:t>
      </w:r>
      <w:r>
        <w:t></w:t>
      </w:r>
      <w:r>
        <w:rPr>
          <w:rFonts w:hint="eastAsia"/>
        </w:rPr>
        <w:t>юридичнш</w:t>
      </w:r>
      <w:r>
        <w:t></w:t>
      </w:r>
      <w:r>
        <w:rPr>
          <w:rFonts w:hint="eastAsia"/>
        </w:rPr>
        <w:t>лУтературУ</w:t>
      </w:r>
      <w:r>
        <w:t></w:t>
      </w:r>
      <w:r>
        <w:rPr>
          <w:rFonts w:hint="eastAsia"/>
        </w:rPr>
        <w:t>про</w:t>
      </w:r>
      <w:r>
        <w:t></w:t>
      </w:r>
      <w:r>
        <w:rPr>
          <w:rFonts w:hint="eastAsia"/>
        </w:rPr>
        <w:t>значну</w:t>
      </w:r>
      <w:r>
        <w:t></w:t>
      </w:r>
      <w:r>
        <w:rPr>
          <w:rFonts w:hint="eastAsia"/>
        </w:rPr>
        <w:t>слабюсть</w:t>
      </w:r>
      <w:r>
        <w:t></w:t>
      </w:r>
      <w:r>
        <w:rPr>
          <w:rFonts w:hint="eastAsia"/>
        </w:rPr>
        <w:t>та</w:t>
      </w:r>
      <w:r>
        <w:t></w:t>
      </w:r>
      <w:r>
        <w:rPr>
          <w:rFonts w:hint="eastAsia"/>
        </w:rPr>
        <w:t>зародковий</w:t>
      </w:r>
      <w:r>
        <w:t></w:t>
      </w:r>
      <w:r>
        <w:rPr>
          <w:rFonts w:hint="eastAsia"/>
        </w:rPr>
        <w:t>характер</w:t>
      </w:r>
      <w:r>
        <w:t></w:t>
      </w:r>
      <w:r>
        <w:rPr>
          <w:rFonts w:hint="eastAsia"/>
        </w:rPr>
        <w:t>громадянського</w:t>
      </w:r>
      <w:r>
        <w:t></w:t>
      </w:r>
      <w:r>
        <w:rPr>
          <w:rFonts w:hint="eastAsia"/>
        </w:rPr>
        <w:t>суспшьства</w:t>
      </w:r>
      <w:r>
        <w:t></w:t>
      </w:r>
      <w:r>
        <w:rPr>
          <w:rFonts w:hint="eastAsia"/>
        </w:rPr>
        <w:t>в</w:t>
      </w:r>
      <w:r>
        <w:t></w:t>
      </w:r>
      <w:r>
        <w:rPr>
          <w:rFonts w:hint="eastAsia"/>
        </w:rPr>
        <w:t>Укра</w:t>
      </w:r>
      <w:r>
        <w:t></w:t>
      </w:r>
      <w:r>
        <w:rPr>
          <w:rFonts w:hint="eastAsia"/>
        </w:rPr>
        <w:t>ш</w:t>
      </w:r>
      <w:r>
        <w:t></w:t>
      </w:r>
      <w:r>
        <w:t></w:t>
      </w:r>
      <w:r>
        <w:rPr>
          <w:rFonts w:hint="eastAsia"/>
        </w:rPr>
        <w:t>Адже</w:t>
      </w:r>
      <w:r>
        <w:t></w:t>
      </w:r>
      <w:r>
        <w:rPr>
          <w:rFonts w:hint="eastAsia"/>
        </w:rPr>
        <w:t>саме</w:t>
      </w:r>
      <w:r>
        <w:t></w:t>
      </w:r>
      <w:r>
        <w:rPr>
          <w:rFonts w:hint="eastAsia"/>
        </w:rPr>
        <w:t>останне</w:t>
      </w:r>
      <w:r>
        <w:t></w:t>
      </w:r>
      <w:r>
        <w:rPr>
          <w:rFonts w:hint="eastAsia"/>
        </w:rPr>
        <w:t>показало</w:t>
      </w:r>
      <w:r>
        <w:t></w:t>
      </w:r>
      <w:r>
        <w:rPr>
          <w:rFonts w:hint="eastAsia"/>
        </w:rPr>
        <w:t>свою</w:t>
      </w:r>
      <w:r>
        <w:t></w:t>
      </w:r>
      <w:r>
        <w:rPr>
          <w:rFonts w:hint="eastAsia"/>
        </w:rPr>
        <w:t>мщь</w:t>
      </w:r>
      <w:r>
        <w:t></w:t>
      </w:r>
      <w:r>
        <w:rPr>
          <w:rFonts w:hint="eastAsia"/>
        </w:rPr>
        <w:t>пуд</w:t>
      </w:r>
      <w:r>
        <w:t></w:t>
      </w:r>
      <w:r>
        <w:rPr>
          <w:rFonts w:hint="eastAsia"/>
        </w:rPr>
        <w:t>час</w:t>
      </w:r>
      <w:r>
        <w:t></w:t>
      </w:r>
      <w:r>
        <w:t></w:t>
      </w:r>
      <w:r>
        <w:rPr>
          <w:rFonts w:hint="eastAsia"/>
        </w:rPr>
        <w:t>революцп</w:t>
      </w:r>
      <w:r>
        <w:t></w:t>
      </w:r>
      <w:r>
        <w:rPr>
          <w:rFonts w:hint="eastAsia"/>
        </w:rPr>
        <w:t>пдностЬ</w:t>
      </w:r>
      <w:r>
        <w:t></w:t>
      </w:r>
      <w:r>
        <w:t></w:t>
      </w:r>
      <w:r>
        <w:t></w:t>
      </w:r>
      <w:r>
        <w:rPr>
          <w:rFonts w:hint="eastAsia"/>
        </w:rPr>
        <w:t>унеможливило</w:t>
      </w:r>
      <w:r>
        <w:t></w:t>
      </w:r>
      <w:r>
        <w:rPr>
          <w:rFonts w:hint="eastAsia"/>
        </w:rPr>
        <w:t>подальшу</w:t>
      </w:r>
      <w:r>
        <w:t></w:t>
      </w:r>
      <w:r>
        <w:rPr>
          <w:rFonts w:hint="eastAsia"/>
        </w:rPr>
        <w:t>узурпащю</w:t>
      </w:r>
      <w:r>
        <w:t></w:t>
      </w:r>
      <w:r>
        <w:rPr>
          <w:rFonts w:hint="eastAsia"/>
        </w:rPr>
        <w:t>влади</w:t>
      </w:r>
      <w:r>
        <w:t></w:t>
      </w:r>
      <w:r>
        <w:t></w:t>
      </w:r>
      <w:r>
        <w:rPr>
          <w:rFonts w:hint="eastAsia"/>
        </w:rPr>
        <w:t>зумовило</w:t>
      </w:r>
      <w:r>
        <w:t></w:t>
      </w:r>
      <w:r>
        <w:rPr>
          <w:rFonts w:hint="eastAsia"/>
        </w:rPr>
        <w:t>евроштеграцшний</w:t>
      </w:r>
      <w:r>
        <w:t></w:t>
      </w:r>
      <w:r>
        <w:rPr>
          <w:rFonts w:hint="eastAsia"/>
        </w:rPr>
        <w:t>демократичний</w:t>
      </w:r>
      <w:r>
        <w:t></w:t>
      </w:r>
      <w:r>
        <w:rPr>
          <w:rFonts w:hint="eastAsia"/>
        </w:rPr>
        <w:t>розвиток</w:t>
      </w:r>
      <w:r>
        <w:t></w:t>
      </w:r>
      <w:r>
        <w:rPr>
          <w:rFonts w:hint="eastAsia"/>
        </w:rPr>
        <w:t>нашо</w:t>
      </w:r>
      <w:r>
        <w:t></w:t>
      </w:r>
      <w:r>
        <w:t></w:t>
      </w:r>
      <w:r>
        <w:rPr>
          <w:rFonts w:hint="eastAsia"/>
        </w:rPr>
        <w:t>держави</w:t>
      </w:r>
      <w:r>
        <w:t></w:t>
      </w:r>
      <w:r>
        <w:t></w:t>
      </w:r>
      <w:r>
        <w:rPr>
          <w:rFonts w:hint="eastAsia"/>
        </w:rPr>
        <w:t>забезпечило</w:t>
      </w:r>
      <w:r>
        <w:t></w:t>
      </w:r>
      <w:r>
        <w:rPr>
          <w:rFonts w:hint="eastAsia"/>
        </w:rPr>
        <w:t>ефективний</w:t>
      </w:r>
      <w:r>
        <w:t></w:t>
      </w:r>
      <w:r>
        <w:rPr>
          <w:rFonts w:hint="eastAsia"/>
        </w:rPr>
        <w:t>громадянський</w:t>
      </w:r>
      <w:r>
        <w:t></w:t>
      </w:r>
      <w:r>
        <w:rPr>
          <w:rFonts w:hint="eastAsia"/>
        </w:rPr>
        <w:t>контроль</w:t>
      </w:r>
      <w:r>
        <w:t></w:t>
      </w:r>
      <w:r>
        <w:rPr>
          <w:rFonts w:hint="eastAsia"/>
        </w:rPr>
        <w:t>за</w:t>
      </w:r>
      <w:r>
        <w:t></w:t>
      </w:r>
      <w:r>
        <w:rPr>
          <w:rFonts w:hint="eastAsia"/>
        </w:rPr>
        <w:t>дУяльнютю</w:t>
      </w:r>
      <w:r>
        <w:t></w:t>
      </w:r>
      <w:r>
        <w:rPr>
          <w:rFonts w:hint="eastAsia"/>
        </w:rPr>
        <w:t>оргашв</w:t>
      </w:r>
      <w:r>
        <w:t></w:t>
      </w:r>
      <w:r>
        <w:rPr>
          <w:rFonts w:hint="eastAsia"/>
        </w:rPr>
        <w:t>публУчно</w:t>
      </w:r>
      <w:r>
        <w:t></w:t>
      </w:r>
      <w:r>
        <w:t></w:t>
      </w:r>
      <w:r>
        <w:rPr>
          <w:rFonts w:hint="eastAsia"/>
        </w:rPr>
        <w:t>влади</w:t>
      </w:r>
      <w:r>
        <w:t></w:t>
      </w:r>
      <w:r>
        <w:t></w:t>
      </w:r>
      <w:r>
        <w:t></w:t>
      </w:r>
      <w:r>
        <w:rPr>
          <w:rFonts w:hint="eastAsia"/>
        </w:rPr>
        <w:t>х</w:t>
      </w:r>
      <w:r>
        <w:t></w:t>
      </w:r>
      <w:r>
        <w:rPr>
          <w:rFonts w:hint="eastAsia"/>
        </w:rPr>
        <w:t>посадових</w:t>
      </w:r>
      <w:r>
        <w:t></w:t>
      </w:r>
      <w:r>
        <w:t></w:t>
      </w:r>
      <w:r>
        <w:t></w:t>
      </w:r>
      <w:r>
        <w:rPr>
          <w:rFonts w:hint="eastAsia"/>
        </w:rPr>
        <w:t>службових</w:t>
      </w:r>
      <w:r>
        <w:t></w:t>
      </w:r>
      <w:r>
        <w:rPr>
          <w:rFonts w:hint="eastAsia"/>
        </w:rPr>
        <w:t>ошб</w:t>
      </w:r>
      <w:r>
        <w:t></w:t>
      </w:r>
      <w:r>
        <w:rPr>
          <w:rFonts w:hint="eastAsia"/>
        </w:rPr>
        <w:t>в</w:t>
      </w:r>
      <w:r>
        <w:t></w:t>
      </w:r>
      <w:r>
        <w:rPr>
          <w:rFonts w:hint="eastAsia"/>
        </w:rPr>
        <w:t>умовах</w:t>
      </w:r>
      <w:r>
        <w:t></w:t>
      </w:r>
      <w:r>
        <w:rPr>
          <w:rFonts w:hint="eastAsia"/>
        </w:rPr>
        <w:t>тодпттньо</w:t>
      </w:r>
      <w:r>
        <w:t></w:t>
      </w:r>
      <w:r>
        <w:t></w:t>
      </w:r>
      <w:r>
        <w:rPr>
          <w:rFonts w:hint="eastAsia"/>
        </w:rPr>
        <w:t>певно</w:t>
      </w:r>
      <w:r>
        <w:t></w:t>
      </w:r>
      <w:r>
        <w:t></w:t>
      </w:r>
      <w:r>
        <w:rPr>
          <w:rFonts w:hint="eastAsia"/>
        </w:rPr>
        <w:t>дезоргашзацп</w:t>
      </w:r>
      <w:r>
        <w:t></w:t>
      </w:r>
      <w:r>
        <w:rPr>
          <w:rFonts w:hint="eastAsia"/>
        </w:rPr>
        <w:t>та</w:t>
      </w:r>
      <w:r>
        <w:t></w:t>
      </w:r>
      <w:r>
        <w:rPr>
          <w:rFonts w:hint="eastAsia"/>
        </w:rPr>
        <w:t>деморалУзацп</w:t>
      </w:r>
      <w:r>
        <w:t></w:t>
      </w:r>
    </w:p>
    <w:p w:rsidR="00DB1CEA" w:rsidRDefault="00DB1CEA" w:rsidP="00DB1CEA">
      <w:r>
        <w:t></w:t>
      </w:r>
      <w:r>
        <w:t></w:t>
      </w:r>
      <w:r>
        <w:t></w:t>
      </w:r>
      <w:r>
        <w:tab/>
      </w:r>
      <w:r>
        <w:t></w:t>
      </w:r>
      <w:r>
        <w:rPr>
          <w:rFonts w:hint="eastAsia"/>
        </w:rPr>
        <w:t>В</w:t>
      </w:r>
      <w:r>
        <w:t></w:t>
      </w:r>
      <w:r>
        <w:rPr>
          <w:rFonts w:hint="eastAsia"/>
        </w:rPr>
        <w:t>умовах</w:t>
      </w:r>
      <w:r>
        <w:t></w:t>
      </w:r>
      <w:r>
        <w:rPr>
          <w:rFonts w:hint="eastAsia"/>
        </w:rPr>
        <w:t>низки</w:t>
      </w:r>
      <w:r>
        <w:t></w:t>
      </w:r>
      <w:r>
        <w:rPr>
          <w:rFonts w:hint="eastAsia"/>
        </w:rPr>
        <w:t>розпочатих</w:t>
      </w:r>
      <w:r>
        <w:t></w:t>
      </w:r>
      <w:r>
        <w:rPr>
          <w:rFonts w:hint="eastAsia"/>
        </w:rPr>
        <w:t>сучасних</w:t>
      </w:r>
      <w:r>
        <w:t></w:t>
      </w:r>
      <w:r>
        <w:rPr>
          <w:rFonts w:hint="eastAsia"/>
        </w:rPr>
        <w:t>реформ</w:t>
      </w:r>
      <w:r>
        <w:t></w:t>
      </w:r>
      <w:r>
        <w:rPr>
          <w:rFonts w:hint="eastAsia"/>
        </w:rPr>
        <w:t>в</w:t>
      </w:r>
      <w:r>
        <w:t></w:t>
      </w:r>
      <w:r>
        <w:rPr>
          <w:rFonts w:hint="eastAsia"/>
        </w:rPr>
        <w:t>Укра</w:t>
      </w:r>
      <w:r>
        <w:t></w:t>
      </w:r>
      <w:r>
        <w:rPr>
          <w:rFonts w:hint="eastAsia"/>
        </w:rPr>
        <w:t>ш</w:t>
      </w:r>
      <w:r>
        <w:t></w:t>
      </w:r>
      <w:r>
        <w:rPr>
          <w:rFonts w:hint="eastAsia"/>
        </w:rPr>
        <w:t>тривае</w:t>
      </w:r>
      <w:r>
        <w:t></w:t>
      </w:r>
      <w:r>
        <w:rPr>
          <w:rFonts w:hint="eastAsia"/>
        </w:rPr>
        <w:t>пошук</w:t>
      </w:r>
      <w:r>
        <w:t></w:t>
      </w:r>
      <w:r>
        <w:rPr>
          <w:rFonts w:hint="eastAsia"/>
        </w:rPr>
        <w:t>нових</w:t>
      </w:r>
      <w:r>
        <w:t></w:t>
      </w:r>
      <w:r>
        <w:rPr>
          <w:rFonts w:hint="eastAsia"/>
        </w:rPr>
        <w:t>форм</w:t>
      </w:r>
      <w:r>
        <w:t></w:t>
      </w:r>
      <w:r>
        <w:rPr>
          <w:rFonts w:hint="eastAsia"/>
        </w:rPr>
        <w:t>взаемодп</w:t>
      </w:r>
      <w:r>
        <w:t></w:t>
      </w:r>
      <w:r>
        <w:rPr>
          <w:rFonts w:hint="eastAsia"/>
        </w:rPr>
        <w:t>оргашв</w:t>
      </w:r>
      <w:r>
        <w:t></w:t>
      </w:r>
      <w:r>
        <w:rPr>
          <w:rFonts w:hint="eastAsia"/>
        </w:rPr>
        <w:t>державно</w:t>
      </w:r>
      <w:r>
        <w:t></w:t>
      </w:r>
      <w:r>
        <w:t></w:t>
      </w:r>
      <w:r>
        <w:rPr>
          <w:rFonts w:hint="eastAsia"/>
        </w:rPr>
        <w:t>влади</w:t>
      </w:r>
      <w:r>
        <w:t></w:t>
      </w:r>
      <w:r>
        <w:rPr>
          <w:rFonts w:hint="eastAsia"/>
        </w:rPr>
        <w:t>та</w:t>
      </w:r>
      <w:r>
        <w:t></w:t>
      </w:r>
      <w:r>
        <w:rPr>
          <w:rFonts w:hint="eastAsia"/>
        </w:rPr>
        <w:t>шститутв</w:t>
      </w:r>
      <w:r>
        <w:t></w:t>
      </w:r>
      <w:r>
        <w:rPr>
          <w:rFonts w:hint="eastAsia"/>
        </w:rPr>
        <w:t>мюцевого</w:t>
      </w:r>
      <w:r>
        <w:t></w:t>
      </w:r>
      <w:r>
        <w:rPr>
          <w:rFonts w:hint="eastAsia"/>
        </w:rPr>
        <w:t>самоврядування</w:t>
      </w:r>
      <w:r>
        <w:t></w:t>
      </w:r>
      <w:r>
        <w:rPr>
          <w:rFonts w:hint="eastAsia"/>
        </w:rPr>
        <w:t>з</w:t>
      </w:r>
      <w:r>
        <w:t></w:t>
      </w:r>
      <w:r>
        <w:rPr>
          <w:rFonts w:hint="eastAsia"/>
        </w:rPr>
        <w:t>громадянськими</w:t>
      </w:r>
      <w:r>
        <w:t></w:t>
      </w:r>
      <w:r>
        <w:rPr>
          <w:rFonts w:hint="eastAsia"/>
        </w:rPr>
        <w:t>об’еднаннями</w:t>
      </w:r>
      <w:r>
        <w:t></w:t>
      </w:r>
      <w:r>
        <w:t></w:t>
      </w:r>
      <w:r>
        <w:rPr>
          <w:rFonts w:hint="eastAsia"/>
        </w:rPr>
        <w:t>мають</w:t>
      </w:r>
      <w:r>
        <w:t></w:t>
      </w:r>
      <w:r>
        <w:rPr>
          <w:rFonts w:hint="eastAsia"/>
        </w:rPr>
        <w:t>мюце</w:t>
      </w:r>
      <w:r>
        <w:t></w:t>
      </w:r>
      <w:r>
        <w:rPr>
          <w:rFonts w:hint="eastAsia"/>
        </w:rPr>
        <w:t>рУзш</w:t>
      </w:r>
      <w:r>
        <w:t></w:t>
      </w:r>
      <w:r>
        <w:rPr>
          <w:rFonts w:hint="eastAsia"/>
        </w:rPr>
        <w:t>спроби</w:t>
      </w:r>
      <w:r>
        <w:t></w:t>
      </w:r>
      <w:r>
        <w:rPr>
          <w:rFonts w:hint="eastAsia"/>
        </w:rPr>
        <w:t>налагодження</w:t>
      </w:r>
      <w:r>
        <w:t></w:t>
      </w:r>
      <w:r>
        <w:rPr>
          <w:rFonts w:hint="eastAsia"/>
        </w:rPr>
        <w:t>системи</w:t>
      </w:r>
      <w:r>
        <w:t></w:t>
      </w:r>
      <w:r>
        <w:rPr>
          <w:rFonts w:hint="eastAsia"/>
        </w:rPr>
        <w:t>оперативного</w:t>
      </w:r>
      <w:r>
        <w:t></w:t>
      </w:r>
      <w:r>
        <w:rPr>
          <w:rFonts w:hint="eastAsia"/>
        </w:rPr>
        <w:t>шформування</w:t>
      </w:r>
      <w:r>
        <w:t></w:t>
      </w:r>
      <w:r>
        <w:rPr>
          <w:rFonts w:hint="eastAsia"/>
        </w:rPr>
        <w:t>населення</w:t>
      </w:r>
      <w:r>
        <w:t></w:t>
      </w:r>
      <w:r>
        <w:rPr>
          <w:rFonts w:hint="eastAsia"/>
        </w:rPr>
        <w:t>про</w:t>
      </w:r>
      <w:r>
        <w:t></w:t>
      </w:r>
      <w:r>
        <w:rPr>
          <w:rFonts w:hint="eastAsia"/>
        </w:rPr>
        <w:t>дУяльнють</w:t>
      </w:r>
      <w:r>
        <w:t></w:t>
      </w:r>
      <w:r>
        <w:rPr>
          <w:rFonts w:hint="eastAsia"/>
        </w:rPr>
        <w:t>влади</w:t>
      </w:r>
      <w:r>
        <w:t></w:t>
      </w:r>
      <w:r>
        <w:rPr>
          <w:rFonts w:hint="eastAsia"/>
        </w:rPr>
        <w:t>через</w:t>
      </w:r>
      <w:r>
        <w:t></w:t>
      </w:r>
      <w:r>
        <w:rPr>
          <w:rFonts w:hint="eastAsia"/>
        </w:rPr>
        <w:t>використання</w:t>
      </w:r>
      <w:r>
        <w:t></w:t>
      </w:r>
      <w:r>
        <w:rPr>
          <w:rFonts w:hint="eastAsia"/>
        </w:rPr>
        <w:t>можливостей</w:t>
      </w:r>
      <w:r>
        <w:t></w:t>
      </w:r>
      <w:r>
        <w:rPr>
          <w:rFonts w:hint="eastAsia"/>
        </w:rPr>
        <w:t>популярних</w:t>
      </w:r>
      <w:r>
        <w:t></w:t>
      </w:r>
      <w:r>
        <w:rPr>
          <w:rFonts w:hint="eastAsia"/>
        </w:rPr>
        <w:t>сощальних</w:t>
      </w:r>
      <w:r>
        <w:t></w:t>
      </w:r>
      <w:r>
        <w:rPr>
          <w:rFonts w:hint="eastAsia"/>
        </w:rPr>
        <w:t>мереж</w:t>
      </w:r>
      <w:r>
        <w:t></w:t>
      </w:r>
      <w:r>
        <w:t></w:t>
      </w:r>
      <w:r>
        <w:rPr>
          <w:rFonts w:hint="eastAsia"/>
        </w:rPr>
        <w:t>наприклад</w:t>
      </w:r>
      <w:r>
        <w:t></w:t>
      </w:r>
      <w:r>
        <w:t></w:t>
      </w:r>
      <w:r>
        <w:t></w:t>
      </w:r>
      <w:r>
        <w:t></w:t>
      </w:r>
      <w:r>
        <w:t></w:t>
      </w:r>
      <w:r>
        <w:t></w:t>
      </w:r>
      <w:r>
        <w:t></w:t>
      </w:r>
      <w:r>
        <w:t></w:t>
      </w:r>
      <w:r>
        <w:t></w:t>
      </w:r>
      <w:r>
        <w:t></w:t>
      </w:r>
      <w:r>
        <w:t></w:t>
      </w:r>
      <w:r>
        <w:rPr>
          <w:rFonts w:hint="eastAsia"/>
        </w:rPr>
        <w:lastRenderedPageBreak/>
        <w:t>та</w:t>
      </w:r>
      <w:r>
        <w:t></w:t>
      </w:r>
      <w:r>
        <w:rPr>
          <w:rFonts w:hint="eastAsia"/>
        </w:rPr>
        <w:t>шших</w:t>
      </w:r>
      <w:r>
        <w:t></w:t>
      </w:r>
      <w:r>
        <w:t></w:t>
      </w:r>
      <w:r>
        <w:t></w:t>
      </w:r>
      <w:r>
        <w:rPr>
          <w:rFonts w:hint="eastAsia"/>
        </w:rPr>
        <w:t>намагання</w:t>
      </w:r>
      <w:r>
        <w:t></w:t>
      </w:r>
      <w:r>
        <w:rPr>
          <w:rFonts w:hint="eastAsia"/>
        </w:rPr>
        <w:t>забезпечити</w:t>
      </w:r>
      <w:r>
        <w:t></w:t>
      </w:r>
      <w:r>
        <w:rPr>
          <w:rFonts w:hint="eastAsia"/>
        </w:rPr>
        <w:t>сталий</w:t>
      </w:r>
      <w:r>
        <w:t></w:t>
      </w:r>
      <w:r>
        <w:rPr>
          <w:rFonts w:hint="eastAsia"/>
        </w:rPr>
        <w:t>зворотнш</w:t>
      </w:r>
      <w:r>
        <w:t></w:t>
      </w:r>
      <w:r>
        <w:rPr>
          <w:rFonts w:hint="eastAsia"/>
        </w:rPr>
        <w:t>зв’язок</w:t>
      </w:r>
      <w:r>
        <w:t></w:t>
      </w:r>
      <w:r>
        <w:rPr>
          <w:rFonts w:hint="eastAsia"/>
        </w:rPr>
        <w:t>мУж</w:t>
      </w:r>
      <w:r>
        <w:t></w:t>
      </w:r>
      <w:r>
        <w:rPr>
          <w:rFonts w:hint="eastAsia"/>
        </w:rPr>
        <w:t>шститутами</w:t>
      </w:r>
      <w:r>
        <w:t></w:t>
      </w:r>
      <w:r>
        <w:rPr>
          <w:rFonts w:hint="eastAsia"/>
        </w:rPr>
        <w:t>влади</w:t>
      </w:r>
      <w:r>
        <w:t></w:t>
      </w:r>
      <w:r>
        <w:rPr>
          <w:rFonts w:hint="eastAsia"/>
        </w:rPr>
        <w:t>та</w:t>
      </w:r>
      <w:r>
        <w:t></w:t>
      </w:r>
      <w:r>
        <w:rPr>
          <w:rFonts w:hint="eastAsia"/>
        </w:rPr>
        <w:t>громадянами</w:t>
      </w:r>
      <w:r>
        <w:t></w:t>
      </w:r>
      <w:r>
        <w:rPr>
          <w:rFonts w:hint="eastAsia"/>
        </w:rPr>
        <w:t>у</w:t>
      </w:r>
      <w:r>
        <w:t></w:t>
      </w:r>
      <w:r>
        <w:rPr>
          <w:rFonts w:hint="eastAsia"/>
        </w:rPr>
        <w:t>рамках</w:t>
      </w:r>
      <w:r>
        <w:t></w:t>
      </w:r>
      <w:r>
        <w:rPr>
          <w:rFonts w:hint="eastAsia"/>
        </w:rPr>
        <w:t>формування</w:t>
      </w:r>
      <w:r>
        <w:t></w:t>
      </w:r>
      <w:r>
        <w:rPr>
          <w:rFonts w:hint="eastAsia"/>
        </w:rPr>
        <w:t>культури</w:t>
      </w:r>
      <w:r>
        <w:t></w:t>
      </w:r>
      <w:r>
        <w:rPr>
          <w:rFonts w:hint="eastAsia"/>
        </w:rPr>
        <w:t>державно</w:t>
      </w:r>
      <w:r>
        <w:t></w:t>
      </w:r>
      <w:r>
        <w:rPr>
          <w:rFonts w:hint="eastAsia"/>
        </w:rPr>
        <w:t>громадського</w:t>
      </w:r>
      <w:r>
        <w:t></w:t>
      </w:r>
      <w:r>
        <w:rPr>
          <w:rFonts w:hint="eastAsia"/>
        </w:rPr>
        <w:t>управлшня</w:t>
      </w:r>
      <w:r>
        <w:t></w:t>
      </w:r>
    </w:p>
    <w:p w:rsidR="00DB1CEA" w:rsidRDefault="00DB1CEA" w:rsidP="00DB1CEA">
      <w:r>
        <w:t></w:t>
      </w:r>
      <w:r>
        <w:t></w:t>
      </w:r>
      <w:r>
        <w:t></w:t>
      </w:r>
      <w:r>
        <w:tab/>
      </w:r>
      <w:r>
        <w:t></w:t>
      </w:r>
      <w:r>
        <w:rPr>
          <w:rFonts w:hint="eastAsia"/>
        </w:rPr>
        <w:t>в</w:t>
      </w:r>
      <w:r>
        <w:t></w:t>
      </w:r>
      <w:r>
        <w:rPr>
          <w:rFonts w:hint="eastAsia"/>
        </w:rPr>
        <w:t>нагальна</w:t>
      </w:r>
      <w:r>
        <w:t></w:t>
      </w:r>
      <w:r>
        <w:rPr>
          <w:rFonts w:hint="eastAsia"/>
        </w:rPr>
        <w:t>потреба</w:t>
      </w:r>
      <w:r>
        <w:t></w:t>
      </w:r>
      <w:r>
        <w:rPr>
          <w:rFonts w:hint="eastAsia"/>
        </w:rPr>
        <w:t>розробки</w:t>
      </w:r>
      <w:r>
        <w:t></w:t>
      </w:r>
      <w:r>
        <w:rPr>
          <w:rFonts w:hint="eastAsia"/>
        </w:rPr>
        <w:t>законопроекту</w:t>
      </w:r>
      <w:r>
        <w:t></w:t>
      </w:r>
      <w:r>
        <w:t></w:t>
      </w:r>
      <w:r>
        <w:rPr>
          <w:rFonts w:hint="eastAsia"/>
        </w:rPr>
        <w:t>Про</w:t>
      </w:r>
      <w:r>
        <w:t></w:t>
      </w:r>
      <w:r>
        <w:rPr>
          <w:rFonts w:hint="eastAsia"/>
        </w:rPr>
        <w:t>внесення</w:t>
      </w:r>
      <w:r>
        <w:t></w:t>
      </w:r>
      <w:r>
        <w:rPr>
          <w:rFonts w:hint="eastAsia"/>
        </w:rPr>
        <w:t>змш</w:t>
      </w:r>
      <w:r>
        <w:t></w:t>
      </w:r>
      <w:r>
        <w:t></w:t>
      </w:r>
      <w:r>
        <w:t></w:t>
      </w:r>
      <w:r>
        <w:rPr>
          <w:rFonts w:hint="eastAsia"/>
        </w:rPr>
        <w:t>доповнень</w:t>
      </w:r>
      <w:r>
        <w:t></w:t>
      </w:r>
      <w:r>
        <w:rPr>
          <w:rFonts w:hint="eastAsia"/>
        </w:rPr>
        <w:t>до</w:t>
      </w:r>
      <w:r>
        <w:t></w:t>
      </w:r>
      <w:r>
        <w:rPr>
          <w:rFonts w:hint="eastAsia"/>
        </w:rPr>
        <w:t>Закону</w:t>
      </w:r>
      <w:r>
        <w:t></w:t>
      </w:r>
      <w:r>
        <w:rPr>
          <w:rFonts w:hint="eastAsia"/>
        </w:rPr>
        <w:t>Укра</w:t>
      </w:r>
      <w:r>
        <w:t></w:t>
      </w:r>
      <w:r>
        <w:rPr>
          <w:rFonts w:hint="eastAsia"/>
        </w:rPr>
        <w:t>ни</w:t>
      </w:r>
      <w:r>
        <w:t></w:t>
      </w:r>
      <w:r>
        <w:t></w:t>
      </w:r>
      <w:r>
        <w:rPr>
          <w:rFonts w:hint="eastAsia"/>
        </w:rPr>
        <w:t>Про</w:t>
      </w:r>
      <w:r>
        <w:t></w:t>
      </w:r>
      <w:r>
        <w:rPr>
          <w:rFonts w:hint="eastAsia"/>
        </w:rPr>
        <w:t>громадсью</w:t>
      </w:r>
      <w:r>
        <w:t></w:t>
      </w:r>
      <w:r>
        <w:rPr>
          <w:rFonts w:hint="eastAsia"/>
        </w:rPr>
        <w:t>об’еднання</w:t>
      </w:r>
      <w:r>
        <w:t></w:t>
      </w:r>
      <w:r>
        <w:t></w:t>
      </w:r>
      <w:r>
        <w:t></w:t>
      </w:r>
      <w:r>
        <w:rPr>
          <w:rFonts w:hint="eastAsia"/>
        </w:rPr>
        <w:t>Додаток</w:t>
      </w:r>
      <w:r>
        <w:t></w:t>
      </w:r>
      <w:r>
        <w:rPr>
          <w:rFonts w:hint="eastAsia"/>
        </w:rPr>
        <w:t>А</w:t>
      </w:r>
      <w:r>
        <w:t></w:t>
      </w:r>
      <w:r>
        <w:t></w:t>
      </w:r>
      <w:r>
        <w:t></w:t>
      </w:r>
      <w:r>
        <w:rPr>
          <w:rFonts w:hint="eastAsia"/>
        </w:rPr>
        <w:t>що</w:t>
      </w:r>
      <w:r>
        <w:t></w:t>
      </w:r>
      <w:r>
        <w:rPr>
          <w:rFonts w:hint="eastAsia"/>
        </w:rPr>
        <w:t>обумовлено</w:t>
      </w:r>
      <w:r>
        <w:t></w:t>
      </w:r>
      <w:r>
        <w:rPr>
          <w:rFonts w:hint="eastAsia"/>
        </w:rPr>
        <w:t>необхуднютю</w:t>
      </w:r>
      <w:r>
        <w:t></w:t>
      </w:r>
      <w:r>
        <w:rPr>
          <w:rFonts w:hint="eastAsia"/>
        </w:rPr>
        <w:t>законодавчого</w:t>
      </w:r>
      <w:r>
        <w:t></w:t>
      </w:r>
      <w:r>
        <w:rPr>
          <w:rFonts w:hint="eastAsia"/>
        </w:rPr>
        <w:t>удосконалення</w:t>
      </w:r>
      <w:r>
        <w:t></w:t>
      </w:r>
      <w:r>
        <w:rPr>
          <w:rFonts w:hint="eastAsia"/>
        </w:rPr>
        <w:t>та</w:t>
      </w:r>
      <w:r>
        <w:t></w:t>
      </w:r>
      <w:r>
        <w:rPr>
          <w:rFonts w:hint="eastAsia"/>
        </w:rPr>
        <w:t>визначення</w:t>
      </w:r>
      <w:r>
        <w:t></w:t>
      </w:r>
      <w:r>
        <w:rPr>
          <w:rFonts w:hint="eastAsia"/>
        </w:rPr>
        <w:t>сфери</w:t>
      </w:r>
      <w:r>
        <w:t></w:t>
      </w:r>
      <w:r>
        <w:rPr>
          <w:rFonts w:hint="eastAsia"/>
        </w:rPr>
        <w:t>суспшьно</w:t>
      </w:r>
      <w:r>
        <w:t></w:t>
      </w:r>
      <w:r>
        <w:t></w:t>
      </w:r>
      <w:r>
        <w:rPr>
          <w:rFonts w:hint="eastAsia"/>
        </w:rPr>
        <w:t>дУяльност</w:t>
      </w:r>
      <w:r>
        <w:t></w:t>
      </w:r>
      <w:r>
        <w:rPr>
          <w:rFonts w:hint="eastAsia"/>
        </w:rPr>
        <w:t>громадських</w:t>
      </w:r>
      <w:r>
        <w:t></w:t>
      </w:r>
      <w:r>
        <w:rPr>
          <w:rFonts w:hint="eastAsia"/>
        </w:rPr>
        <w:t>об’еднань</w:t>
      </w:r>
      <w:r>
        <w:t></w:t>
      </w:r>
      <w:r>
        <w:t></w:t>
      </w:r>
      <w:r>
        <w:rPr>
          <w:rFonts w:hint="eastAsia"/>
        </w:rPr>
        <w:t>мехашзму</w:t>
      </w:r>
      <w:r>
        <w:t></w:t>
      </w:r>
      <w:r>
        <w:rPr>
          <w:rFonts w:hint="eastAsia"/>
        </w:rPr>
        <w:t>безпосередньо</w:t>
      </w:r>
      <w:r>
        <w:t></w:t>
      </w:r>
      <w:r>
        <w:t></w:t>
      </w:r>
      <w:r>
        <w:rPr>
          <w:rFonts w:hint="eastAsia"/>
        </w:rPr>
        <w:t>участ</w:t>
      </w:r>
      <w:r>
        <w:t></w:t>
      </w:r>
      <w:r>
        <w:t></w:t>
      </w:r>
      <w:r>
        <w:rPr>
          <w:rFonts w:hint="eastAsia"/>
        </w:rPr>
        <w:t>х</w:t>
      </w:r>
      <w:r>
        <w:t></w:t>
      </w:r>
      <w:r>
        <w:rPr>
          <w:rFonts w:hint="eastAsia"/>
        </w:rPr>
        <w:t>представниюв</w:t>
      </w:r>
      <w:r>
        <w:t></w:t>
      </w:r>
      <w:r>
        <w:rPr>
          <w:rFonts w:hint="eastAsia"/>
        </w:rPr>
        <w:t>у</w:t>
      </w:r>
      <w:r>
        <w:t></w:t>
      </w:r>
      <w:r>
        <w:rPr>
          <w:rFonts w:hint="eastAsia"/>
        </w:rPr>
        <w:t>виршенш</w:t>
      </w:r>
      <w:r>
        <w:t></w:t>
      </w:r>
      <w:r>
        <w:rPr>
          <w:rFonts w:hint="eastAsia"/>
        </w:rPr>
        <w:t>питань</w:t>
      </w:r>
      <w:r>
        <w:t></w:t>
      </w:r>
      <w:r>
        <w:rPr>
          <w:rFonts w:hint="eastAsia"/>
        </w:rPr>
        <w:t>як</w:t>
      </w:r>
      <w:r>
        <w:t></w:t>
      </w:r>
      <w:r>
        <w:rPr>
          <w:rFonts w:hint="eastAsia"/>
        </w:rPr>
        <w:t>загальнодержавного</w:t>
      </w:r>
      <w:r>
        <w:t></w:t>
      </w:r>
      <w:r>
        <w:t></w:t>
      </w:r>
      <w:r>
        <w:rPr>
          <w:rFonts w:hint="eastAsia"/>
        </w:rPr>
        <w:t>так</w:t>
      </w:r>
      <w:r>
        <w:t></w:t>
      </w:r>
      <w:r>
        <w:t></w:t>
      </w:r>
      <w:r>
        <w:t></w:t>
      </w:r>
      <w:r>
        <w:rPr>
          <w:rFonts w:hint="eastAsia"/>
        </w:rPr>
        <w:t>мюцевого</w:t>
      </w:r>
      <w:r>
        <w:t></w:t>
      </w:r>
      <w:r>
        <w:rPr>
          <w:rFonts w:hint="eastAsia"/>
        </w:rPr>
        <w:t>значення</w:t>
      </w:r>
      <w:r>
        <w:t></w:t>
      </w:r>
    </w:p>
    <w:p w:rsidR="00DB1CEA" w:rsidRDefault="00DB1CEA" w:rsidP="00DB1CEA">
      <w:r>
        <w:t></w:t>
      </w:r>
      <w:r>
        <w:t></w:t>
      </w:r>
      <w:r>
        <w:t></w:t>
      </w:r>
      <w:r>
        <w:tab/>
      </w:r>
      <w:r>
        <w:t></w:t>
      </w:r>
      <w:r>
        <w:rPr>
          <w:rFonts w:hint="eastAsia"/>
        </w:rPr>
        <w:t>На</w:t>
      </w:r>
      <w:r>
        <w:t></w:t>
      </w:r>
      <w:r>
        <w:rPr>
          <w:rFonts w:hint="eastAsia"/>
        </w:rPr>
        <w:t>сьогоднУшньому</w:t>
      </w:r>
      <w:r>
        <w:t></w:t>
      </w:r>
      <w:r>
        <w:rPr>
          <w:rFonts w:hint="eastAsia"/>
        </w:rPr>
        <w:t>етапУ</w:t>
      </w:r>
      <w:r>
        <w:t></w:t>
      </w:r>
      <w:r>
        <w:rPr>
          <w:rFonts w:hint="eastAsia"/>
        </w:rPr>
        <w:t>демократичного</w:t>
      </w:r>
      <w:r>
        <w:t></w:t>
      </w:r>
      <w:r>
        <w:rPr>
          <w:rFonts w:hint="eastAsia"/>
        </w:rPr>
        <w:t>розвитку</w:t>
      </w:r>
      <w:r>
        <w:t></w:t>
      </w:r>
      <w:r>
        <w:rPr>
          <w:rFonts w:hint="eastAsia"/>
        </w:rPr>
        <w:t>Укра</w:t>
      </w:r>
      <w:r>
        <w:t></w:t>
      </w:r>
      <w:r>
        <w:rPr>
          <w:rFonts w:hint="eastAsia"/>
        </w:rPr>
        <w:t>ни</w:t>
      </w:r>
      <w:r>
        <w:t></w:t>
      </w:r>
      <w:r>
        <w:t></w:t>
      </w:r>
      <w:r>
        <w:t></w:t>
      </w:r>
      <w:r>
        <w:t></w:t>
      </w:r>
      <w:r>
        <w:t></w:t>
      </w:r>
      <w:r>
        <w:t></w:t>
      </w:r>
      <w:r>
        <w:rPr>
          <w:rFonts w:hint="eastAsia"/>
        </w:rPr>
        <w:t>перспективного</w:t>
      </w:r>
      <w:r>
        <w:t></w:t>
      </w:r>
      <w:r>
        <w:rPr>
          <w:rFonts w:hint="eastAsia"/>
        </w:rPr>
        <w:t>входження</w:t>
      </w:r>
      <w:r>
        <w:t></w:t>
      </w:r>
      <w:r>
        <w:rPr>
          <w:rFonts w:hint="eastAsia"/>
        </w:rPr>
        <w:t>у</w:t>
      </w:r>
      <w:r>
        <w:t></w:t>
      </w:r>
      <w:r>
        <w:rPr>
          <w:rFonts w:hint="eastAsia"/>
        </w:rPr>
        <w:t>европейський</w:t>
      </w:r>
      <w:r>
        <w:t></w:t>
      </w:r>
      <w:r>
        <w:rPr>
          <w:rFonts w:hint="eastAsia"/>
        </w:rPr>
        <w:t>полУтико</w:t>
      </w:r>
      <w:r>
        <w:t></w:t>
      </w:r>
      <w:r>
        <w:rPr>
          <w:rFonts w:hint="eastAsia"/>
        </w:rPr>
        <w:t>правовий</w:t>
      </w:r>
      <w:r>
        <w:t></w:t>
      </w:r>
      <w:r>
        <w:rPr>
          <w:rFonts w:hint="eastAsia"/>
        </w:rPr>
        <w:t>простр</w:t>
      </w:r>
      <w:r>
        <w:t></w:t>
      </w:r>
      <w:r>
        <w:t></w:t>
      </w:r>
      <w:r>
        <w:rPr>
          <w:rFonts w:hint="eastAsia"/>
        </w:rPr>
        <w:t>громадськУ</w:t>
      </w:r>
      <w:r>
        <w:t></w:t>
      </w:r>
      <w:r>
        <w:rPr>
          <w:rFonts w:hint="eastAsia"/>
        </w:rPr>
        <w:t>об’еднання</w:t>
      </w:r>
      <w:r>
        <w:t></w:t>
      </w:r>
      <w:r>
        <w:t></w:t>
      </w:r>
      <w:r>
        <w:rPr>
          <w:rFonts w:hint="eastAsia"/>
        </w:rPr>
        <w:t>по</w:t>
      </w:r>
      <w:r>
        <w:t></w:t>
      </w:r>
      <w:r>
        <w:rPr>
          <w:rFonts w:hint="eastAsia"/>
        </w:rPr>
        <w:t>перше</w:t>
      </w:r>
      <w:r>
        <w:t></w:t>
      </w:r>
      <w:r>
        <w:t></w:t>
      </w:r>
      <w:r>
        <w:rPr>
          <w:rFonts w:hint="eastAsia"/>
        </w:rPr>
        <w:t>виступають</w:t>
      </w:r>
      <w:r>
        <w:t></w:t>
      </w:r>
      <w:r>
        <w:rPr>
          <w:rFonts w:hint="eastAsia"/>
        </w:rPr>
        <w:t>гарантами</w:t>
      </w:r>
      <w:r>
        <w:t></w:t>
      </w:r>
      <w:r>
        <w:rPr>
          <w:rFonts w:hint="eastAsia"/>
        </w:rPr>
        <w:t>непорушност</w:t>
      </w:r>
      <w:r>
        <w:t></w:t>
      </w:r>
      <w:r>
        <w:t></w:t>
      </w:r>
      <w:r>
        <w:rPr>
          <w:rFonts w:hint="eastAsia"/>
        </w:rPr>
        <w:t>реалУзацУ</w:t>
      </w:r>
      <w:r>
        <w:t></w:t>
      </w:r>
      <w:r>
        <w:t></w:t>
      </w:r>
      <w:r>
        <w:rPr>
          <w:rFonts w:hint="eastAsia"/>
        </w:rPr>
        <w:t>та</w:t>
      </w:r>
      <w:r>
        <w:t></w:t>
      </w:r>
      <w:r>
        <w:rPr>
          <w:rFonts w:hint="eastAsia"/>
        </w:rPr>
        <w:t>захисту</w:t>
      </w:r>
      <w:r>
        <w:t></w:t>
      </w:r>
      <w:r>
        <w:rPr>
          <w:rFonts w:hint="eastAsia"/>
        </w:rPr>
        <w:t>конституцшних</w:t>
      </w:r>
      <w:r>
        <w:t></w:t>
      </w:r>
      <w:r>
        <w:rPr>
          <w:rFonts w:hint="eastAsia"/>
        </w:rPr>
        <w:t>прав</w:t>
      </w:r>
      <w:r>
        <w:t></w:t>
      </w:r>
      <w:r>
        <w:rPr>
          <w:rFonts w:hint="eastAsia"/>
        </w:rPr>
        <w:t>людини</w:t>
      </w:r>
      <w:r>
        <w:t></w:t>
      </w:r>
      <w:r>
        <w:t></w:t>
      </w:r>
      <w:r>
        <w:t></w:t>
      </w:r>
      <w:r>
        <w:rPr>
          <w:rFonts w:hint="eastAsia"/>
        </w:rPr>
        <w:t>громадянина</w:t>
      </w:r>
      <w:r>
        <w:t></w:t>
      </w:r>
      <w:r>
        <w:t></w:t>
      </w:r>
      <w:r>
        <w:rPr>
          <w:rFonts w:hint="eastAsia"/>
        </w:rPr>
        <w:t>по</w:t>
      </w:r>
      <w:r>
        <w:t></w:t>
      </w:r>
      <w:r>
        <w:rPr>
          <w:rFonts w:hint="eastAsia"/>
        </w:rPr>
        <w:t>друге</w:t>
      </w:r>
      <w:r>
        <w:t></w:t>
      </w:r>
      <w:r>
        <w:t></w:t>
      </w:r>
      <w:r>
        <w:rPr>
          <w:rFonts w:hint="eastAsia"/>
        </w:rPr>
        <w:t>е</w:t>
      </w:r>
      <w:r>
        <w:t></w:t>
      </w:r>
      <w:r>
        <w:rPr>
          <w:rFonts w:hint="eastAsia"/>
        </w:rPr>
        <w:t>засобом</w:t>
      </w:r>
      <w:r>
        <w:t></w:t>
      </w:r>
      <w:r>
        <w:rPr>
          <w:rFonts w:hint="eastAsia"/>
        </w:rPr>
        <w:t>самооргашзацп</w:t>
      </w:r>
      <w:r>
        <w:t></w:t>
      </w:r>
      <w:r>
        <w:rPr>
          <w:rFonts w:hint="eastAsia"/>
        </w:rPr>
        <w:t>членУв</w:t>
      </w:r>
      <w:r>
        <w:t></w:t>
      </w:r>
      <w:r>
        <w:rPr>
          <w:rFonts w:hint="eastAsia"/>
        </w:rPr>
        <w:t>сощуму</w:t>
      </w:r>
      <w:r>
        <w:t></w:t>
      </w:r>
      <w:r>
        <w:rPr>
          <w:rFonts w:hint="eastAsia"/>
        </w:rPr>
        <w:t>та</w:t>
      </w:r>
      <w:r>
        <w:t></w:t>
      </w:r>
      <w:r>
        <w:rPr>
          <w:rFonts w:hint="eastAsia"/>
        </w:rPr>
        <w:t>здУйснення</w:t>
      </w:r>
      <w:r>
        <w:t></w:t>
      </w:r>
      <w:r>
        <w:rPr>
          <w:rFonts w:hint="eastAsia"/>
        </w:rPr>
        <w:t>ними</w:t>
      </w:r>
      <w:r>
        <w:t></w:t>
      </w:r>
      <w:r>
        <w:rPr>
          <w:rFonts w:hint="eastAsia"/>
        </w:rPr>
        <w:t>УнтересУв</w:t>
      </w:r>
      <w:r>
        <w:t></w:t>
      </w:r>
      <w:r>
        <w:t></w:t>
      </w:r>
      <w:r>
        <w:rPr>
          <w:rFonts w:hint="eastAsia"/>
        </w:rPr>
        <w:t>по</w:t>
      </w:r>
      <w:r>
        <w:t></w:t>
      </w:r>
      <w:r>
        <w:rPr>
          <w:rFonts w:hint="eastAsia"/>
        </w:rPr>
        <w:t>трете</w:t>
      </w:r>
      <w:r>
        <w:t></w:t>
      </w:r>
      <w:r>
        <w:t></w:t>
      </w:r>
      <w:r>
        <w:rPr>
          <w:rFonts w:hint="eastAsia"/>
        </w:rPr>
        <w:t>виступають</w:t>
      </w:r>
      <w:r>
        <w:t></w:t>
      </w:r>
      <w:r>
        <w:rPr>
          <w:rFonts w:hint="eastAsia"/>
        </w:rPr>
        <w:t>ефективним</w:t>
      </w:r>
      <w:r>
        <w:t></w:t>
      </w:r>
      <w:r>
        <w:rPr>
          <w:rFonts w:hint="eastAsia"/>
        </w:rPr>
        <w:t>шститутом</w:t>
      </w:r>
      <w:r>
        <w:t></w:t>
      </w:r>
      <w:r>
        <w:rPr>
          <w:rFonts w:hint="eastAsia"/>
        </w:rPr>
        <w:t>демократичного</w:t>
      </w:r>
      <w:r>
        <w:t></w:t>
      </w:r>
      <w:r>
        <w:rPr>
          <w:rFonts w:hint="eastAsia"/>
        </w:rPr>
        <w:t>контролю</w:t>
      </w:r>
      <w:r>
        <w:t></w:t>
      </w:r>
      <w:r>
        <w:rPr>
          <w:rFonts w:hint="eastAsia"/>
        </w:rPr>
        <w:t>за</w:t>
      </w:r>
      <w:r>
        <w:t></w:t>
      </w:r>
      <w:r>
        <w:rPr>
          <w:rFonts w:hint="eastAsia"/>
        </w:rPr>
        <w:t>функщонуванням</w:t>
      </w:r>
      <w:r>
        <w:t></w:t>
      </w:r>
      <w:r>
        <w:rPr>
          <w:rFonts w:hint="eastAsia"/>
        </w:rPr>
        <w:t>органУв</w:t>
      </w:r>
      <w:r>
        <w:t></w:t>
      </w:r>
      <w:r>
        <w:rPr>
          <w:rFonts w:hint="eastAsia"/>
        </w:rPr>
        <w:t>державно</w:t>
      </w:r>
      <w:r>
        <w:t></w:t>
      </w:r>
      <w:r>
        <w:t></w:t>
      </w:r>
      <w:r>
        <w:rPr>
          <w:rFonts w:hint="eastAsia"/>
        </w:rPr>
        <w:t>влади</w:t>
      </w:r>
      <w:r>
        <w:t></w:t>
      </w:r>
      <w:r>
        <w:t></w:t>
      </w:r>
      <w:r>
        <w:rPr>
          <w:rFonts w:hint="eastAsia"/>
        </w:rPr>
        <w:t>по</w:t>
      </w:r>
      <w:r>
        <w:t></w:t>
      </w:r>
      <w:r>
        <w:rPr>
          <w:rFonts w:hint="eastAsia"/>
        </w:rPr>
        <w:t>четверте</w:t>
      </w:r>
      <w:r>
        <w:t></w:t>
      </w:r>
      <w:r>
        <w:t></w:t>
      </w:r>
      <w:r>
        <w:rPr>
          <w:rFonts w:hint="eastAsia"/>
        </w:rPr>
        <w:t>дають</w:t>
      </w:r>
      <w:r>
        <w:t></w:t>
      </w:r>
      <w:r>
        <w:rPr>
          <w:rFonts w:hint="eastAsia"/>
        </w:rPr>
        <w:t>людям</w:t>
      </w:r>
      <w:r>
        <w:t></w:t>
      </w:r>
      <w:r>
        <w:rPr>
          <w:rFonts w:hint="eastAsia"/>
        </w:rPr>
        <w:t>можливють</w:t>
      </w:r>
      <w:r>
        <w:t></w:t>
      </w:r>
      <w:r>
        <w:rPr>
          <w:rFonts w:hint="eastAsia"/>
        </w:rPr>
        <w:t>безпосередньо</w:t>
      </w:r>
      <w:r>
        <w:t></w:t>
      </w:r>
      <w:r>
        <w:rPr>
          <w:rFonts w:hint="eastAsia"/>
        </w:rPr>
        <w:t>впливати</w:t>
      </w:r>
      <w:r>
        <w:t></w:t>
      </w:r>
      <w:r>
        <w:rPr>
          <w:rFonts w:hint="eastAsia"/>
        </w:rPr>
        <w:t>на</w:t>
      </w:r>
      <w:r>
        <w:t></w:t>
      </w:r>
      <w:r>
        <w:rPr>
          <w:rFonts w:hint="eastAsia"/>
        </w:rPr>
        <w:t>процес</w:t>
      </w:r>
      <w:r>
        <w:t></w:t>
      </w:r>
      <w:r>
        <w:rPr>
          <w:rFonts w:hint="eastAsia"/>
        </w:rPr>
        <w:t>прийняття</w:t>
      </w:r>
      <w:r>
        <w:t></w:t>
      </w:r>
      <w:r>
        <w:rPr>
          <w:rFonts w:hint="eastAsia"/>
        </w:rPr>
        <w:t>важливих</w:t>
      </w:r>
      <w:r>
        <w:t></w:t>
      </w:r>
      <w:r>
        <w:rPr>
          <w:rFonts w:hint="eastAsia"/>
        </w:rPr>
        <w:t>для</w:t>
      </w:r>
      <w:r>
        <w:t></w:t>
      </w:r>
      <w:r>
        <w:rPr>
          <w:rFonts w:hint="eastAsia"/>
        </w:rPr>
        <w:t>суспшьства</w:t>
      </w:r>
      <w:r>
        <w:t></w:t>
      </w:r>
      <w:r>
        <w:rPr>
          <w:rFonts w:hint="eastAsia"/>
        </w:rPr>
        <w:t>ршень</w:t>
      </w:r>
      <w:r>
        <w:t></w:t>
      </w:r>
    </w:p>
    <w:p w:rsidR="00441197" w:rsidRPr="00441197" w:rsidRDefault="00DB1CEA" w:rsidP="00DB1CEA">
      <w:r>
        <w:rPr>
          <w:rFonts w:hint="eastAsia"/>
        </w:rPr>
        <w:t>Громадсью</w:t>
      </w:r>
      <w:r>
        <w:t></w:t>
      </w:r>
      <w:r>
        <w:rPr>
          <w:rFonts w:hint="eastAsia"/>
        </w:rPr>
        <w:t>об’еднання</w:t>
      </w:r>
      <w:r>
        <w:t></w:t>
      </w:r>
      <w:r>
        <w:rPr>
          <w:rFonts w:hint="eastAsia"/>
        </w:rPr>
        <w:t>виступають</w:t>
      </w:r>
      <w:r>
        <w:t></w:t>
      </w:r>
      <w:r>
        <w:rPr>
          <w:rFonts w:hint="eastAsia"/>
        </w:rPr>
        <w:t>рушшною</w:t>
      </w:r>
      <w:r>
        <w:t></w:t>
      </w:r>
      <w:r>
        <w:rPr>
          <w:rFonts w:hint="eastAsia"/>
        </w:rPr>
        <w:t>силою</w:t>
      </w:r>
      <w:r>
        <w:t></w:t>
      </w:r>
      <w:r>
        <w:t></w:t>
      </w:r>
      <w:r>
        <w:rPr>
          <w:rFonts w:hint="eastAsia"/>
        </w:rPr>
        <w:t>засобом</w:t>
      </w:r>
      <w:r>
        <w:t></w:t>
      </w:r>
      <w:r>
        <w:rPr>
          <w:rFonts w:hint="eastAsia"/>
        </w:rPr>
        <w:t>змш</w:t>
      </w:r>
      <w:r>
        <w:t></w:t>
      </w:r>
      <w:r>
        <w:rPr>
          <w:rFonts w:hint="eastAsia"/>
        </w:rPr>
        <w:t>у</w:t>
      </w:r>
      <w:r>
        <w:t></w:t>
      </w:r>
      <w:r>
        <w:rPr>
          <w:rFonts w:hint="eastAsia"/>
        </w:rPr>
        <w:t>сучасному</w:t>
      </w:r>
      <w:r>
        <w:t></w:t>
      </w:r>
      <w:r>
        <w:rPr>
          <w:rFonts w:hint="eastAsia"/>
        </w:rPr>
        <w:t>суспшьств</w:t>
      </w:r>
      <w:r>
        <w:t></w:t>
      </w:r>
      <w:r>
        <w:t></w:t>
      </w:r>
      <w:r>
        <w:rPr>
          <w:rFonts w:hint="eastAsia"/>
        </w:rPr>
        <w:t>природним</w:t>
      </w:r>
      <w:r>
        <w:t></w:t>
      </w:r>
      <w:r>
        <w:rPr>
          <w:rFonts w:hint="eastAsia"/>
        </w:rPr>
        <w:t>фундаментом</w:t>
      </w:r>
      <w:r>
        <w:t></w:t>
      </w:r>
      <w:r>
        <w:rPr>
          <w:rFonts w:hint="eastAsia"/>
        </w:rPr>
        <w:t>демократп</w:t>
      </w:r>
      <w:r>
        <w:t></w:t>
      </w:r>
      <w:r>
        <w:t></w:t>
      </w:r>
      <w:r>
        <w:rPr>
          <w:rFonts w:hint="eastAsia"/>
        </w:rPr>
        <w:t>ефективним</w:t>
      </w:r>
      <w:r>
        <w:t></w:t>
      </w:r>
      <w:r>
        <w:rPr>
          <w:rFonts w:hint="eastAsia"/>
        </w:rPr>
        <w:t>шструментом</w:t>
      </w:r>
      <w:r>
        <w:t></w:t>
      </w:r>
      <w:r>
        <w:rPr>
          <w:rFonts w:hint="eastAsia"/>
        </w:rPr>
        <w:t>реалУзацУ</w:t>
      </w:r>
      <w:r>
        <w:t></w:t>
      </w:r>
      <w:r>
        <w:t></w:t>
      </w:r>
      <w:r>
        <w:rPr>
          <w:rFonts w:hint="eastAsia"/>
        </w:rPr>
        <w:t>та</w:t>
      </w:r>
      <w:r>
        <w:t></w:t>
      </w:r>
      <w:r>
        <w:rPr>
          <w:rFonts w:hint="eastAsia"/>
        </w:rPr>
        <w:t>захисту</w:t>
      </w:r>
      <w:r>
        <w:t></w:t>
      </w:r>
      <w:r>
        <w:rPr>
          <w:rFonts w:hint="eastAsia"/>
        </w:rPr>
        <w:t>спшьних</w:t>
      </w:r>
      <w:r>
        <w:t></w:t>
      </w:r>
      <w:r>
        <w:rPr>
          <w:rFonts w:hint="eastAsia"/>
        </w:rPr>
        <w:t>штерешв</w:t>
      </w:r>
      <w:r>
        <w:t></w:t>
      </w:r>
      <w:r>
        <w:t></w:t>
      </w:r>
      <w:r>
        <w:rPr>
          <w:rFonts w:hint="eastAsia"/>
        </w:rPr>
        <w:t>що</w:t>
      </w:r>
      <w:r>
        <w:t></w:t>
      </w:r>
      <w:r>
        <w:rPr>
          <w:rFonts w:hint="eastAsia"/>
        </w:rPr>
        <w:t>охороняються</w:t>
      </w:r>
      <w:r>
        <w:t></w:t>
      </w:r>
      <w:r>
        <w:rPr>
          <w:rFonts w:hint="eastAsia"/>
        </w:rPr>
        <w:t>та</w:t>
      </w:r>
      <w:r>
        <w:t></w:t>
      </w:r>
      <w:r>
        <w:rPr>
          <w:rFonts w:hint="eastAsia"/>
        </w:rPr>
        <w:t>гарантуються</w:t>
      </w:r>
      <w:r>
        <w:t></w:t>
      </w:r>
      <w:r>
        <w:rPr>
          <w:rFonts w:hint="eastAsia"/>
        </w:rPr>
        <w:t>Конститущею</w:t>
      </w:r>
      <w:r>
        <w:t></w:t>
      </w:r>
      <w:r>
        <w:rPr>
          <w:rFonts w:hint="eastAsia"/>
        </w:rPr>
        <w:t>Укра</w:t>
      </w:r>
      <w:r>
        <w:t></w:t>
      </w:r>
      <w:r>
        <w:rPr>
          <w:rFonts w:hint="eastAsia"/>
        </w:rPr>
        <w:t>ни</w:t>
      </w:r>
      <w:r>
        <w:t></w:t>
      </w:r>
      <w:bookmarkStart w:id="0" w:name="_GoBack"/>
      <w:bookmarkEnd w:id="0"/>
    </w:p>
    <w:sectPr w:rsidR="00441197" w:rsidRPr="004411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20B" w:rsidRDefault="0052420B">
      <w:pPr>
        <w:spacing w:after="0" w:line="240" w:lineRule="auto"/>
      </w:pPr>
      <w:r>
        <w:separator/>
      </w:r>
    </w:p>
  </w:endnote>
  <w:endnote w:type="continuationSeparator" w:id="0">
    <w:p w:rsidR="0052420B" w:rsidRDefault="0052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2420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2420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20B" w:rsidRDefault="0052420B"/>
    <w:p w:rsidR="0052420B" w:rsidRDefault="0052420B"/>
    <w:p w:rsidR="0052420B" w:rsidRDefault="0052420B"/>
    <w:p w:rsidR="0052420B" w:rsidRDefault="0052420B"/>
    <w:p w:rsidR="0052420B" w:rsidRDefault="0052420B"/>
    <w:p w:rsidR="0052420B" w:rsidRDefault="0052420B"/>
    <w:p w:rsidR="0052420B" w:rsidRDefault="0052420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2420B" w:rsidRDefault="005242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52420B" w:rsidRDefault="0052420B"/>
    <w:p w:rsidR="0052420B" w:rsidRDefault="0052420B"/>
    <w:p w:rsidR="0052420B" w:rsidRDefault="0052420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2420B" w:rsidRDefault="0052420B"/>
                <w:p w:rsidR="0052420B" w:rsidRDefault="0052420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52420B" w:rsidRDefault="0052420B"/>
    <w:p w:rsidR="0052420B" w:rsidRDefault="0052420B">
      <w:pPr>
        <w:rPr>
          <w:sz w:val="2"/>
          <w:szCs w:val="2"/>
        </w:rPr>
      </w:pPr>
    </w:p>
    <w:p w:rsidR="0052420B" w:rsidRDefault="0052420B"/>
    <w:p w:rsidR="0052420B" w:rsidRDefault="0052420B">
      <w:pPr>
        <w:spacing w:after="0" w:line="240" w:lineRule="auto"/>
      </w:pPr>
    </w:p>
  </w:footnote>
  <w:footnote w:type="continuationSeparator" w:id="0">
    <w:p w:rsidR="0052420B" w:rsidRDefault="0052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20B"/>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8329F-2D7D-42A5-BE7C-FE181D02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15</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288</cp:revision>
  <cp:lastPrinted>2009-02-06T05:36:00Z</cp:lastPrinted>
  <dcterms:created xsi:type="dcterms:W3CDTF">2022-11-21T19:25:00Z</dcterms:created>
  <dcterms:modified xsi:type="dcterms:W3CDTF">2023-04-13T08:27:00Z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