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ВСТУП</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РОЗДІЛ</w:t>
      </w:r>
      <w:r w:rsidRPr="00194D93">
        <w:rPr>
          <w:rFonts w:ascii="Times New Roman" w:eastAsia="Times New Roman" w:hAnsi="Times New Roman" w:cs="Times New Roman"/>
          <w:kern w:val="0"/>
          <w:sz w:val="28"/>
          <w:szCs w:val="28"/>
          <w:lang w:eastAsia="ru-RU"/>
        </w:rPr>
        <w:t xml:space="preserve"> 1. </w:t>
      </w:r>
      <w:r w:rsidRPr="00194D93">
        <w:rPr>
          <w:rFonts w:ascii="Times New Roman" w:eastAsia="Times New Roman" w:hAnsi="Times New Roman" w:cs="Times New Roman" w:hint="eastAsia"/>
          <w:kern w:val="0"/>
          <w:sz w:val="28"/>
          <w:szCs w:val="28"/>
          <w:lang w:eastAsia="ru-RU"/>
        </w:rPr>
        <w:t>Теоретичні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основи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формування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галузевої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структури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сільськогосподарських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підприємств</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kern w:val="0"/>
          <w:sz w:val="28"/>
          <w:szCs w:val="28"/>
          <w:lang w:eastAsia="ru-RU"/>
        </w:rPr>
        <w:t xml:space="preserve">1.1. </w:t>
      </w:r>
      <w:r w:rsidRPr="00194D93">
        <w:rPr>
          <w:rFonts w:ascii="Times New Roman" w:eastAsia="Times New Roman" w:hAnsi="Times New Roman" w:cs="Times New Roman" w:hint="eastAsia"/>
          <w:kern w:val="0"/>
          <w:sz w:val="28"/>
          <w:szCs w:val="28"/>
          <w:lang w:eastAsia="ru-RU"/>
        </w:rPr>
        <w:t>Економічна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доцільність</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необхідність</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поєднання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галузей</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у</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сільськогосподарських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підприємствах</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kern w:val="0"/>
          <w:sz w:val="28"/>
          <w:szCs w:val="28"/>
          <w:lang w:eastAsia="ru-RU"/>
        </w:rPr>
        <w:t xml:space="preserve">1.2. </w:t>
      </w:r>
      <w:r w:rsidRPr="00194D93">
        <w:rPr>
          <w:rFonts w:ascii="Times New Roman" w:eastAsia="Times New Roman" w:hAnsi="Times New Roman" w:cs="Times New Roman" w:hint="eastAsia"/>
          <w:kern w:val="0"/>
          <w:sz w:val="28"/>
          <w:szCs w:val="28"/>
          <w:lang w:eastAsia="ru-RU"/>
        </w:rPr>
        <w:t>Особливості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розвитку</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спеціалізації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галузевої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структури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сільськогосподарських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підприємств</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умовах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ринкових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відносин</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kern w:val="0"/>
          <w:sz w:val="28"/>
          <w:szCs w:val="28"/>
          <w:lang w:eastAsia="ru-RU"/>
        </w:rPr>
        <w:t xml:space="preserve">1.3. </w:t>
      </w:r>
      <w:r w:rsidRPr="00194D93">
        <w:rPr>
          <w:rFonts w:ascii="Times New Roman" w:eastAsia="Times New Roman" w:hAnsi="Times New Roman" w:cs="Times New Roman" w:hint="eastAsia"/>
          <w:kern w:val="0"/>
          <w:sz w:val="28"/>
          <w:szCs w:val="28"/>
          <w:lang w:eastAsia="ru-RU"/>
        </w:rPr>
        <w:t>Методичні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підходи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визначення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ефективності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галузевої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структури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підприємства</w:t>
      </w:r>
    </w:p>
    <w:p w:rsidR="00194D93" w:rsidRPr="00194D93" w:rsidRDefault="00194D93" w:rsidP="00194D93">
      <w:pPr>
        <w:rPr>
          <w:rFonts w:ascii="Times New Roman" w:eastAsia="Times New Roman" w:hAnsi="Times New Roman" w:cs="Times New Roman"/>
          <w:kern w:val="0"/>
          <w:sz w:val="28"/>
          <w:szCs w:val="28"/>
          <w:lang w:eastAsia="ru-RU"/>
        </w:rPr>
      </w:pP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ВИСНОВКИ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ДО</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РОЗДІЛУ</w:t>
      </w:r>
      <w:r w:rsidRPr="00194D93">
        <w:rPr>
          <w:rFonts w:ascii="Times New Roman" w:eastAsia="Times New Roman" w:hAnsi="Times New Roman" w:cs="Times New Roman"/>
          <w:kern w:val="0"/>
          <w:sz w:val="28"/>
          <w:szCs w:val="28"/>
          <w:lang w:eastAsia="ru-RU"/>
        </w:rPr>
        <w:t xml:space="preserve"> 1</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РОЗДІЛ</w:t>
      </w:r>
      <w:r w:rsidRPr="00194D93">
        <w:rPr>
          <w:rFonts w:ascii="Times New Roman" w:eastAsia="Times New Roman" w:hAnsi="Times New Roman" w:cs="Times New Roman"/>
          <w:kern w:val="0"/>
          <w:sz w:val="28"/>
          <w:szCs w:val="28"/>
          <w:lang w:eastAsia="ru-RU"/>
        </w:rPr>
        <w:t xml:space="preserve"> 2. </w:t>
      </w:r>
      <w:r w:rsidRPr="00194D93">
        <w:rPr>
          <w:rFonts w:ascii="Times New Roman" w:eastAsia="Times New Roman" w:hAnsi="Times New Roman" w:cs="Times New Roman" w:hint="eastAsia"/>
          <w:kern w:val="0"/>
          <w:sz w:val="28"/>
          <w:szCs w:val="28"/>
          <w:lang w:eastAsia="ru-RU"/>
        </w:rPr>
        <w:t>Тенденції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структурних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зрушень</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фактори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формування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галузевої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структури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сільськогосподарських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підприємств</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умовах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трансформації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форм</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власності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та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господарювання</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kern w:val="0"/>
          <w:sz w:val="28"/>
          <w:szCs w:val="28"/>
          <w:lang w:eastAsia="ru-RU"/>
        </w:rPr>
        <w:t xml:space="preserve">2.1 </w:t>
      </w:r>
      <w:r w:rsidRPr="00194D93">
        <w:rPr>
          <w:rFonts w:ascii="Times New Roman" w:eastAsia="Times New Roman" w:hAnsi="Times New Roman" w:cs="Times New Roman" w:hint="eastAsia"/>
          <w:kern w:val="0"/>
          <w:sz w:val="28"/>
          <w:szCs w:val="28"/>
          <w:lang w:eastAsia="ru-RU"/>
        </w:rPr>
        <w:t>Аналіз</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напрямів</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та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тенденцій</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зрушень</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у</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галузевій</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структурі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сільського</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господарства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Харківської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області</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kern w:val="0"/>
          <w:sz w:val="28"/>
          <w:szCs w:val="28"/>
          <w:lang w:eastAsia="ru-RU"/>
        </w:rPr>
        <w:t xml:space="preserve">2.2 </w:t>
      </w:r>
      <w:r w:rsidRPr="00194D93">
        <w:rPr>
          <w:rFonts w:ascii="Times New Roman" w:eastAsia="Times New Roman" w:hAnsi="Times New Roman" w:cs="Times New Roman" w:hint="eastAsia"/>
          <w:kern w:val="0"/>
          <w:sz w:val="28"/>
          <w:szCs w:val="28"/>
          <w:lang w:eastAsia="ru-RU"/>
        </w:rPr>
        <w:t>Оцінка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структурних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зрушень</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у</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галузевій</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структурі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сільськогосподарських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підприємств</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kern w:val="0"/>
          <w:sz w:val="28"/>
          <w:szCs w:val="28"/>
          <w:lang w:eastAsia="ru-RU"/>
        </w:rPr>
        <w:t xml:space="preserve">2.3 </w:t>
      </w:r>
      <w:r w:rsidRPr="00194D93">
        <w:rPr>
          <w:rFonts w:ascii="Times New Roman" w:eastAsia="Times New Roman" w:hAnsi="Times New Roman" w:cs="Times New Roman" w:hint="eastAsia"/>
          <w:kern w:val="0"/>
          <w:sz w:val="28"/>
          <w:szCs w:val="28"/>
          <w:lang w:eastAsia="ru-RU"/>
        </w:rPr>
        <w:t>Умови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фактори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формування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галузевої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структури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у</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сільськогосподарських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підприємствах</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ВИСНОВКИ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ДО</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РОЗДІЛУ</w:t>
      </w:r>
      <w:r w:rsidRPr="00194D93">
        <w:rPr>
          <w:rFonts w:ascii="Times New Roman" w:eastAsia="Times New Roman" w:hAnsi="Times New Roman" w:cs="Times New Roman"/>
          <w:kern w:val="0"/>
          <w:sz w:val="28"/>
          <w:szCs w:val="28"/>
          <w:lang w:eastAsia="ru-RU"/>
        </w:rPr>
        <w:t xml:space="preserve"> 2</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РОЗДІЛ</w:t>
      </w:r>
      <w:r w:rsidRPr="00194D93">
        <w:rPr>
          <w:rFonts w:ascii="Times New Roman" w:eastAsia="Times New Roman" w:hAnsi="Times New Roman" w:cs="Times New Roman"/>
          <w:kern w:val="0"/>
          <w:sz w:val="28"/>
          <w:szCs w:val="28"/>
          <w:lang w:eastAsia="ru-RU"/>
        </w:rPr>
        <w:t xml:space="preserve"> 3. </w:t>
      </w:r>
      <w:r w:rsidRPr="00194D93">
        <w:rPr>
          <w:rFonts w:ascii="Times New Roman" w:eastAsia="Times New Roman" w:hAnsi="Times New Roman" w:cs="Times New Roman" w:hint="eastAsia"/>
          <w:kern w:val="0"/>
          <w:sz w:val="28"/>
          <w:szCs w:val="28"/>
          <w:lang w:eastAsia="ru-RU"/>
        </w:rPr>
        <w:t>Обгрунтування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напрямів</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спеціалізації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та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поєднання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галузей</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у</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сільськогосподарських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підприємствах</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kern w:val="0"/>
          <w:sz w:val="28"/>
          <w:szCs w:val="28"/>
          <w:lang w:eastAsia="ru-RU"/>
        </w:rPr>
        <w:t xml:space="preserve">3.1 </w:t>
      </w:r>
      <w:r w:rsidRPr="00194D93">
        <w:rPr>
          <w:rFonts w:ascii="Times New Roman" w:eastAsia="Times New Roman" w:hAnsi="Times New Roman" w:cs="Times New Roman" w:hint="eastAsia"/>
          <w:kern w:val="0"/>
          <w:sz w:val="28"/>
          <w:szCs w:val="28"/>
          <w:lang w:eastAsia="ru-RU"/>
        </w:rPr>
        <w:t>Постановка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задачі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визначення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стратегії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та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побудова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економіко</w:t>
      </w:r>
      <w:r w:rsidRPr="00194D93">
        <w:rPr>
          <w:rFonts w:ascii="Times New Roman" w:eastAsia="Times New Roman" w:hAnsi="Times New Roman" w:cs="Times New Roman"/>
          <w:kern w:val="0"/>
          <w:sz w:val="28"/>
          <w:szCs w:val="28"/>
          <w:lang w:eastAsia="ru-RU"/>
        </w:rPr>
        <w:t>-</w:t>
      </w:r>
      <w:r w:rsidRPr="00194D93">
        <w:rPr>
          <w:rFonts w:ascii="Times New Roman" w:eastAsia="Times New Roman" w:hAnsi="Times New Roman" w:cs="Times New Roman" w:hint="eastAsia"/>
          <w:kern w:val="0"/>
          <w:sz w:val="28"/>
          <w:szCs w:val="28"/>
          <w:lang w:eastAsia="ru-RU"/>
        </w:rPr>
        <w:t>математичної</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моделі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поєднання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галузей</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kern w:val="0"/>
          <w:sz w:val="28"/>
          <w:szCs w:val="28"/>
          <w:lang w:eastAsia="ru-RU"/>
        </w:rPr>
        <w:t xml:space="preserve">3.2 </w:t>
      </w:r>
      <w:r w:rsidRPr="00194D93">
        <w:rPr>
          <w:rFonts w:ascii="Times New Roman" w:eastAsia="Times New Roman" w:hAnsi="Times New Roman" w:cs="Times New Roman" w:hint="eastAsia"/>
          <w:kern w:val="0"/>
          <w:sz w:val="28"/>
          <w:szCs w:val="28"/>
          <w:lang w:eastAsia="ru-RU"/>
        </w:rPr>
        <w:t>Економічна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оцінка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ефективності</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удосконалення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галузевої</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структури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виробництва</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kern w:val="0"/>
          <w:sz w:val="28"/>
          <w:szCs w:val="28"/>
          <w:lang w:eastAsia="ru-RU"/>
        </w:rPr>
        <w:t xml:space="preserve">3.3 </w:t>
      </w:r>
      <w:r w:rsidRPr="00194D93">
        <w:rPr>
          <w:rFonts w:ascii="Times New Roman" w:eastAsia="Times New Roman" w:hAnsi="Times New Roman" w:cs="Times New Roman" w:hint="eastAsia"/>
          <w:kern w:val="0"/>
          <w:sz w:val="28"/>
          <w:szCs w:val="28"/>
          <w:lang w:eastAsia="ru-RU"/>
        </w:rPr>
        <w:t>Стратегія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формування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виробничих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типів</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сільськогосподарських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підприємств</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на</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перспективу</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ВИСНОВКИ</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ДО</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РОЗДІЛУ</w:t>
      </w:r>
      <w:r w:rsidRPr="00194D93">
        <w:rPr>
          <w:rFonts w:ascii="Times New Roman" w:eastAsia="Times New Roman" w:hAnsi="Times New Roman" w:cs="Times New Roman"/>
          <w:kern w:val="0"/>
          <w:sz w:val="28"/>
          <w:szCs w:val="28"/>
          <w:lang w:eastAsia="ru-RU"/>
        </w:rPr>
        <w:t xml:space="preserve"> 3</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ВИСНОВКИ</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СПИСОК</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ВИКОРИСТАНИХ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ДЖЕРЕЛ</w:t>
      </w:r>
    </w:p>
    <w:p w:rsidR="00194D93" w:rsidRPr="00194D93"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lastRenderedPageBreak/>
        <w:t>ДОДАТКИ</w:t>
      </w:r>
    </w:p>
    <w:p w:rsidR="00B769C8" w:rsidRDefault="00194D93" w:rsidP="00194D93">
      <w:pPr>
        <w:rPr>
          <w:rFonts w:ascii="Times New Roman" w:eastAsia="Times New Roman" w:hAnsi="Times New Roman" w:cs="Times New Roman"/>
          <w:kern w:val="0"/>
          <w:sz w:val="28"/>
          <w:szCs w:val="28"/>
          <w:lang w:eastAsia="ru-RU"/>
        </w:rPr>
      </w:pPr>
      <w:r w:rsidRPr="00194D93">
        <w:rPr>
          <w:rFonts w:ascii="Times New Roman" w:eastAsia="Times New Roman" w:hAnsi="Times New Roman" w:cs="Times New Roman" w:hint="eastAsia"/>
          <w:kern w:val="0"/>
          <w:sz w:val="28"/>
          <w:szCs w:val="28"/>
          <w:lang w:eastAsia="ru-RU"/>
        </w:rPr>
        <w:t>ВПРОВАДЖЕННЯ</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НАУКОВИХ</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РОЗРОБОК</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У</w:t>
      </w:r>
      <w:r w:rsidRPr="00194D93">
        <w:rPr>
          <w:rFonts w:ascii="Times New Roman" w:eastAsia="Times New Roman" w:hAnsi="Times New Roman" w:cs="Times New Roman"/>
          <w:kern w:val="0"/>
          <w:sz w:val="28"/>
          <w:szCs w:val="28"/>
          <w:lang w:eastAsia="ru-RU"/>
        </w:rPr>
        <w:t xml:space="preserve"> </w:t>
      </w:r>
      <w:r w:rsidRPr="00194D93">
        <w:rPr>
          <w:rFonts w:ascii="Times New Roman" w:eastAsia="Times New Roman" w:hAnsi="Times New Roman" w:cs="Times New Roman" w:hint="eastAsia"/>
          <w:kern w:val="0"/>
          <w:sz w:val="28"/>
          <w:szCs w:val="28"/>
          <w:lang w:eastAsia="ru-RU"/>
        </w:rPr>
        <w:t>ВИРОБНИЦТВО</w:t>
      </w:r>
    </w:p>
    <w:p w:rsidR="00194D93" w:rsidRDefault="00194D93" w:rsidP="00194D93"/>
    <w:p w:rsidR="00194D93" w:rsidRDefault="00194D93" w:rsidP="00194D93"/>
    <w:p w:rsidR="00194D93" w:rsidRDefault="00194D93" w:rsidP="00194D93">
      <w:r>
        <w:rPr>
          <w:rFonts w:hint="eastAsia"/>
        </w:rPr>
        <w:t>ВИСНОВКИ</w:t>
      </w:r>
    </w:p>
    <w:p w:rsidR="00194D93" w:rsidRDefault="00194D93" w:rsidP="00194D93"/>
    <w:p w:rsidR="00194D93" w:rsidRDefault="00194D93" w:rsidP="00194D93">
      <w:r>
        <w:rPr>
          <w:rFonts w:hint="eastAsia"/>
        </w:rPr>
        <w:t>На</w:t>
      </w:r>
      <w:r>
        <w:t></w:t>
      </w:r>
      <w:r>
        <w:rPr>
          <w:rFonts w:hint="eastAsia"/>
        </w:rPr>
        <w:t>підставі</w:t>
      </w:r>
      <w:r>
        <w:t></w:t>
      </w:r>
      <w:r>
        <w:rPr>
          <w:rFonts w:hint="eastAsia"/>
        </w:rPr>
        <w:t>виявлених</w:t>
      </w:r>
      <w:r>
        <w:t></w:t>
      </w:r>
      <w:r>
        <w:rPr>
          <w:rFonts w:hint="eastAsia"/>
        </w:rPr>
        <w:t>закономірностей</w:t>
      </w:r>
      <w:r>
        <w:t></w:t>
      </w:r>
      <w:r>
        <w:rPr>
          <w:rFonts w:hint="eastAsia"/>
        </w:rPr>
        <w:t>зміни</w:t>
      </w:r>
      <w:r>
        <w:t></w:t>
      </w:r>
      <w:r>
        <w:rPr>
          <w:rFonts w:hint="eastAsia"/>
        </w:rPr>
        <w:t>галузевої</w:t>
      </w:r>
      <w:r>
        <w:t></w:t>
      </w:r>
      <w:r>
        <w:rPr>
          <w:rFonts w:hint="eastAsia"/>
        </w:rPr>
        <w:t>структури</w:t>
      </w:r>
      <w:r>
        <w:t></w:t>
      </w:r>
      <w:r>
        <w:rPr>
          <w:rFonts w:hint="eastAsia"/>
        </w:rPr>
        <w:t>сільськогосподарських</w:t>
      </w:r>
      <w:r>
        <w:t></w:t>
      </w:r>
      <w:r>
        <w:rPr>
          <w:rFonts w:hint="eastAsia"/>
        </w:rPr>
        <w:t>підприємства</w:t>
      </w:r>
      <w:r>
        <w:t></w:t>
      </w:r>
      <w:r>
        <w:t></w:t>
      </w:r>
      <w:r>
        <w:rPr>
          <w:rFonts w:hint="eastAsia"/>
        </w:rPr>
        <w:t>а</w:t>
      </w:r>
      <w:r>
        <w:t></w:t>
      </w:r>
      <w:r>
        <w:rPr>
          <w:rFonts w:hint="eastAsia"/>
        </w:rPr>
        <w:t>також</w:t>
      </w:r>
      <w:r>
        <w:t></w:t>
      </w:r>
      <w:r>
        <w:rPr>
          <w:rFonts w:hint="eastAsia"/>
        </w:rPr>
        <w:t>кількісної</w:t>
      </w:r>
      <w:r>
        <w:t></w:t>
      </w:r>
      <w:r>
        <w:rPr>
          <w:rFonts w:hint="eastAsia"/>
        </w:rPr>
        <w:t>оцінки</w:t>
      </w:r>
      <w:r>
        <w:t></w:t>
      </w:r>
      <w:r>
        <w:rPr>
          <w:rFonts w:hint="eastAsia"/>
        </w:rPr>
        <w:t>її</w:t>
      </w:r>
      <w:r>
        <w:t></w:t>
      </w:r>
      <w:r>
        <w:rPr>
          <w:rFonts w:hint="eastAsia"/>
        </w:rPr>
        <w:t>впливу</w:t>
      </w:r>
      <w:r>
        <w:t></w:t>
      </w:r>
      <w:r>
        <w:rPr>
          <w:rFonts w:hint="eastAsia"/>
        </w:rPr>
        <w:t>на</w:t>
      </w:r>
      <w:r>
        <w:t></w:t>
      </w:r>
      <w:r>
        <w:rPr>
          <w:rFonts w:hint="eastAsia"/>
        </w:rPr>
        <w:t>ефективність</w:t>
      </w:r>
      <w:r>
        <w:t></w:t>
      </w:r>
      <w:r>
        <w:rPr>
          <w:rFonts w:hint="eastAsia"/>
        </w:rPr>
        <w:t>сільськогосподарського</w:t>
      </w:r>
      <w:r>
        <w:t></w:t>
      </w:r>
      <w:r>
        <w:rPr>
          <w:rFonts w:hint="eastAsia"/>
        </w:rPr>
        <w:t>виробництва</w:t>
      </w:r>
      <w:r>
        <w:t></w:t>
      </w:r>
      <w:r>
        <w:rPr>
          <w:rFonts w:hint="eastAsia"/>
        </w:rPr>
        <w:t>можна</w:t>
      </w:r>
      <w:r>
        <w:t></w:t>
      </w:r>
      <w:r>
        <w:rPr>
          <w:rFonts w:hint="eastAsia"/>
        </w:rPr>
        <w:t>зробити</w:t>
      </w:r>
      <w:r>
        <w:t></w:t>
      </w:r>
      <w:r>
        <w:rPr>
          <w:rFonts w:hint="eastAsia"/>
        </w:rPr>
        <w:t>такі</w:t>
      </w:r>
      <w:r>
        <w:t></w:t>
      </w:r>
      <w:r>
        <w:rPr>
          <w:rFonts w:hint="eastAsia"/>
        </w:rPr>
        <w:t>узагальнюючі</w:t>
      </w:r>
      <w:r>
        <w:t></w:t>
      </w:r>
      <w:r>
        <w:rPr>
          <w:rFonts w:hint="eastAsia"/>
        </w:rPr>
        <w:t>висновки</w:t>
      </w:r>
      <w:r>
        <w:t></w:t>
      </w:r>
    </w:p>
    <w:p w:rsidR="00194D93" w:rsidRDefault="00194D93" w:rsidP="00194D93">
      <w:r>
        <w:t></w:t>
      </w:r>
      <w:r>
        <w:t></w:t>
      </w:r>
      <w:r>
        <w:t></w:t>
      </w:r>
      <w:r>
        <w:rPr>
          <w:rFonts w:hint="eastAsia"/>
        </w:rPr>
        <w:t>Процес</w:t>
      </w:r>
      <w:r>
        <w:t></w:t>
      </w:r>
      <w:r>
        <w:rPr>
          <w:rFonts w:hint="eastAsia"/>
        </w:rPr>
        <w:t>розвитку</w:t>
      </w:r>
      <w:r>
        <w:t></w:t>
      </w:r>
      <w:r>
        <w:rPr>
          <w:rFonts w:hint="eastAsia"/>
        </w:rPr>
        <w:t>суспільного</w:t>
      </w:r>
      <w:r>
        <w:t></w:t>
      </w:r>
      <w:r>
        <w:rPr>
          <w:rFonts w:hint="eastAsia"/>
        </w:rPr>
        <w:t>поділу</w:t>
      </w:r>
      <w:r>
        <w:t></w:t>
      </w:r>
      <w:r>
        <w:rPr>
          <w:rFonts w:hint="eastAsia"/>
        </w:rPr>
        <w:t>праці</w:t>
      </w:r>
      <w:r>
        <w:t></w:t>
      </w:r>
      <w:r>
        <w:rPr>
          <w:rFonts w:hint="eastAsia"/>
        </w:rPr>
        <w:t>як</w:t>
      </w:r>
      <w:r>
        <w:t></w:t>
      </w:r>
      <w:r>
        <w:rPr>
          <w:rFonts w:hint="eastAsia"/>
        </w:rPr>
        <w:t>у</w:t>
      </w:r>
      <w:r>
        <w:t></w:t>
      </w:r>
      <w:r>
        <w:rPr>
          <w:rFonts w:hint="eastAsia"/>
        </w:rPr>
        <w:t>промисловості</w:t>
      </w:r>
      <w:r>
        <w:t></w:t>
      </w:r>
      <w:r>
        <w:t></w:t>
      </w:r>
      <w:r>
        <w:rPr>
          <w:rFonts w:hint="eastAsia"/>
        </w:rPr>
        <w:t>так</w:t>
      </w:r>
      <w:r>
        <w:t></w:t>
      </w:r>
      <w:r>
        <w:rPr>
          <w:rFonts w:hint="eastAsia"/>
        </w:rPr>
        <w:t>і</w:t>
      </w:r>
      <w:r>
        <w:t></w:t>
      </w:r>
      <w:r>
        <w:rPr>
          <w:rFonts w:hint="eastAsia"/>
        </w:rPr>
        <w:t>у</w:t>
      </w:r>
      <w:r>
        <w:t></w:t>
      </w:r>
      <w:r>
        <w:rPr>
          <w:rFonts w:hint="eastAsia"/>
        </w:rPr>
        <w:t>сільському</w:t>
      </w:r>
      <w:r>
        <w:t></w:t>
      </w:r>
      <w:r>
        <w:rPr>
          <w:rFonts w:hint="eastAsia"/>
        </w:rPr>
        <w:t>господарстві</w:t>
      </w:r>
      <w:r>
        <w:t></w:t>
      </w:r>
      <w:r>
        <w:rPr>
          <w:rFonts w:hint="eastAsia"/>
        </w:rPr>
        <w:t>поглиблює</w:t>
      </w:r>
      <w:r>
        <w:t></w:t>
      </w:r>
      <w:r>
        <w:rPr>
          <w:rFonts w:hint="eastAsia"/>
        </w:rPr>
        <w:t>суспільний</w:t>
      </w:r>
      <w:r>
        <w:t></w:t>
      </w:r>
      <w:r>
        <w:rPr>
          <w:rFonts w:hint="eastAsia"/>
        </w:rPr>
        <w:t>характер</w:t>
      </w:r>
      <w:r>
        <w:t></w:t>
      </w:r>
      <w:r>
        <w:rPr>
          <w:rFonts w:hint="eastAsia"/>
        </w:rPr>
        <w:t>виробництва</w:t>
      </w:r>
      <w:r>
        <w:t></w:t>
      </w:r>
      <w:r>
        <w:t></w:t>
      </w:r>
      <w:r>
        <w:rPr>
          <w:rFonts w:hint="eastAsia"/>
        </w:rPr>
        <w:t>створює</w:t>
      </w:r>
      <w:r>
        <w:t></w:t>
      </w:r>
      <w:r>
        <w:rPr>
          <w:rFonts w:hint="eastAsia"/>
        </w:rPr>
        <w:t>матеріальні</w:t>
      </w:r>
      <w:r>
        <w:t></w:t>
      </w:r>
      <w:r>
        <w:rPr>
          <w:rFonts w:hint="eastAsia"/>
        </w:rPr>
        <w:t>передумови</w:t>
      </w:r>
      <w:r>
        <w:t></w:t>
      </w:r>
      <w:r>
        <w:rPr>
          <w:rFonts w:hint="eastAsia"/>
        </w:rPr>
        <w:t>для</w:t>
      </w:r>
      <w:r>
        <w:t></w:t>
      </w:r>
      <w:r>
        <w:rPr>
          <w:rFonts w:hint="eastAsia"/>
        </w:rPr>
        <w:t>підвищення</w:t>
      </w:r>
      <w:r>
        <w:t></w:t>
      </w:r>
      <w:r>
        <w:rPr>
          <w:rFonts w:hint="eastAsia"/>
        </w:rPr>
        <w:t>його</w:t>
      </w:r>
      <w:r>
        <w:t></w:t>
      </w:r>
      <w:r>
        <w:rPr>
          <w:rFonts w:hint="eastAsia"/>
        </w:rPr>
        <w:t>ефективності</w:t>
      </w:r>
      <w:r>
        <w:t></w:t>
      </w:r>
      <w:r>
        <w:t></w:t>
      </w:r>
      <w:r>
        <w:rPr>
          <w:rFonts w:hint="eastAsia"/>
        </w:rPr>
        <w:t>Ступінь</w:t>
      </w:r>
      <w:r>
        <w:t></w:t>
      </w:r>
      <w:r>
        <w:rPr>
          <w:rFonts w:hint="eastAsia"/>
        </w:rPr>
        <w:t>прогресу</w:t>
      </w:r>
      <w:r>
        <w:t></w:t>
      </w:r>
      <w:r>
        <w:rPr>
          <w:rFonts w:hint="eastAsia"/>
        </w:rPr>
        <w:t>у</w:t>
      </w:r>
      <w:r>
        <w:t></w:t>
      </w:r>
      <w:r>
        <w:rPr>
          <w:rFonts w:hint="eastAsia"/>
        </w:rPr>
        <w:t>суспільному</w:t>
      </w:r>
      <w:r>
        <w:t></w:t>
      </w:r>
      <w:r>
        <w:rPr>
          <w:rFonts w:hint="eastAsia"/>
        </w:rPr>
        <w:t>поділі</w:t>
      </w:r>
      <w:r>
        <w:t></w:t>
      </w:r>
      <w:r>
        <w:rPr>
          <w:rFonts w:hint="eastAsia"/>
        </w:rPr>
        <w:t>праці</w:t>
      </w:r>
      <w:r>
        <w:t></w:t>
      </w:r>
      <w:r>
        <w:rPr>
          <w:rFonts w:hint="eastAsia"/>
        </w:rPr>
        <w:t>характеризує</w:t>
      </w:r>
      <w:r>
        <w:t></w:t>
      </w:r>
      <w:r>
        <w:rPr>
          <w:rFonts w:hint="eastAsia"/>
        </w:rPr>
        <w:t>рівень</w:t>
      </w:r>
      <w:r>
        <w:t></w:t>
      </w:r>
      <w:r>
        <w:rPr>
          <w:rFonts w:hint="eastAsia"/>
        </w:rPr>
        <w:t>розвитку</w:t>
      </w:r>
      <w:r>
        <w:t></w:t>
      </w:r>
      <w:r>
        <w:rPr>
          <w:rFonts w:hint="eastAsia"/>
        </w:rPr>
        <w:t>продуктивних</w:t>
      </w:r>
      <w:r>
        <w:t></w:t>
      </w:r>
      <w:r>
        <w:rPr>
          <w:rFonts w:hint="eastAsia"/>
        </w:rPr>
        <w:t>сил</w:t>
      </w:r>
      <w:r>
        <w:t></w:t>
      </w:r>
      <w:r>
        <w:t></w:t>
      </w:r>
      <w:r>
        <w:rPr>
          <w:rFonts w:hint="eastAsia"/>
        </w:rPr>
        <w:t>Поглиблення</w:t>
      </w:r>
      <w:r>
        <w:t></w:t>
      </w:r>
      <w:r>
        <w:rPr>
          <w:rFonts w:hint="eastAsia"/>
        </w:rPr>
        <w:t>суспільного</w:t>
      </w:r>
      <w:r>
        <w:t></w:t>
      </w:r>
      <w:r>
        <w:rPr>
          <w:rFonts w:hint="eastAsia"/>
        </w:rPr>
        <w:t>розподілу</w:t>
      </w:r>
      <w:r>
        <w:t></w:t>
      </w:r>
      <w:r>
        <w:rPr>
          <w:rFonts w:hint="eastAsia"/>
        </w:rPr>
        <w:t>праці</w:t>
      </w:r>
      <w:r>
        <w:t></w:t>
      </w:r>
      <w:r>
        <w:rPr>
          <w:rFonts w:hint="eastAsia"/>
        </w:rPr>
        <w:t>у</w:t>
      </w:r>
      <w:r>
        <w:t></w:t>
      </w:r>
      <w:r>
        <w:rPr>
          <w:rFonts w:hint="eastAsia"/>
        </w:rPr>
        <w:t>сільському</w:t>
      </w:r>
      <w:r>
        <w:t></w:t>
      </w:r>
      <w:r>
        <w:rPr>
          <w:rFonts w:hint="eastAsia"/>
        </w:rPr>
        <w:t>господарстві</w:t>
      </w:r>
      <w:r>
        <w:t></w:t>
      </w:r>
      <w:r>
        <w:rPr>
          <w:rFonts w:hint="eastAsia"/>
        </w:rPr>
        <w:t>знаходить</w:t>
      </w:r>
      <w:r>
        <w:t></w:t>
      </w:r>
      <w:r>
        <w:rPr>
          <w:rFonts w:hint="eastAsia"/>
        </w:rPr>
        <w:t>своє</w:t>
      </w:r>
      <w:r>
        <w:t></w:t>
      </w:r>
      <w:r>
        <w:rPr>
          <w:rFonts w:hint="eastAsia"/>
        </w:rPr>
        <w:t>вираження</w:t>
      </w:r>
      <w:r>
        <w:t></w:t>
      </w:r>
      <w:r>
        <w:rPr>
          <w:rFonts w:hint="eastAsia"/>
        </w:rPr>
        <w:t>у</w:t>
      </w:r>
      <w:r>
        <w:t></w:t>
      </w:r>
      <w:r>
        <w:rPr>
          <w:rFonts w:hint="eastAsia"/>
        </w:rPr>
        <w:t>підвищенні</w:t>
      </w:r>
      <w:r>
        <w:t></w:t>
      </w:r>
      <w:r>
        <w:rPr>
          <w:rFonts w:hint="eastAsia"/>
        </w:rPr>
        <w:t>рівня</w:t>
      </w:r>
      <w:r>
        <w:t></w:t>
      </w:r>
      <w:r>
        <w:rPr>
          <w:rFonts w:hint="eastAsia"/>
        </w:rPr>
        <w:t>спеціалізації</w:t>
      </w:r>
      <w:r>
        <w:t></w:t>
      </w:r>
      <w:r>
        <w:rPr>
          <w:rFonts w:hint="eastAsia"/>
        </w:rPr>
        <w:t>і</w:t>
      </w:r>
      <w:r>
        <w:t></w:t>
      </w:r>
      <w:r>
        <w:rPr>
          <w:rFonts w:hint="eastAsia"/>
        </w:rPr>
        <w:t>концентрації</w:t>
      </w:r>
      <w:r>
        <w:t></w:t>
      </w:r>
      <w:r>
        <w:rPr>
          <w:rFonts w:hint="eastAsia"/>
        </w:rPr>
        <w:t>сільськогосподарського</w:t>
      </w:r>
      <w:r>
        <w:t></w:t>
      </w:r>
      <w:r>
        <w:rPr>
          <w:rFonts w:hint="eastAsia"/>
        </w:rPr>
        <w:t>виробництва</w:t>
      </w:r>
      <w:r>
        <w:t></w:t>
      </w:r>
      <w:r>
        <w:t></w:t>
      </w:r>
      <w:r>
        <w:rPr>
          <w:rFonts w:hint="eastAsia"/>
        </w:rPr>
        <w:t>Спеціалізація</w:t>
      </w:r>
      <w:r>
        <w:t></w:t>
      </w:r>
      <w:r>
        <w:rPr>
          <w:rFonts w:hint="eastAsia"/>
        </w:rPr>
        <w:t>сільського</w:t>
      </w:r>
      <w:r>
        <w:t></w:t>
      </w:r>
      <w:r>
        <w:rPr>
          <w:rFonts w:hint="eastAsia"/>
        </w:rPr>
        <w:t>господарства</w:t>
      </w:r>
      <w:r>
        <w:t></w:t>
      </w:r>
      <w:r>
        <w:rPr>
          <w:rFonts w:hint="eastAsia"/>
        </w:rPr>
        <w:t>підпорядковується</w:t>
      </w:r>
      <w:r>
        <w:t></w:t>
      </w:r>
      <w:r>
        <w:rPr>
          <w:rFonts w:hint="eastAsia"/>
        </w:rPr>
        <w:t>загальним</w:t>
      </w:r>
      <w:r>
        <w:t></w:t>
      </w:r>
      <w:r>
        <w:rPr>
          <w:rFonts w:hint="eastAsia"/>
        </w:rPr>
        <w:t>закономірностям</w:t>
      </w:r>
      <w:r>
        <w:t></w:t>
      </w:r>
      <w:r>
        <w:rPr>
          <w:rFonts w:hint="eastAsia"/>
        </w:rPr>
        <w:t>поділу</w:t>
      </w:r>
      <w:r>
        <w:t></w:t>
      </w:r>
      <w:r>
        <w:rPr>
          <w:rFonts w:hint="eastAsia"/>
        </w:rPr>
        <w:t>праці</w:t>
      </w:r>
      <w:r>
        <w:t></w:t>
      </w:r>
      <w:r>
        <w:t></w:t>
      </w:r>
      <w:r>
        <w:rPr>
          <w:rFonts w:hint="eastAsia"/>
        </w:rPr>
        <w:t>але</w:t>
      </w:r>
      <w:r>
        <w:t></w:t>
      </w:r>
      <w:r>
        <w:rPr>
          <w:rFonts w:hint="eastAsia"/>
        </w:rPr>
        <w:t>має</w:t>
      </w:r>
      <w:r>
        <w:t></w:t>
      </w:r>
      <w:r>
        <w:rPr>
          <w:rFonts w:hint="eastAsia"/>
        </w:rPr>
        <w:t>і</w:t>
      </w:r>
      <w:r>
        <w:t></w:t>
      </w:r>
      <w:r>
        <w:rPr>
          <w:rFonts w:hint="eastAsia"/>
        </w:rPr>
        <w:t>специфічні</w:t>
      </w:r>
      <w:r>
        <w:t></w:t>
      </w:r>
      <w:r>
        <w:rPr>
          <w:rFonts w:hint="eastAsia"/>
        </w:rPr>
        <w:t>особливості</w:t>
      </w:r>
      <w:r>
        <w:t></w:t>
      </w:r>
      <w:r>
        <w:t></w:t>
      </w:r>
      <w:r>
        <w:rPr>
          <w:rFonts w:hint="eastAsia"/>
        </w:rPr>
        <w:t>У</w:t>
      </w:r>
      <w:r>
        <w:t></w:t>
      </w:r>
      <w:r>
        <w:rPr>
          <w:rFonts w:hint="eastAsia"/>
        </w:rPr>
        <w:t>переважній</w:t>
      </w:r>
      <w:r>
        <w:t></w:t>
      </w:r>
      <w:r>
        <w:rPr>
          <w:rFonts w:hint="eastAsia"/>
        </w:rPr>
        <w:t>біль</w:t>
      </w:r>
      <w:r>
        <w:t></w:t>
      </w:r>
      <w:r>
        <w:rPr>
          <w:rFonts w:hint="eastAsia"/>
        </w:rPr>
        <w:t>шості</w:t>
      </w:r>
      <w:r>
        <w:t></w:t>
      </w:r>
      <w:r>
        <w:rPr>
          <w:rFonts w:hint="eastAsia"/>
        </w:rPr>
        <w:t>сільськогосподарські</w:t>
      </w:r>
      <w:r>
        <w:t></w:t>
      </w:r>
      <w:r>
        <w:rPr>
          <w:rFonts w:hint="eastAsia"/>
        </w:rPr>
        <w:t>підприємства</w:t>
      </w:r>
      <w:r>
        <w:t></w:t>
      </w:r>
      <w:r>
        <w:rPr>
          <w:rFonts w:hint="eastAsia"/>
        </w:rPr>
        <w:t>є</w:t>
      </w:r>
      <w:r>
        <w:t></w:t>
      </w:r>
      <w:r>
        <w:rPr>
          <w:rFonts w:hint="eastAsia"/>
        </w:rPr>
        <w:t>комбінованими</w:t>
      </w:r>
      <w:r>
        <w:t></w:t>
      </w:r>
      <w:r>
        <w:t></w:t>
      </w:r>
      <w:r>
        <w:rPr>
          <w:rFonts w:hint="eastAsia"/>
        </w:rPr>
        <w:t>тобто</w:t>
      </w:r>
      <w:r>
        <w:t></w:t>
      </w:r>
      <w:r>
        <w:rPr>
          <w:rFonts w:hint="eastAsia"/>
        </w:rPr>
        <w:t>у</w:t>
      </w:r>
      <w:r>
        <w:t></w:t>
      </w:r>
      <w:r>
        <w:rPr>
          <w:rFonts w:hint="eastAsia"/>
        </w:rPr>
        <w:t>них</w:t>
      </w:r>
      <w:r>
        <w:t></w:t>
      </w:r>
      <w:r>
        <w:rPr>
          <w:rFonts w:hint="eastAsia"/>
        </w:rPr>
        <w:t>головна</w:t>
      </w:r>
      <w:r>
        <w:t></w:t>
      </w:r>
      <w:r>
        <w:rPr>
          <w:rFonts w:hint="eastAsia"/>
        </w:rPr>
        <w:t>га</w:t>
      </w:r>
      <w:r>
        <w:t></w:t>
      </w:r>
      <w:r>
        <w:rPr>
          <w:rFonts w:hint="eastAsia"/>
        </w:rPr>
        <w:t>лузь</w:t>
      </w:r>
      <w:r>
        <w:t></w:t>
      </w:r>
      <w:r>
        <w:rPr>
          <w:rFonts w:hint="eastAsia"/>
        </w:rPr>
        <w:t>обов</w:t>
      </w:r>
      <w:r>
        <w:t></w:t>
      </w:r>
      <w:r>
        <w:rPr>
          <w:rFonts w:hint="eastAsia"/>
        </w:rPr>
        <w:t>язково</w:t>
      </w:r>
      <w:r>
        <w:t></w:t>
      </w:r>
      <w:r>
        <w:rPr>
          <w:rFonts w:hint="eastAsia"/>
        </w:rPr>
        <w:t>поєднується</w:t>
      </w:r>
      <w:r>
        <w:t></w:t>
      </w:r>
      <w:r>
        <w:rPr>
          <w:rFonts w:hint="eastAsia"/>
        </w:rPr>
        <w:t>з</w:t>
      </w:r>
      <w:r>
        <w:t></w:t>
      </w:r>
      <w:r>
        <w:rPr>
          <w:rFonts w:hint="eastAsia"/>
        </w:rPr>
        <w:t>іншими</w:t>
      </w:r>
      <w:r>
        <w:t></w:t>
      </w:r>
      <w:r>
        <w:rPr>
          <w:rFonts w:hint="eastAsia"/>
        </w:rPr>
        <w:t>товарними</w:t>
      </w:r>
      <w:r>
        <w:t></w:t>
      </w:r>
      <w:r>
        <w:rPr>
          <w:rFonts w:hint="eastAsia"/>
        </w:rPr>
        <w:t>галузями</w:t>
      </w:r>
      <w:r>
        <w:t></w:t>
      </w:r>
      <w:r>
        <w:t></w:t>
      </w:r>
      <w:r>
        <w:rPr>
          <w:rFonts w:hint="eastAsia"/>
        </w:rPr>
        <w:t>Світовий</w:t>
      </w:r>
      <w:r>
        <w:t></w:t>
      </w:r>
      <w:r>
        <w:rPr>
          <w:rFonts w:hint="eastAsia"/>
        </w:rPr>
        <w:t>досвід</w:t>
      </w:r>
      <w:r>
        <w:t></w:t>
      </w:r>
      <w:r>
        <w:rPr>
          <w:rFonts w:hint="eastAsia"/>
        </w:rPr>
        <w:t>пере</w:t>
      </w:r>
      <w:r>
        <w:t></w:t>
      </w:r>
      <w:r>
        <w:rPr>
          <w:rFonts w:hint="eastAsia"/>
        </w:rPr>
        <w:t>конливо</w:t>
      </w:r>
      <w:r>
        <w:t></w:t>
      </w:r>
      <w:r>
        <w:rPr>
          <w:rFonts w:hint="eastAsia"/>
        </w:rPr>
        <w:t>доводить</w:t>
      </w:r>
      <w:r>
        <w:t></w:t>
      </w:r>
      <w:r>
        <w:t></w:t>
      </w:r>
      <w:r>
        <w:rPr>
          <w:rFonts w:hint="eastAsia"/>
        </w:rPr>
        <w:t>що</w:t>
      </w:r>
      <w:r>
        <w:t></w:t>
      </w:r>
      <w:r>
        <w:rPr>
          <w:rFonts w:hint="eastAsia"/>
        </w:rPr>
        <w:t>галузева</w:t>
      </w:r>
      <w:r>
        <w:t></w:t>
      </w:r>
      <w:r>
        <w:rPr>
          <w:rFonts w:hint="eastAsia"/>
        </w:rPr>
        <w:t>структура</w:t>
      </w:r>
      <w:r>
        <w:t></w:t>
      </w:r>
      <w:r>
        <w:rPr>
          <w:rFonts w:hint="eastAsia"/>
        </w:rPr>
        <w:t>виробництва</w:t>
      </w:r>
      <w:r>
        <w:t></w:t>
      </w:r>
      <w:r>
        <w:rPr>
          <w:rFonts w:hint="eastAsia"/>
        </w:rPr>
        <w:t>має</w:t>
      </w:r>
      <w:r>
        <w:t></w:t>
      </w:r>
      <w:r>
        <w:rPr>
          <w:rFonts w:hint="eastAsia"/>
        </w:rPr>
        <w:t>виключно</w:t>
      </w:r>
      <w:r>
        <w:t></w:t>
      </w:r>
      <w:r>
        <w:rPr>
          <w:rFonts w:hint="eastAsia"/>
        </w:rPr>
        <w:t>важливе</w:t>
      </w:r>
      <w:r>
        <w:t></w:t>
      </w:r>
      <w:r>
        <w:rPr>
          <w:rFonts w:hint="eastAsia"/>
        </w:rPr>
        <w:t>зна</w:t>
      </w:r>
      <w:r>
        <w:t></w:t>
      </w:r>
      <w:r>
        <w:rPr>
          <w:rFonts w:hint="eastAsia"/>
        </w:rPr>
        <w:t>чення</w:t>
      </w:r>
      <w:r>
        <w:t></w:t>
      </w:r>
      <w:r>
        <w:rPr>
          <w:rFonts w:hint="eastAsia"/>
        </w:rPr>
        <w:t>для</w:t>
      </w:r>
      <w:r>
        <w:t></w:t>
      </w:r>
      <w:r>
        <w:rPr>
          <w:rFonts w:hint="eastAsia"/>
        </w:rPr>
        <w:t>підвищення</w:t>
      </w:r>
      <w:r>
        <w:t></w:t>
      </w:r>
      <w:r>
        <w:rPr>
          <w:rFonts w:hint="eastAsia"/>
        </w:rPr>
        <w:t>продуктивності</w:t>
      </w:r>
      <w:r>
        <w:t></w:t>
      </w:r>
      <w:r>
        <w:rPr>
          <w:rFonts w:hint="eastAsia"/>
        </w:rPr>
        <w:t>праці</w:t>
      </w:r>
      <w:r>
        <w:t></w:t>
      </w:r>
      <w:r>
        <w:rPr>
          <w:rFonts w:hint="eastAsia"/>
        </w:rPr>
        <w:t>та</w:t>
      </w:r>
      <w:r>
        <w:t></w:t>
      </w:r>
      <w:r>
        <w:rPr>
          <w:rFonts w:hint="eastAsia"/>
        </w:rPr>
        <w:t>в</w:t>
      </w:r>
      <w:r>
        <w:t></w:t>
      </w:r>
      <w:r>
        <w:rPr>
          <w:rFonts w:hint="eastAsia"/>
        </w:rPr>
        <w:t>цілому</w:t>
      </w:r>
      <w:r>
        <w:t></w:t>
      </w:r>
      <w:r>
        <w:rPr>
          <w:rFonts w:hint="eastAsia"/>
        </w:rPr>
        <w:t>ефективності</w:t>
      </w:r>
      <w:r>
        <w:t></w:t>
      </w:r>
      <w:r>
        <w:rPr>
          <w:rFonts w:hint="eastAsia"/>
        </w:rPr>
        <w:t>виробництва</w:t>
      </w:r>
      <w:r>
        <w:t></w:t>
      </w:r>
    </w:p>
    <w:p w:rsidR="00194D93" w:rsidRDefault="00194D93" w:rsidP="00194D93">
      <w:r>
        <w:t></w:t>
      </w:r>
      <w:r>
        <w:t></w:t>
      </w:r>
      <w:r>
        <w:t></w:t>
      </w:r>
      <w:r>
        <w:rPr>
          <w:rFonts w:hint="eastAsia"/>
        </w:rPr>
        <w:t>Перехід</w:t>
      </w:r>
      <w:r>
        <w:t></w:t>
      </w:r>
      <w:r>
        <w:rPr>
          <w:rFonts w:hint="eastAsia"/>
        </w:rPr>
        <w:t>до</w:t>
      </w:r>
      <w:r>
        <w:t></w:t>
      </w:r>
      <w:r>
        <w:rPr>
          <w:rFonts w:hint="eastAsia"/>
        </w:rPr>
        <w:t>ринкових</w:t>
      </w:r>
      <w:r>
        <w:t></w:t>
      </w:r>
      <w:r>
        <w:rPr>
          <w:rFonts w:hint="eastAsia"/>
        </w:rPr>
        <w:t>відносин</w:t>
      </w:r>
      <w:r>
        <w:t></w:t>
      </w:r>
      <w:r>
        <w:rPr>
          <w:rFonts w:hint="eastAsia"/>
        </w:rPr>
        <w:t>в</w:t>
      </w:r>
      <w:r>
        <w:t></w:t>
      </w:r>
      <w:r>
        <w:rPr>
          <w:rFonts w:hint="eastAsia"/>
        </w:rPr>
        <w:t>аграрному</w:t>
      </w:r>
      <w:r>
        <w:t></w:t>
      </w:r>
      <w:r>
        <w:rPr>
          <w:rFonts w:hint="eastAsia"/>
        </w:rPr>
        <w:t>секторі</w:t>
      </w:r>
      <w:r>
        <w:t></w:t>
      </w:r>
      <w:r>
        <w:rPr>
          <w:rFonts w:hint="eastAsia"/>
        </w:rPr>
        <w:t>економіки</w:t>
      </w:r>
      <w:r>
        <w:t></w:t>
      </w:r>
      <w:r>
        <w:rPr>
          <w:rFonts w:hint="eastAsia"/>
        </w:rPr>
        <w:t>супроводжу</w:t>
      </w:r>
      <w:r>
        <w:t></w:t>
      </w:r>
      <w:r>
        <w:rPr>
          <w:rFonts w:hint="eastAsia"/>
        </w:rPr>
        <w:t>ється</w:t>
      </w:r>
      <w:r>
        <w:t></w:t>
      </w:r>
      <w:r>
        <w:rPr>
          <w:rFonts w:hint="eastAsia"/>
        </w:rPr>
        <w:t>різким</w:t>
      </w:r>
      <w:r>
        <w:t></w:t>
      </w:r>
      <w:r>
        <w:rPr>
          <w:rFonts w:hint="eastAsia"/>
        </w:rPr>
        <w:t>зниженням</w:t>
      </w:r>
      <w:r>
        <w:t></w:t>
      </w:r>
      <w:r>
        <w:rPr>
          <w:rFonts w:hint="eastAsia"/>
        </w:rPr>
        <w:t>обсягів</w:t>
      </w:r>
      <w:r>
        <w:t></w:t>
      </w:r>
      <w:r>
        <w:rPr>
          <w:rFonts w:hint="eastAsia"/>
        </w:rPr>
        <w:t>виробництва</w:t>
      </w:r>
      <w:r>
        <w:t></w:t>
      </w:r>
      <w:r>
        <w:rPr>
          <w:rFonts w:hint="eastAsia"/>
        </w:rPr>
        <w:t>та</w:t>
      </w:r>
      <w:r>
        <w:t></w:t>
      </w:r>
      <w:r>
        <w:rPr>
          <w:rFonts w:hint="eastAsia"/>
        </w:rPr>
        <w:t>значними</w:t>
      </w:r>
      <w:r>
        <w:t></w:t>
      </w:r>
      <w:r>
        <w:rPr>
          <w:rFonts w:hint="eastAsia"/>
        </w:rPr>
        <w:t>структурними</w:t>
      </w:r>
      <w:r>
        <w:t></w:t>
      </w:r>
      <w:r>
        <w:rPr>
          <w:rFonts w:hint="eastAsia"/>
        </w:rPr>
        <w:t>зрушення</w:t>
      </w:r>
      <w:r>
        <w:t></w:t>
      </w:r>
      <w:r>
        <w:rPr>
          <w:rFonts w:hint="eastAsia"/>
        </w:rPr>
        <w:t>ми</w:t>
      </w:r>
      <w:r>
        <w:t></w:t>
      </w:r>
      <w:r>
        <w:t></w:t>
      </w:r>
      <w:r>
        <w:rPr>
          <w:rFonts w:hint="eastAsia"/>
        </w:rPr>
        <w:t>У</w:t>
      </w:r>
      <w:r>
        <w:t></w:t>
      </w:r>
      <w:r>
        <w:rPr>
          <w:rFonts w:hint="eastAsia"/>
        </w:rPr>
        <w:t>порівнянні</w:t>
      </w:r>
      <w:r>
        <w:t></w:t>
      </w:r>
      <w:r>
        <w:rPr>
          <w:rFonts w:hint="eastAsia"/>
        </w:rPr>
        <w:t>з</w:t>
      </w:r>
      <w:r>
        <w:t></w:t>
      </w:r>
      <w:r>
        <w:t></w:t>
      </w:r>
      <w:r>
        <w:t></w:t>
      </w:r>
      <w:r>
        <w:t></w:t>
      </w:r>
      <w:r>
        <w:t></w:t>
      </w:r>
      <w:r>
        <w:t></w:t>
      </w:r>
      <w:r>
        <w:rPr>
          <w:rFonts w:hint="eastAsia"/>
        </w:rPr>
        <w:t>р</w:t>
      </w:r>
      <w:r>
        <w:t></w:t>
      </w:r>
      <w:r>
        <w:t></w:t>
      </w:r>
      <w:r>
        <w:rPr>
          <w:rFonts w:hint="eastAsia"/>
        </w:rPr>
        <w:t>виробництво</w:t>
      </w:r>
      <w:r>
        <w:t></w:t>
      </w:r>
      <w:r>
        <w:rPr>
          <w:rFonts w:hint="eastAsia"/>
        </w:rPr>
        <w:t>валової</w:t>
      </w:r>
      <w:r>
        <w:t></w:t>
      </w:r>
      <w:r>
        <w:rPr>
          <w:rFonts w:hint="eastAsia"/>
        </w:rPr>
        <w:t>продукції</w:t>
      </w:r>
      <w:r>
        <w:t></w:t>
      </w:r>
      <w:r>
        <w:rPr>
          <w:rFonts w:hint="eastAsia"/>
        </w:rPr>
        <w:t>у</w:t>
      </w:r>
      <w:r>
        <w:t></w:t>
      </w:r>
      <w:r>
        <w:rPr>
          <w:rFonts w:hint="eastAsia"/>
        </w:rPr>
        <w:t>сільськогосподарських</w:t>
      </w:r>
      <w:r>
        <w:t></w:t>
      </w:r>
      <w:r>
        <w:rPr>
          <w:rFonts w:hint="eastAsia"/>
        </w:rPr>
        <w:t>підприємствах</w:t>
      </w:r>
      <w:r>
        <w:t></w:t>
      </w:r>
      <w:r>
        <w:rPr>
          <w:rFonts w:hint="eastAsia"/>
        </w:rPr>
        <w:t>Харківської</w:t>
      </w:r>
      <w:r>
        <w:t></w:t>
      </w:r>
      <w:r>
        <w:rPr>
          <w:rFonts w:hint="eastAsia"/>
        </w:rPr>
        <w:t>області</w:t>
      </w:r>
      <w:r>
        <w:t></w:t>
      </w:r>
      <w:r>
        <w:rPr>
          <w:rFonts w:hint="eastAsia"/>
        </w:rPr>
        <w:t>у</w:t>
      </w:r>
      <w:r>
        <w:t></w:t>
      </w:r>
      <w:r>
        <w:t></w:t>
      </w:r>
      <w:r>
        <w:t></w:t>
      </w:r>
      <w:r>
        <w:t></w:t>
      </w:r>
      <w:r>
        <w:t></w:t>
      </w:r>
      <w:r>
        <w:t></w:t>
      </w:r>
      <w:r>
        <w:rPr>
          <w:rFonts w:hint="eastAsia"/>
        </w:rPr>
        <w:t>р</w:t>
      </w:r>
      <w:r>
        <w:t></w:t>
      </w:r>
      <w:r>
        <w:t></w:t>
      </w:r>
      <w:r>
        <w:rPr>
          <w:rFonts w:hint="eastAsia"/>
        </w:rPr>
        <w:t>скоротилося</w:t>
      </w:r>
      <w:r>
        <w:t></w:t>
      </w:r>
      <w:r>
        <w:rPr>
          <w:rFonts w:hint="eastAsia"/>
        </w:rPr>
        <w:t>у</w:t>
      </w:r>
      <w:r>
        <w:t></w:t>
      </w:r>
      <w:r>
        <w:t></w:t>
      </w:r>
      <w:r>
        <w:t></w:t>
      </w:r>
      <w:r>
        <w:t></w:t>
      </w:r>
      <w:r>
        <w:t></w:t>
      </w:r>
      <w:r>
        <w:rPr>
          <w:rFonts w:hint="eastAsia"/>
        </w:rPr>
        <w:t>раза</w:t>
      </w:r>
      <w:r>
        <w:t></w:t>
      </w:r>
      <w:r>
        <w:t></w:t>
      </w:r>
      <w:r>
        <w:rPr>
          <w:rFonts w:hint="eastAsia"/>
        </w:rPr>
        <w:t>тоді</w:t>
      </w:r>
      <w:r>
        <w:t></w:t>
      </w:r>
      <w:r>
        <w:rPr>
          <w:rFonts w:hint="eastAsia"/>
        </w:rPr>
        <w:t>як</w:t>
      </w:r>
      <w:r>
        <w:t></w:t>
      </w:r>
      <w:r>
        <w:rPr>
          <w:rFonts w:hint="eastAsia"/>
        </w:rPr>
        <w:t>у</w:t>
      </w:r>
      <w:r>
        <w:t></w:t>
      </w:r>
      <w:r>
        <w:rPr>
          <w:rFonts w:hint="eastAsia"/>
        </w:rPr>
        <w:t>госпо</w:t>
      </w:r>
      <w:r>
        <w:t></w:t>
      </w:r>
      <w:r>
        <w:rPr>
          <w:rFonts w:hint="eastAsia"/>
        </w:rPr>
        <w:t>дарствах</w:t>
      </w:r>
      <w:r>
        <w:t></w:t>
      </w:r>
      <w:r>
        <w:rPr>
          <w:rFonts w:hint="eastAsia"/>
        </w:rPr>
        <w:t>населення</w:t>
      </w:r>
      <w:r>
        <w:t></w:t>
      </w:r>
      <w:r>
        <w:t></w:t>
      </w:r>
      <w:r>
        <w:rPr>
          <w:rFonts w:hint="eastAsia"/>
        </w:rPr>
        <w:t>навпаки</w:t>
      </w:r>
      <w:r>
        <w:t></w:t>
      </w:r>
      <w:r>
        <w:t></w:t>
      </w:r>
      <w:r>
        <w:rPr>
          <w:rFonts w:hint="eastAsia"/>
        </w:rPr>
        <w:t>зросло</w:t>
      </w:r>
      <w:r>
        <w:t></w:t>
      </w:r>
      <w:r>
        <w:rPr>
          <w:rFonts w:hint="eastAsia"/>
        </w:rPr>
        <w:t>на</w:t>
      </w:r>
      <w:r>
        <w:t></w:t>
      </w:r>
      <w:r>
        <w:t></w:t>
      </w:r>
      <w:r>
        <w:t></w:t>
      </w:r>
      <w:r>
        <w:t></w:t>
      </w:r>
      <w:r>
        <w:t></w:t>
      </w:r>
      <w:r>
        <w:t></w:t>
      </w:r>
      <w:r>
        <w:t></w:t>
      </w:r>
      <w:r>
        <w:t></w:t>
      </w:r>
      <w:r>
        <w:t></w:t>
      </w:r>
      <w:r>
        <w:rPr>
          <w:rFonts w:hint="eastAsia"/>
        </w:rPr>
        <w:t>Проте</w:t>
      </w:r>
      <w:r>
        <w:t></w:t>
      </w:r>
      <w:r>
        <w:rPr>
          <w:rFonts w:hint="eastAsia"/>
        </w:rPr>
        <w:t>зниження</w:t>
      </w:r>
      <w:r>
        <w:t></w:t>
      </w:r>
      <w:r>
        <w:rPr>
          <w:rFonts w:hint="eastAsia"/>
        </w:rPr>
        <w:t>обсягу</w:t>
      </w:r>
      <w:r>
        <w:t></w:t>
      </w:r>
      <w:r>
        <w:rPr>
          <w:rFonts w:hint="eastAsia"/>
        </w:rPr>
        <w:t>виробництва</w:t>
      </w:r>
      <w:r>
        <w:t></w:t>
      </w:r>
      <w:r>
        <w:rPr>
          <w:rFonts w:hint="eastAsia"/>
        </w:rPr>
        <w:t>валової</w:t>
      </w:r>
      <w:r>
        <w:t></w:t>
      </w:r>
      <w:r>
        <w:rPr>
          <w:rFonts w:hint="eastAsia"/>
        </w:rPr>
        <w:t>продукції</w:t>
      </w:r>
      <w:r>
        <w:t></w:t>
      </w:r>
      <w:r>
        <w:rPr>
          <w:rFonts w:hint="eastAsia"/>
        </w:rPr>
        <w:t>у</w:t>
      </w:r>
      <w:r>
        <w:t></w:t>
      </w:r>
      <w:r>
        <w:rPr>
          <w:rFonts w:hint="eastAsia"/>
        </w:rPr>
        <w:t>господарствах</w:t>
      </w:r>
      <w:r>
        <w:t></w:t>
      </w:r>
      <w:r>
        <w:rPr>
          <w:rFonts w:hint="eastAsia"/>
        </w:rPr>
        <w:t>області</w:t>
      </w:r>
      <w:r>
        <w:t></w:t>
      </w:r>
      <w:r>
        <w:rPr>
          <w:rFonts w:hint="eastAsia"/>
        </w:rPr>
        <w:t>досягло</w:t>
      </w:r>
      <w:r>
        <w:t></w:t>
      </w:r>
      <w:r>
        <w:t></w:t>
      </w:r>
      <w:r>
        <w:t></w:t>
      </w:r>
      <w:r>
        <w:t></w:t>
      </w:r>
      <w:r>
        <w:t></w:t>
      </w:r>
      <w:r>
        <w:t></w:t>
      </w:r>
      <w:r>
        <w:t></w:t>
      </w:r>
      <w:r>
        <w:t></w:t>
      </w:r>
      <w:r>
        <w:rPr>
          <w:rFonts w:hint="eastAsia"/>
        </w:rPr>
        <w:t>млн</w:t>
      </w:r>
      <w:r>
        <w:t></w:t>
      </w:r>
      <w:r>
        <w:t></w:t>
      </w:r>
      <w:r>
        <w:rPr>
          <w:rFonts w:hint="eastAsia"/>
        </w:rPr>
        <w:t>грн</w:t>
      </w:r>
      <w:r>
        <w:t></w:t>
      </w:r>
      <w:r>
        <w:t></w:t>
      </w:r>
      <w:r>
        <w:t></w:t>
      </w:r>
      <w:r>
        <w:rPr>
          <w:rFonts w:hint="eastAsia"/>
        </w:rPr>
        <w:t>що</w:t>
      </w:r>
      <w:r>
        <w:t></w:t>
      </w:r>
      <w:r>
        <w:rPr>
          <w:rFonts w:hint="eastAsia"/>
        </w:rPr>
        <w:t>перевищило</w:t>
      </w:r>
      <w:r>
        <w:t></w:t>
      </w:r>
      <w:r>
        <w:rPr>
          <w:rFonts w:hint="eastAsia"/>
        </w:rPr>
        <w:t>його</w:t>
      </w:r>
      <w:r>
        <w:t></w:t>
      </w:r>
      <w:r>
        <w:rPr>
          <w:rFonts w:hint="eastAsia"/>
        </w:rPr>
        <w:t>приріст</w:t>
      </w:r>
      <w:r>
        <w:t></w:t>
      </w:r>
      <w:r>
        <w:rPr>
          <w:rFonts w:hint="eastAsia"/>
        </w:rPr>
        <w:t>в</w:t>
      </w:r>
      <w:r>
        <w:t></w:t>
      </w:r>
      <w:r>
        <w:rPr>
          <w:rFonts w:hint="eastAsia"/>
        </w:rPr>
        <w:t>господарствах</w:t>
      </w:r>
      <w:r>
        <w:t></w:t>
      </w:r>
      <w:r>
        <w:rPr>
          <w:rFonts w:hint="eastAsia"/>
        </w:rPr>
        <w:t>населення</w:t>
      </w:r>
      <w:r>
        <w:t></w:t>
      </w:r>
      <w:r>
        <w:t></w:t>
      </w:r>
      <w:r>
        <w:t></w:t>
      </w:r>
      <w:r>
        <w:t></w:t>
      </w:r>
      <w:r>
        <w:t></w:t>
      </w:r>
      <w:r>
        <w:t></w:t>
      </w:r>
      <w:r>
        <w:t></w:t>
      </w:r>
      <w:r>
        <w:t></w:t>
      </w:r>
      <w:r>
        <w:t></w:t>
      </w:r>
      <w:r>
        <w:rPr>
          <w:rFonts w:hint="eastAsia"/>
        </w:rPr>
        <w:t>млн</w:t>
      </w:r>
      <w:r>
        <w:t></w:t>
      </w:r>
      <w:r>
        <w:t></w:t>
      </w:r>
      <w:r>
        <w:rPr>
          <w:rFonts w:hint="eastAsia"/>
        </w:rPr>
        <w:t>грн</w:t>
      </w:r>
      <w:r>
        <w:t></w:t>
      </w:r>
      <w:r>
        <w:t></w:t>
      </w:r>
      <w:r>
        <w:t></w:t>
      </w:r>
      <w:r>
        <w:rPr>
          <w:rFonts w:hint="eastAsia"/>
        </w:rPr>
        <w:t>у</w:t>
      </w:r>
      <w:r>
        <w:t></w:t>
      </w:r>
      <w:r>
        <w:t></w:t>
      </w:r>
      <w:r>
        <w:t></w:t>
      </w:r>
      <w:r>
        <w:t></w:t>
      </w:r>
      <w:r>
        <w:t></w:t>
      </w:r>
      <w:r>
        <w:rPr>
          <w:rFonts w:hint="eastAsia"/>
        </w:rPr>
        <w:t>раза</w:t>
      </w:r>
      <w:r>
        <w:t></w:t>
      </w:r>
    </w:p>
    <w:p w:rsidR="00194D93" w:rsidRDefault="00194D93" w:rsidP="00194D93">
      <w:r>
        <w:t></w:t>
      </w:r>
      <w:r>
        <w:t></w:t>
      </w:r>
      <w:r>
        <w:t></w:t>
      </w:r>
      <w:r>
        <w:rPr>
          <w:rFonts w:hint="eastAsia"/>
        </w:rPr>
        <w:t>Тенденції</w:t>
      </w:r>
      <w:r>
        <w:t></w:t>
      </w:r>
      <w:r>
        <w:rPr>
          <w:rFonts w:hint="eastAsia"/>
        </w:rPr>
        <w:t>зміни</w:t>
      </w:r>
      <w:r>
        <w:t></w:t>
      </w:r>
      <w:r>
        <w:rPr>
          <w:rFonts w:hint="eastAsia"/>
        </w:rPr>
        <w:t>обсягів</w:t>
      </w:r>
      <w:r>
        <w:t></w:t>
      </w:r>
      <w:r>
        <w:rPr>
          <w:rFonts w:hint="eastAsia"/>
        </w:rPr>
        <w:t>виробництва</w:t>
      </w:r>
      <w:r>
        <w:t></w:t>
      </w:r>
      <w:r>
        <w:rPr>
          <w:rFonts w:hint="eastAsia"/>
        </w:rPr>
        <w:t>валової</w:t>
      </w:r>
      <w:r>
        <w:t></w:t>
      </w:r>
      <w:r>
        <w:rPr>
          <w:rFonts w:hint="eastAsia"/>
        </w:rPr>
        <w:t>продукції</w:t>
      </w:r>
      <w:r>
        <w:t></w:t>
      </w:r>
      <w:r>
        <w:rPr>
          <w:rFonts w:hint="eastAsia"/>
        </w:rPr>
        <w:t>по</w:t>
      </w:r>
      <w:r>
        <w:t></w:t>
      </w:r>
      <w:r>
        <w:rPr>
          <w:rFonts w:hint="eastAsia"/>
        </w:rPr>
        <w:t>категоріям</w:t>
      </w:r>
      <w:r>
        <w:t></w:t>
      </w:r>
      <w:r>
        <w:rPr>
          <w:rFonts w:hint="eastAsia"/>
        </w:rPr>
        <w:t>гос</w:t>
      </w:r>
      <w:r>
        <w:t></w:t>
      </w:r>
      <w:r>
        <w:rPr>
          <w:rFonts w:hint="eastAsia"/>
        </w:rPr>
        <w:t>подарств</w:t>
      </w:r>
      <w:r>
        <w:t></w:t>
      </w:r>
      <w:r>
        <w:rPr>
          <w:rFonts w:hint="eastAsia"/>
        </w:rPr>
        <w:t>мають</w:t>
      </w:r>
      <w:r>
        <w:t></w:t>
      </w:r>
      <w:r>
        <w:rPr>
          <w:rFonts w:hint="eastAsia"/>
        </w:rPr>
        <w:t>галузеві</w:t>
      </w:r>
      <w:r>
        <w:t></w:t>
      </w:r>
      <w:r>
        <w:rPr>
          <w:rFonts w:hint="eastAsia"/>
        </w:rPr>
        <w:t>особливості</w:t>
      </w:r>
      <w:r>
        <w:t></w:t>
      </w:r>
      <w:r>
        <w:t></w:t>
      </w:r>
      <w:r>
        <w:rPr>
          <w:rFonts w:hint="eastAsia"/>
        </w:rPr>
        <w:t>У</w:t>
      </w:r>
      <w:r>
        <w:t></w:t>
      </w:r>
      <w:r>
        <w:rPr>
          <w:rFonts w:hint="eastAsia"/>
        </w:rPr>
        <w:t>господарствах</w:t>
      </w:r>
      <w:r>
        <w:t></w:t>
      </w:r>
      <w:r>
        <w:rPr>
          <w:rFonts w:hint="eastAsia"/>
        </w:rPr>
        <w:t>населення</w:t>
      </w:r>
      <w:r>
        <w:t></w:t>
      </w:r>
      <w:r>
        <w:rPr>
          <w:rFonts w:hint="eastAsia"/>
        </w:rPr>
        <w:t>виробництво</w:t>
      </w:r>
      <w:r>
        <w:t></w:t>
      </w:r>
      <w:r>
        <w:rPr>
          <w:rFonts w:hint="eastAsia"/>
        </w:rPr>
        <w:t>ва</w:t>
      </w:r>
      <w:r>
        <w:t></w:t>
      </w:r>
      <w:r>
        <w:rPr>
          <w:rFonts w:hint="eastAsia"/>
        </w:rPr>
        <w:t>лової</w:t>
      </w:r>
      <w:r>
        <w:t></w:t>
      </w:r>
      <w:r>
        <w:rPr>
          <w:rFonts w:hint="eastAsia"/>
        </w:rPr>
        <w:t>продукції</w:t>
      </w:r>
      <w:r>
        <w:t></w:t>
      </w:r>
      <w:r>
        <w:rPr>
          <w:rFonts w:hint="eastAsia"/>
        </w:rPr>
        <w:t>тваринництва</w:t>
      </w:r>
      <w:r>
        <w:t></w:t>
      </w:r>
      <w:r>
        <w:rPr>
          <w:rFonts w:hint="eastAsia"/>
        </w:rPr>
        <w:t>в</w:t>
      </w:r>
      <w:r>
        <w:t></w:t>
      </w:r>
      <w:r>
        <w:rPr>
          <w:rFonts w:hint="eastAsia"/>
        </w:rPr>
        <w:t>окремі</w:t>
      </w:r>
      <w:r>
        <w:t></w:t>
      </w:r>
      <w:r>
        <w:rPr>
          <w:rFonts w:hint="eastAsia"/>
        </w:rPr>
        <w:t>роки</w:t>
      </w:r>
      <w:r>
        <w:t></w:t>
      </w:r>
      <w:r>
        <w:rPr>
          <w:rFonts w:hint="eastAsia"/>
        </w:rPr>
        <w:t>зменшуєтьс</w:t>
      </w:r>
      <w:r>
        <w:rPr>
          <w:rFonts w:hint="eastAsia"/>
        </w:rPr>
        <w:lastRenderedPageBreak/>
        <w:t>я</w:t>
      </w:r>
      <w:r>
        <w:t></w:t>
      </w:r>
      <w:r>
        <w:t></w:t>
      </w:r>
      <w:r>
        <w:rPr>
          <w:rFonts w:hint="eastAsia"/>
        </w:rPr>
        <w:t>а</w:t>
      </w:r>
      <w:r>
        <w:t></w:t>
      </w:r>
      <w:r>
        <w:rPr>
          <w:rFonts w:hint="eastAsia"/>
        </w:rPr>
        <w:t>якщо</w:t>
      </w:r>
      <w:r>
        <w:t></w:t>
      </w:r>
      <w:r>
        <w:rPr>
          <w:rFonts w:hint="eastAsia"/>
        </w:rPr>
        <w:t>і</w:t>
      </w:r>
      <w:r>
        <w:t></w:t>
      </w:r>
      <w:r>
        <w:rPr>
          <w:rFonts w:hint="eastAsia"/>
        </w:rPr>
        <w:t>збільшується</w:t>
      </w:r>
      <w:r>
        <w:t></w:t>
      </w:r>
      <w:r>
        <w:t></w:t>
      </w:r>
      <w:r>
        <w:rPr>
          <w:rFonts w:hint="eastAsia"/>
        </w:rPr>
        <w:t>то</w:t>
      </w:r>
      <w:r>
        <w:t></w:t>
      </w:r>
      <w:r>
        <w:rPr>
          <w:rFonts w:hint="eastAsia"/>
        </w:rPr>
        <w:t>у</w:t>
      </w:r>
      <w:r>
        <w:t></w:t>
      </w:r>
      <w:r>
        <w:rPr>
          <w:rFonts w:hint="eastAsia"/>
        </w:rPr>
        <w:t>незначних</w:t>
      </w:r>
      <w:r>
        <w:t></w:t>
      </w:r>
      <w:r>
        <w:rPr>
          <w:rFonts w:hint="eastAsia"/>
        </w:rPr>
        <w:t>розмірах</w:t>
      </w:r>
      <w:r>
        <w:t></w:t>
      </w:r>
      <w:r>
        <w:t></w:t>
      </w:r>
      <w:r>
        <w:rPr>
          <w:rFonts w:hint="eastAsia"/>
        </w:rPr>
        <w:t>На</w:t>
      </w:r>
      <w:r>
        <w:t></w:t>
      </w:r>
      <w:r>
        <w:rPr>
          <w:rFonts w:hint="eastAsia"/>
        </w:rPr>
        <w:t>відміну</w:t>
      </w:r>
      <w:r>
        <w:t></w:t>
      </w:r>
      <w:r>
        <w:rPr>
          <w:rFonts w:hint="eastAsia"/>
        </w:rPr>
        <w:t>від</w:t>
      </w:r>
      <w:r>
        <w:t></w:t>
      </w:r>
      <w:r>
        <w:rPr>
          <w:rFonts w:hint="eastAsia"/>
        </w:rPr>
        <w:t>продукції</w:t>
      </w:r>
      <w:r>
        <w:t></w:t>
      </w:r>
      <w:r>
        <w:rPr>
          <w:rFonts w:hint="eastAsia"/>
        </w:rPr>
        <w:t>тваринництва</w:t>
      </w:r>
      <w:r>
        <w:t></w:t>
      </w:r>
      <w:r>
        <w:t></w:t>
      </w:r>
      <w:r>
        <w:rPr>
          <w:rFonts w:hint="eastAsia"/>
        </w:rPr>
        <w:t>виробництво</w:t>
      </w:r>
      <w:r>
        <w:t></w:t>
      </w:r>
      <w:r>
        <w:rPr>
          <w:rFonts w:hint="eastAsia"/>
        </w:rPr>
        <w:t>валової</w:t>
      </w:r>
      <w:r>
        <w:t></w:t>
      </w:r>
      <w:r>
        <w:rPr>
          <w:rFonts w:hint="eastAsia"/>
        </w:rPr>
        <w:t>продукції</w:t>
      </w:r>
      <w:r>
        <w:t></w:t>
      </w:r>
      <w:r>
        <w:rPr>
          <w:rFonts w:hint="eastAsia"/>
        </w:rPr>
        <w:t>рослинництва</w:t>
      </w:r>
      <w:r>
        <w:t></w:t>
      </w:r>
      <w:r>
        <w:rPr>
          <w:rFonts w:hint="eastAsia"/>
        </w:rPr>
        <w:t>постійно</w:t>
      </w:r>
      <w:r>
        <w:t></w:t>
      </w:r>
      <w:r>
        <w:rPr>
          <w:rFonts w:hint="eastAsia"/>
        </w:rPr>
        <w:t>збільшувалося</w:t>
      </w:r>
      <w:r>
        <w:t></w:t>
      </w:r>
      <w:r>
        <w:t></w:t>
      </w:r>
      <w:r>
        <w:rPr>
          <w:rFonts w:hint="eastAsia"/>
        </w:rPr>
        <w:t>По</w:t>
      </w:r>
      <w:r>
        <w:t></w:t>
      </w:r>
      <w:r>
        <w:rPr>
          <w:rFonts w:hint="eastAsia"/>
        </w:rPr>
        <w:t>іншому</w:t>
      </w:r>
      <w:r>
        <w:t></w:t>
      </w:r>
      <w:r>
        <w:rPr>
          <w:rFonts w:hint="eastAsia"/>
        </w:rPr>
        <w:t>відбувалася</w:t>
      </w:r>
      <w:r>
        <w:t></w:t>
      </w:r>
      <w:r>
        <w:rPr>
          <w:rFonts w:hint="eastAsia"/>
        </w:rPr>
        <w:t>тенденція</w:t>
      </w:r>
      <w:r>
        <w:t></w:t>
      </w:r>
      <w:r>
        <w:rPr>
          <w:rFonts w:hint="eastAsia"/>
        </w:rPr>
        <w:t>змін</w:t>
      </w:r>
      <w:r>
        <w:t></w:t>
      </w:r>
      <w:r>
        <w:rPr>
          <w:rFonts w:hint="eastAsia"/>
        </w:rPr>
        <w:t>обсягів</w:t>
      </w:r>
      <w:r>
        <w:t></w:t>
      </w:r>
      <w:r>
        <w:rPr>
          <w:rFonts w:hint="eastAsia"/>
        </w:rPr>
        <w:t>виробництва</w:t>
      </w:r>
      <w:r>
        <w:t></w:t>
      </w:r>
      <w:r>
        <w:rPr>
          <w:rFonts w:hint="eastAsia"/>
        </w:rPr>
        <w:t>продукції</w:t>
      </w:r>
      <w:r>
        <w:t></w:t>
      </w:r>
      <w:r>
        <w:rPr>
          <w:rFonts w:hint="eastAsia"/>
        </w:rPr>
        <w:t>рослинництва</w:t>
      </w:r>
      <w:r>
        <w:t></w:t>
      </w:r>
      <w:r>
        <w:rPr>
          <w:rFonts w:hint="eastAsia"/>
        </w:rPr>
        <w:t>і</w:t>
      </w:r>
      <w:r>
        <w:t></w:t>
      </w:r>
      <w:r>
        <w:rPr>
          <w:rFonts w:hint="eastAsia"/>
        </w:rPr>
        <w:t>тваринництва</w:t>
      </w:r>
      <w:r>
        <w:t></w:t>
      </w:r>
      <w:r>
        <w:rPr>
          <w:rFonts w:hint="eastAsia"/>
        </w:rPr>
        <w:t>у</w:t>
      </w:r>
      <w:r>
        <w:t></w:t>
      </w:r>
      <w:r>
        <w:rPr>
          <w:rFonts w:hint="eastAsia"/>
        </w:rPr>
        <w:t>сільськогоспо</w:t>
      </w:r>
      <w:r>
        <w:t></w:t>
      </w:r>
      <w:r>
        <w:rPr>
          <w:rFonts w:hint="eastAsia"/>
        </w:rPr>
        <w:t>дарських</w:t>
      </w:r>
      <w:r>
        <w:t></w:t>
      </w:r>
      <w:r>
        <w:rPr>
          <w:rFonts w:hint="eastAsia"/>
        </w:rPr>
        <w:t>підприємствах</w:t>
      </w:r>
      <w:r>
        <w:t></w:t>
      </w:r>
      <w:r>
        <w:t></w:t>
      </w:r>
      <w:r>
        <w:rPr>
          <w:rFonts w:hint="eastAsia"/>
        </w:rPr>
        <w:t>Якщо</w:t>
      </w:r>
      <w:r>
        <w:t></w:t>
      </w:r>
      <w:r>
        <w:rPr>
          <w:rFonts w:hint="eastAsia"/>
        </w:rPr>
        <w:t>у</w:t>
      </w:r>
      <w:r>
        <w:t></w:t>
      </w:r>
      <w:r>
        <w:t></w:t>
      </w:r>
      <w:r>
        <w:t></w:t>
      </w:r>
      <w:r>
        <w:t></w:t>
      </w:r>
      <w:r>
        <w:t></w:t>
      </w:r>
      <w:r>
        <w:t></w:t>
      </w:r>
      <w:r>
        <w:rPr>
          <w:rFonts w:hint="eastAsia"/>
        </w:rPr>
        <w:t>р</w:t>
      </w:r>
      <w:r>
        <w:t></w:t>
      </w:r>
      <w:r>
        <w:t></w:t>
      </w:r>
      <w:r>
        <w:rPr>
          <w:rFonts w:hint="eastAsia"/>
        </w:rPr>
        <w:t>у</w:t>
      </w:r>
      <w:r>
        <w:t></w:t>
      </w:r>
      <w:r>
        <w:rPr>
          <w:rFonts w:hint="eastAsia"/>
        </w:rPr>
        <w:t>порівнянні</w:t>
      </w:r>
      <w:r>
        <w:t></w:t>
      </w:r>
      <w:r>
        <w:rPr>
          <w:rFonts w:hint="eastAsia"/>
        </w:rPr>
        <w:t>з</w:t>
      </w:r>
      <w:r>
        <w:t></w:t>
      </w:r>
      <w:r>
        <w:t></w:t>
      </w:r>
      <w:r>
        <w:t></w:t>
      </w:r>
      <w:r>
        <w:t></w:t>
      </w:r>
      <w:r>
        <w:t></w:t>
      </w:r>
      <w:r>
        <w:t></w:t>
      </w:r>
      <w:r>
        <w:rPr>
          <w:rFonts w:hint="eastAsia"/>
        </w:rPr>
        <w:t>р</w:t>
      </w:r>
      <w:r>
        <w:t></w:t>
      </w:r>
      <w:r>
        <w:t></w:t>
      </w:r>
      <w:r>
        <w:rPr>
          <w:rFonts w:hint="eastAsia"/>
        </w:rPr>
        <w:t>обсяг</w:t>
      </w:r>
      <w:r>
        <w:t></w:t>
      </w:r>
      <w:r>
        <w:rPr>
          <w:rFonts w:hint="eastAsia"/>
        </w:rPr>
        <w:t>валової</w:t>
      </w:r>
      <w:r>
        <w:t></w:t>
      </w:r>
      <w:r>
        <w:rPr>
          <w:rFonts w:hint="eastAsia"/>
        </w:rPr>
        <w:t>про</w:t>
      </w:r>
      <w:r>
        <w:t></w:t>
      </w:r>
      <w:r>
        <w:rPr>
          <w:rFonts w:hint="eastAsia"/>
        </w:rPr>
        <w:t>дукції</w:t>
      </w:r>
      <w:r>
        <w:t></w:t>
      </w:r>
      <w:r>
        <w:rPr>
          <w:rFonts w:hint="eastAsia"/>
        </w:rPr>
        <w:t>рослинництва</w:t>
      </w:r>
      <w:r>
        <w:t></w:t>
      </w:r>
      <w:r>
        <w:rPr>
          <w:rFonts w:hint="eastAsia"/>
        </w:rPr>
        <w:t>зменшився</w:t>
      </w:r>
      <w:r>
        <w:t></w:t>
      </w:r>
      <w:r>
        <w:rPr>
          <w:rFonts w:hint="eastAsia"/>
        </w:rPr>
        <w:t>на</w:t>
      </w:r>
      <w:r>
        <w:t></w:t>
      </w:r>
      <w:r>
        <w:t></w:t>
      </w:r>
      <w:r>
        <w:t></w:t>
      </w:r>
      <w:r>
        <w:t></w:t>
      </w:r>
      <w:r>
        <w:t></w:t>
      </w:r>
      <w:r>
        <w:t></w:t>
      </w:r>
      <w:r>
        <w:t></w:t>
      </w:r>
      <w:r>
        <w:t></w:t>
      </w:r>
      <w:r>
        <w:t></w:t>
      </w:r>
      <w:r>
        <w:rPr>
          <w:rFonts w:hint="eastAsia"/>
        </w:rPr>
        <w:t>то</w:t>
      </w:r>
      <w:r>
        <w:t></w:t>
      </w:r>
      <w:r>
        <w:rPr>
          <w:rFonts w:hint="eastAsia"/>
        </w:rPr>
        <w:t>продукції</w:t>
      </w:r>
      <w:r>
        <w:t></w:t>
      </w:r>
      <w:r>
        <w:rPr>
          <w:rFonts w:hint="eastAsia"/>
        </w:rPr>
        <w:t>тваринництва</w:t>
      </w:r>
      <w:r>
        <w:t></w:t>
      </w:r>
      <w:r>
        <w:rPr>
          <w:rFonts w:hint="eastAsia"/>
        </w:rPr>
        <w:t>―</w:t>
      </w:r>
      <w:r>
        <w:t></w:t>
      </w:r>
      <w:r>
        <w:rPr>
          <w:rFonts w:hint="eastAsia"/>
        </w:rPr>
        <w:t>на</w:t>
      </w:r>
      <w:r>
        <w:t></w:t>
      </w:r>
      <w:r>
        <w:t></w:t>
      </w:r>
      <w:r>
        <w:t></w:t>
      </w:r>
      <w:r>
        <w:t></w:t>
      </w:r>
      <w:r>
        <w:t></w:t>
      </w:r>
      <w:r>
        <w:t></w:t>
      </w:r>
      <w:r>
        <w:t></w:t>
      </w:r>
      <w:r>
        <w:t></w:t>
      </w:r>
    </w:p>
    <w:p w:rsidR="00194D93" w:rsidRDefault="00194D93" w:rsidP="00194D93">
      <w:r>
        <w:t></w:t>
      </w:r>
      <w:r>
        <w:t></w:t>
      </w:r>
      <w:r>
        <w:t></w:t>
      </w:r>
      <w:r>
        <w:rPr>
          <w:rFonts w:hint="eastAsia"/>
        </w:rPr>
        <w:t>Різна</w:t>
      </w:r>
      <w:r>
        <w:t></w:t>
      </w:r>
      <w:r>
        <w:rPr>
          <w:rFonts w:hint="eastAsia"/>
        </w:rPr>
        <w:t>направленість</w:t>
      </w:r>
      <w:r>
        <w:t></w:t>
      </w:r>
      <w:r>
        <w:rPr>
          <w:rFonts w:hint="eastAsia"/>
        </w:rPr>
        <w:t>у</w:t>
      </w:r>
      <w:r>
        <w:t></w:t>
      </w:r>
      <w:r>
        <w:rPr>
          <w:rFonts w:hint="eastAsia"/>
        </w:rPr>
        <w:t>темпах</w:t>
      </w:r>
      <w:r>
        <w:t></w:t>
      </w:r>
      <w:r>
        <w:rPr>
          <w:rFonts w:hint="eastAsia"/>
        </w:rPr>
        <w:t>виробництва</w:t>
      </w:r>
      <w:r>
        <w:t></w:t>
      </w:r>
      <w:r>
        <w:rPr>
          <w:rFonts w:hint="eastAsia"/>
        </w:rPr>
        <w:t>продукції</w:t>
      </w:r>
      <w:r>
        <w:t></w:t>
      </w:r>
      <w:r>
        <w:rPr>
          <w:rFonts w:hint="eastAsia"/>
        </w:rPr>
        <w:t>різних</w:t>
      </w:r>
      <w:r>
        <w:t></w:t>
      </w:r>
      <w:r>
        <w:rPr>
          <w:rFonts w:hint="eastAsia"/>
        </w:rPr>
        <w:t>галузей</w:t>
      </w:r>
      <w:r>
        <w:t></w:t>
      </w:r>
      <w:r>
        <w:rPr>
          <w:rFonts w:hint="eastAsia"/>
        </w:rPr>
        <w:t>стали</w:t>
      </w:r>
      <w:r>
        <w:t></w:t>
      </w:r>
      <w:r>
        <w:rPr>
          <w:rFonts w:hint="eastAsia"/>
        </w:rPr>
        <w:t>причиною</w:t>
      </w:r>
      <w:r>
        <w:t></w:t>
      </w:r>
      <w:r>
        <w:rPr>
          <w:rFonts w:hint="eastAsia"/>
        </w:rPr>
        <w:t>зміни</w:t>
      </w:r>
      <w:r>
        <w:t></w:t>
      </w:r>
      <w:r>
        <w:rPr>
          <w:rFonts w:hint="eastAsia"/>
        </w:rPr>
        <w:t>пропорцій</w:t>
      </w:r>
      <w:r>
        <w:t></w:t>
      </w:r>
      <w:r>
        <w:rPr>
          <w:rFonts w:hint="eastAsia"/>
        </w:rPr>
        <w:t>між</w:t>
      </w:r>
      <w:r>
        <w:t></w:t>
      </w:r>
      <w:r>
        <w:rPr>
          <w:rFonts w:hint="eastAsia"/>
        </w:rPr>
        <w:t>рослинництвом</w:t>
      </w:r>
      <w:r>
        <w:t></w:t>
      </w:r>
      <w:r>
        <w:rPr>
          <w:rFonts w:hint="eastAsia"/>
        </w:rPr>
        <w:t>і</w:t>
      </w:r>
      <w:r>
        <w:t></w:t>
      </w:r>
      <w:r>
        <w:rPr>
          <w:rFonts w:hint="eastAsia"/>
        </w:rPr>
        <w:t>тваринництвом</w:t>
      </w:r>
      <w:r>
        <w:t></w:t>
      </w:r>
      <w:r>
        <w:rPr>
          <w:rFonts w:hint="eastAsia"/>
        </w:rPr>
        <w:t>по</w:t>
      </w:r>
      <w:r>
        <w:t></w:t>
      </w:r>
      <w:r>
        <w:rPr>
          <w:rFonts w:hint="eastAsia"/>
        </w:rPr>
        <w:t>категоріям</w:t>
      </w:r>
      <w:r>
        <w:t></w:t>
      </w:r>
      <w:r>
        <w:rPr>
          <w:rFonts w:hint="eastAsia"/>
        </w:rPr>
        <w:t>господарств</w:t>
      </w:r>
      <w:r>
        <w:t></w:t>
      </w:r>
      <w:r>
        <w:t></w:t>
      </w:r>
      <w:r>
        <w:rPr>
          <w:rFonts w:hint="eastAsia"/>
        </w:rPr>
        <w:t>Так</w:t>
      </w:r>
      <w:r>
        <w:t></w:t>
      </w:r>
      <w:r>
        <w:t></w:t>
      </w:r>
      <w:r>
        <w:rPr>
          <w:rFonts w:hint="eastAsia"/>
        </w:rPr>
        <w:t>у</w:t>
      </w:r>
      <w:r>
        <w:t></w:t>
      </w:r>
      <w:r>
        <w:rPr>
          <w:rFonts w:hint="eastAsia"/>
        </w:rPr>
        <w:t>господарствах</w:t>
      </w:r>
      <w:r>
        <w:t></w:t>
      </w:r>
      <w:r>
        <w:rPr>
          <w:rFonts w:hint="eastAsia"/>
        </w:rPr>
        <w:t>населення</w:t>
      </w:r>
      <w:r>
        <w:t></w:t>
      </w:r>
      <w:r>
        <w:rPr>
          <w:rFonts w:hint="eastAsia"/>
        </w:rPr>
        <w:t>співвідношення</w:t>
      </w:r>
      <w:r>
        <w:t></w:t>
      </w:r>
      <w:r>
        <w:rPr>
          <w:rFonts w:hint="eastAsia"/>
        </w:rPr>
        <w:t>між</w:t>
      </w:r>
      <w:r>
        <w:t></w:t>
      </w:r>
      <w:r>
        <w:rPr>
          <w:rFonts w:hint="eastAsia"/>
        </w:rPr>
        <w:t>валовою</w:t>
      </w:r>
      <w:r>
        <w:t></w:t>
      </w:r>
      <w:r>
        <w:rPr>
          <w:rFonts w:hint="eastAsia"/>
        </w:rPr>
        <w:t>продукцією</w:t>
      </w:r>
      <w:r>
        <w:t></w:t>
      </w:r>
      <w:r>
        <w:rPr>
          <w:rFonts w:hint="eastAsia"/>
        </w:rPr>
        <w:t>рослинництва</w:t>
      </w:r>
      <w:r>
        <w:t></w:t>
      </w:r>
      <w:r>
        <w:rPr>
          <w:rFonts w:hint="eastAsia"/>
        </w:rPr>
        <w:t>і</w:t>
      </w:r>
      <w:r>
        <w:t></w:t>
      </w:r>
      <w:r>
        <w:rPr>
          <w:rFonts w:hint="eastAsia"/>
        </w:rPr>
        <w:t>тваринництва</w:t>
      </w:r>
      <w:r>
        <w:t></w:t>
      </w:r>
      <w:r>
        <w:rPr>
          <w:rFonts w:hint="eastAsia"/>
        </w:rPr>
        <w:t>за</w:t>
      </w:r>
      <w:r>
        <w:t></w:t>
      </w:r>
      <w:r>
        <w:rPr>
          <w:rFonts w:hint="eastAsia"/>
        </w:rPr>
        <w:t>часи</w:t>
      </w:r>
      <w:r>
        <w:t></w:t>
      </w:r>
      <w:r>
        <w:rPr>
          <w:rFonts w:hint="eastAsia"/>
        </w:rPr>
        <w:t>реформування</w:t>
      </w:r>
      <w:r>
        <w:t></w:t>
      </w:r>
      <w:r>
        <w:rPr>
          <w:rFonts w:hint="eastAsia"/>
        </w:rPr>
        <w:t>змінювалося</w:t>
      </w:r>
      <w:r>
        <w:t></w:t>
      </w:r>
      <w:r>
        <w:rPr>
          <w:rFonts w:hint="eastAsia"/>
        </w:rPr>
        <w:t>наступним</w:t>
      </w:r>
      <w:r>
        <w:t></w:t>
      </w:r>
      <w:r>
        <w:rPr>
          <w:rFonts w:hint="eastAsia"/>
        </w:rPr>
        <w:t>чином</w:t>
      </w:r>
      <w:r>
        <w:t></w:t>
      </w:r>
      <w:r>
        <w:t></w:t>
      </w:r>
      <w:r>
        <w:rPr>
          <w:rFonts w:hint="eastAsia"/>
        </w:rPr>
        <w:t>в</w:t>
      </w:r>
      <w:r>
        <w:t></w:t>
      </w:r>
      <w:r>
        <w:t></w:t>
      </w:r>
      <w:r>
        <w:t></w:t>
      </w:r>
      <w:r>
        <w:t></w:t>
      </w:r>
      <w:r>
        <w:t></w:t>
      </w:r>
      <w:r>
        <w:t></w:t>
      </w:r>
      <w:r>
        <w:rPr>
          <w:rFonts w:hint="eastAsia"/>
        </w:rPr>
        <w:t>р</w:t>
      </w:r>
      <w:r>
        <w:t></w:t>
      </w:r>
      <w:r>
        <w:t></w:t>
      </w:r>
      <w:r>
        <w:rPr>
          <w:rFonts w:hint="eastAsia"/>
        </w:rPr>
        <w:t>це</w:t>
      </w:r>
      <w:r>
        <w:t></w:t>
      </w:r>
      <w:r>
        <w:rPr>
          <w:rFonts w:hint="eastAsia"/>
        </w:rPr>
        <w:t>співвідношення</w:t>
      </w:r>
      <w:r>
        <w:t></w:t>
      </w:r>
      <w:r>
        <w:rPr>
          <w:rFonts w:hint="eastAsia"/>
        </w:rPr>
        <w:t>складало</w:t>
      </w:r>
      <w:r>
        <w:t></w:t>
      </w:r>
      <w:r>
        <w:t></w:t>
      </w:r>
      <w:r>
        <w:t></w:t>
      </w:r>
      <w:r>
        <w:t></w:t>
      </w:r>
      <w:r>
        <w:t></w:t>
      </w:r>
      <w:r>
        <w:t></w:t>
      </w:r>
      <w:r>
        <w:t></w:t>
      </w:r>
      <w:r>
        <w:t></w:t>
      </w:r>
      <w:r>
        <w:t></w:t>
      </w:r>
      <w:r>
        <w:rPr>
          <w:rFonts w:hint="eastAsia"/>
        </w:rPr>
        <w:t>у</w:t>
      </w:r>
      <w:r>
        <w:t></w:t>
      </w:r>
      <w:r>
        <w:t></w:t>
      </w:r>
      <w:r>
        <w:t></w:t>
      </w:r>
      <w:r>
        <w:t></w:t>
      </w:r>
      <w:r>
        <w:t></w:t>
      </w:r>
      <w:r>
        <w:t></w:t>
      </w:r>
      <w:r>
        <w:rPr>
          <w:rFonts w:hint="eastAsia"/>
        </w:rPr>
        <w:t>р</w:t>
      </w:r>
      <w:r>
        <w:t></w:t>
      </w:r>
      <w:r>
        <w:t></w:t>
      </w:r>
      <w:r>
        <w:rPr>
          <w:rFonts w:hint="eastAsia"/>
        </w:rPr>
        <w:t>―</w:t>
      </w:r>
      <w:r>
        <w:t></w:t>
      </w:r>
      <w:r>
        <w:t></w:t>
      </w:r>
      <w:r>
        <w:t></w:t>
      </w:r>
      <w:r>
        <w:t></w:t>
      </w:r>
      <w:r>
        <w:t></w:t>
      </w:r>
      <w:r>
        <w:t></w:t>
      </w:r>
      <w:r>
        <w:t></w:t>
      </w:r>
      <w:r>
        <w:t></w:t>
      </w:r>
      <w:r>
        <w:t></w:t>
      </w:r>
      <w:r>
        <w:rPr>
          <w:rFonts w:hint="eastAsia"/>
        </w:rPr>
        <w:t>у</w:t>
      </w:r>
      <w:r>
        <w:t></w:t>
      </w:r>
      <w:r>
        <w:t></w:t>
      </w:r>
      <w:r>
        <w:t></w:t>
      </w:r>
      <w:r>
        <w:t></w:t>
      </w:r>
      <w:r>
        <w:t></w:t>
      </w:r>
      <w:r>
        <w:t></w:t>
      </w:r>
      <w:r>
        <w:rPr>
          <w:rFonts w:hint="eastAsia"/>
        </w:rPr>
        <w:t>р</w:t>
      </w:r>
      <w:r>
        <w:t></w:t>
      </w:r>
      <w:r>
        <w:t></w:t>
      </w:r>
      <w:r>
        <w:rPr>
          <w:rFonts w:hint="eastAsia"/>
        </w:rPr>
        <w:t>―</w:t>
      </w:r>
      <w:r>
        <w:t></w:t>
      </w:r>
      <w:r>
        <w:t></w:t>
      </w:r>
      <w:r>
        <w:t></w:t>
      </w:r>
      <w:r>
        <w:t></w:t>
      </w:r>
      <w:r>
        <w:t></w:t>
      </w:r>
      <w:r>
        <w:t></w:t>
      </w:r>
      <w:r>
        <w:t></w:t>
      </w:r>
      <w:r>
        <w:t></w:t>
      </w:r>
      <w:r>
        <w:rPr>
          <w:rFonts w:hint="eastAsia"/>
        </w:rPr>
        <w:t>а</w:t>
      </w:r>
      <w:r>
        <w:t></w:t>
      </w:r>
      <w:r>
        <w:rPr>
          <w:rFonts w:hint="eastAsia"/>
        </w:rPr>
        <w:t>у</w:t>
      </w:r>
      <w:r>
        <w:t></w:t>
      </w:r>
      <w:r>
        <w:t></w:t>
      </w:r>
      <w:r>
        <w:t></w:t>
      </w:r>
      <w:r>
        <w:t></w:t>
      </w:r>
      <w:r>
        <w:t></w:t>
      </w:r>
      <w:r>
        <w:t></w:t>
      </w:r>
      <w:r>
        <w:rPr>
          <w:rFonts w:hint="eastAsia"/>
        </w:rPr>
        <w:t>р</w:t>
      </w:r>
      <w:r>
        <w:t></w:t>
      </w:r>
      <w:r>
        <w:t></w:t>
      </w:r>
      <w:r>
        <w:rPr>
          <w:rFonts w:hint="eastAsia"/>
        </w:rPr>
        <w:t>―</w:t>
      </w:r>
      <w:r>
        <w:t></w:t>
      </w:r>
      <w:r>
        <w:t></w:t>
      </w:r>
      <w:r>
        <w:t></w:t>
      </w:r>
      <w:r>
        <w:t></w:t>
      </w:r>
      <w:r>
        <w:t></w:t>
      </w:r>
      <w:r>
        <w:t></w:t>
      </w:r>
      <w:r>
        <w:t></w:t>
      </w:r>
      <w:r>
        <w:t></w:t>
      </w:r>
      <w:r>
        <w:t></w:t>
      </w:r>
      <w:r>
        <w:rPr>
          <w:rFonts w:hint="eastAsia"/>
        </w:rPr>
        <w:t>У</w:t>
      </w:r>
      <w:r>
        <w:t></w:t>
      </w:r>
      <w:r>
        <w:rPr>
          <w:rFonts w:hint="eastAsia"/>
        </w:rPr>
        <w:t>сільськогосподарських</w:t>
      </w:r>
      <w:r>
        <w:t></w:t>
      </w:r>
      <w:r>
        <w:rPr>
          <w:rFonts w:hint="eastAsia"/>
        </w:rPr>
        <w:t>підприємствах</w:t>
      </w:r>
      <w:r>
        <w:t></w:t>
      </w:r>
      <w:r>
        <w:rPr>
          <w:rFonts w:hint="eastAsia"/>
        </w:rPr>
        <w:t>у</w:t>
      </w:r>
      <w:r>
        <w:t></w:t>
      </w:r>
      <w:r>
        <w:t></w:t>
      </w:r>
      <w:r>
        <w:t></w:t>
      </w:r>
      <w:r>
        <w:t></w:t>
      </w:r>
      <w:r>
        <w:t></w:t>
      </w:r>
      <w:r>
        <w:t></w:t>
      </w:r>
      <w:r>
        <w:rPr>
          <w:rFonts w:hint="eastAsia"/>
        </w:rPr>
        <w:t>р</w:t>
      </w:r>
      <w:r>
        <w:t></w:t>
      </w:r>
      <w:r>
        <w:t></w:t>
      </w:r>
      <w:r>
        <w:rPr>
          <w:rFonts w:hint="eastAsia"/>
        </w:rPr>
        <w:t>це</w:t>
      </w:r>
      <w:r>
        <w:t></w:t>
      </w:r>
      <w:r>
        <w:rPr>
          <w:rFonts w:hint="eastAsia"/>
        </w:rPr>
        <w:t>співвідношення</w:t>
      </w:r>
      <w:r>
        <w:t></w:t>
      </w:r>
      <w:r>
        <w:rPr>
          <w:rFonts w:hint="eastAsia"/>
        </w:rPr>
        <w:t>становило</w:t>
      </w:r>
      <w:r>
        <w:t></w:t>
      </w:r>
      <w:r>
        <w:t></w:t>
      </w:r>
      <w:r>
        <w:t></w:t>
      </w:r>
      <w:r>
        <w:t></w:t>
      </w:r>
      <w:r>
        <w:t></w:t>
      </w:r>
      <w:r>
        <w:t></w:t>
      </w:r>
      <w:r>
        <w:t></w:t>
      </w:r>
      <w:r>
        <w:t></w:t>
      </w:r>
      <w:r>
        <w:t></w:t>
      </w:r>
      <w:r>
        <w:rPr>
          <w:rFonts w:hint="eastAsia"/>
        </w:rPr>
        <w:t>тоді</w:t>
      </w:r>
      <w:r>
        <w:t></w:t>
      </w:r>
      <w:r>
        <w:rPr>
          <w:rFonts w:hint="eastAsia"/>
        </w:rPr>
        <w:t>як</w:t>
      </w:r>
      <w:r>
        <w:t></w:t>
      </w:r>
      <w:r>
        <w:rPr>
          <w:rFonts w:hint="eastAsia"/>
        </w:rPr>
        <w:t>у</w:t>
      </w:r>
      <w:r>
        <w:t></w:t>
      </w:r>
      <w:r>
        <w:t></w:t>
      </w:r>
      <w:r>
        <w:t></w:t>
      </w:r>
      <w:r>
        <w:t></w:t>
      </w:r>
      <w:r>
        <w:t></w:t>
      </w:r>
      <w:r>
        <w:rPr>
          <w:rFonts w:hint="eastAsia"/>
        </w:rPr>
        <w:t>–</w:t>
      </w:r>
      <w:r>
        <w:t></w:t>
      </w:r>
      <w:r>
        <w:t></w:t>
      </w:r>
      <w:r>
        <w:t></w:t>
      </w:r>
      <w:r>
        <w:t></w:t>
      </w:r>
      <w:r>
        <w:t></w:t>
      </w:r>
      <w:r>
        <w:rPr>
          <w:rFonts w:hint="eastAsia"/>
        </w:rPr>
        <w:t>рр</w:t>
      </w:r>
      <w:r>
        <w:t></w:t>
      </w:r>
      <w:r>
        <w:t></w:t>
      </w:r>
      <w:r>
        <w:rPr>
          <w:rFonts w:hint="eastAsia"/>
        </w:rPr>
        <w:t>воно</w:t>
      </w:r>
      <w:r>
        <w:t></w:t>
      </w:r>
      <w:r>
        <w:rPr>
          <w:rFonts w:hint="eastAsia"/>
        </w:rPr>
        <w:t>коливалось</w:t>
      </w:r>
      <w:r>
        <w:t></w:t>
      </w:r>
      <w:r>
        <w:rPr>
          <w:rFonts w:hint="eastAsia"/>
        </w:rPr>
        <w:t>від</w:t>
      </w:r>
      <w:r>
        <w:t></w:t>
      </w:r>
      <w:r>
        <w:t></w:t>
      </w:r>
      <w:r>
        <w:t></w:t>
      </w:r>
      <w:r>
        <w:t></w:t>
      </w:r>
      <w:r>
        <w:t></w:t>
      </w:r>
      <w:r>
        <w:t></w:t>
      </w:r>
      <w:r>
        <w:t></w:t>
      </w:r>
      <w:r>
        <w:t></w:t>
      </w:r>
      <w:r>
        <w:rPr>
          <w:rFonts w:hint="eastAsia"/>
        </w:rPr>
        <w:t>до</w:t>
      </w:r>
      <w:r>
        <w:t></w:t>
      </w:r>
      <w:r>
        <w:t></w:t>
      </w:r>
      <w:r>
        <w:t></w:t>
      </w:r>
      <w:r>
        <w:t></w:t>
      </w:r>
      <w:r>
        <w:t></w:t>
      </w:r>
      <w:r>
        <w:t></w:t>
      </w:r>
      <w:r>
        <w:t></w:t>
      </w:r>
      <w:r>
        <w:t></w:t>
      </w:r>
    </w:p>
    <w:p w:rsidR="00194D93" w:rsidRDefault="00194D93" w:rsidP="00194D93">
      <w:r>
        <w:t></w:t>
      </w:r>
      <w:r>
        <w:t></w:t>
      </w:r>
      <w:r>
        <w:t></w:t>
      </w:r>
      <w:r>
        <w:rPr>
          <w:rFonts w:hint="eastAsia"/>
        </w:rPr>
        <w:t>Досліджено</w:t>
      </w:r>
      <w:r>
        <w:t></w:t>
      </w:r>
      <w:r>
        <w:rPr>
          <w:rFonts w:hint="eastAsia"/>
        </w:rPr>
        <w:t>вплив</w:t>
      </w:r>
      <w:r>
        <w:t></w:t>
      </w:r>
      <w:r>
        <w:rPr>
          <w:rFonts w:hint="eastAsia"/>
        </w:rPr>
        <w:t>основних</w:t>
      </w:r>
      <w:r>
        <w:t></w:t>
      </w:r>
      <w:r>
        <w:rPr>
          <w:rFonts w:hint="eastAsia"/>
        </w:rPr>
        <w:t>факторів</w:t>
      </w:r>
      <w:r>
        <w:t></w:t>
      </w:r>
      <w:r>
        <w:rPr>
          <w:rFonts w:hint="eastAsia"/>
        </w:rPr>
        <w:t>на</w:t>
      </w:r>
      <w:r>
        <w:t></w:t>
      </w:r>
      <w:r>
        <w:rPr>
          <w:rFonts w:hint="eastAsia"/>
        </w:rPr>
        <w:t>формування</w:t>
      </w:r>
      <w:r>
        <w:t></w:t>
      </w:r>
      <w:r>
        <w:rPr>
          <w:rFonts w:hint="eastAsia"/>
        </w:rPr>
        <w:t>галузевої</w:t>
      </w:r>
      <w:r>
        <w:t></w:t>
      </w:r>
      <w:r>
        <w:rPr>
          <w:rFonts w:hint="eastAsia"/>
        </w:rPr>
        <w:t>структури</w:t>
      </w:r>
      <w:r>
        <w:t></w:t>
      </w:r>
      <w:r>
        <w:rPr>
          <w:rFonts w:hint="eastAsia"/>
        </w:rPr>
        <w:t>сільськогосподарських</w:t>
      </w:r>
      <w:r>
        <w:t></w:t>
      </w:r>
      <w:r>
        <w:rPr>
          <w:rFonts w:hint="eastAsia"/>
        </w:rPr>
        <w:t>підприємств</w:t>
      </w:r>
      <w:r>
        <w:t></w:t>
      </w:r>
      <w:r>
        <w:t></w:t>
      </w:r>
      <w:r>
        <w:rPr>
          <w:rFonts w:hint="eastAsia"/>
        </w:rPr>
        <w:t>Встановлено</w:t>
      </w:r>
      <w:r>
        <w:t></w:t>
      </w:r>
      <w:r>
        <w:t></w:t>
      </w:r>
      <w:r>
        <w:rPr>
          <w:rFonts w:hint="eastAsia"/>
        </w:rPr>
        <w:t>що</w:t>
      </w:r>
      <w:r>
        <w:t></w:t>
      </w:r>
      <w:r>
        <w:rPr>
          <w:rFonts w:hint="eastAsia"/>
        </w:rPr>
        <w:t>найбільшу</w:t>
      </w:r>
      <w:r>
        <w:t></w:t>
      </w:r>
      <w:r>
        <w:rPr>
          <w:rFonts w:hint="eastAsia"/>
        </w:rPr>
        <w:t>питому</w:t>
      </w:r>
      <w:r>
        <w:t></w:t>
      </w:r>
      <w:r>
        <w:rPr>
          <w:rFonts w:hint="eastAsia"/>
        </w:rPr>
        <w:t>вагу</w:t>
      </w:r>
      <w:r>
        <w:t></w:t>
      </w:r>
      <w:r>
        <w:rPr>
          <w:rFonts w:hint="eastAsia"/>
        </w:rPr>
        <w:t>тваринництва</w:t>
      </w:r>
      <w:r>
        <w:t></w:t>
      </w:r>
      <w:r>
        <w:rPr>
          <w:rFonts w:hint="eastAsia"/>
        </w:rPr>
        <w:t>у</w:t>
      </w:r>
      <w:r>
        <w:t></w:t>
      </w:r>
      <w:r>
        <w:rPr>
          <w:rFonts w:hint="eastAsia"/>
        </w:rPr>
        <w:t>структурі</w:t>
      </w:r>
      <w:r>
        <w:t></w:t>
      </w:r>
      <w:r>
        <w:rPr>
          <w:rFonts w:hint="eastAsia"/>
        </w:rPr>
        <w:t>грошової</w:t>
      </w:r>
      <w:r>
        <w:t></w:t>
      </w:r>
      <w:r>
        <w:rPr>
          <w:rFonts w:hint="eastAsia"/>
        </w:rPr>
        <w:t>виручки</w:t>
      </w:r>
      <w:r>
        <w:t></w:t>
      </w:r>
      <w:r>
        <w:rPr>
          <w:rFonts w:hint="eastAsia"/>
        </w:rPr>
        <w:t>мали</w:t>
      </w:r>
      <w:r>
        <w:t></w:t>
      </w:r>
      <w:r>
        <w:rPr>
          <w:rFonts w:hint="eastAsia"/>
        </w:rPr>
        <w:t>підприємства</w:t>
      </w:r>
      <w:r>
        <w:t></w:t>
      </w:r>
      <w:r>
        <w:rPr>
          <w:rFonts w:hint="eastAsia"/>
        </w:rPr>
        <w:t>з</w:t>
      </w:r>
      <w:r>
        <w:t></w:t>
      </w:r>
      <w:r>
        <w:rPr>
          <w:rFonts w:hint="eastAsia"/>
        </w:rPr>
        <w:t>розмірами</w:t>
      </w:r>
      <w:r>
        <w:t></w:t>
      </w:r>
      <w:r>
        <w:rPr>
          <w:rFonts w:hint="eastAsia"/>
        </w:rPr>
        <w:t>ріллі</w:t>
      </w:r>
      <w:r>
        <w:t></w:t>
      </w:r>
      <w:r>
        <w:rPr>
          <w:rFonts w:hint="eastAsia"/>
        </w:rPr>
        <w:t>більше</w:t>
      </w:r>
      <w:r>
        <w:t></w:t>
      </w:r>
      <w:r>
        <w:t></w:t>
      </w:r>
      <w:r>
        <w:t></w:t>
      </w:r>
      <w:r>
        <w:rPr>
          <w:rFonts w:hint="eastAsia"/>
        </w:rPr>
        <w:t>тис</w:t>
      </w:r>
      <w:r>
        <w:t></w:t>
      </w:r>
      <w:r>
        <w:t></w:t>
      </w:r>
      <w:r>
        <w:rPr>
          <w:rFonts w:hint="eastAsia"/>
        </w:rPr>
        <w:t>га</w:t>
      </w:r>
      <w:r>
        <w:t></w:t>
      </w:r>
      <w:r>
        <w:t></w:t>
      </w:r>
      <w:r>
        <w:rPr>
          <w:rFonts w:hint="eastAsia"/>
        </w:rPr>
        <w:t>в</w:t>
      </w:r>
      <w:r>
        <w:t></w:t>
      </w:r>
      <w:r>
        <w:rPr>
          <w:rFonts w:hint="eastAsia"/>
        </w:rPr>
        <w:t>середньому</w:t>
      </w:r>
      <w:r>
        <w:t></w:t>
      </w:r>
      <w:r>
        <w:rPr>
          <w:rFonts w:hint="eastAsia"/>
        </w:rPr>
        <w:t>по</w:t>
      </w:r>
      <w:r>
        <w:t></w:t>
      </w:r>
      <w:r>
        <w:rPr>
          <w:rFonts w:hint="eastAsia"/>
        </w:rPr>
        <w:t>групі</w:t>
      </w:r>
      <w:r>
        <w:t></w:t>
      </w:r>
      <w:r>
        <w:t></w:t>
      </w:r>
      <w:r>
        <w:t></w:t>
      </w:r>
      <w:r>
        <w:t></w:t>
      </w:r>
      <w:r>
        <w:t></w:t>
      </w:r>
      <w:r>
        <w:t></w:t>
      </w:r>
      <w:r>
        <w:t></w:t>
      </w:r>
      <w:r>
        <w:t></w:t>
      </w:r>
      <w:r>
        <w:rPr>
          <w:rFonts w:hint="eastAsia"/>
        </w:rPr>
        <w:t>га</w:t>
      </w:r>
      <w:r>
        <w:t></w:t>
      </w:r>
      <w:r>
        <w:t></w:t>
      </w:r>
      <w:r>
        <w:rPr>
          <w:rFonts w:hint="eastAsia"/>
        </w:rPr>
        <w:t>–</w:t>
      </w:r>
      <w:r>
        <w:t></w:t>
      </w:r>
      <w:r>
        <w:t></w:t>
      </w:r>
      <w:r>
        <w:t></w:t>
      </w:r>
      <w:r>
        <w:t></w:t>
      </w:r>
      <w:r>
        <w:t></w:t>
      </w:r>
      <w:r>
        <w:t></w:t>
      </w:r>
      <w:r>
        <w:t></w:t>
      </w:r>
      <w:r>
        <w:t></w:t>
      </w:r>
      <w:r>
        <w:t></w:t>
      </w:r>
      <w:r>
        <w:rPr>
          <w:rFonts w:hint="eastAsia"/>
        </w:rPr>
        <w:t>що</w:t>
      </w:r>
      <w:r>
        <w:t></w:t>
      </w:r>
      <w:r>
        <w:rPr>
          <w:rFonts w:hint="eastAsia"/>
        </w:rPr>
        <w:t>на</w:t>
      </w:r>
      <w:r>
        <w:t></w:t>
      </w:r>
      <w:r>
        <w:t></w:t>
      </w:r>
      <w:r>
        <w:t></w:t>
      </w:r>
      <w:r>
        <w:t></w:t>
      </w:r>
      <w:r>
        <w:t></w:t>
      </w:r>
      <w:r>
        <w:t></w:t>
      </w:r>
      <w:r>
        <w:t></w:t>
      </w:r>
      <w:r>
        <w:rPr>
          <w:rFonts w:hint="eastAsia"/>
        </w:rPr>
        <w:t>вище</w:t>
      </w:r>
      <w:r>
        <w:t></w:t>
      </w:r>
      <w:r>
        <w:rPr>
          <w:rFonts w:hint="eastAsia"/>
        </w:rPr>
        <w:t>порівняно</w:t>
      </w:r>
      <w:r>
        <w:t></w:t>
      </w:r>
      <w:r>
        <w:rPr>
          <w:rFonts w:hint="eastAsia"/>
        </w:rPr>
        <w:t>із</w:t>
      </w:r>
      <w:r>
        <w:t></w:t>
      </w:r>
      <w:r>
        <w:rPr>
          <w:rFonts w:hint="eastAsia"/>
        </w:rPr>
        <w:t>середньою</w:t>
      </w:r>
      <w:r>
        <w:t></w:t>
      </w:r>
      <w:r>
        <w:rPr>
          <w:rFonts w:hint="eastAsia"/>
        </w:rPr>
        <w:t>величиною</w:t>
      </w:r>
      <w:r>
        <w:t></w:t>
      </w:r>
      <w:r>
        <w:rPr>
          <w:rFonts w:hint="eastAsia"/>
        </w:rPr>
        <w:t>по</w:t>
      </w:r>
      <w:r>
        <w:t></w:t>
      </w:r>
      <w:r>
        <w:rPr>
          <w:rFonts w:hint="eastAsia"/>
        </w:rPr>
        <w:t>всім</w:t>
      </w:r>
      <w:r>
        <w:t></w:t>
      </w:r>
      <w:r>
        <w:rPr>
          <w:rFonts w:hint="eastAsia"/>
        </w:rPr>
        <w:t>господарствам</w:t>
      </w:r>
      <w:r>
        <w:t></w:t>
      </w:r>
      <w:r>
        <w:t></w:t>
      </w:r>
      <w:r>
        <w:rPr>
          <w:rFonts w:hint="eastAsia"/>
        </w:rPr>
        <w:t>Сільськогосподарські</w:t>
      </w:r>
      <w:r>
        <w:t></w:t>
      </w:r>
      <w:r>
        <w:rPr>
          <w:rFonts w:hint="eastAsia"/>
        </w:rPr>
        <w:t>підприємства</w:t>
      </w:r>
      <w:r>
        <w:t></w:t>
      </w:r>
      <w:r>
        <w:rPr>
          <w:rFonts w:hint="eastAsia"/>
        </w:rPr>
        <w:t>з</w:t>
      </w:r>
      <w:r>
        <w:t></w:t>
      </w:r>
      <w:r>
        <w:rPr>
          <w:rFonts w:hint="eastAsia"/>
        </w:rPr>
        <w:t>високою</w:t>
      </w:r>
      <w:r>
        <w:t></w:t>
      </w:r>
      <w:r>
        <w:rPr>
          <w:rFonts w:hint="eastAsia"/>
        </w:rPr>
        <w:t>питомою</w:t>
      </w:r>
      <w:r>
        <w:t></w:t>
      </w:r>
      <w:r>
        <w:rPr>
          <w:rFonts w:hint="eastAsia"/>
        </w:rPr>
        <w:t>вагою</w:t>
      </w:r>
      <w:r>
        <w:t></w:t>
      </w:r>
      <w:r>
        <w:rPr>
          <w:rFonts w:hint="eastAsia"/>
        </w:rPr>
        <w:t>тваринництва</w:t>
      </w:r>
      <w:r>
        <w:t></w:t>
      </w:r>
      <w:r>
        <w:rPr>
          <w:rFonts w:hint="eastAsia"/>
        </w:rPr>
        <w:t>у</w:t>
      </w:r>
      <w:r>
        <w:t></w:t>
      </w:r>
      <w:r>
        <w:rPr>
          <w:rFonts w:hint="eastAsia"/>
        </w:rPr>
        <w:t>переважній</w:t>
      </w:r>
      <w:r>
        <w:t></w:t>
      </w:r>
      <w:r>
        <w:rPr>
          <w:rFonts w:hint="eastAsia"/>
        </w:rPr>
        <w:t>більшості</w:t>
      </w:r>
      <w:r>
        <w:t></w:t>
      </w:r>
      <w:r>
        <w:rPr>
          <w:rFonts w:hint="eastAsia"/>
        </w:rPr>
        <w:t>або</w:t>
      </w:r>
      <w:r>
        <w:t></w:t>
      </w:r>
      <w:r>
        <w:rPr>
          <w:rFonts w:hint="eastAsia"/>
        </w:rPr>
        <w:t>збиткові</w:t>
      </w:r>
      <w:r>
        <w:t></w:t>
      </w:r>
      <w:r>
        <w:t></w:t>
      </w:r>
      <w:r>
        <w:rPr>
          <w:rFonts w:hint="eastAsia"/>
        </w:rPr>
        <w:t>або</w:t>
      </w:r>
      <w:r>
        <w:t></w:t>
      </w:r>
      <w:r>
        <w:rPr>
          <w:rFonts w:hint="eastAsia"/>
        </w:rPr>
        <w:t>рівень</w:t>
      </w:r>
      <w:r>
        <w:t></w:t>
      </w:r>
      <w:r>
        <w:rPr>
          <w:rFonts w:hint="eastAsia"/>
        </w:rPr>
        <w:t>рентабельності</w:t>
      </w:r>
      <w:r>
        <w:t></w:t>
      </w:r>
      <w:r>
        <w:rPr>
          <w:rFonts w:hint="eastAsia"/>
        </w:rPr>
        <w:t>яких</w:t>
      </w:r>
      <w:r>
        <w:t></w:t>
      </w:r>
      <w:r>
        <w:rPr>
          <w:rFonts w:hint="eastAsia"/>
        </w:rPr>
        <w:t>не</w:t>
      </w:r>
      <w:r>
        <w:t></w:t>
      </w:r>
      <w:r>
        <w:rPr>
          <w:rFonts w:hint="eastAsia"/>
        </w:rPr>
        <w:t>перевищував</w:t>
      </w:r>
      <w:r>
        <w:t></w:t>
      </w:r>
      <w:r>
        <w:t></w:t>
      </w:r>
      <w:r>
        <w:t></w:t>
      </w:r>
      <w:r>
        <w:t></w:t>
      </w:r>
      <w:r>
        <w:t></w:t>
      </w:r>
      <w:r>
        <w:t></w:t>
      </w:r>
      <w:r>
        <w:t></w:t>
      </w:r>
      <w:r>
        <w:rPr>
          <w:rFonts w:hint="eastAsia"/>
        </w:rPr>
        <w:t>Так</w:t>
      </w:r>
      <w:r>
        <w:t></w:t>
      </w:r>
      <w:r>
        <w:t></w:t>
      </w:r>
      <w:r>
        <w:rPr>
          <w:rFonts w:hint="eastAsia"/>
        </w:rPr>
        <w:t>в</w:t>
      </w:r>
      <w:r>
        <w:t></w:t>
      </w:r>
      <w:r>
        <w:rPr>
          <w:rFonts w:hint="eastAsia"/>
        </w:rPr>
        <w:t>господарствах</w:t>
      </w:r>
      <w:r>
        <w:t></w:t>
      </w:r>
      <w:r>
        <w:t></w:t>
      </w:r>
      <w:r>
        <w:t></w:t>
      </w:r>
      <w:r>
        <w:rPr>
          <w:rFonts w:hint="eastAsia"/>
        </w:rPr>
        <w:t>ої</w:t>
      </w:r>
      <w:r>
        <w:t></w:t>
      </w:r>
      <w:r>
        <w:rPr>
          <w:rFonts w:hint="eastAsia"/>
        </w:rPr>
        <w:t>групи</w:t>
      </w:r>
      <w:r>
        <w:t></w:t>
      </w:r>
      <w:r>
        <w:rPr>
          <w:rFonts w:hint="eastAsia"/>
        </w:rPr>
        <w:t>з</w:t>
      </w:r>
      <w:r>
        <w:t></w:t>
      </w:r>
      <w:r>
        <w:rPr>
          <w:rFonts w:hint="eastAsia"/>
        </w:rPr>
        <w:t>найбільшою</w:t>
      </w:r>
      <w:r>
        <w:t></w:t>
      </w:r>
      <w:r>
        <w:rPr>
          <w:rFonts w:hint="eastAsia"/>
        </w:rPr>
        <w:t>питомою</w:t>
      </w:r>
      <w:r>
        <w:t></w:t>
      </w:r>
      <w:r>
        <w:rPr>
          <w:rFonts w:hint="eastAsia"/>
        </w:rPr>
        <w:t>вагою</w:t>
      </w:r>
      <w:r>
        <w:t></w:t>
      </w:r>
      <w:r>
        <w:rPr>
          <w:rFonts w:hint="eastAsia"/>
        </w:rPr>
        <w:t>тваринництва</w:t>
      </w:r>
      <w:r>
        <w:t></w:t>
      </w:r>
      <w:r>
        <w:t></w:t>
      </w:r>
      <w:r>
        <w:t></w:t>
      </w:r>
      <w:r>
        <w:t></w:t>
      </w:r>
      <w:r>
        <w:t></w:t>
      </w:r>
      <w:r>
        <w:t></w:t>
      </w:r>
      <w:r>
        <w:t></w:t>
      </w:r>
      <w:r>
        <w:t></w:t>
      </w:r>
      <w:r>
        <w:t></w:t>
      </w:r>
      <w:r>
        <w:t></w:t>
      </w:r>
      <w:r>
        <w:rPr>
          <w:rFonts w:hint="eastAsia"/>
        </w:rPr>
        <w:t>рівень</w:t>
      </w:r>
      <w:r>
        <w:t></w:t>
      </w:r>
      <w:r>
        <w:rPr>
          <w:rFonts w:hint="eastAsia"/>
        </w:rPr>
        <w:t>рентабельності</w:t>
      </w:r>
      <w:r>
        <w:t></w:t>
      </w:r>
      <w:r>
        <w:rPr>
          <w:rFonts w:hint="eastAsia"/>
        </w:rPr>
        <w:t>склав</w:t>
      </w:r>
      <w:r>
        <w:t></w:t>
      </w:r>
      <w:r>
        <w:t></w:t>
      </w:r>
      <w:r>
        <w:t></w:t>
      </w:r>
      <w:r>
        <w:t></w:t>
      </w:r>
      <w:r>
        <w:t></w:t>
      </w:r>
      <w:r>
        <w:t></w:t>
      </w:r>
      <w:r>
        <w:t></w:t>
      </w:r>
      <w:r>
        <w:t></w:t>
      </w:r>
      <w:r>
        <w:rPr>
          <w:rFonts w:hint="eastAsia"/>
        </w:rPr>
        <w:t>а</w:t>
      </w:r>
      <w:r>
        <w:t></w:t>
      </w:r>
      <w:r>
        <w:rPr>
          <w:rFonts w:hint="eastAsia"/>
        </w:rPr>
        <w:t>розмір</w:t>
      </w:r>
      <w:r>
        <w:t></w:t>
      </w:r>
      <w:r>
        <w:rPr>
          <w:rFonts w:hint="eastAsia"/>
        </w:rPr>
        <w:t>прибутку</w:t>
      </w:r>
      <w:r>
        <w:t></w:t>
      </w:r>
      <w:r>
        <w:rPr>
          <w:rFonts w:hint="eastAsia"/>
        </w:rPr>
        <w:t>на</w:t>
      </w:r>
      <w:r>
        <w:t></w:t>
      </w:r>
      <w:r>
        <w:t></w:t>
      </w:r>
      <w:r>
        <w:t></w:t>
      </w:r>
      <w:r>
        <w:rPr>
          <w:rFonts w:hint="eastAsia"/>
        </w:rPr>
        <w:t>га</w:t>
      </w:r>
      <w:r>
        <w:t></w:t>
      </w:r>
      <w:r>
        <w:rPr>
          <w:rFonts w:hint="eastAsia"/>
        </w:rPr>
        <w:t>ріллі</w:t>
      </w:r>
      <w:r>
        <w:t></w:t>
      </w:r>
      <w:r>
        <w:rPr>
          <w:rFonts w:hint="eastAsia"/>
        </w:rPr>
        <w:t>―</w:t>
      </w:r>
      <w:r>
        <w:t></w:t>
      </w:r>
      <w:r>
        <w:t></w:t>
      </w:r>
      <w:r>
        <w:t></w:t>
      </w:r>
      <w:r>
        <w:t></w:t>
      </w:r>
      <w:r>
        <w:t></w:t>
      </w:r>
      <w:r>
        <w:t></w:t>
      </w:r>
      <w:r>
        <w:rPr>
          <w:rFonts w:hint="eastAsia"/>
        </w:rPr>
        <w:t>грн</w:t>
      </w:r>
      <w:r>
        <w:t></w:t>
      </w:r>
      <w:r>
        <w:t></w:t>
      </w:r>
      <w:r>
        <w:rPr>
          <w:rFonts w:hint="eastAsia"/>
        </w:rPr>
        <w:t>В</w:t>
      </w:r>
      <w:r>
        <w:t></w:t>
      </w:r>
      <w:r>
        <w:rPr>
          <w:rFonts w:hint="eastAsia"/>
        </w:rPr>
        <w:t>умовах</w:t>
      </w:r>
      <w:r>
        <w:t></w:t>
      </w:r>
      <w:r>
        <w:rPr>
          <w:rFonts w:hint="eastAsia"/>
        </w:rPr>
        <w:t>становлення</w:t>
      </w:r>
      <w:r>
        <w:t></w:t>
      </w:r>
      <w:r>
        <w:rPr>
          <w:rFonts w:hint="eastAsia"/>
        </w:rPr>
        <w:t>ринкових</w:t>
      </w:r>
      <w:r>
        <w:t></w:t>
      </w:r>
      <w:r>
        <w:rPr>
          <w:rFonts w:hint="eastAsia"/>
        </w:rPr>
        <w:t>відносин</w:t>
      </w:r>
      <w:r>
        <w:t></w:t>
      </w:r>
      <w:r>
        <w:rPr>
          <w:rFonts w:hint="eastAsia"/>
        </w:rPr>
        <w:t>необхідно</w:t>
      </w:r>
      <w:r>
        <w:t></w:t>
      </w:r>
      <w:r>
        <w:rPr>
          <w:rFonts w:hint="eastAsia"/>
        </w:rPr>
        <w:t>враховувати</w:t>
      </w:r>
      <w:r>
        <w:t></w:t>
      </w:r>
      <w:r>
        <w:rPr>
          <w:rFonts w:hint="eastAsia"/>
        </w:rPr>
        <w:t>той</w:t>
      </w:r>
      <w:r>
        <w:t></w:t>
      </w:r>
      <w:r>
        <w:rPr>
          <w:rFonts w:hint="eastAsia"/>
        </w:rPr>
        <w:t>факт</w:t>
      </w:r>
      <w:r>
        <w:t></w:t>
      </w:r>
      <w:r>
        <w:t></w:t>
      </w:r>
      <w:r>
        <w:rPr>
          <w:rFonts w:hint="eastAsia"/>
        </w:rPr>
        <w:t>що</w:t>
      </w:r>
      <w:r>
        <w:t></w:t>
      </w:r>
      <w:r>
        <w:rPr>
          <w:rFonts w:hint="eastAsia"/>
        </w:rPr>
        <w:t>економічні</w:t>
      </w:r>
      <w:r>
        <w:t></w:t>
      </w:r>
      <w:r>
        <w:rPr>
          <w:rFonts w:hint="eastAsia"/>
        </w:rPr>
        <w:t>збитки</w:t>
      </w:r>
      <w:r>
        <w:t></w:t>
      </w:r>
      <w:r>
        <w:rPr>
          <w:rFonts w:hint="eastAsia"/>
        </w:rPr>
        <w:t>не</w:t>
      </w:r>
      <w:r>
        <w:t></w:t>
      </w:r>
      <w:r>
        <w:rPr>
          <w:rFonts w:hint="eastAsia"/>
        </w:rPr>
        <w:t>ліквідуються</w:t>
      </w:r>
      <w:r>
        <w:t></w:t>
      </w:r>
      <w:r>
        <w:rPr>
          <w:rFonts w:hint="eastAsia"/>
        </w:rPr>
        <w:t>засобами</w:t>
      </w:r>
      <w:r>
        <w:t></w:t>
      </w:r>
      <w:r>
        <w:rPr>
          <w:rFonts w:hint="eastAsia"/>
        </w:rPr>
        <w:t>конкуренції</w:t>
      </w:r>
      <w:r>
        <w:t></w:t>
      </w:r>
    </w:p>
    <w:p w:rsidR="00194D93" w:rsidRDefault="00194D93" w:rsidP="00194D93">
      <w:r>
        <w:t></w:t>
      </w:r>
      <w:r>
        <w:t></w:t>
      </w:r>
      <w:r>
        <w:t></w:t>
      </w:r>
      <w:r>
        <w:rPr>
          <w:rFonts w:hint="eastAsia"/>
        </w:rPr>
        <w:t>При</w:t>
      </w:r>
      <w:r>
        <w:t></w:t>
      </w:r>
      <w:r>
        <w:rPr>
          <w:rFonts w:hint="eastAsia"/>
        </w:rPr>
        <w:t>обґрунтуванні</w:t>
      </w:r>
      <w:r>
        <w:t></w:t>
      </w:r>
      <w:r>
        <w:rPr>
          <w:rFonts w:hint="eastAsia"/>
        </w:rPr>
        <w:t>галузевої</w:t>
      </w:r>
      <w:r>
        <w:t></w:t>
      </w:r>
      <w:r>
        <w:rPr>
          <w:rFonts w:hint="eastAsia"/>
        </w:rPr>
        <w:t>структури</w:t>
      </w:r>
      <w:r>
        <w:t></w:t>
      </w:r>
      <w:r>
        <w:rPr>
          <w:rFonts w:hint="eastAsia"/>
        </w:rPr>
        <w:t>сільськогосподарського</w:t>
      </w:r>
      <w:r>
        <w:t></w:t>
      </w:r>
      <w:r>
        <w:rPr>
          <w:rFonts w:hint="eastAsia"/>
        </w:rPr>
        <w:t>підпри</w:t>
      </w:r>
      <w:r>
        <w:t></w:t>
      </w:r>
      <w:r>
        <w:rPr>
          <w:rFonts w:hint="eastAsia"/>
        </w:rPr>
        <w:t>ємства</w:t>
      </w:r>
      <w:r>
        <w:t></w:t>
      </w:r>
      <w:r>
        <w:rPr>
          <w:rFonts w:hint="eastAsia"/>
        </w:rPr>
        <w:t>нами</w:t>
      </w:r>
      <w:r>
        <w:t></w:t>
      </w:r>
      <w:r>
        <w:rPr>
          <w:rFonts w:hint="eastAsia"/>
        </w:rPr>
        <w:t>були</w:t>
      </w:r>
      <w:r>
        <w:t></w:t>
      </w:r>
      <w:r>
        <w:rPr>
          <w:rFonts w:hint="eastAsia"/>
        </w:rPr>
        <w:t>виконані</w:t>
      </w:r>
      <w:r>
        <w:t></w:t>
      </w:r>
      <w:r>
        <w:rPr>
          <w:rFonts w:hint="eastAsia"/>
        </w:rPr>
        <w:t>чотири</w:t>
      </w:r>
      <w:r>
        <w:t></w:t>
      </w:r>
      <w:r>
        <w:rPr>
          <w:rFonts w:hint="eastAsia"/>
        </w:rPr>
        <w:t>варіанти</w:t>
      </w:r>
      <w:r>
        <w:t></w:t>
      </w:r>
      <w:r>
        <w:rPr>
          <w:rFonts w:hint="eastAsia"/>
        </w:rPr>
        <w:t>розрахунків</w:t>
      </w:r>
      <w:r>
        <w:t></w:t>
      </w:r>
      <w:r>
        <w:t></w:t>
      </w:r>
      <w:r>
        <w:rPr>
          <w:rFonts w:hint="eastAsia"/>
        </w:rPr>
        <w:t>кожний</w:t>
      </w:r>
      <w:r>
        <w:t></w:t>
      </w:r>
      <w:r>
        <w:rPr>
          <w:rFonts w:hint="eastAsia"/>
        </w:rPr>
        <w:t>з</w:t>
      </w:r>
      <w:r>
        <w:t></w:t>
      </w:r>
      <w:r>
        <w:rPr>
          <w:rFonts w:hint="eastAsia"/>
        </w:rPr>
        <w:t>яких</w:t>
      </w:r>
      <w:r>
        <w:t></w:t>
      </w:r>
      <w:r>
        <w:rPr>
          <w:rFonts w:hint="eastAsia"/>
        </w:rPr>
        <w:t>розгляда</w:t>
      </w:r>
      <w:r>
        <w:t></w:t>
      </w:r>
      <w:r>
        <w:rPr>
          <w:rFonts w:hint="eastAsia"/>
        </w:rPr>
        <w:t>ється</w:t>
      </w:r>
      <w:r>
        <w:t></w:t>
      </w:r>
      <w:r>
        <w:rPr>
          <w:rFonts w:hint="eastAsia"/>
        </w:rPr>
        <w:t>як</w:t>
      </w:r>
      <w:r>
        <w:t></w:t>
      </w:r>
      <w:r>
        <w:rPr>
          <w:rFonts w:hint="eastAsia"/>
        </w:rPr>
        <w:t>можливий</w:t>
      </w:r>
      <w:r>
        <w:t></w:t>
      </w:r>
      <w:r>
        <w:rPr>
          <w:rFonts w:hint="eastAsia"/>
        </w:rPr>
        <w:t>інвестиційний</w:t>
      </w:r>
      <w:r>
        <w:t></w:t>
      </w:r>
      <w:r>
        <w:rPr>
          <w:rFonts w:hint="eastAsia"/>
        </w:rPr>
        <w:t>проект</w:t>
      </w:r>
      <w:r>
        <w:t></w:t>
      </w:r>
      <w:r>
        <w:t></w:t>
      </w:r>
      <w:r>
        <w:rPr>
          <w:rFonts w:hint="eastAsia"/>
        </w:rPr>
        <w:t>Ці</w:t>
      </w:r>
      <w:r>
        <w:t></w:t>
      </w:r>
      <w:r>
        <w:rPr>
          <w:rFonts w:hint="eastAsia"/>
        </w:rPr>
        <w:t>варіанти</w:t>
      </w:r>
      <w:r>
        <w:t></w:t>
      </w:r>
      <w:r>
        <w:rPr>
          <w:rFonts w:hint="eastAsia"/>
        </w:rPr>
        <w:t>відрізнялися</w:t>
      </w:r>
      <w:r>
        <w:t></w:t>
      </w:r>
      <w:r>
        <w:rPr>
          <w:rFonts w:hint="eastAsia"/>
        </w:rPr>
        <w:t>рівнем</w:t>
      </w:r>
      <w:r>
        <w:t></w:t>
      </w:r>
      <w:r>
        <w:rPr>
          <w:rFonts w:hint="eastAsia"/>
        </w:rPr>
        <w:t>насиченості</w:t>
      </w:r>
      <w:r>
        <w:t></w:t>
      </w:r>
      <w:r>
        <w:rPr>
          <w:rFonts w:hint="eastAsia"/>
        </w:rPr>
        <w:t>продукцією</w:t>
      </w:r>
      <w:r>
        <w:t></w:t>
      </w:r>
      <w:r>
        <w:rPr>
          <w:rFonts w:hint="eastAsia"/>
        </w:rPr>
        <w:t>тваринництва</w:t>
      </w:r>
      <w:r>
        <w:t></w:t>
      </w:r>
      <w:r>
        <w:t></w:t>
      </w:r>
      <w:r>
        <w:rPr>
          <w:rFonts w:hint="eastAsia"/>
        </w:rPr>
        <w:t>місця</w:t>
      </w:r>
      <w:r>
        <w:t></w:t>
      </w:r>
      <w:r>
        <w:rPr>
          <w:rFonts w:hint="eastAsia"/>
        </w:rPr>
        <w:t>і</w:t>
      </w:r>
      <w:r>
        <w:t></w:t>
      </w:r>
      <w:r>
        <w:rPr>
          <w:rFonts w:hint="eastAsia"/>
        </w:rPr>
        <w:t>ролі</w:t>
      </w:r>
      <w:r>
        <w:t></w:t>
      </w:r>
      <w:r>
        <w:rPr>
          <w:rFonts w:hint="eastAsia"/>
        </w:rPr>
        <w:t>головної</w:t>
      </w:r>
      <w:r>
        <w:t></w:t>
      </w:r>
      <w:r>
        <w:rPr>
          <w:rFonts w:hint="eastAsia"/>
        </w:rPr>
        <w:t>галузі</w:t>
      </w:r>
      <w:r>
        <w:t></w:t>
      </w:r>
      <w:r>
        <w:t></w:t>
      </w:r>
      <w:r>
        <w:rPr>
          <w:rFonts w:hint="eastAsia"/>
        </w:rPr>
        <w:t>а</w:t>
      </w:r>
      <w:r>
        <w:t></w:t>
      </w:r>
      <w:r>
        <w:rPr>
          <w:rFonts w:hint="eastAsia"/>
        </w:rPr>
        <w:t>також</w:t>
      </w:r>
      <w:r>
        <w:t></w:t>
      </w:r>
      <w:r>
        <w:rPr>
          <w:rFonts w:hint="eastAsia"/>
        </w:rPr>
        <w:t>поєднання</w:t>
      </w:r>
      <w:r>
        <w:t></w:t>
      </w:r>
      <w:r>
        <w:rPr>
          <w:rFonts w:hint="eastAsia"/>
        </w:rPr>
        <w:t>головної</w:t>
      </w:r>
      <w:r>
        <w:t></w:t>
      </w:r>
      <w:r>
        <w:rPr>
          <w:rFonts w:hint="eastAsia"/>
        </w:rPr>
        <w:t>галузі</w:t>
      </w:r>
      <w:r>
        <w:t></w:t>
      </w:r>
      <w:r>
        <w:rPr>
          <w:rFonts w:hint="eastAsia"/>
        </w:rPr>
        <w:t>з</w:t>
      </w:r>
      <w:r>
        <w:t></w:t>
      </w:r>
      <w:r>
        <w:rPr>
          <w:rFonts w:hint="eastAsia"/>
        </w:rPr>
        <w:t>додатковими</w:t>
      </w:r>
      <w:r>
        <w:t></w:t>
      </w:r>
      <w:r>
        <w:t></w:t>
      </w:r>
      <w:r>
        <w:rPr>
          <w:rFonts w:hint="eastAsia"/>
        </w:rPr>
        <w:t>обсягами</w:t>
      </w:r>
      <w:r>
        <w:t></w:t>
      </w:r>
      <w:r>
        <w:rPr>
          <w:rFonts w:hint="eastAsia"/>
        </w:rPr>
        <w:t>додаткових</w:t>
      </w:r>
      <w:r>
        <w:t></w:t>
      </w:r>
      <w:r>
        <w:rPr>
          <w:rFonts w:hint="eastAsia"/>
        </w:rPr>
        <w:t>інвестицій</w:t>
      </w:r>
      <w:r>
        <w:t></w:t>
      </w:r>
      <w:r>
        <w:rPr>
          <w:rFonts w:hint="eastAsia"/>
        </w:rPr>
        <w:t>у</w:t>
      </w:r>
      <w:r>
        <w:t></w:t>
      </w:r>
      <w:r>
        <w:rPr>
          <w:rFonts w:hint="eastAsia"/>
        </w:rPr>
        <w:t>основний</w:t>
      </w:r>
      <w:r>
        <w:t></w:t>
      </w:r>
      <w:r>
        <w:rPr>
          <w:rFonts w:hint="eastAsia"/>
        </w:rPr>
        <w:t>та</w:t>
      </w:r>
      <w:r>
        <w:t></w:t>
      </w:r>
      <w:r>
        <w:rPr>
          <w:rFonts w:hint="eastAsia"/>
        </w:rPr>
        <w:t>оборотний</w:t>
      </w:r>
      <w:r>
        <w:t></w:t>
      </w:r>
      <w:r>
        <w:rPr>
          <w:rFonts w:hint="eastAsia"/>
        </w:rPr>
        <w:t>капітал</w:t>
      </w:r>
      <w:r>
        <w:t></w:t>
      </w:r>
      <w:r>
        <w:t></w:t>
      </w:r>
      <w:r>
        <w:rPr>
          <w:rFonts w:hint="eastAsia"/>
        </w:rPr>
        <w:t>Прискорений</w:t>
      </w:r>
      <w:r>
        <w:t></w:t>
      </w:r>
      <w:r>
        <w:rPr>
          <w:rFonts w:hint="eastAsia"/>
        </w:rPr>
        <w:t>розвиток</w:t>
      </w:r>
      <w:r>
        <w:t></w:t>
      </w:r>
      <w:r>
        <w:rPr>
          <w:rFonts w:hint="eastAsia"/>
        </w:rPr>
        <w:t>скотарства</w:t>
      </w:r>
      <w:r>
        <w:t></w:t>
      </w:r>
      <w:r>
        <w:rPr>
          <w:rFonts w:hint="eastAsia"/>
        </w:rPr>
        <w:t>потребував</w:t>
      </w:r>
      <w:r>
        <w:t></w:t>
      </w:r>
      <w:r>
        <w:rPr>
          <w:rFonts w:hint="eastAsia"/>
        </w:rPr>
        <w:t>значного</w:t>
      </w:r>
      <w:r>
        <w:t></w:t>
      </w:r>
      <w:r>
        <w:rPr>
          <w:rFonts w:hint="eastAsia"/>
        </w:rPr>
        <w:t>зростання</w:t>
      </w:r>
      <w:r>
        <w:t></w:t>
      </w:r>
      <w:r>
        <w:rPr>
          <w:rFonts w:hint="eastAsia"/>
        </w:rPr>
        <w:t>вартості</w:t>
      </w:r>
      <w:r>
        <w:t></w:t>
      </w:r>
      <w:r>
        <w:rPr>
          <w:rFonts w:hint="eastAsia"/>
        </w:rPr>
        <w:t>основного</w:t>
      </w:r>
      <w:r>
        <w:t></w:t>
      </w:r>
      <w:r>
        <w:rPr>
          <w:rFonts w:hint="eastAsia"/>
        </w:rPr>
        <w:t>капіталу</w:t>
      </w:r>
      <w:r>
        <w:t></w:t>
      </w:r>
      <w:r>
        <w:rPr>
          <w:rFonts w:hint="eastAsia"/>
        </w:rPr>
        <w:t>та</w:t>
      </w:r>
      <w:r>
        <w:t></w:t>
      </w:r>
      <w:r>
        <w:rPr>
          <w:rFonts w:hint="eastAsia"/>
        </w:rPr>
        <w:t>затрат</w:t>
      </w:r>
      <w:r>
        <w:t></w:t>
      </w:r>
      <w:r>
        <w:rPr>
          <w:rFonts w:hint="eastAsia"/>
        </w:rPr>
        <w:t>на</w:t>
      </w:r>
      <w:r>
        <w:t></w:t>
      </w:r>
      <w:r>
        <w:rPr>
          <w:rFonts w:hint="eastAsia"/>
        </w:rPr>
        <w:t>виробництво</w:t>
      </w:r>
      <w:r>
        <w:t></w:t>
      </w:r>
      <w:r>
        <w:rPr>
          <w:rFonts w:hint="eastAsia"/>
        </w:rPr>
        <w:t>сільськогосподарської</w:t>
      </w:r>
      <w:r>
        <w:t></w:t>
      </w:r>
      <w:r>
        <w:rPr>
          <w:rFonts w:hint="eastAsia"/>
        </w:rPr>
        <w:t>продукції</w:t>
      </w:r>
      <w:r>
        <w:t></w:t>
      </w:r>
      <w:r>
        <w:t></w:t>
      </w:r>
      <w:r>
        <w:rPr>
          <w:rFonts w:hint="eastAsia"/>
        </w:rPr>
        <w:t>Збільшення</w:t>
      </w:r>
      <w:r>
        <w:t></w:t>
      </w:r>
      <w:r>
        <w:rPr>
          <w:rFonts w:hint="eastAsia"/>
        </w:rPr>
        <w:t>вартості</w:t>
      </w:r>
      <w:r>
        <w:t></w:t>
      </w:r>
      <w:r>
        <w:rPr>
          <w:rFonts w:hint="eastAsia"/>
        </w:rPr>
        <w:t>основного</w:t>
      </w:r>
      <w:r>
        <w:t></w:t>
      </w:r>
      <w:r>
        <w:rPr>
          <w:rFonts w:hint="eastAsia"/>
        </w:rPr>
        <w:t>капіталу</w:t>
      </w:r>
      <w:r>
        <w:t></w:t>
      </w:r>
      <w:r>
        <w:rPr>
          <w:rFonts w:hint="eastAsia"/>
        </w:rPr>
        <w:t>у</w:t>
      </w:r>
      <w:r>
        <w:t></w:t>
      </w:r>
      <w:r>
        <w:t></w:t>
      </w:r>
      <w:r>
        <w:t></w:t>
      </w:r>
      <w:r>
        <w:rPr>
          <w:rFonts w:hint="eastAsia"/>
        </w:rPr>
        <w:t>му</w:t>
      </w:r>
      <w:r>
        <w:t></w:t>
      </w:r>
      <w:r>
        <w:rPr>
          <w:rFonts w:hint="eastAsia"/>
        </w:rPr>
        <w:t>варіанті</w:t>
      </w:r>
      <w:r>
        <w:t></w:t>
      </w:r>
      <w:r>
        <w:rPr>
          <w:rFonts w:hint="eastAsia"/>
        </w:rPr>
        <w:t>порівняно</w:t>
      </w:r>
      <w:r>
        <w:t></w:t>
      </w:r>
      <w:r>
        <w:rPr>
          <w:rFonts w:hint="eastAsia"/>
        </w:rPr>
        <w:t>із</w:t>
      </w:r>
      <w:r>
        <w:t></w:t>
      </w:r>
      <w:r>
        <w:t></w:t>
      </w:r>
      <w:r>
        <w:t></w:t>
      </w:r>
      <w:r>
        <w:rPr>
          <w:rFonts w:hint="eastAsia"/>
        </w:rPr>
        <w:t>м</w:t>
      </w:r>
      <w:r>
        <w:t></w:t>
      </w:r>
      <w:r>
        <w:rPr>
          <w:rFonts w:hint="eastAsia"/>
        </w:rPr>
        <w:t>варіантом</w:t>
      </w:r>
      <w:r>
        <w:t></w:t>
      </w:r>
      <w:r>
        <w:rPr>
          <w:rFonts w:hint="eastAsia"/>
        </w:rPr>
        <w:t>становило</w:t>
      </w:r>
      <w:r>
        <w:t></w:t>
      </w:r>
      <w:r>
        <w:t></w:t>
      </w:r>
      <w:r>
        <w:t></w:t>
      </w:r>
      <w:r>
        <w:t></w:t>
      </w:r>
      <w:r>
        <w:t></w:t>
      </w:r>
      <w:r>
        <w:t></w:t>
      </w:r>
      <w:r>
        <w:t></w:t>
      </w:r>
      <w:r>
        <w:t></w:t>
      </w:r>
      <w:r>
        <w:rPr>
          <w:rFonts w:hint="eastAsia"/>
        </w:rPr>
        <w:t>тис</w:t>
      </w:r>
      <w:r>
        <w:t></w:t>
      </w:r>
      <w:r>
        <w:t></w:t>
      </w:r>
      <w:r>
        <w:rPr>
          <w:rFonts w:hint="eastAsia"/>
        </w:rPr>
        <w:t>грн</w:t>
      </w:r>
      <w:r>
        <w:t></w:t>
      </w:r>
      <w:r>
        <w:t></w:t>
      </w:r>
      <w:r>
        <w:t></w:t>
      </w:r>
      <w:r>
        <w:rPr>
          <w:rFonts w:hint="eastAsia"/>
        </w:rPr>
        <w:t>або</w:t>
      </w:r>
      <w:r>
        <w:t></w:t>
      </w:r>
      <w:r>
        <w:t></w:t>
      </w:r>
      <w:r>
        <w:t></w:t>
      </w:r>
      <w:r>
        <w:t></w:t>
      </w:r>
      <w:r>
        <w:t></w:t>
      </w:r>
      <w:r>
        <w:t></w:t>
      </w:r>
      <w:r>
        <w:t></w:t>
      </w:r>
      <w:r>
        <w:t></w:t>
      </w:r>
      <w:r>
        <w:t></w:t>
      </w:r>
      <w:r>
        <w:rPr>
          <w:rFonts w:hint="eastAsia"/>
        </w:rPr>
        <w:t>Затрати</w:t>
      </w:r>
      <w:r>
        <w:t></w:t>
      </w:r>
      <w:r>
        <w:rPr>
          <w:rFonts w:hint="eastAsia"/>
        </w:rPr>
        <w:t>на</w:t>
      </w:r>
      <w:r>
        <w:t></w:t>
      </w:r>
      <w:r>
        <w:rPr>
          <w:rFonts w:hint="eastAsia"/>
        </w:rPr>
        <w:t>виробництво</w:t>
      </w:r>
      <w:r>
        <w:t></w:t>
      </w:r>
      <w:r>
        <w:rPr>
          <w:rFonts w:hint="eastAsia"/>
        </w:rPr>
        <w:t>мали</w:t>
      </w:r>
      <w:r>
        <w:t></w:t>
      </w:r>
      <w:r>
        <w:rPr>
          <w:rFonts w:hint="eastAsia"/>
        </w:rPr>
        <w:t>постійну</w:t>
      </w:r>
      <w:r>
        <w:t></w:t>
      </w:r>
      <w:r>
        <w:rPr>
          <w:rFonts w:hint="eastAsia"/>
        </w:rPr>
        <w:t>тенденцію</w:t>
      </w:r>
      <w:r>
        <w:t></w:t>
      </w:r>
      <w:r>
        <w:rPr>
          <w:rFonts w:hint="eastAsia"/>
        </w:rPr>
        <w:t>до</w:t>
      </w:r>
      <w:r>
        <w:t></w:t>
      </w:r>
      <w:r>
        <w:rPr>
          <w:rFonts w:hint="eastAsia"/>
        </w:rPr>
        <w:t>зростання</w:t>
      </w:r>
      <w:r>
        <w:t></w:t>
      </w:r>
      <w:r>
        <w:t></w:t>
      </w:r>
      <w:r>
        <w:rPr>
          <w:rFonts w:hint="eastAsia"/>
        </w:rPr>
        <w:t>у</w:t>
      </w:r>
      <w:r>
        <w:t></w:t>
      </w:r>
      <w:r>
        <w:t></w:t>
      </w:r>
      <w:r>
        <w:t></w:t>
      </w:r>
      <w:r>
        <w:rPr>
          <w:rFonts w:hint="eastAsia"/>
        </w:rPr>
        <w:t>му</w:t>
      </w:r>
      <w:r>
        <w:t></w:t>
      </w:r>
      <w:r>
        <w:rPr>
          <w:rFonts w:hint="eastAsia"/>
        </w:rPr>
        <w:t>варіанті</w:t>
      </w:r>
      <w:r>
        <w:t></w:t>
      </w:r>
      <w:r>
        <w:rPr>
          <w:rFonts w:hint="eastAsia"/>
        </w:rPr>
        <w:t>вони</w:t>
      </w:r>
      <w:r>
        <w:t></w:t>
      </w:r>
      <w:r>
        <w:rPr>
          <w:rFonts w:hint="eastAsia"/>
        </w:rPr>
        <w:t>ста</w:t>
      </w:r>
      <w:r>
        <w:t></w:t>
      </w:r>
      <w:r>
        <w:rPr>
          <w:rFonts w:hint="eastAsia"/>
        </w:rPr>
        <w:t>новили</w:t>
      </w:r>
      <w:r>
        <w:t></w:t>
      </w:r>
      <w:r>
        <w:t></w:t>
      </w:r>
      <w:r>
        <w:t></w:t>
      </w:r>
      <w:r>
        <w:t></w:t>
      </w:r>
      <w:r>
        <w:t></w:t>
      </w:r>
      <w:r>
        <w:t></w:t>
      </w:r>
      <w:r>
        <w:t></w:t>
      </w:r>
      <w:r>
        <w:t></w:t>
      </w:r>
      <w:r>
        <w:rPr>
          <w:rFonts w:hint="eastAsia"/>
        </w:rPr>
        <w:t>тис</w:t>
      </w:r>
      <w:r>
        <w:t></w:t>
      </w:r>
      <w:r>
        <w:t></w:t>
      </w:r>
      <w:r>
        <w:rPr>
          <w:rFonts w:hint="eastAsia"/>
        </w:rPr>
        <w:t>грн</w:t>
      </w:r>
      <w:r>
        <w:t></w:t>
      </w:r>
      <w:r>
        <w:t></w:t>
      </w:r>
      <w:r>
        <w:t></w:t>
      </w:r>
      <w:r>
        <w:rPr>
          <w:rFonts w:hint="eastAsia"/>
        </w:rPr>
        <w:t>у</w:t>
      </w:r>
      <w:r>
        <w:t></w:t>
      </w:r>
      <w:r>
        <w:t></w:t>
      </w:r>
      <w:r>
        <w:t></w:t>
      </w:r>
      <w:r>
        <w:rPr>
          <w:rFonts w:hint="eastAsia"/>
        </w:rPr>
        <w:t>му</w:t>
      </w:r>
      <w:r>
        <w:t></w:t>
      </w:r>
      <w:r>
        <w:rPr>
          <w:rFonts w:hint="eastAsia"/>
        </w:rPr>
        <w:t>―</w:t>
      </w:r>
      <w:r>
        <w:t></w:t>
      </w:r>
      <w:r>
        <w:t></w:t>
      </w:r>
      <w:r>
        <w:t></w:t>
      </w:r>
      <w:r>
        <w:t></w:t>
      </w:r>
      <w:r>
        <w:t></w:t>
      </w:r>
      <w:r>
        <w:t></w:t>
      </w:r>
      <w:r>
        <w:t></w:t>
      </w:r>
      <w:r>
        <w:t></w:t>
      </w:r>
      <w:r>
        <w:rPr>
          <w:rFonts w:hint="eastAsia"/>
        </w:rPr>
        <w:t>тис</w:t>
      </w:r>
      <w:r>
        <w:t></w:t>
      </w:r>
      <w:r>
        <w:t></w:t>
      </w:r>
      <w:r>
        <w:rPr>
          <w:rFonts w:hint="eastAsia"/>
        </w:rPr>
        <w:t>грн</w:t>
      </w:r>
      <w:r>
        <w:t></w:t>
      </w:r>
      <w:r>
        <w:t></w:t>
      </w:r>
      <w:r>
        <w:t></w:t>
      </w:r>
      <w:r>
        <w:rPr>
          <w:rFonts w:hint="eastAsia"/>
        </w:rPr>
        <w:t>у</w:t>
      </w:r>
      <w:r>
        <w:t></w:t>
      </w:r>
      <w:r>
        <w:t></w:t>
      </w:r>
      <w:r>
        <w:t></w:t>
      </w:r>
      <w:r>
        <w:rPr>
          <w:rFonts w:hint="eastAsia"/>
        </w:rPr>
        <w:t>му</w:t>
      </w:r>
      <w:r>
        <w:t></w:t>
      </w:r>
      <w:r>
        <w:rPr>
          <w:rFonts w:hint="eastAsia"/>
        </w:rPr>
        <w:t>―</w:t>
      </w:r>
      <w:r>
        <w:t></w:t>
      </w:r>
      <w:r>
        <w:t></w:t>
      </w:r>
      <w:r>
        <w:t></w:t>
      </w:r>
      <w:r>
        <w:t></w:t>
      </w:r>
      <w:r>
        <w:t></w:t>
      </w:r>
      <w:r>
        <w:t></w:t>
      </w:r>
      <w:r>
        <w:t></w:t>
      </w:r>
      <w:r>
        <w:t></w:t>
      </w:r>
      <w:r>
        <w:rPr>
          <w:rFonts w:hint="eastAsia"/>
        </w:rPr>
        <w:t>тис</w:t>
      </w:r>
      <w:r>
        <w:t></w:t>
      </w:r>
      <w:r>
        <w:t></w:t>
      </w:r>
      <w:r>
        <w:rPr>
          <w:rFonts w:hint="eastAsia"/>
        </w:rPr>
        <w:t>грн</w:t>
      </w:r>
      <w:r>
        <w:t></w:t>
      </w:r>
      <w:r>
        <w:t></w:t>
      </w:r>
      <w:r>
        <w:t></w:t>
      </w:r>
      <w:r>
        <w:rPr>
          <w:rFonts w:hint="eastAsia"/>
        </w:rPr>
        <w:t>у</w:t>
      </w:r>
      <w:r>
        <w:t></w:t>
      </w:r>
      <w:r>
        <w:t></w:t>
      </w:r>
      <w:r>
        <w:t></w:t>
      </w:r>
      <w:r>
        <w:rPr>
          <w:rFonts w:hint="eastAsia"/>
        </w:rPr>
        <w:t>му</w:t>
      </w:r>
      <w:r>
        <w:t></w:t>
      </w:r>
      <w:r>
        <w:rPr>
          <w:rFonts w:hint="eastAsia"/>
        </w:rPr>
        <w:t>варіанті</w:t>
      </w:r>
      <w:r>
        <w:t></w:t>
      </w:r>
      <w:r>
        <w:rPr>
          <w:rFonts w:hint="eastAsia"/>
        </w:rPr>
        <w:t>―</w:t>
      </w:r>
      <w:r>
        <w:t></w:t>
      </w:r>
      <w:r>
        <w:t></w:t>
      </w:r>
      <w:r>
        <w:t></w:t>
      </w:r>
      <w:r>
        <w:t></w:t>
      </w:r>
      <w:r>
        <w:t></w:t>
      </w:r>
      <w:r>
        <w:t></w:t>
      </w:r>
      <w:r>
        <w:t></w:t>
      </w:r>
      <w:r>
        <w:t></w:t>
      </w:r>
      <w:r>
        <w:rPr>
          <w:rFonts w:hint="eastAsia"/>
        </w:rPr>
        <w:t>тис</w:t>
      </w:r>
      <w:r>
        <w:t></w:t>
      </w:r>
      <w:r>
        <w:t></w:t>
      </w:r>
      <w:r>
        <w:rPr>
          <w:rFonts w:hint="eastAsia"/>
        </w:rPr>
        <w:t>грн</w:t>
      </w:r>
      <w:r>
        <w:t></w:t>
      </w:r>
      <w:r>
        <w:t></w:t>
      </w:r>
      <w:r>
        <w:rPr>
          <w:rFonts w:hint="eastAsia"/>
        </w:rPr>
        <w:t>Загаль</w:t>
      </w:r>
      <w:r>
        <w:rPr>
          <w:rFonts w:hint="eastAsia"/>
        </w:rPr>
        <w:lastRenderedPageBreak/>
        <w:t>на</w:t>
      </w:r>
      <w:r>
        <w:t></w:t>
      </w:r>
      <w:r>
        <w:rPr>
          <w:rFonts w:hint="eastAsia"/>
        </w:rPr>
        <w:t>площа</w:t>
      </w:r>
      <w:r>
        <w:t></w:t>
      </w:r>
      <w:r>
        <w:rPr>
          <w:rFonts w:hint="eastAsia"/>
        </w:rPr>
        <w:t>сільськогосподарських</w:t>
      </w:r>
      <w:r>
        <w:t></w:t>
      </w:r>
      <w:r>
        <w:rPr>
          <w:rFonts w:hint="eastAsia"/>
        </w:rPr>
        <w:t>угідь</w:t>
      </w:r>
      <w:r>
        <w:t></w:t>
      </w:r>
      <w:r>
        <w:rPr>
          <w:rFonts w:hint="eastAsia"/>
        </w:rPr>
        <w:t>і</w:t>
      </w:r>
      <w:r>
        <w:t></w:t>
      </w:r>
      <w:r>
        <w:rPr>
          <w:rFonts w:hint="eastAsia"/>
        </w:rPr>
        <w:t>ріллі</w:t>
      </w:r>
      <w:r>
        <w:t></w:t>
      </w:r>
      <w:r>
        <w:rPr>
          <w:rFonts w:hint="eastAsia"/>
        </w:rPr>
        <w:t>в</w:t>
      </w:r>
      <w:r>
        <w:t></w:t>
      </w:r>
      <w:r>
        <w:rPr>
          <w:rFonts w:hint="eastAsia"/>
        </w:rPr>
        <w:t>господарстві</w:t>
      </w:r>
      <w:r>
        <w:t></w:t>
      </w:r>
      <w:r>
        <w:rPr>
          <w:rFonts w:hint="eastAsia"/>
        </w:rPr>
        <w:t>на</w:t>
      </w:r>
      <w:r>
        <w:t></w:t>
      </w:r>
      <w:r>
        <w:rPr>
          <w:rFonts w:hint="eastAsia"/>
        </w:rPr>
        <w:t>перспективу</w:t>
      </w:r>
      <w:r>
        <w:t></w:t>
      </w:r>
      <w:r>
        <w:rPr>
          <w:rFonts w:hint="eastAsia"/>
        </w:rPr>
        <w:t>залишиться</w:t>
      </w:r>
      <w:r>
        <w:t></w:t>
      </w:r>
      <w:r>
        <w:rPr>
          <w:rFonts w:hint="eastAsia"/>
        </w:rPr>
        <w:t>незмінною</w:t>
      </w:r>
      <w:r>
        <w:t></w:t>
      </w:r>
      <w:r>
        <w:t></w:t>
      </w:r>
      <w:r>
        <w:rPr>
          <w:rFonts w:hint="eastAsia"/>
        </w:rPr>
        <w:t>Середньорічна</w:t>
      </w:r>
      <w:r>
        <w:t></w:t>
      </w:r>
      <w:r>
        <w:rPr>
          <w:rFonts w:hint="eastAsia"/>
        </w:rPr>
        <w:t>чисельність</w:t>
      </w:r>
      <w:r>
        <w:t></w:t>
      </w:r>
      <w:r>
        <w:rPr>
          <w:rFonts w:hint="eastAsia"/>
        </w:rPr>
        <w:t>робітників</w:t>
      </w:r>
      <w:r>
        <w:t></w:t>
      </w:r>
      <w:r>
        <w:t></w:t>
      </w:r>
      <w:r>
        <w:rPr>
          <w:rFonts w:hint="eastAsia"/>
        </w:rPr>
        <w:t>зайнятих</w:t>
      </w:r>
      <w:r>
        <w:t></w:t>
      </w:r>
      <w:r>
        <w:rPr>
          <w:rFonts w:hint="eastAsia"/>
        </w:rPr>
        <w:t>у</w:t>
      </w:r>
      <w:r>
        <w:t></w:t>
      </w:r>
      <w:r>
        <w:rPr>
          <w:rFonts w:hint="eastAsia"/>
        </w:rPr>
        <w:t>сільському</w:t>
      </w:r>
      <w:r>
        <w:t></w:t>
      </w:r>
      <w:r>
        <w:rPr>
          <w:rFonts w:hint="eastAsia"/>
        </w:rPr>
        <w:t>господарстві</w:t>
      </w:r>
      <w:r>
        <w:t></w:t>
      </w:r>
      <w:r>
        <w:t></w:t>
      </w:r>
      <w:r>
        <w:rPr>
          <w:rFonts w:hint="eastAsia"/>
        </w:rPr>
        <w:t>зросте</w:t>
      </w:r>
      <w:r>
        <w:t></w:t>
      </w:r>
      <w:r>
        <w:rPr>
          <w:rFonts w:hint="eastAsia"/>
        </w:rPr>
        <w:t>з</w:t>
      </w:r>
      <w:r>
        <w:t></w:t>
      </w:r>
      <w:r>
        <w:t></w:t>
      </w:r>
      <w:r>
        <w:t></w:t>
      </w:r>
      <w:r>
        <w:t></w:t>
      </w:r>
      <w:r>
        <w:t></w:t>
      </w:r>
      <w:r>
        <w:rPr>
          <w:rFonts w:hint="eastAsia"/>
        </w:rPr>
        <w:t>чоловік</w:t>
      </w:r>
      <w:r>
        <w:t></w:t>
      </w:r>
      <w:r>
        <w:rPr>
          <w:rFonts w:hint="eastAsia"/>
        </w:rPr>
        <w:t>у</w:t>
      </w:r>
      <w:r>
        <w:t></w:t>
      </w:r>
      <w:r>
        <w:t></w:t>
      </w:r>
      <w:r>
        <w:t></w:t>
      </w:r>
      <w:r>
        <w:rPr>
          <w:rFonts w:hint="eastAsia"/>
        </w:rPr>
        <w:t>му</w:t>
      </w:r>
      <w:r>
        <w:t></w:t>
      </w:r>
      <w:r>
        <w:rPr>
          <w:rFonts w:hint="eastAsia"/>
        </w:rPr>
        <w:t>варіанті</w:t>
      </w:r>
      <w:r>
        <w:t></w:t>
      </w:r>
      <w:r>
        <w:rPr>
          <w:rFonts w:hint="eastAsia"/>
        </w:rPr>
        <w:t>до</w:t>
      </w:r>
      <w:r>
        <w:t></w:t>
      </w:r>
      <w:r>
        <w:t></w:t>
      </w:r>
      <w:r>
        <w:t></w:t>
      </w:r>
      <w:r>
        <w:t></w:t>
      </w:r>
      <w:r>
        <w:t></w:t>
      </w:r>
      <w:r>
        <w:rPr>
          <w:rFonts w:hint="eastAsia"/>
        </w:rPr>
        <w:t>працівників</w:t>
      </w:r>
      <w:r>
        <w:t></w:t>
      </w:r>
      <w:r>
        <w:rPr>
          <w:rFonts w:hint="eastAsia"/>
        </w:rPr>
        <w:t>у</w:t>
      </w:r>
      <w:r>
        <w:t></w:t>
      </w:r>
      <w:r>
        <w:t></w:t>
      </w:r>
      <w:r>
        <w:t></w:t>
      </w:r>
      <w:r>
        <w:rPr>
          <w:rFonts w:hint="eastAsia"/>
        </w:rPr>
        <w:t>му</w:t>
      </w:r>
      <w:r>
        <w:t></w:t>
      </w:r>
      <w:r>
        <w:rPr>
          <w:rFonts w:hint="eastAsia"/>
        </w:rPr>
        <w:t>варіанті</w:t>
      </w:r>
      <w:r>
        <w:t></w:t>
      </w:r>
      <w:r>
        <w:t></w:t>
      </w:r>
      <w:r>
        <w:rPr>
          <w:rFonts w:hint="eastAsia"/>
        </w:rPr>
        <w:t>або</w:t>
      </w:r>
      <w:r>
        <w:t></w:t>
      </w:r>
      <w:r>
        <w:rPr>
          <w:rFonts w:hint="eastAsia"/>
        </w:rPr>
        <w:t>на</w:t>
      </w:r>
      <w:r>
        <w:t></w:t>
      </w:r>
      <w:r>
        <w:t></w:t>
      </w:r>
      <w:r>
        <w:t></w:t>
      </w:r>
      <w:r>
        <w:t></w:t>
      </w:r>
      <w:r>
        <w:t></w:t>
      </w:r>
      <w:r>
        <w:t></w:t>
      </w:r>
      <w:r>
        <w:t></w:t>
      </w:r>
      <w:r>
        <w:t></w:t>
      </w:r>
    </w:p>
    <w:p w:rsidR="00194D93" w:rsidRDefault="00194D93" w:rsidP="00194D93">
      <w:r>
        <w:t></w:t>
      </w:r>
      <w:r>
        <w:t></w:t>
      </w:r>
      <w:r>
        <w:t></w:t>
      </w:r>
      <w:r>
        <w:rPr>
          <w:rFonts w:hint="eastAsia"/>
        </w:rPr>
        <w:t>Швидке</w:t>
      </w:r>
      <w:r>
        <w:t></w:t>
      </w:r>
      <w:r>
        <w:rPr>
          <w:rFonts w:hint="eastAsia"/>
        </w:rPr>
        <w:t>зростання</w:t>
      </w:r>
      <w:r>
        <w:t></w:t>
      </w:r>
      <w:r>
        <w:rPr>
          <w:rFonts w:hint="eastAsia"/>
        </w:rPr>
        <w:t>вартості</w:t>
      </w:r>
      <w:r>
        <w:t></w:t>
      </w:r>
      <w:r>
        <w:rPr>
          <w:rFonts w:hint="eastAsia"/>
        </w:rPr>
        <w:t>основного</w:t>
      </w:r>
      <w:r>
        <w:t></w:t>
      </w:r>
      <w:r>
        <w:rPr>
          <w:rFonts w:hint="eastAsia"/>
        </w:rPr>
        <w:t>капіталу</w:t>
      </w:r>
      <w:r>
        <w:t></w:t>
      </w:r>
      <w:r>
        <w:rPr>
          <w:rFonts w:hint="eastAsia"/>
        </w:rPr>
        <w:t>та</w:t>
      </w:r>
      <w:r>
        <w:t></w:t>
      </w:r>
      <w:r>
        <w:rPr>
          <w:rFonts w:hint="eastAsia"/>
        </w:rPr>
        <w:t>поточних</w:t>
      </w:r>
      <w:r>
        <w:t></w:t>
      </w:r>
      <w:r>
        <w:rPr>
          <w:rFonts w:hint="eastAsia"/>
        </w:rPr>
        <w:t>витрат</w:t>
      </w:r>
      <w:r>
        <w:t></w:t>
      </w:r>
      <w:r>
        <w:rPr>
          <w:rFonts w:hint="eastAsia"/>
        </w:rPr>
        <w:t>у</w:t>
      </w:r>
      <w:r>
        <w:t></w:t>
      </w:r>
      <w:r>
        <w:rPr>
          <w:rFonts w:hint="eastAsia"/>
        </w:rPr>
        <w:t>значній</w:t>
      </w:r>
      <w:r>
        <w:t></w:t>
      </w:r>
      <w:r>
        <w:rPr>
          <w:rFonts w:hint="eastAsia"/>
        </w:rPr>
        <w:t>мірі</w:t>
      </w:r>
      <w:r>
        <w:t></w:t>
      </w:r>
      <w:r>
        <w:rPr>
          <w:rFonts w:hint="eastAsia"/>
        </w:rPr>
        <w:t>вплине</w:t>
      </w:r>
      <w:r>
        <w:t></w:t>
      </w:r>
      <w:r>
        <w:rPr>
          <w:rFonts w:hint="eastAsia"/>
        </w:rPr>
        <w:t>на</w:t>
      </w:r>
      <w:r>
        <w:t></w:t>
      </w:r>
      <w:r>
        <w:rPr>
          <w:rFonts w:hint="eastAsia"/>
        </w:rPr>
        <w:t>результати</w:t>
      </w:r>
      <w:r>
        <w:t></w:t>
      </w:r>
      <w:r>
        <w:rPr>
          <w:rFonts w:hint="eastAsia"/>
        </w:rPr>
        <w:t>виробництва</w:t>
      </w:r>
      <w:r>
        <w:t></w:t>
      </w:r>
      <w:r>
        <w:t></w:t>
      </w:r>
      <w:r>
        <w:rPr>
          <w:rFonts w:hint="eastAsia"/>
        </w:rPr>
        <w:t>збільшиться</w:t>
      </w:r>
      <w:r>
        <w:t></w:t>
      </w:r>
      <w:r>
        <w:rPr>
          <w:rFonts w:hint="eastAsia"/>
        </w:rPr>
        <w:t>вартість</w:t>
      </w:r>
      <w:r>
        <w:t></w:t>
      </w:r>
      <w:r>
        <w:rPr>
          <w:rFonts w:hint="eastAsia"/>
        </w:rPr>
        <w:t>валової</w:t>
      </w:r>
      <w:r>
        <w:t></w:t>
      </w:r>
      <w:r>
        <w:rPr>
          <w:rFonts w:hint="eastAsia"/>
        </w:rPr>
        <w:t>і</w:t>
      </w:r>
      <w:r>
        <w:t></w:t>
      </w:r>
      <w:r>
        <w:rPr>
          <w:rFonts w:hint="eastAsia"/>
        </w:rPr>
        <w:t>то</w:t>
      </w:r>
      <w:r>
        <w:t></w:t>
      </w:r>
      <w:r>
        <w:rPr>
          <w:rFonts w:hint="eastAsia"/>
        </w:rPr>
        <w:t>варної</w:t>
      </w:r>
      <w:r>
        <w:t></w:t>
      </w:r>
      <w:r>
        <w:rPr>
          <w:rFonts w:hint="eastAsia"/>
        </w:rPr>
        <w:t>продукції</w:t>
      </w:r>
      <w:r>
        <w:t></w:t>
      </w:r>
      <w:r>
        <w:t></w:t>
      </w:r>
      <w:r>
        <w:rPr>
          <w:rFonts w:hint="eastAsia"/>
        </w:rPr>
        <w:t>зросте</w:t>
      </w:r>
      <w:r>
        <w:t></w:t>
      </w:r>
      <w:r>
        <w:rPr>
          <w:rFonts w:hint="eastAsia"/>
        </w:rPr>
        <w:t>сума</w:t>
      </w:r>
      <w:r>
        <w:t></w:t>
      </w:r>
      <w:r>
        <w:rPr>
          <w:rFonts w:hint="eastAsia"/>
        </w:rPr>
        <w:t>прибутку</w:t>
      </w:r>
      <w:r>
        <w:t></w:t>
      </w:r>
      <w:r>
        <w:t></w:t>
      </w:r>
      <w:r>
        <w:rPr>
          <w:rFonts w:hint="eastAsia"/>
        </w:rPr>
        <w:t>Порівняно</w:t>
      </w:r>
      <w:r>
        <w:t></w:t>
      </w:r>
      <w:r>
        <w:rPr>
          <w:rFonts w:hint="eastAsia"/>
        </w:rPr>
        <w:t>з</w:t>
      </w:r>
      <w:r>
        <w:t></w:t>
      </w:r>
      <w:r>
        <w:t></w:t>
      </w:r>
      <w:r>
        <w:t></w:t>
      </w:r>
      <w:r>
        <w:rPr>
          <w:rFonts w:hint="eastAsia"/>
        </w:rPr>
        <w:t>м</w:t>
      </w:r>
      <w:r>
        <w:t></w:t>
      </w:r>
      <w:r>
        <w:rPr>
          <w:rFonts w:hint="eastAsia"/>
        </w:rPr>
        <w:t>варіантом</w:t>
      </w:r>
      <w:r>
        <w:t></w:t>
      </w:r>
      <w:r>
        <w:rPr>
          <w:rFonts w:hint="eastAsia"/>
        </w:rPr>
        <w:t>вартість</w:t>
      </w:r>
      <w:r>
        <w:t></w:t>
      </w:r>
      <w:r>
        <w:rPr>
          <w:rFonts w:hint="eastAsia"/>
        </w:rPr>
        <w:t>валової</w:t>
      </w:r>
      <w:r>
        <w:t></w:t>
      </w:r>
      <w:r>
        <w:rPr>
          <w:rFonts w:hint="eastAsia"/>
        </w:rPr>
        <w:t>продукції</w:t>
      </w:r>
      <w:r>
        <w:t></w:t>
      </w:r>
      <w:r>
        <w:t></w:t>
      </w:r>
      <w:r>
        <w:t></w:t>
      </w:r>
      <w:r>
        <w:rPr>
          <w:rFonts w:hint="eastAsia"/>
        </w:rPr>
        <w:t>му</w:t>
      </w:r>
      <w:r>
        <w:t></w:t>
      </w:r>
      <w:r>
        <w:rPr>
          <w:rFonts w:hint="eastAsia"/>
        </w:rPr>
        <w:t>варіанті</w:t>
      </w:r>
      <w:r>
        <w:t></w:t>
      </w:r>
      <w:r>
        <w:rPr>
          <w:rFonts w:hint="eastAsia"/>
        </w:rPr>
        <w:t>збільшилася</w:t>
      </w:r>
      <w:r>
        <w:t></w:t>
      </w:r>
      <w:r>
        <w:rPr>
          <w:rFonts w:hint="eastAsia"/>
        </w:rPr>
        <w:t>на</w:t>
      </w:r>
      <w:r>
        <w:t></w:t>
      </w:r>
      <w:r>
        <w:t></w:t>
      </w:r>
      <w:r>
        <w:t></w:t>
      </w:r>
      <w:r>
        <w:t></w:t>
      </w:r>
      <w:r>
        <w:t></w:t>
      </w:r>
      <w:r>
        <w:t></w:t>
      </w:r>
      <w:r>
        <w:t></w:t>
      </w:r>
      <w:r>
        <w:t></w:t>
      </w:r>
      <w:r>
        <w:rPr>
          <w:rFonts w:hint="eastAsia"/>
        </w:rPr>
        <w:t>у</w:t>
      </w:r>
      <w:r>
        <w:t></w:t>
      </w:r>
      <w:r>
        <w:t></w:t>
      </w:r>
      <w:r>
        <w:t></w:t>
      </w:r>
      <w:r>
        <w:rPr>
          <w:rFonts w:hint="eastAsia"/>
        </w:rPr>
        <w:t>му</w:t>
      </w:r>
      <w:r>
        <w:t></w:t>
      </w:r>
      <w:r>
        <w:rPr>
          <w:rFonts w:hint="eastAsia"/>
        </w:rPr>
        <w:t>―</w:t>
      </w:r>
      <w:r>
        <w:t></w:t>
      </w:r>
      <w:r>
        <w:t></w:t>
      </w:r>
      <w:r>
        <w:t></w:t>
      </w:r>
      <w:r>
        <w:t></w:t>
      </w:r>
      <w:r>
        <w:t></w:t>
      </w:r>
      <w:r>
        <w:t></w:t>
      </w:r>
      <w:r>
        <w:t></w:t>
      </w:r>
      <w:r>
        <w:t></w:t>
      </w:r>
      <w:r>
        <w:t></w:t>
      </w:r>
      <w:r>
        <w:rPr>
          <w:rFonts w:hint="eastAsia"/>
        </w:rPr>
        <w:t>у</w:t>
      </w:r>
      <w:r>
        <w:t></w:t>
      </w:r>
      <w:r>
        <w:t></w:t>
      </w:r>
      <w:r>
        <w:t></w:t>
      </w:r>
      <w:r>
        <w:rPr>
          <w:rFonts w:hint="eastAsia"/>
        </w:rPr>
        <w:t>му</w:t>
      </w:r>
      <w:r>
        <w:t></w:t>
      </w:r>
      <w:r>
        <w:rPr>
          <w:rFonts w:hint="eastAsia"/>
        </w:rPr>
        <w:t>варіанті</w:t>
      </w:r>
      <w:r>
        <w:t></w:t>
      </w:r>
      <w:r>
        <w:rPr>
          <w:rFonts w:hint="eastAsia"/>
        </w:rPr>
        <w:t>―</w:t>
      </w:r>
      <w:r>
        <w:t></w:t>
      </w:r>
      <w:r>
        <w:rPr>
          <w:rFonts w:hint="eastAsia"/>
        </w:rPr>
        <w:t>на</w:t>
      </w:r>
      <w:r>
        <w:t></w:t>
      </w:r>
      <w:r>
        <w:t></w:t>
      </w:r>
      <w:r>
        <w:t></w:t>
      </w:r>
      <w:r>
        <w:t></w:t>
      </w:r>
      <w:r>
        <w:t></w:t>
      </w:r>
      <w:r>
        <w:t></w:t>
      </w:r>
      <w:r>
        <w:t></w:t>
      </w:r>
      <w:r>
        <w:t></w:t>
      </w:r>
      <w:r>
        <w:t></w:t>
      </w:r>
      <w:r>
        <w:rPr>
          <w:rFonts w:hint="eastAsia"/>
        </w:rPr>
        <w:t>Відбудуться</w:t>
      </w:r>
      <w:r>
        <w:t></w:t>
      </w:r>
      <w:r>
        <w:rPr>
          <w:rFonts w:hint="eastAsia"/>
        </w:rPr>
        <w:t>зміни</w:t>
      </w:r>
      <w:r>
        <w:t></w:t>
      </w:r>
      <w:r>
        <w:rPr>
          <w:rFonts w:hint="eastAsia"/>
        </w:rPr>
        <w:t>у</w:t>
      </w:r>
      <w:r>
        <w:t></w:t>
      </w:r>
      <w:r>
        <w:rPr>
          <w:rFonts w:hint="eastAsia"/>
        </w:rPr>
        <w:t>співвідношенні</w:t>
      </w:r>
      <w:r>
        <w:t></w:t>
      </w:r>
      <w:r>
        <w:rPr>
          <w:rFonts w:hint="eastAsia"/>
        </w:rPr>
        <w:t>між</w:t>
      </w:r>
      <w:r>
        <w:t></w:t>
      </w:r>
      <w:r>
        <w:rPr>
          <w:rFonts w:hint="eastAsia"/>
        </w:rPr>
        <w:t>рослинництвом</w:t>
      </w:r>
      <w:r>
        <w:t></w:t>
      </w:r>
      <w:r>
        <w:rPr>
          <w:rFonts w:hint="eastAsia"/>
        </w:rPr>
        <w:t>і</w:t>
      </w:r>
      <w:r>
        <w:t></w:t>
      </w:r>
      <w:r>
        <w:rPr>
          <w:rFonts w:hint="eastAsia"/>
        </w:rPr>
        <w:t>тваринництвом</w:t>
      </w:r>
      <w:r>
        <w:t></w:t>
      </w:r>
      <w:r>
        <w:t></w:t>
      </w:r>
      <w:r>
        <w:rPr>
          <w:rFonts w:hint="eastAsia"/>
        </w:rPr>
        <w:t>У</w:t>
      </w:r>
      <w:r>
        <w:t></w:t>
      </w:r>
      <w:r>
        <w:t></w:t>
      </w:r>
      <w:r>
        <w:t></w:t>
      </w:r>
      <w:r>
        <w:rPr>
          <w:rFonts w:hint="eastAsia"/>
        </w:rPr>
        <w:t>му</w:t>
      </w:r>
      <w:r>
        <w:t></w:t>
      </w:r>
      <w:r>
        <w:rPr>
          <w:rFonts w:hint="eastAsia"/>
        </w:rPr>
        <w:t>варіанті</w:t>
      </w:r>
      <w:r>
        <w:t></w:t>
      </w:r>
      <w:r>
        <w:rPr>
          <w:rFonts w:hint="eastAsia"/>
        </w:rPr>
        <w:t>співвідношення</w:t>
      </w:r>
      <w:r>
        <w:t></w:t>
      </w:r>
      <w:r>
        <w:rPr>
          <w:rFonts w:hint="eastAsia"/>
        </w:rPr>
        <w:t>між</w:t>
      </w:r>
      <w:r>
        <w:t></w:t>
      </w:r>
      <w:r>
        <w:rPr>
          <w:rFonts w:hint="eastAsia"/>
        </w:rPr>
        <w:t>продукцією</w:t>
      </w:r>
      <w:r>
        <w:t></w:t>
      </w:r>
      <w:r>
        <w:rPr>
          <w:rFonts w:hint="eastAsia"/>
        </w:rPr>
        <w:t>рослинництва</w:t>
      </w:r>
      <w:r>
        <w:t></w:t>
      </w:r>
      <w:r>
        <w:rPr>
          <w:rFonts w:hint="eastAsia"/>
        </w:rPr>
        <w:t>і</w:t>
      </w:r>
      <w:r>
        <w:t></w:t>
      </w:r>
      <w:r>
        <w:rPr>
          <w:rFonts w:hint="eastAsia"/>
        </w:rPr>
        <w:t>тваринництва</w:t>
      </w:r>
      <w:r>
        <w:t></w:t>
      </w:r>
      <w:r>
        <w:rPr>
          <w:rFonts w:hint="eastAsia"/>
        </w:rPr>
        <w:t>скла</w:t>
      </w:r>
      <w:r>
        <w:t></w:t>
      </w:r>
      <w:r>
        <w:rPr>
          <w:rFonts w:hint="eastAsia"/>
        </w:rPr>
        <w:t>дало</w:t>
      </w:r>
      <w:r>
        <w:t></w:t>
      </w:r>
      <w:r>
        <w:t></w:t>
      </w:r>
      <w:r>
        <w:t></w:t>
      </w:r>
      <w:r>
        <w:t></w:t>
      </w:r>
      <w:r>
        <w:t></w:t>
      </w:r>
      <w:r>
        <w:t></w:t>
      </w:r>
      <w:r>
        <w:t></w:t>
      </w:r>
      <w:r>
        <w:t></w:t>
      </w:r>
      <w:r>
        <w:t></w:t>
      </w:r>
      <w:r>
        <w:rPr>
          <w:rFonts w:hint="eastAsia"/>
        </w:rPr>
        <w:t>тоді</w:t>
      </w:r>
      <w:r>
        <w:t></w:t>
      </w:r>
      <w:r>
        <w:rPr>
          <w:rFonts w:hint="eastAsia"/>
        </w:rPr>
        <w:t>як</w:t>
      </w:r>
      <w:r>
        <w:t></w:t>
      </w:r>
      <w:r>
        <w:rPr>
          <w:rFonts w:hint="eastAsia"/>
        </w:rPr>
        <w:t>у</w:t>
      </w:r>
      <w:r>
        <w:t></w:t>
      </w:r>
      <w:r>
        <w:t></w:t>
      </w:r>
      <w:r>
        <w:t></w:t>
      </w:r>
      <w:r>
        <w:rPr>
          <w:rFonts w:hint="eastAsia"/>
        </w:rPr>
        <w:t>му</w:t>
      </w:r>
      <w:r>
        <w:t></w:t>
      </w:r>
      <w:r>
        <w:rPr>
          <w:rFonts w:hint="eastAsia"/>
        </w:rPr>
        <w:t>воно</w:t>
      </w:r>
      <w:r>
        <w:t></w:t>
      </w:r>
      <w:r>
        <w:rPr>
          <w:rFonts w:hint="eastAsia"/>
        </w:rPr>
        <w:t>становило</w:t>
      </w:r>
      <w:r>
        <w:t></w:t>
      </w:r>
      <w:r>
        <w:t></w:t>
      </w:r>
      <w:r>
        <w:t></w:t>
      </w:r>
      <w:r>
        <w:t></w:t>
      </w:r>
      <w:r>
        <w:t></w:t>
      </w:r>
      <w:r>
        <w:t></w:t>
      </w:r>
      <w:r>
        <w:t></w:t>
      </w:r>
      <w:r>
        <w:t></w:t>
      </w:r>
      <w:r>
        <w:t></w:t>
      </w:r>
      <w:r>
        <w:rPr>
          <w:rFonts w:hint="eastAsia"/>
        </w:rPr>
        <w:t>у</w:t>
      </w:r>
      <w:r>
        <w:t></w:t>
      </w:r>
      <w:r>
        <w:t></w:t>
      </w:r>
      <w:r>
        <w:t></w:t>
      </w:r>
      <w:r>
        <w:rPr>
          <w:rFonts w:hint="eastAsia"/>
        </w:rPr>
        <w:t>му</w:t>
      </w:r>
      <w:r>
        <w:t></w:t>
      </w:r>
      <w:r>
        <w:rPr>
          <w:rFonts w:hint="eastAsia"/>
        </w:rPr>
        <w:t>―</w:t>
      </w:r>
      <w:r>
        <w:t></w:t>
      </w:r>
      <w:r>
        <w:t></w:t>
      </w:r>
      <w:r>
        <w:t></w:t>
      </w:r>
      <w:r>
        <w:t></w:t>
      </w:r>
      <w:r>
        <w:t></w:t>
      </w:r>
      <w:r>
        <w:t></w:t>
      </w:r>
      <w:r>
        <w:t></w:t>
      </w:r>
      <w:r>
        <w:t></w:t>
      </w:r>
      <w:r>
        <w:rPr>
          <w:rFonts w:hint="eastAsia"/>
        </w:rPr>
        <w:t>та</w:t>
      </w:r>
      <w:r>
        <w:t></w:t>
      </w:r>
      <w:r>
        <w:rPr>
          <w:rFonts w:hint="eastAsia"/>
        </w:rPr>
        <w:t>у</w:t>
      </w:r>
      <w:r>
        <w:t></w:t>
      </w:r>
      <w:r>
        <w:t></w:t>
      </w:r>
      <w:r>
        <w:t></w:t>
      </w:r>
      <w:r>
        <w:rPr>
          <w:rFonts w:hint="eastAsia"/>
        </w:rPr>
        <w:t>му</w:t>
      </w:r>
      <w:r>
        <w:t></w:t>
      </w:r>
      <w:r>
        <w:rPr>
          <w:rFonts w:hint="eastAsia"/>
        </w:rPr>
        <w:t>варіанті</w:t>
      </w:r>
      <w:r>
        <w:t></w:t>
      </w:r>
      <w:r>
        <w:rPr>
          <w:rFonts w:hint="eastAsia"/>
        </w:rPr>
        <w:t>―</w:t>
      </w:r>
      <w:r>
        <w:t></w:t>
      </w:r>
      <w:r>
        <w:t></w:t>
      </w:r>
      <w:r>
        <w:t></w:t>
      </w:r>
      <w:r>
        <w:t></w:t>
      </w:r>
      <w:r>
        <w:t></w:t>
      </w:r>
      <w:r>
        <w:t></w:t>
      </w:r>
      <w:r>
        <w:t></w:t>
      </w:r>
      <w:r>
        <w:t></w:t>
      </w:r>
      <w:r>
        <w:t></w:t>
      </w:r>
      <w:r>
        <w:rPr>
          <w:rFonts w:hint="eastAsia"/>
        </w:rPr>
        <w:t>Відповідно</w:t>
      </w:r>
      <w:r>
        <w:t></w:t>
      </w:r>
      <w:r>
        <w:rPr>
          <w:rFonts w:hint="eastAsia"/>
        </w:rPr>
        <w:t>вартість</w:t>
      </w:r>
      <w:r>
        <w:t></w:t>
      </w:r>
      <w:r>
        <w:rPr>
          <w:rFonts w:hint="eastAsia"/>
        </w:rPr>
        <w:t>товарної</w:t>
      </w:r>
      <w:r>
        <w:t></w:t>
      </w:r>
      <w:r>
        <w:rPr>
          <w:rFonts w:hint="eastAsia"/>
        </w:rPr>
        <w:t>продукції</w:t>
      </w:r>
      <w:r>
        <w:t></w:t>
      </w:r>
      <w:r>
        <w:rPr>
          <w:rFonts w:hint="eastAsia"/>
        </w:rPr>
        <w:t>збыльшиться</w:t>
      </w:r>
      <w:r>
        <w:t></w:t>
      </w:r>
      <w:r>
        <w:rPr>
          <w:rFonts w:hint="eastAsia"/>
        </w:rPr>
        <w:t>з</w:t>
      </w:r>
      <w:r>
        <w:t></w:t>
      </w:r>
      <w:r>
        <w:t></w:t>
      </w:r>
      <w:r>
        <w:t></w:t>
      </w:r>
      <w:r>
        <w:t></w:t>
      </w:r>
      <w:r>
        <w:t></w:t>
      </w:r>
      <w:r>
        <w:t></w:t>
      </w:r>
      <w:r>
        <w:t></w:t>
      </w:r>
      <w:r>
        <w:t></w:t>
      </w:r>
      <w:r>
        <w:rPr>
          <w:rFonts w:hint="eastAsia"/>
        </w:rPr>
        <w:t>тис</w:t>
      </w:r>
      <w:r>
        <w:t></w:t>
      </w:r>
      <w:r>
        <w:t></w:t>
      </w:r>
      <w:r>
        <w:rPr>
          <w:rFonts w:hint="eastAsia"/>
        </w:rPr>
        <w:t>грн</w:t>
      </w:r>
      <w:r>
        <w:t></w:t>
      </w:r>
      <w:r>
        <w:t></w:t>
      </w:r>
      <w:r>
        <w:rPr>
          <w:rFonts w:hint="eastAsia"/>
        </w:rPr>
        <w:t>у</w:t>
      </w:r>
      <w:r>
        <w:t></w:t>
      </w:r>
      <w:r>
        <w:t></w:t>
      </w:r>
      <w:r>
        <w:t></w:t>
      </w:r>
      <w:r>
        <w:rPr>
          <w:rFonts w:hint="eastAsia"/>
        </w:rPr>
        <w:t>му</w:t>
      </w:r>
      <w:r>
        <w:t></w:t>
      </w:r>
      <w:r>
        <w:rPr>
          <w:rFonts w:hint="eastAsia"/>
        </w:rPr>
        <w:t>варіанті</w:t>
      </w:r>
      <w:r>
        <w:t></w:t>
      </w:r>
      <w:r>
        <w:rPr>
          <w:rFonts w:hint="eastAsia"/>
        </w:rPr>
        <w:t>до</w:t>
      </w:r>
      <w:r>
        <w:t></w:t>
      </w:r>
      <w:r>
        <w:t></w:t>
      </w:r>
      <w:r>
        <w:t></w:t>
      </w:r>
      <w:r>
        <w:t></w:t>
      </w:r>
      <w:r>
        <w:t></w:t>
      </w:r>
      <w:r>
        <w:t></w:t>
      </w:r>
      <w:r>
        <w:t></w:t>
      </w:r>
      <w:r>
        <w:t></w:t>
      </w:r>
      <w:r>
        <w:t></w:t>
      </w:r>
      <w:r>
        <w:rPr>
          <w:rFonts w:hint="eastAsia"/>
        </w:rPr>
        <w:t>тис</w:t>
      </w:r>
      <w:r>
        <w:t></w:t>
      </w:r>
      <w:r>
        <w:t></w:t>
      </w:r>
      <w:r>
        <w:rPr>
          <w:rFonts w:hint="eastAsia"/>
        </w:rPr>
        <w:t>грн</w:t>
      </w:r>
      <w:r>
        <w:t></w:t>
      </w:r>
      <w:r>
        <w:t></w:t>
      </w:r>
      <w:r>
        <w:rPr>
          <w:rFonts w:hint="eastAsia"/>
        </w:rPr>
        <w:t>у</w:t>
      </w:r>
      <w:r>
        <w:t></w:t>
      </w:r>
      <w:r>
        <w:t></w:t>
      </w:r>
      <w:r>
        <w:t></w:t>
      </w:r>
      <w:r>
        <w:rPr>
          <w:rFonts w:hint="eastAsia"/>
        </w:rPr>
        <w:t>му</w:t>
      </w:r>
      <w:r>
        <w:t></w:t>
      </w:r>
      <w:r>
        <w:rPr>
          <w:rFonts w:hint="eastAsia"/>
        </w:rPr>
        <w:t>варіанті</w:t>
      </w:r>
      <w:r>
        <w:t></w:t>
      </w:r>
      <w:r>
        <w:t></w:t>
      </w:r>
      <w:r>
        <w:rPr>
          <w:rFonts w:hint="eastAsia"/>
        </w:rPr>
        <w:t>або</w:t>
      </w:r>
      <w:r>
        <w:t></w:t>
      </w:r>
      <w:r>
        <w:rPr>
          <w:rFonts w:hint="eastAsia"/>
        </w:rPr>
        <w:t>на</w:t>
      </w:r>
      <w:r>
        <w:t></w:t>
      </w:r>
      <w:r>
        <w:t></w:t>
      </w:r>
      <w:r>
        <w:t></w:t>
      </w:r>
      <w:r>
        <w:t></w:t>
      </w:r>
      <w:r>
        <w:t></w:t>
      </w:r>
      <w:r>
        <w:t></w:t>
      </w:r>
      <w:r>
        <w:t></w:t>
      </w:r>
      <w:r>
        <w:t></w:t>
      </w:r>
      <w:r>
        <w:t></w:t>
      </w:r>
      <w:r>
        <w:rPr>
          <w:rFonts w:hint="eastAsia"/>
        </w:rPr>
        <w:t>Загальна</w:t>
      </w:r>
      <w:r>
        <w:t></w:t>
      </w:r>
      <w:r>
        <w:rPr>
          <w:rFonts w:hint="eastAsia"/>
        </w:rPr>
        <w:t>сума</w:t>
      </w:r>
      <w:r>
        <w:t></w:t>
      </w:r>
      <w:r>
        <w:rPr>
          <w:rFonts w:hint="eastAsia"/>
        </w:rPr>
        <w:t>прибутку</w:t>
      </w:r>
      <w:r>
        <w:t></w:t>
      </w:r>
      <w:r>
        <w:rPr>
          <w:rFonts w:hint="eastAsia"/>
        </w:rPr>
        <w:t>збільшилася</w:t>
      </w:r>
      <w:r>
        <w:t></w:t>
      </w:r>
      <w:r>
        <w:rPr>
          <w:rFonts w:hint="eastAsia"/>
        </w:rPr>
        <w:t>відповідно</w:t>
      </w:r>
      <w:r>
        <w:t></w:t>
      </w:r>
      <w:r>
        <w:rPr>
          <w:rFonts w:hint="eastAsia"/>
        </w:rPr>
        <w:t>з</w:t>
      </w:r>
      <w:r>
        <w:t></w:t>
      </w:r>
      <w:r>
        <w:t></w:t>
      </w:r>
      <w:r>
        <w:t></w:t>
      </w:r>
      <w:r>
        <w:t></w:t>
      </w:r>
      <w:r>
        <w:t></w:t>
      </w:r>
      <w:r>
        <w:rPr>
          <w:rFonts w:hint="eastAsia"/>
        </w:rPr>
        <w:t>млн</w:t>
      </w:r>
      <w:r>
        <w:t></w:t>
      </w:r>
      <w:r>
        <w:t></w:t>
      </w:r>
      <w:r>
        <w:rPr>
          <w:rFonts w:hint="eastAsia"/>
        </w:rPr>
        <w:t>грн</w:t>
      </w:r>
      <w:r>
        <w:t></w:t>
      </w:r>
      <w:r>
        <w:t></w:t>
      </w:r>
      <w:r>
        <w:rPr>
          <w:rFonts w:hint="eastAsia"/>
        </w:rPr>
        <w:t>до</w:t>
      </w:r>
      <w:r>
        <w:t></w:t>
      </w:r>
      <w:r>
        <w:t></w:t>
      </w:r>
      <w:r>
        <w:t></w:t>
      </w:r>
      <w:r>
        <w:t></w:t>
      </w:r>
      <w:r>
        <w:t></w:t>
      </w:r>
      <w:r>
        <w:rPr>
          <w:rFonts w:hint="eastAsia"/>
        </w:rPr>
        <w:t>млн</w:t>
      </w:r>
      <w:r>
        <w:t></w:t>
      </w:r>
      <w:r>
        <w:t></w:t>
      </w:r>
      <w:r>
        <w:rPr>
          <w:rFonts w:hint="eastAsia"/>
        </w:rPr>
        <w:t>грн</w:t>
      </w:r>
      <w:r>
        <w:t></w:t>
      </w:r>
    </w:p>
    <w:p w:rsidR="00194D93" w:rsidRPr="00194D93" w:rsidRDefault="00194D93" w:rsidP="00194D93">
      <w:r>
        <w:t></w:t>
      </w:r>
      <w:r>
        <w:t></w:t>
      </w:r>
      <w:r>
        <w:t></w:t>
      </w:r>
      <w:r>
        <w:rPr>
          <w:rFonts w:hint="eastAsia"/>
        </w:rPr>
        <w:t>Структурні</w:t>
      </w:r>
      <w:r>
        <w:t></w:t>
      </w:r>
      <w:r>
        <w:rPr>
          <w:rFonts w:hint="eastAsia"/>
        </w:rPr>
        <w:t>зрушення</w:t>
      </w:r>
      <w:r>
        <w:t></w:t>
      </w:r>
      <w:r>
        <w:rPr>
          <w:rFonts w:hint="eastAsia"/>
        </w:rPr>
        <w:t>у</w:t>
      </w:r>
      <w:r>
        <w:t></w:t>
      </w:r>
      <w:r>
        <w:rPr>
          <w:rFonts w:hint="eastAsia"/>
        </w:rPr>
        <w:t>поєднанні</w:t>
      </w:r>
      <w:r>
        <w:t></w:t>
      </w:r>
      <w:r>
        <w:rPr>
          <w:rFonts w:hint="eastAsia"/>
        </w:rPr>
        <w:t>галузей</w:t>
      </w:r>
      <w:r>
        <w:t></w:t>
      </w:r>
      <w:r>
        <w:rPr>
          <w:rFonts w:hint="eastAsia"/>
        </w:rPr>
        <w:t>призведуть</w:t>
      </w:r>
      <w:r>
        <w:t></w:t>
      </w:r>
      <w:r>
        <w:rPr>
          <w:rFonts w:hint="eastAsia"/>
        </w:rPr>
        <w:t>до</w:t>
      </w:r>
      <w:r>
        <w:t></w:t>
      </w:r>
      <w:r>
        <w:rPr>
          <w:rFonts w:hint="eastAsia"/>
        </w:rPr>
        <w:t>значних</w:t>
      </w:r>
      <w:r>
        <w:t></w:t>
      </w:r>
      <w:r>
        <w:rPr>
          <w:rFonts w:hint="eastAsia"/>
        </w:rPr>
        <w:t>змін</w:t>
      </w:r>
      <w:r>
        <w:t></w:t>
      </w:r>
      <w:r>
        <w:rPr>
          <w:rFonts w:hint="eastAsia"/>
        </w:rPr>
        <w:t>розміру</w:t>
      </w:r>
      <w:r>
        <w:t></w:t>
      </w:r>
      <w:r>
        <w:rPr>
          <w:rFonts w:hint="eastAsia"/>
        </w:rPr>
        <w:t>і</w:t>
      </w:r>
      <w:r>
        <w:t></w:t>
      </w:r>
      <w:r>
        <w:rPr>
          <w:rFonts w:hint="eastAsia"/>
        </w:rPr>
        <w:t>питомої</w:t>
      </w:r>
      <w:r>
        <w:t></w:t>
      </w:r>
      <w:r>
        <w:rPr>
          <w:rFonts w:hint="eastAsia"/>
        </w:rPr>
        <w:t>ваги</w:t>
      </w:r>
      <w:r>
        <w:t></w:t>
      </w:r>
      <w:r>
        <w:rPr>
          <w:rFonts w:hint="eastAsia"/>
        </w:rPr>
        <w:t>окремих</w:t>
      </w:r>
      <w:r>
        <w:t></w:t>
      </w:r>
      <w:r>
        <w:rPr>
          <w:rFonts w:hint="eastAsia"/>
        </w:rPr>
        <w:t>культур</w:t>
      </w:r>
      <w:r>
        <w:t></w:t>
      </w:r>
      <w:r>
        <w:rPr>
          <w:rFonts w:hint="eastAsia"/>
        </w:rPr>
        <w:t>у</w:t>
      </w:r>
      <w:r>
        <w:t></w:t>
      </w:r>
      <w:r>
        <w:rPr>
          <w:rFonts w:hint="eastAsia"/>
        </w:rPr>
        <w:t>структурі</w:t>
      </w:r>
      <w:r>
        <w:t></w:t>
      </w:r>
      <w:r>
        <w:rPr>
          <w:rFonts w:hint="eastAsia"/>
        </w:rPr>
        <w:t>посівних</w:t>
      </w:r>
      <w:r>
        <w:t></w:t>
      </w:r>
      <w:r>
        <w:rPr>
          <w:rFonts w:hint="eastAsia"/>
        </w:rPr>
        <w:t>площ</w:t>
      </w:r>
      <w:r>
        <w:t></w:t>
      </w:r>
      <w:r>
        <w:t></w:t>
      </w:r>
      <w:r>
        <w:rPr>
          <w:rFonts w:hint="eastAsia"/>
        </w:rPr>
        <w:t>Прискорений</w:t>
      </w:r>
      <w:r>
        <w:t></w:t>
      </w:r>
      <w:r>
        <w:rPr>
          <w:rFonts w:hint="eastAsia"/>
        </w:rPr>
        <w:t>розвиток</w:t>
      </w:r>
      <w:r>
        <w:t></w:t>
      </w:r>
      <w:r>
        <w:rPr>
          <w:rFonts w:hint="eastAsia"/>
        </w:rPr>
        <w:t>галузей</w:t>
      </w:r>
      <w:r>
        <w:t></w:t>
      </w:r>
      <w:r>
        <w:rPr>
          <w:rFonts w:hint="eastAsia"/>
        </w:rPr>
        <w:t>тваринництва</w:t>
      </w:r>
      <w:r>
        <w:t></w:t>
      </w:r>
      <w:r>
        <w:rPr>
          <w:rFonts w:hint="eastAsia"/>
        </w:rPr>
        <w:t>обумовив</w:t>
      </w:r>
      <w:r>
        <w:t></w:t>
      </w:r>
      <w:r>
        <w:rPr>
          <w:rFonts w:hint="eastAsia"/>
        </w:rPr>
        <w:t>зростання</w:t>
      </w:r>
      <w:r>
        <w:t></w:t>
      </w:r>
      <w:r>
        <w:rPr>
          <w:rFonts w:hint="eastAsia"/>
        </w:rPr>
        <w:t>питомої</w:t>
      </w:r>
      <w:r>
        <w:t></w:t>
      </w:r>
      <w:r>
        <w:rPr>
          <w:rFonts w:hint="eastAsia"/>
        </w:rPr>
        <w:t>ваги</w:t>
      </w:r>
      <w:r>
        <w:t></w:t>
      </w:r>
      <w:r>
        <w:rPr>
          <w:rFonts w:hint="eastAsia"/>
        </w:rPr>
        <w:t>кормових</w:t>
      </w:r>
      <w:r>
        <w:t></w:t>
      </w:r>
      <w:r>
        <w:rPr>
          <w:rFonts w:hint="eastAsia"/>
        </w:rPr>
        <w:t>культур</w:t>
      </w:r>
      <w:r>
        <w:t></w:t>
      </w:r>
      <w:r>
        <w:rPr>
          <w:rFonts w:hint="eastAsia"/>
        </w:rPr>
        <w:t>з</w:t>
      </w:r>
      <w:r>
        <w:t></w:t>
      </w:r>
      <w:r>
        <w:t></w:t>
      </w:r>
      <w:r>
        <w:t></w:t>
      </w:r>
      <w:r>
        <w:t></w:t>
      </w:r>
      <w:r>
        <w:t></w:t>
      </w:r>
      <w:r>
        <w:t></w:t>
      </w:r>
      <w:r>
        <w:t></w:t>
      </w:r>
      <w:r>
        <w:t></w:t>
      </w:r>
      <w:r>
        <w:rPr>
          <w:rFonts w:hint="eastAsia"/>
        </w:rPr>
        <w:t>у</w:t>
      </w:r>
      <w:r>
        <w:t></w:t>
      </w:r>
      <w:r>
        <w:t></w:t>
      </w:r>
      <w:r>
        <w:t></w:t>
      </w:r>
      <w:r>
        <w:rPr>
          <w:rFonts w:hint="eastAsia"/>
        </w:rPr>
        <w:t>му</w:t>
      </w:r>
      <w:r>
        <w:t></w:t>
      </w:r>
      <w:r>
        <w:rPr>
          <w:rFonts w:hint="eastAsia"/>
        </w:rPr>
        <w:t>варіанті</w:t>
      </w:r>
      <w:r>
        <w:t></w:t>
      </w:r>
      <w:r>
        <w:rPr>
          <w:rFonts w:hint="eastAsia"/>
        </w:rPr>
        <w:t>до</w:t>
      </w:r>
      <w:r>
        <w:t></w:t>
      </w:r>
      <w:r>
        <w:t></w:t>
      </w:r>
      <w:r>
        <w:t></w:t>
      </w:r>
      <w:r>
        <w:t></w:t>
      </w:r>
      <w:r>
        <w:t></w:t>
      </w:r>
      <w:r>
        <w:t></w:t>
      </w:r>
      <w:r>
        <w:t></w:t>
      </w:r>
      <w:r>
        <w:t></w:t>
      </w:r>
      <w:r>
        <w:rPr>
          <w:rFonts w:hint="eastAsia"/>
        </w:rPr>
        <w:t>у</w:t>
      </w:r>
      <w:r>
        <w:t></w:t>
      </w:r>
      <w:r>
        <w:t></w:t>
      </w:r>
      <w:r>
        <w:t></w:t>
      </w:r>
      <w:r>
        <w:rPr>
          <w:rFonts w:hint="eastAsia"/>
        </w:rPr>
        <w:t>му</w:t>
      </w:r>
      <w:r>
        <w:t></w:t>
      </w:r>
      <w:r>
        <w:rPr>
          <w:rFonts w:hint="eastAsia"/>
        </w:rPr>
        <w:t>варіанті</w:t>
      </w:r>
      <w:r>
        <w:t></w:t>
      </w:r>
      <w:r>
        <w:t></w:t>
      </w:r>
      <w:r>
        <w:rPr>
          <w:rFonts w:hint="eastAsia"/>
        </w:rPr>
        <w:t>У</w:t>
      </w:r>
      <w:r>
        <w:t></w:t>
      </w:r>
      <w:r>
        <w:rPr>
          <w:rFonts w:hint="eastAsia"/>
        </w:rPr>
        <w:t>структурі</w:t>
      </w:r>
      <w:r>
        <w:t></w:t>
      </w:r>
      <w:r>
        <w:rPr>
          <w:rFonts w:hint="eastAsia"/>
        </w:rPr>
        <w:t>кормових</w:t>
      </w:r>
      <w:r>
        <w:t></w:t>
      </w:r>
      <w:r>
        <w:rPr>
          <w:rFonts w:hint="eastAsia"/>
        </w:rPr>
        <w:t>культур</w:t>
      </w:r>
      <w:r>
        <w:t></w:t>
      </w:r>
      <w:r>
        <w:rPr>
          <w:rFonts w:hint="eastAsia"/>
        </w:rPr>
        <w:t>найбільшу</w:t>
      </w:r>
      <w:r>
        <w:t></w:t>
      </w:r>
      <w:r>
        <w:rPr>
          <w:rFonts w:hint="eastAsia"/>
        </w:rPr>
        <w:t>питому</w:t>
      </w:r>
      <w:r>
        <w:t></w:t>
      </w:r>
      <w:r>
        <w:rPr>
          <w:rFonts w:hint="eastAsia"/>
        </w:rPr>
        <w:t>вагу</w:t>
      </w:r>
      <w:r>
        <w:t></w:t>
      </w:r>
      <w:r>
        <w:t></w:t>
      </w:r>
      <w:r>
        <w:t></w:t>
      </w:r>
      <w:r>
        <w:t></w:t>
      </w:r>
      <w:r>
        <w:t></w:t>
      </w:r>
      <w:r>
        <w:t></w:t>
      </w:r>
      <w:r>
        <w:rPr>
          <w:rFonts w:hint="eastAsia"/>
        </w:rPr>
        <w:t>–</w:t>
      </w:r>
      <w:r>
        <w:t></w:t>
      </w:r>
      <w:r>
        <w:t></w:t>
      </w:r>
      <w:r>
        <w:t></w:t>
      </w:r>
      <w:r>
        <w:t></w:t>
      </w:r>
      <w:r>
        <w:t></w:t>
      </w:r>
      <w:r>
        <w:t></w:t>
      </w:r>
      <w:r>
        <w:t></w:t>
      </w:r>
      <w:r>
        <w:t></w:t>
      </w:r>
      <w:r>
        <w:rPr>
          <w:rFonts w:hint="eastAsia"/>
        </w:rPr>
        <w:t>займають</w:t>
      </w:r>
      <w:r>
        <w:t></w:t>
      </w:r>
      <w:r>
        <w:rPr>
          <w:rFonts w:hint="eastAsia"/>
        </w:rPr>
        <w:t>багаторічні</w:t>
      </w:r>
      <w:r>
        <w:t></w:t>
      </w:r>
      <w:r>
        <w:rPr>
          <w:rFonts w:hint="eastAsia"/>
        </w:rPr>
        <w:t>трави</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площа</w:t>
      </w:r>
      <w:r>
        <w:t></w:t>
      </w:r>
      <w:r>
        <w:rPr>
          <w:rFonts w:hint="eastAsia"/>
        </w:rPr>
        <w:t>соняшнику</w:t>
      </w:r>
      <w:r>
        <w:t></w:t>
      </w:r>
      <w:r>
        <w:rPr>
          <w:rFonts w:hint="eastAsia"/>
        </w:rPr>
        <w:t>скоротиться</w:t>
      </w:r>
      <w:r>
        <w:t></w:t>
      </w:r>
      <w:r>
        <w:rPr>
          <w:rFonts w:hint="eastAsia"/>
        </w:rPr>
        <w:t>з</w:t>
      </w:r>
      <w:r>
        <w:t></w:t>
      </w:r>
      <w:r>
        <w:t></w:t>
      </w:r>
      <w:r>
        <w:t></w:t>
      </w:r>
      <w:r>
        <w:t></w:t>
      </w:r>
      <w:r>
        <w:t></w:t>
      </w:r>
      <w:r>
        <w:rPr>
          <w:rFonts w:hint="eastAsia"/>
        </w:rPr>
        <w:t>га</w:t>
      </w:r>
      <w:r>
        <w:t></w:t>
      </w:r>
      <w:r>
        <w:rPr>
          <w:rFonts w:hint="eastAsia"/>
        </w:rPr>
        <w:t>до</w:t>
      </w:r>
      <w:r>
        <w:t></w:t>
      </w:r>
      <w:r>
        <w:t></w:t>
      </w:r>
      <w:r>
        <w:t></w:t>
      </w:r>
      <w:r>
        <w:t></w:t>
      </w:r>
      <w:r>
        <w:t></w:t>
      </w:r>
      <w:r>
        <w:rPr>
          <w:rFonts w:hint="eastAsia"/>
        </w:rPr>
        <w:t>га</w:t>
      </w:r>
      <w:r>
        <w:t></w:t>
      </w:r>
      <w:r>
        <w:t></w:t>
      </w:r>
      <w:r>
        <w:rPr>
          <w:rFonts w:hint="eastAsia"/>
        </w:rPr>
        <w:t>питома</w:t>
      </w:r>
      <w:r>
        <w:t></w:t>
      </w:r>
      <w:r>
        <w:rPr>
          <w:rFonts w:hint="eastAsia"/>
        </w:rPr>
        <w:t>вага</w:t>
      </w:r>
      <w:r>
        <w:t></w:t>
      </w:r>
      <w:r>
        <w:rPr>
          <w:rFonts w:hint="eastAsia"/>
        </w:rPr>
        <w:t>в</w:t>
      </w:r>
      <w:r>
        <w:t></w:t>
      </w:r>
      <w:r>
        <w:rPr>
          <w:rFonts w:hint="eastAsia"/>
        </w:rPr>
        <w:t>структурі</w:t>
      </w:r>
      <w:r>
        <w:t></w:t>
      </w:r>
      <w:r>
        <w:rPr>
          <w:rFonts w:hint="eastAsia"/>
        </w:rPr>
        <w:t>посівних</w:t>
      </w:r>
      <w:r>
        <w:t></w:t>
      </w:r>
      <w:r>
        <w:rPr>
          <w:rFonts w:hint="eastAsia"/>
        </w:rPr>
        <w:t>площ</w:t>
      </w:r>
      <w:r>
        <w:t></w:t>
      </w:r>
      <w:r>
        <w:rPr>
          <w:rFonts w:hint="eastAsia"/>
        </w:rPr>
        <w:t>―</w:t>
      </w:r>
      <w:r>
        <w:t></w:t>
      </w:r>
      <w:r>
        <w:rPr>
          <w:rFonts w:hint="eastAsia"/>
        </w:rPr>
        <w:t>з</w:t>
      </w:r>
      <w:r>
        <w:t></w:t>
      </w:r>
      <w:r>
        <w:t></w:t>
      </w:r>
      <w:r>
        <w:t></w:t>
      </w:r>
      <w:r>
        <w:t></w:t>
      </w:r>
      <w:r>
        <w:t></w:t>
      </w:r>
      <w:r>
        <w:t></w:t>
      </w:r>
      <w:r>
        <w:rPr>
          <w:rFonts w:hint="eastAsia"/>
        </w:rPr>
        <w:t>до</w:t>
      </w:r>
      <w:r>
        <w:t></w:t>
      </w:r>
      <w:r>
        <w:t></w:t>
      </w:r>
      <w:r>
        <w:t></w:t>
      </w:r>
      <w:r>
        <w:t></w:t>
      </w:r>
      <w:r>
        <w:t></w:t>
      </w:r>
      <w:r>
        <w:t></w:t>
      </w:r>
      <w:r>
        <w:t></w:t>
      </w:r>
      <w:r>
        <w:t></w:t>
      </w:r>
      <w:r>
        <w:t></w:t>
      </w:r>
      <w:r>
        <w:rPr>
          <w:rFonts w:hint="eastAsia"/>
        </w:rPr>
        <w:t>а</w:t>
      </w:r>
      <w:r>
        <w:t></w:t>
      </w:r>
      <w:r>
        <w:rPr>
          <w:rFonts w:hint="eastAsia"/>
        </w:rPr>
        <w:t>площі</w:t>
      </w:r>
      <w:r>
        <w:t></w:t>
      </w:r>
      <w:r>
        <w:rPr>
          <w:rFonts w:hint="eastAsia"/>
        </w:rPr>
        <w:t>іншої</w:t>
      </w:r>
      <w:r>
        <w:t></w:t>
      </w:r>
      <w:r>
        <w:rPr>
          <w:rFonts w:hint="eastAsia"/>
        </w:rPr>
        <w:t>олійної</w:t>
      </w:r>
      <w:r>
        <w:t></w:t>
      </w:r>
      <w:r>
        <w:rPr>
          <w:rFonts w:hint="eastAsia"/>
        </w:rPr>
        <w:t>культури</w:t>
      </w:r>
      <w:r>
        <w:t></w:t>
      </w:r>
      <w:r>
        <w:rPr>
          <w:rFonts w:hint="eastAsia"/>
        </w:rPr>
        <w:t>―</w:t>
      </w:r>
      <w:r>
        <w:t></w:t>
      </w:r>
      <w:r>
        <w:rPr>
          <w:rFonts w:hint="eastAsia"/>
        </w:rPr>
        <w:t>сої</w:t>
      </w:r>
      <w:r>
        <w:t></w:t>
      </w:r>
      <w:r>
        <w:rPr>
          <w:rFonts w:hint="eastAsia"/>
        </w:rPr>
        <w:t>розширяться</w:t>
      </w:r>
      <w:r>
        <w:t></w:t>
      </w:r>
      <w:r>
        <w:rPr>
          <w:rFonts w:hint="eastAsia"/>
        </w:rPr>
        <w:t>з</w:t>
      </w:r>
      <w:r>
        <w:t></w:t>
      </w:r>
      <w:r>
        <w:t></w:t>
      </w:r>
      <w:r>
        <w:t></w:t>
      </w:r>
      <w:r>
        <w:t></w:t>
      </w:r>
      <w:r>
        <w:t></w:t>
      </w:r>
      <w:r>
        <w:rPr>
          <w:rFonts w:hint="eastAsia"/>
        </w:rPr>
        <w:t>до</w:t>
      </w:r>
      <w:r>
        <w:t></w:t>
      </w:r>
      <w:r>
        <w:t></w:t>
      </w:r>
      <w:r>
        <w:t></w:t>
      </w:r>
      <w:r>
        <w:t></w:t>
      </w:r>
      <w:r>
        <w:t></w:t>
      </w:r>
      <w:r>
        <w:rPr>
          <w:rFonts w:hint="eastAsia"/>
        </w:rPr>
        <w:t>га</w:t>
      </w:r>
      <w:r>
        <w:t></w:t>
      </w:r>
      <w:r>
        <w:t></w:t>
      </w:r>
      <w:r>
        <w:rPr>
          <w:rFonts w:hint="eastAsia"/>
        </w:rPr>
        <w:t>Такі</w:t>
      </w:r>
      <w:r>
        <w:t></w:t>
      </w:r>
      <w:r>
        <w:rPr>
          <w:rFonts w:hint="eastAsia"/>
        </w:rPr>
        <w:t>закономірності</w:t>
      </w:r>
      <w:r>
        <w:t></w:t>
      </w:r>
      <w:r>
        <w:rPr>
          <w:rFonts w:hint="eastAsia"/>
        </w:rPr>
        <w:t>зміни</w:t>
      </w:r>
      <w:r>
        <w:t></w:t>
      </w:r>
      <w:r>
        <w:rPr>
          <w:rFonts w:hint="eastAsia"/>
        </w:rPr>
        <w:t>структури</w:t>
      </w:r>
      <w:r>
        <w:t></w:t>
      </w:r>
      <w:r>
        <w:rPr>
          <w:rFonts w:hint="eastAsia"/>
        </w:rPr>
        <w:t>посівних</w:t>
      </w:r>
      <w:r>
        <w:t></w:t>
      </w:r>
      <w:r>
        <w:rPr>
          <w:rFonts w:hint="eastAsia"/>
        </w:rPr>
        <w:t>площ</w:t>
      </w:r>
      <w:r>
        <w:t></w:t>
      </w:r>
      <w:r>
        <w:rPr>
          <w:rFonts w:hint="eastAsia"/>
        </w:rPr>
        <w:t>у</w:t>
      </w:r>
      <w:r>
        <w:t></w:t>
      </w:r>
      <w:r>
        <w:rPr>
          <w:rFonts w:hint="eastAsia"/>
        </w:rPr>
        <w:t>напрямку</w:t>
      </w:r>
      <w:r>
        <w:t></w:t>
      </w:r>
      <w:r>
        <w:rPr>
          <w:rFonts w:hint="eastAsia"/>
        </w:rPr>
        <w:t>зростання</w:t>
      </w:r>
      <w:r>
        <w:t></w:t>
      </w:r>
      <w:r>
        <w:rPr>
          <w:rFonts w:hint="eastAsia"/>
        </w:rPr>
        <w:t>питомої</w:t>
      </w:r>
      <w:r>
        <w:t></w:t>
      </w:r>
      <w:r>
        <w:rPr>
          <w:rFonts w:hint="eastAsia"/>
        </w:rPr>
        <w:t>ваги</w:t>
      </w:r>
      <w:r>
        <w:t></w:t>
      </w:r>
      <w:r>
        <w:rPr>
          <w:rFonts w:hint="eastAsia"/>
        </w:rPr>
        <w:t>сої</w:t>
      </w:r>
      <w:r>
        <w:t></w:t>
      </w:r>
      <w:r>
        <w:rPr>
          <w:rFonts w:hint="eastAsia"/>
        </w:rPr>
        <w:t>будуть</w:t>
      </w:r>
      <w:r>
        <w:t></w:t>
      </w:r>
      <w:r>
        <w:rPr>
          <w:rFonts w:hint="eastAsia"/>
        </w:rPr>
        <w:t>відповідати</w:t>
      </w:r>
      <w:r>
        <w:t></w:t>
      </w:r>
      <w:r>
        <w:rPr>
          <w:rFonts w:hint="eastAsia"/>
        </w:rPr>
        <w:t>світовим</w:t>
      </w:r>
      <w:r>
        <w:t></w:t>
      </w:r>
      <w:r>
        <w:rPr>
          <w:rFonts w:hint="eastAsia"/>
        </w:rPr>
        <w:t>стандартам</w:t>
      </w:r>
      <w:r>
        <w:t></w:t>
      </w:r>
      <w:r>
        <w:t></w:t>
      </w:r>
      <w:r>
        <w:rPr>
          <w:rFonts w:hint="eastAsia"/>
        </w:rPr>
        <w:t>Площі</w:t>
      </w:r>
      <w:r>
        <w:t></w:t>
      </w:r>
      <w:r>
        <w:rPr>
          <w:rFonts w:hint="eastAsia"/>
        </w:rPr>
        <w:t>зернових</w:t>
      </w:r>
      <w:r>
        <w:t></w:t>
      </w:r>
      <w:r>
        <w:rPr>
          <w:rFonts w:hint="eastAsia"/>
        </w:rPr>
        <w:t>культур</w:t>
      </w:r>
      <w:r>
        <w:t></w:t>
      </w:r>
      <w:r>
        <w:rPr>
          <w:rFonts w:hint="eastAsia"/>
        </w:rPr>
        <w:t>зменшаться</w:t>
      </w:r>
      <w:r>
        <w:t></w:t>
      </w:r>
      <w:r>
        <w:rPr>
          <w:rFonts w:hint="eastAsia"/>
        </w:rPr>
        <w:t>з</w:t>
      </w:r>
      <w:r>
        <w:t></w:t>
      </w:r>
      <w:r>
        <w:t></w:t>
      </w:r>
      <w:r>
        <w:t></w:t>
      </w:r>
      <w:r>
        <w:t></w:t>
      </w:r>
      <w:r>
        <w:t></w:t>
      </w:r>
      <w:r>
        <w:t></w:t>
      </w:r>
      <w:r>
        <w:rPr>
          <w:rFonts w:hint="eastAsia"/>
        </w:rPr>
        <w:t>га</w:t>
      </w:r>
      <w:r>
        <w:t></w:t>
      </w:r>
      <w:r>
        <w:rPr>
          <w:rFonts w:hint="eastAsia"/>
        </w:rPr>
        <w:t>у</w:t>
      </w:r>
      <w:r>
        <w:t></w:t>
      </w:r>
      <w:r>
        <w:t></w:t>
      </w:r>
      <w:r>
        <w:t></w:t>
      </w:r>
      <w:r>
        <w:rPr>
          <w:rFonts w:hint="eastAsia"/>
        </w:rPr>
        <w:t>му</w:t>
      </w:r>
      <w:r>
        <w:t></w:t>
      </w:r>
      <w:r>
        <w:rPr>
          <w:rFonts w:hint="eastAsia"/>
        </w:rPr>
        <w:t>варіанті</w:t>
      </w:r>
      <w:r>
        <w:t></w:t>
      </w:r>
      <w:r>
        <w:rPr>
          <w:rFonts w:hint="eastAsia"/>
        </w:rPr>
        <w:t>до</w:t>
      </w:r>
      <w:r>
        <w:t></w:t>
      </w:r>
      <w:r>
        <w:t></w:t>
      </w:r>
      <w:r>
        <w:t></w:t>
      </w:r>
      <w:r>
        <w:t></w:t>
      </w:r>
      <w:r>
        <w:t></w:t>
      </w:r>
      <w:r>
        <w:t></w:t>
      </w:r>
      <w:r>
        <w:rPr>
          <w:rFonts w:hint="eastAsia"/>
        </w:rPr>
        <w:t>га</w:t>
      </w:r>
      <w:r>
        <w:t></w:t>
      </w:r>
      <w:r>
        <w:rPr>
          <w:rFonts w:hint="eastAsia"/>
        </w:rPr>
        <w:t>у</w:t>
      </w:r>
      <w:r>
        <w:t></w:t>
      </w:r>
      <w:r>
        <w:t></w:t>
      </w:r>
      <w:r>
        <w:t></w:t>
      </w:r>
      <w:r>
        <w:rPr>
          <w:rFonts w:hint="eastAsia"/>
        </w:rPr>
        <w:t>му</w:t>
      </w:r>
      <w:r>
        <w:t></w:t>
      </w:r>
      <w:r>
        <w:rPr>
          <w:rFonts w:hint="eastAsia"/>
        </w:rPr>
        <w:t>варіанті</w:t>
      </w:r>
      <w:r>
        <w:t></w:t>
      </w:r>
      <w:r>
        <w:t></w:t>
      </w:r>
      <w:r>
        <w:rPr>
          <w:rFonts w:hint="eastAsia"/>
        </w:rPr>
        <w:t>а</w:t>
      </w:r>
      <w:r>
        <w:t></w:t>
      </w:r>
      <w:r>
        <w:rPr>
          <w:rFonts w:hint="eastAsia"/>
        </w:rPr>
        <w:t>питома</w:t>
      </w:r>
      <w:r>
        <w:t></w:t>
      </w:r>
      <w:r>
        <w:rPr>
          <w:rFonts w:hint="eastAsia"/>
        </w:rPr>
        <w:t>вага</w:t>
      </w:r>
      <w:r>
        <w:t></w:t>
      </w:r>
      <w:r>
        <w:rPr>
          <w:rFonts w:hint="eastAsia"/>
        </w:rPr>
        <w:t>у</w:t>
      </w:r>
      <w:r>
        <w:t></w:t>
      </w:r>
      <w:r>
        <w:rPr>
          <w:rFonts w:hint="eastAsia"/>
        </w:rPr>
        <w:t>структурі</w:t>
      </w:r>
      <w:r>
        <w:t></w:t>
      </w:r>
      <w:r>
        <w:rPr>
          <w:rFonts w:hint="eastAsia"/>
        </w:rPr>
        <w:t>посівних</w:t>
      </w:r>
      <w:r>
        <w:t></w:t>
      </w:r>
      <w:r>
        <w:rPr>
          <w:rFonts w:hint="eastAsia"/>
        </w:rPr>
        <w:t>площ</w:t>
      </w:r>
      <w:r>
        <w:t></w:t>
      </w:r>
      <w:r>
        <w:rPr>
          <w:rFonts w:hint="eastAsia"/>
        </w:rPr>
        <w:t>знизиться</w:t>
      </w:r>
      <w:r>
        <w:t></w:t>
      </w:r>
      <w:r>
        <w:rPr>
          <w:rFonts w:hint="eastAsia"/>
        </w:rPr>
        <w:t>відповідно</w:t>
      </w:r>
      <w:r>
        <w:t></w:t>
      </w:r>
      <w:r>
        <w:rPr>
          <w:rFonts w:hint="eastAsia"/>
        </w:rPr>
        <w:t>з</w:t>
      </w:r>
      <w:r>
        <w:t></w:t>
      </w:r>
      <w:r>
        <w:t></w:t>
      </w:r>
      <w:r>
        <w:t></w:t>
      </w:r>
      <w:r>
        <w:t></w:t>
      </w:r>
      <w:r>
        <w:t></w:t>
      </w:r>
      <w:r>
        <w:t></w:t>
      </w:r>
      <w:r>
        <w:rPr>
          <w:rFonts w:hint="eastAsia"/>
        </w:rPr>
        <w:t>до</w:t>
      </w:r>
      <w:r>
        <w:t></w:t>
      </w:r>
      <w:r>
        <w:t></w:t>
      </w:r>
      <w:r>
        <w:t></w:t>
      </w:r>
      <w:r>
        <w:t></w:t>
      </w:r>
      <w:r>
        <w:t></w:t>
      </w:r>
      <w:r>
        <w:t></w:t>
      </w:r>
      <w:r>
        <w:t></w:t>
      </w:r>
      <w:r>
        <w:t></w:t>
      </w:r>
      <w:bookmarkStart w:id="0" w:name="_GoBack"/>
      <w:bookmarkEnd w:id="0"/>
    </w:p>
    <w:sectPr w:rsidR="00194D93" w:rsidRPr="00194D9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F98" w:rsidRDefault="00496F98">
      <w:pPr>
        <w:spacing w:after="0" w:line="240" w:lineRule="auto"/>
      </w:pPr>
      <w:r>
        <w:separator/>
      </w:r>
    </w:p>
  </w:endnote>
  <w:endnote w:type="continuationSeparator" w:id="0">
    <w:p w:rsidR="00496F98" w:rsidRDefault="0049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F98" w:rsidRDefault="00496F98"/>
    <w:p w:rsidR="00496F98" w:rsidRDefault="00496F98"/>
    <w:p w:rsidR="00496F98" w:rsidRDefault="00496F98"/>
    <w:p w:rsidR="00496F98" w:rsidRDefault="00496F98"/>
    <w:p w:rsidR="00496F98" w:rsidRDefault="00496F98"/>
    <w:p w:rsidR="00496F98" w:rsidRDefault="00496F98"/>
    <w:p w:rsidR="00496F98" w:rsidRDefault="00496F9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F98" w:rsidRDefault="00496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96F98" w:rsidRDefault="00496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96F98" w:rsidRDefault="00496F98"/>
    <w:p w:rsidR="00496F98" w:rsidRDefault="00496F98"/>
    <w:p w:rsidR="00496F98" w:rsidRDefault="00496F9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F98" w:rsidRDefault="00496F98"/>
                          <w:p w:rsidR="00496F98" w:rsidRDefault="00496F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96F98" w:rsidRDefault="00496F98"/>
                    <w:p w:rsidR="00496F98" w:rsidRDefault="00496F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96F98" w:rsidRDefault="00496F98"/>
    <w:p w:rsidR="00496F98" w:rsidRDefault="00496F98">
      <w:pPr>
        <w:rPr>
          <w:sz w:val="2"/>
          <w:szCs w:val="2"/>
        </w:rPr>
      </w:pPr>
    </w:p>
    <w:p w:rsidR="00496F98" w:rsidRDefault="00496F98"/>
    <w:p w:rsidR="00496F98" w:rsidRDefault="00496F98">
      <w:pPr>
        <w:spacing w:after="0" w:line="240" w:lineRule="auto"/>
      </w:pPr>
    </w:p>
  </w:footnote>
  <w:footnote w:type="continuationSeparator" w:id="0">
    <w:p w:rsidR="00496F98" w:rsidRDefault="0049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8"/>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7113A-BE2D-4297-9830-6A63E683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16694</TotalTime>
  <Pages>4</Pages>
  <Words>1178</Words>
  <Characters>6718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658</cp:revision>
  <cp:lastPrinted>2009-02-06T05:36:00Z</cp:lastPrinted>
  <dcterms:created xsi:type="dcterms:W3CDTF">2023-09-07T12:38:00Z</dcterms:created>
  <dcterms:modified xsi:type="dcterms:W3CDTF">2023-11-19T08:48:00Z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