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0590" w14:textId="57B16E81" w:rsidR="00C0550A" w:rsidRDefault="0075371F" w:rsidP="0075371F">
      <w:r w:rsidRPr="0075371F">
        <w:rPr>
          <w:rFonts w:hint="eastAsia"/>
        </w:rPr>
        <w:t>Чамурлиев</w:t>
      </w:r>
      <w:r w:rsidRPr="0075371F">
        <w:t xml:space="preserve"> </w:t>
      </w:r>
      <w:r w:rsidRPr="0075371F">
        <w:rPr>
          <w:rFonts w:hint="eastAsia"/>
        </w:rPr>
        <w:t>Георгий</w:t>
      </w:r>
      <w:r w:rsidRPr="0075371F">
        <w:t xml:space="preserve"> </w:t>
      </w:r>
      <w:r w:rsidRPr="0075371F">
        <w:rPr>
          <w:rFonts w:hint="eastAsia"/>
        </w:rPr>
        <w:t>Павлович</w:t>
      </w:r>
      <w:r>
        <w:t xml:space="preserve"> </w:t>
      </w:r>
      <w:r w:rsidRPr="0075371F">
        <w:rPr>
          <w:rFonts w:hint="eastAsia"/>
        </w:rPr>
        <w:t>Особенности</w:t>
      </w:r>
      <w:r w:rsidRPr="0075371F">
        <w:t xml:space="preserve"> </w:t>
      </w:r>
      <w:r w:rsidRPr="0075371F">
        <w:rPr>
          <w:rFonts w:hint="eastAsia"/>
        </w:rPr>
        <w:t>развития</w:t>
      </w:r>
      <w:r w:rsidRPr="0075371F">
        <w:t xml:space="preserve"> </w:t>
      </w:r>
      <w:r w:rsidRPr="0075371F">
        <w:rPr>
          <w:rFonts w:hint="eastAsia"/>
        </w:rPr>
        <w:t>налогообложения</w:t>
      </w:r>
      <w:r w:rsidRPr="0075371F">
        <w:t xml:space="preserve"> </w:t>
      </w:r>
      <w:r w:rsidRPr="0075371F">
        <w:rPr>
          <w:rFonts w:hint="eastAsia"/>
        </w:rPr>
        <w:t>офшорной</w:t>
      </w:r>
      <w:r w:rsidRPr="0075371F">
        <w:t xml:space="preserve"> </w:t>
      </w:r>
      <w:r w:rsidRPr="0075371F">
        <w:rPr>
          <w:rFonts w:hint="eastAsia"/>
        </w:rPr>
        <w:t>деятельности</w:t>
      </w:r>
      <w:r w:rsidRPr="0075371F">
        <w:t xml:space="preserve"> </w:t>
      </w:r>
      <w:r w:rsidRPr="0075371F">
        <w:rPr>
          <w:rFonts w:hint="eastAsia"/>
        </w:rPr>
        <w:t>компаний</w:t>
      </w:r>
    </w:p>
    <w:p w14:paraId="0F599431" w14:textId="77777777" w:rsidR="0075371F" w:rsidRDefault="0075371F" w:rsidP="0075371F">
      <w:r>
        <w:rPr>
          <w:rFonts w:hint="eastAsia"/>
        </w:rPr>
        <w:t>ОГЛАВЛЕНИЕ</w:t>
      </w:r>
      <w:r>
        <w:t xml:space="preserve"> </w:t>
      </w:r>
      <w:r>
        <w:rPr>
          <w:rFonts w:hint="eastAsia"/>
        </w:rPr>
        <w:t>ДИССЕРТАЦИИ</w:t>
      </w:r>
    </w:p>
    <w:p w14:paraId="7A96DA96" w14:textId="77777777" w:rsidR="0075371F" w:rsidRDefault="0075371F" w:rsidP="0075371F">
      <w:r>
        <w:rPr>
          <w:rFonts w:hint="eastAsia"/>
        </w:rPr>
        <w:t>кандидат</w:t>
      </w:r>
      <w:r>
        <w:t xml:space="preserve"> </w:t>
      </w:r>
      <w:r>
        <w:rPr>
          <w:rFonts w:hint="eastAsia"/>
        </w:rPr>
        <w:t>наук</w:t>
      </w:r>
      <w:r>
        <w:t xml:space="preserve"> </w:t>
      </w:r>
      <w:r>
        <w:rPr>
          <w:rFonts w:hint="eastAsia"/>
        </w:rPr>
        <w:t>Чамурлиев</w:t>
      </w:r>
      <w:r>
        <w:t xml:space="preserve"> </w:t>
      </w:r>
      <w:r>
        <w:rPr>
          <w:rFonts w:hint="eastAsia"/>
        </w:rPr>
        <w:t>Георгий</w:t>
      </w:r>
      <w:r>
        <w:t xml:space="preserve"> </w:t>
      </w:r>
      <w:r>
        <w:rPr>
          <w:rFonts w:hint="eastAsia"/>
        </w:rPr>
        <w:t>Павлович</w:t>
      </w:r>
    </w:p>
    <w:p w14:paraId="084CB4F1" w14:textId="77777777" w:rsidR="0075371F" w:rsidRDefault="0075371F" w:rsidP="0075371F">
      <w:r>
        <w:rPr>
          <w:rFonts w:hint="eastAsia"/>
        </w:rPr>
        <w:t>налогообложении</w:t>
      </w:r>
    </w:p>
    <w:p w14:paraId="01C62C30" w14:textId="77777777" w:rsidR="0075371F" w:rsidRDefault="0075371F" w:rsidP="0075371F"/>
    <w:p w14:paraId="2A99EE7A" w14:textId="77777777" w:rsidR="0075371F" w:rsidRDefault="0075371F" w:rsidP="0075371F">
      <w:r>
        <w:t xml:space="preserve">1.2 </w:t>
      </w:r>
      <w:r>
        <w:rPr>
          <w:rFonts w:hint="eastAsia"/>
        </w:rPr>
        <w:t>Развитие</w:t>
      </w:r>
      <w:r>
        <w:t xml:space="preserve"> </w:t>
      </w:r>
      <w:r>
        <w:rPr>
          <w:rFonts w:hint="eastAsia"/>
        </w:rPr>
        <w:t>подходов</w:t>
      </w:r>
      <w:r>
        <w:t xml:space="preserve"> </w:t>
      </w:r>
      <w:r>
        <w:rPr>
          <w:rFonts w:hint="eastAsia"/>
        </w:rPr>
        <w:t>к</w:t>
      </w:r>
      <w:r>
        <w:t xml:space="preserve"> </w:t>
      </w:r>
      <w:r>
        <w:rPr>
          <w:rFonts w:hint="eastAsia"/>
        </w:rPr>
        <w:t>выделению</w:t>
      </w:r>
      <w:r>
        <w:t xml:space="preserve"> </w:t>
      </w:r>
      <w:r>
        <w:rPr>
          <w:rFonts w:hint="eastAsia"/>
        </w:rPr>
        <w:t>этапов</w:t>
      </w:r>
      <w:r>
        <w:t xml:space="preserve"> </w:t>
      </w:r>
      <w:r>
        <w:rPr>
          <w:rFonts w:hint="eastAsia"/>
        </w:rPr>
        <w:t>эволюции</w:t>
      </w:r>
      <w:r>
        <w:t xml:space="preserve"> </w:t>
      </w:r>
      <w:r>
        <w:rPr>
          <w:rFonts w:hint="eastAsia"/>
        </w:rPr>
        <w:t>офшорной</w:t>
      </w:r>
      <w:r>
        <w:t xml:space="preserve"> </w:t>
      </w:r>
      <w:r>
        <w:rPr>
          <w:rFonts w:hint="eastAsia"/>
        </w:rPr>
        <w:t>деятельности</w:t>
      </w:r>
      <w:r>
        <w:t xml:space="preserve"> </w:t>
      </w:r>
      <w:r>
        <w:rPr>
          <w:rFonts w:hint="eastAsia"/>
        </w:rPr>
        <w:t>компаний</w:t>
      </w:r>
    </w:p>
    <w:p w14:paraId="6E5E8B46" w14:textId="77777777" w:rsidR="0075371F" w:rsidRDefault="0075371F" w:rsidP="0075371F"/>
    <w:p w14:paraId="3C11DBD0" w14:textId="77777777" w:rsidR="0075371F" w:rsidRDefault="0075371F" w:rsidP="0075371F">
      <w:r>
        <w:rPr>
          <w:rFonts w:hint="eastAsia"/>
        </w:rPr>
        <w:t>ГЛАВА</w:t>
      </w:r>
      <w:r>
        <w:t xml:space="preserve"> 2. </w:t>
      </w:r>
      <w:r>
        <w:rPr>
          <w:rFonts w:hint="eastAsia"/>
        </w:rPr>
        <w:t>ПРИМЕНЕНИЕ</w:t>
      </w:r>
      <w:r>
        <w:t xml:space="preserve"> </w:t>
      </w:r>
      <w:r>
        <w:rPr>
          <w:rFonts w:hint="eastAsia"/>
        </w:rPr>
        <w:t>ОФШОРНОЙ</w:t>
      </w:r>
      <w:r>
        <w:t xml:space="preserve"> </w:t>
      </w:r>
      <w:r>
        <w:rPr>
          <w:rFonts w:hint="eastAsia"/>
        </w:rPr>
        <w:t>ДЕЯТЕЛЬНОСТИ</w:t>
      </w:r>
      <w:r>
        <w:t xml:space="preserve"> </w:t>
      </w:r>
      <w:r>
        <w:rPr>
          <w:rFonts w:hint="eastAsia"/>
        </w:rPr>
        <w:t>В</w:t>
      </w:r>
      <w:r>
        <w:t xml:space="preserve"> </w:t>
      </w:r>
      <w:r>
        <w:rPr>
          <w:rFonts w:hint="eastAsia"/>
        </w:rPr>
        <w:t>МЕЖДУНАРОДНОМ</w:t>
      </w:r>
      <w:r>
        <w:t xml:space="preserve"> </w:t>
      </w:r>
      <w:r>
        <w:rPr>
          <w:rFonts w:hint="eastAsia"/>
        </w:rPr>
        <w:t>НАЛОГОВОМ</w:t>
      </w:r>
      <w:r>
        <w:t xml:space="preserve"> </w:t>
      </w:r>
      <w:r>
        <w:rPr>
          <w:rFonts w:hint="eastAsia"/>
        </w:rPr>
        <w:t>ПЛАНИРОВАНИИ</w:t>
      </w:r>
    </w:p>
    <w:p w14:paraId="142A9D3F" w14:textId="77777777" w:rsidR="0075371F" w:rsidRDefault="0075371F" w:rsidP="0075371F"/>
    <w:p w14:paraId="41DF35D4" w14:textId="77777777" w:rsidR="0075371F" w:rsidRDefault="0075371F" w:rsidP="0075371F">
      <w:r>
        <w:t xml:space="preserve">2.1 </w:t>
      </w:r>
      <w:r>
        <w:rPr>
          <w:rFonts w:hint="eastAsia"/>
        </w:rPr>
        <w:t>Особенности</w:t>
      </w:r>
      <w:r>
        <w:t xml:space="preserve"> </w:t>
      </w:r>
      <w:r>
        <w:rPr>
          <w:rFonts w:hint="eastAsia"/>
        </w:rPr>
        <w:t>налогового</w:t>
      </w:r>
      <w:r>
        <w:t xml:space="preserve"> </w:t>
      </w:r>
      <w:r>
        <w:rPr>
          <w:rFonts w:hint="eastAsia"/>
        </w:rPr>
        <w:t>планирования</w:t>
      </w:r>
      <w:r>
        <w:t xml:space="preserve"> </w:t>
      </w:r>
      <w:r>
        <w:rPr>
          <w:rFonts w:hint="eastAsia"/>
        </w:rPr>
        <w:t>в</w:t>
      </w:r>
      <w:r>
        <w:t xml:space="preserve"> </w:t>
      </w:r>
      <w:r>
        <w:rPr>
          <w:rFonts w:hint="eastAsia"/>
        </w:rPr>
        <w:t>международном</w:t>
      </w:r>
      <w:r>
        <w:t xml:space="preserve"> </w:t>
      </w:r>
      <w:r>
        <w:rPr>
          <w:rFonts w:hint="eastAsia"/>
        </w:rPr>
        <w:t>налогообложении</w:t>
      </w:r>
    </w:p>
    <w:p w14:paraId="2B20EBD8" w14:textId="77777777" w:rsidR="0075371F" w:rsidRDefault="0075371F" w:rsidP="0075371F"/>
    <w:p w14:paraId="2904918A" w14:textId="77777777" w:rsidR="0075371F" w:rsidRDefault="0075371F" w:rsidP="0075371F">
      <w:r>
        <w:t xml:space="preserve">2.2. </w:t>
      </w:r>
      <w:r>
        <w:rPr>
          <w:rFonts w:hint="eastAsia"/>
        </w:rPr>
        <w:t>Варианты</w:t>
      </w:r>
      <w:r>
        <w:t xml:space="preserve"> </w:t>
      </w:r>
      <w:r>
        <w:rPr>
          <w:rFonts w:hint="eastAsia"/>
        </w:rPr>
        <w:t>международного</w:t>
      </w:r>
      <w:r>
        <w:t xml:space="preserve"> </w:t>
      </w:r>
      <w:r>
        <w:rPr>
          <w:rFonts w:hint="eastAsia"/>
        </w:rPr>
        <w:t>налогового</w:t>
      </w:r>
      <w:r>
        <w:t xml:space="preserve"> </w:t>
      </w:r>
      <w:r>
        <w:rPr>
          <w:rFonts w:hint="eastAsia"/>
        </w:rPr>
        <w:t>планирования</w:t>
      </w:r>
      <w:r>
        <w:t xml:space="preserve"> </w:t>
      </w:r>
      <w:r>
        <w:rPr>
          <w:rFonts w:hint="eastAsia"/>
        </w:rPr>
        <w:t>с</w:t>
      </w:r>
      <w:r>
        <w:t xml:space="preserve"> </w:t>
      </w:r>
      <w:r>
        <w:rPr>
          <w:rFonts w:hint="eastAsia"/>
        </w:rPr>
        <w:t>использованием</w:t>
      </w:r>
      <w:r>
        <w:t xml:space="preserve"> </w:t>
      </w:r>
      <w:r>
        <w:rPr>
          <w:rFonts w:hint="eastAsia"/>
        </w:rPr>
        <w:t>офшорной</w:t>
      </w:r>
      <w:r>
        <w:t xml:space="preserve"> </w:t>
      </w:r>
      <w:r>
        <w:rPr>
          <w:rFonts w:hint="eastAsia"/>
        </w:rPr>
        <w:t>деятельности</w:t>
      </w:r>
    </w:p>
    <w:p w14:paraId="2F502D55" w14:textId="77777777" w:rsidR="0075371F" w:rsidRDefault="0075371F" w:rsidP="0075371F"/>
    <w:p w14:paraId="31E7D352" w14:textId="77777777" w:rsidR="0075371F" w:rsidRDefault="0075371F" w:rsidP="0075371F">
      <w:r>
        <w:t xml:space="preserve">2.3. </w:t>
      </w:r>
      <w:r>
        <w:rPr>
          <w:rFonts w:hint="eastAsia"/>
        </w:rPr>
        <w:t>Оценка</w:t>
      </w:r>
      <w:r>
        <w:t xml:space="preserve"> </w:t>
      </w:r>
      <w:r>
        <w:rPr>
          <w:rFonts w:hint="eastAsia"/>
        </w:rPr>
        <w:t>макроэкономических</w:t>
      </w:r>
      <w:r>
        <w:t xml:space="preserve"> </w:t>
      </w:r>
      <w:r>
        <w:rPr>
          <w:rFonts w:hint="eastAsia"/>
        </w:rPr>
        <w:t>последствий</w:t>
      </w:r>
      <w:r>
        <w:t xml:space="preserve"> </w:t>
      </w:r>
      <w:r>
        <w:rPr>
          <w:rFonts w:hint="eastAsia"/>
        </w:rPr>
        <w:t>от</w:t>
      </w:r>
      <w:r>
        <w:t xml:space="preserve"> </w:t>
      </w:r>
      <w:r>
        <w:rPr>
          <w:rFonts w:hint="eastAsia"/>
        </w:rPr>
        <w:t>офшорной</w:t>
      </w:r>
      <w:r>
        <w:t xml:space="preserve"> </w:t>
      </w:r>
      <w:r>
        <w:rPr>
          <w:rFonts w:hint="eastAsia"/>
        </w:rPr>
        <w:t>деятельности</w:t>
      </w:r>
      <w:r>
        <w:t xml:space="preserve"> </w:t>
      </w:r>
      <w:r>
        <w:rPr>
          <w:rFonts w:hint="eastAsia"/>
        </w:rPr>
        <w:t>компаний</w:t>
      </w:r>
    </w:p>
    <w:p w14:paraId="25A2C888" w14:textId="77777777" w:rsidR="0075371F" w:rsidRDefault="0075371F" w:rsidP="0075371F"/>
    <w:p w14:paraId="70F3D7C7" w14:textId="77777777" w:rsidR="0075371F" w:rsidRDefault="0075371F" w:rsidP="0075371F">
      <w:r>
        <w:rPr>
          <w:rFonts w:hint="eastAsia"/>
        </w:rPr>
        <w:t>ГЛАВА</w:t>
      </w:r>
      <w:r>
        <w:t xml:space="preserve"> 3. </w:t>
      </w:r>
      <w:r>
        <w:rPr>
          <w:rFonts w:hint="eastAsia"/>
        </w:rPr>
        <w:t>СОВЕРШЕНСТВОВАНИЕ</w:t>
      </w:r>
      <w:r>
        <w:t xml:space="preserve"> </w:t>
      </w:r>
      <w:r>
        <w:rPr>
          <w:rFonts w:hint="eastAsia"/>
        </w:rPr>
        <w:t>НАЛОГОВОГО</w:t>
      </w:r>
      <w:r>
        <w:t xml:space="preserve"> </w:t>
      </w:r>
      <w:r>
        <w:rPr>
          <w:rFonts w:hint="eastAsia"/>
        </w:rPr>
        <w:t>И</w:t>
      </w:r>
      <w:r>
        <w:t xml:space="preserve"> </w:t>
      </w:r>
      <w:r>
        <w:rPr>
          <w:rFonts w:hint="eastAsia"/>
        </w:rPr>
        <w:t>НЕНАЛОГОВОГО</w:t>
      </w:r>
      <w:r>
        <w:t xml:space="preserve"> </w:t>
      </w:r>
      <w:r>
        <w:rPr>
          <w:rFonts w:hint="eastAsia"/>
        </w:rPr>
        <w:t>РЕГУЛИРОВАНИЯ</w:t>
      </w:r>
      <w:r>
        <w:t xml:space="preserve"> </w:t>
      </w:r>
      <w:r>
        <w:rPr>
          <w:rFonts w:hint="eastAsia"/>
        </w:rPr>
        <w:t>ОФШОРНОЙ</w:t>
      </w:r>
      <w:r>
        <w:t xml:space="preserve"> </w:t>
      </w:r>
      <w:r>
        <w:rPr>
          <w:rFonts w:hint="eastAsia"/>
        </w:rPr>
        <w:t>ДЕЯТЕЛЬНОСТИ</w:t>
      </w:r>
    </w:p>
    <w:p w14:paraId="55A9ED58" w14:textId="77777777" w:rsidR="0075371F" w:rsidRDefault="0075371F" w:rsidP="0075371F"/>
    <w:p w14:paraId="73033324" w14:textId="77777777" w:rsidR="0075371F" w:rsidRDefault="0075371F" w:rsidP="0075371F">
      <w:r>
        <w:rPr>
          <w:rFonts w:hint="eastAsia"/>
        </w:rPr>
        <w:t>КОМПАНИЙ</w:t>
      </w:r>
    </w:p>
    <w:p w14:paraId="5CCDD4AD" w14:textId="77777777" w:rsidR="0075371F" w:rsidRDefault="0075371F" w:rsidP="0075371F"/>
    <w:p w14:paraId="5F64E090" w14:textId="77777777" w:rsidR="0075371F" w:rsidRDefault="0075371F" w:rsidP="0075371F">
      <w:r>
        <w:t xml:space="preserve">3.1. </w:t>
      </w:r>
      <w:r>
        <w:rPr>
          <w:rFonts w:hint="eastAsia"/>
        </w:rPr>
        <w:t>Офшорная</w:t>
      </w:r>
      <w:r>
        <w:t xml:space="preserve"> </w:t>
      </w:r>
      <w:r>
        <w:rPr>
          <w:rFonts w:hint="eastAsia"/>
        </w:rPr>
        <w:t>деятельность</w:t>
      </w:r>
      <w:r>
        <w:t xml:space="preserve"> </w:t>
      </w:r>
      <w:r>
        <w:rPr>
          <w:rFonts w:hint="eastAsia"/>
        </w:rPr>
        <w:t>российских</w:t>
      </w:r>
      <w:r>
        <w:t xml:space="preserve"> </w:t>
      </w:r>
      <w:r>
        <w:rPr>
          <w:rFonts w:hint="eastAsia"/>
        </w:rPr>
        <w:t>компаний</w:t>
      </w:r>
      <w:r>
        <w:t xml:space="preserve"> </w:t>
      </w:r>
      <w:r>
        <w:rPr>
          <w:rFonts w:hint="eastAsia"/>
        </w:rPr>
        <w:t>как</w:t>
      </w:r>
      <w:r>
        <w:t xml:space="preserve"> </w:t>
      </w:r>
      <w:r>
        <w:rPr>
          <w:rFonts w:hint="eastAsia"/>
        </w:rPr>
        <w:t>проявление</w:t>
      </w:r>
      <w:r>
        <w:t xml:space="preserve"> </w:t>
      </w:r>
      <w:r>
        <w:rPr>
          <w:rFonts w:hint="eastAsia"/>
        </w:rPr>
        <w:t>особенностей</w:t>
      </w:r>
      <w:r>
        <w:t xml:space="preserve"> </w:t>
      </w:r>
      <w:r>
        <w:rPr>
          <w:rFonts w:hint="eastAsia"/>
        </w:rPr>
        <w:t>налогового</w:t>
      </w:r>
      <w:r>
        <w:t xml:space="preserve"> </w:t>
      </w:r>
      <w:r>
        <w:rPr>
          <w:rFonts w:hint="eastAsia"/>
        </w:rPr>
        <w:t>и</w:t>
      </w:r>
      <w:r>
        <w:t xml:space="preserve"> </w:t>
      </w:r>
      <w:r>
        <w:rPr>
          <w:rFonts w:hint="eastAsia"/>
        </w:rPr>
        <w:t>неналогового</w:t>
      </w:r>
      <w:r>
        <w:t xml:space="preserve"> </w:t>
      </w:r>
      <w:r>
        <w:rPr>
          <w:rFonts w:hint="eastAsia"/>
        </w:rPr>
        <w:t>регулирования</w:t>
      </w:r>
    </w:p>
    <w:p w14:paraId="3C07EDD9" w14:textId="77777777" w:rsidR="0075371F" w:rsidRDefault="0075371F" w:rsidP="0075371F"/>
    <w:p w14:paraId="173C6923" w14:textId="77777777" w:rsidR="0075371F" w:rsidRDefault="0075371F" w:rsidP="0075371F">
      <w:r>
        <w:t xml:space="preserve">3.2 </w:t>
      </w:r>
      <w:r>
        <w:rPr>
          <w:rFonts w:hint="eastAsia"/>
        </w:rPr>
        <w:t>Международный</w:t>
      </w:r>
      <w:r>
        <w:t xml:space="preserve"> </w:t>
      </w:r>
      <w:r>
        <w:rPr>
          <w:rFonts w:hint="eastAsia"/>
        </w:rPr>
        <w:t>опыт</w:t>
      </w:r>
      <w:r>
        <w:t xml:space="preserve"> </w:t>
      </w:r>
      <w:r>
        <w:rPr>
          <w:rFonts w:hint="eastAsia"/>
        </w:rPr>
        <w:t>налогового</w:t>
      </w:r>
      <w:r>
        <w:t xml:space="preserve"> </w:t>
      </w:r>
      <w:r>
        <w:rPr>
          <w:rFonts w:hint="eastAsia"/>
        </w:rPr>
        <w:t>и</w:t>
      </w:r>
      <w:r>
        <w:t xml:space="preserve"> </w:t>
      </w:r>
      <w:r>
        <w:rPr>
          <w:rFonts w:hint="eastAsia"/>
        </w:rPr>
        <w:t>неналогового</w:t>
      </w:r>
      <w:r>
        <w:t xml:space="preserve"> </w:t>
      </w:r>
      <w:r>
        <w:rPr>
          <w:rFonts w:hint="eastAsia"/>
        </w:rPr>
        <w:t>регулирования</w:t>
      </w:r>
    </w:p>
    <w:p w14:paraId="039A2C40" w14:textId="77777777" w:rsidR="0075371F" w:rsidRDefault="0075371F" w:rsidP="0075371F"/>
    <w:p w14:paraId="4CA04022" w14:textId="77777777" w:rsidR="0075371F" w:rsidRDefault="0075371F" w:rsidP="0075371F">
      <w:r>
        <w:rPr>
          <w:rFonts w:hint="eastAsia"/>
        </w:rPr>
        <w:t>офшорной</w:t>
      </w:r>
      <w:r>
        <w:t xml:space="preserve"> </w:t>
      </w:r>
      <w:r>
        <w:rPr>
          <w:rFonts w:hint="eastAsia"/>
        </w:rPr>
        <w:t>деятельности</w:t>
      </w:r>
      <w:r>
        <w:t xml:space="preserve"> </w:t>
      </w:r>
      <w:r>
        <w:rPr>
          <w:rFonts w:hint="eastAsia"/>
        </w:rPr>
        <w:t>компаний</w:t>
      </w:r>
    </w:p>
    <w:p w14:paraId="3AC92AA0" w14:textId="77777777" w:rsidR="0075371F" w:rsidRDefault="0075371F" w:rsidP="0075371F"/>
    <w:p w14:paraId="52750089" w14:textId="77777777" w:rsidR="0075371F" w:rsidRDefault="0075371F" w:rsidP="0075371F">
      <w:r>
        <w:t xml:space="preserve">3.3. </w:t>
      </w:r>
      <w:r>
        <w:rPr>
          <w:rFonts w:hint="eastAsia"/>
        </w:rPr>
        <w:t>Направления</w:t>
      </w:r>
      <w:r>
        <w:t xml:space="preserve"> </w:t>
      </w:r>
      <w:r>
        <w:rPr>
          <w:rFonts w:hint="eastAsia"/>
        </w:rPr>
        <w:t>развития</w:t>
      </w:r>
      <w:r>
        <w:t xml:space="preserve"> </w:t>
      </w:r>
      <w:r>
        <w:rPr>
          <w:rFonts w:hint="eastAsia"/>
        </w:rPr>
        <w:t>налогового</w:t>
      </w:r>
      <w:r>
        <w:t xml:space="preserve"> </w:t>
      </w:r>
      <w:r>
        <w:rPr>
          <w:rFonts w:hint="eastAsia"/>
        </w:rPr>
        <w:t>и</w:t>
      </w:r>
      <w:r>
        <w:t xml:space="preserve"> </w:t>
      </w:r>
      <w:r>
        <w:rPr>
          <w:rFonts w:hint="eastAsia"/>
        </w:rPr>
        <w:t>неналогового</w:t>
      </w:r>
      <w:r>
        <w:t xml:space="preserve"> </w:t>
      </w:r>
      <w:r>
        <w:rPr>
          <w:rFonts w:hint="eastAsia"/>
        </w:rPr>
        <w:t>регулирования</w:t>
      </w:r>
      <w:r>
        <w:t xml:space="preserve"> </w:t>
      </w:r>
      <w:r>
        <w:rPr>
          <w:rFonts w:hint="eastAsia"/>
        </w:rPr>
        <w:t>офшорной</w:t>
      </w:r>
      <w:r>
        <w:t xml:space="preserve"> </w:t>
      </w:r>
      <w:r>
        <w:rPr>
          <w:rFonts w:hint="eastAsia"/>
        </w:rPr>
        <w:t>деятельности</w:t>
      </w:r>
      <w:r>
        <w:t xml:space="preserve"> </w:t>
      </w:r>
      <w:r>
        <w:rPr>
          <w:rFonts w:hint="eastAsia"/>
        </w:rPr>
        <w:t>российских</w:t>
      </w:r>
      <w:r>
        <w:t xml:space="preserve"> </w:t>
      </w:r>
      <w:r>
        <w:rPr>
          <w:rFonts w:hint="eastAsia"/>
        </w:rPr>
        <w:t>компаний</w:t>
      </w:r>
    </w:p>
    <w:p w14:paraId="6DA25B63" w14:textId="77777777" w:rsidR="0075371F" w:rsidRDefault="0075371F" w:rsidP="0075371F"/>
    <w:p w14:paraId="0898DA15" w14:textId="77777777" w:rsidR="0075371F" w:rsidRDefault="0075371F" w:rsidP="0075371F">
      <w:r>
        <w:rPr>
          <w:rFonts w:hint="eastAsia"/>
        </w:rPr>
        <w:t>ЗАКЛЮЧЕНИЕ</w:t>
      </w:r>
    </w:p>
    <w:p w14:paraId="6AF30781" w14:textId="77777777" w:rsidR="0075371F" w:rsidRDefault="0075371F" w:rsidP="0075371F"/>
    <w:p w14:paraId="2831B38E" w14:textId="0873E2B1" w:rsidR="0075371F" w:rsidRPr="0075371F" w:rsidRDefault="0075371F" w:rsidP="0075371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xml:space="preserve">.... 148 </w:t>
      </w:r>
      <w:r>
        <w:rPr>
          <w:rFonts w:hint="eastAsia"/>
        </w:rPr>
        <w:t>ПРИЛОЖЕНИЯ</w:t>
      </w:r>
    </w:p>
    <w:sectPr w:rsidR="0075371F" w:rsidRPr="0075371F" w:rsidSect="003958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EC2F" w14:textId="77777777" w:rsidR="00395897" w:rsidRDefault="00395897">
      <w:pPr>
        <w:spacing w:after="0" w:line="240" w:lineRule="auto"/>
      </w:pPr>
      <w:r>
        <w:separator/>
      </w:r>
    </w:p>
  </w:endnote>
  <w:endnote w:type="continuationSeparator" w:id="0">
    <w:p w14:paraId="340B3560" w14:textId="77777777" w:rsidR="00395897" w:rsidRDefault="0039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1142" w14:textId="77777777" w:rsidR="00395897" w:rsidRDefault="00395897"/>
    <w:p w14:paraId="3155FB3A" w14:textId="77777777" w:rsidR="00395897" w:rsidRDefault="00395897"/>
    <w:p w14:paraId="4A93A946" w14:textId="77777777" w:rsidR="00395897" w:rsidRDefault="00395897"/>
    <w:p w14:paraId="1DD1CE07" w14:textId="77777777" w:rsidR="00395897" w:rsidRDefault="00395897"/>
    <w:p w14:paraId="14D9B617" w14:textId="77777777" w:rsidR="00395897" w:rsidRDefault="00395897"/>
    <w:p w14:paraId="7F2B5822" w14:textId="77777777" w:rsidR="00395897" w:rsidRDefault="00395897"/>
    <w:p w14:paraId="3CE11101" w14:textId="77777777" w:rsidR="00395897" w:rsidRDefault="003958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8E5982" wp14:editId="730CB5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E4965" w14:textId="77777777" w:rsidR="00395897" w:rsidRDefault="003958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8E59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4E4965" w14:textId="77777777" w:rsidR="00395897" w:rsidRDefault="003958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56288F" w14:textId="77777777" w:rsidR="00395897" w:rsidRDefault="00395897"/>
    <w:p w14:paraId="015EBD96" w14:textId="77777777" w:rsidR="00395897" w:rsidRDefault="00395897"/>
    <w:p w14:paraId="2A9BC97C" w14:textId="77777777" w:rsidR="00395897" w:rsidRDefault="003958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AB4B6A" wp14:editId="4B78FB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D8113" w14:textId="77777777" w:rsidR="00395897" w:rsidRDefault="00395897"/>
                          <w:p w14:paraId="7D2DA41E" w14:textId="77777777" w:rsidR="00395897" w:rsidRDefault="003958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AB4B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5D8113" w14:textId="77777777" w:rsidR="00395897" w:rsidRDefault="00395897"/>
                    <w:p w14:paraId="7D2DA41E" w14:textId="77777777" w:rsidR="00395897" w:rsidRDefault="003958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8D510C" w14:textId="77777777" w:rsidR="00395897" w:rsidRDefault="00395897"/>
    <w:p w14:paraId="096B04C7" w14:textId="77777777" w:rsidR="00395897" w:rsidRDefault="00395897">
      <w:pPr>
        <w:rPr>
          <w:sz w:val="2"/>
          <w:szCs w:val="2"/>
        </w:rPr>
      </w:pPr>
    </w:p>
    <w:p w14:paraId="69A30621" w14:textId="77777777" w:rsidR="00395897" w:rsidRDefault="00395897"/>
    <w:p w14:paraId="2E2F16E7" w14:textId="77777777" w:rsidR="00395897" w:rsidRDefault="00395897">
      <w:pPr>
        <w:spacing w:after="0" w:line="240" w:lineRule="auto"/>
      </w:pPr>
    </w:p>
  </w:footnote>
  <w:footnote w:type="continuationSeparator" w:id="0">
    <w:p w14:paraId="1FFCE9E1" w14:textId="77777777" w:rsidR="00395897" w:rsidRDefault="00395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97"/>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14691</TotalTime>
  <Pages>2</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2272</cp:revision>
  <cp:lastPrinted>2009-02-06T05:36:00Z</cp:lastPrinted>
  <dcterms:created xsi:type="dcterms:W3CDTF">2024-04-09T10:20:00Z</dcterms:created>
  <dcterms:modified xsi:type="dcterms:W3CDTF">2024-04-26T19:23:00Z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