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ADA76" w14:textId="69EE49CC" w:rsidR="00B91988" w:rsidRDefault="00400601" w:rsidP="00400601">
      <w:pPr>
        <w:rPr>
          <w:lang w:val="ru-RU"/>
        </w:rPr>
      </w:pPr>
      <w:r w:rsidRPr="00400601">
        <w:rPr>
          <w:rFonts w:hint="eastAsia"/>
          <w:lang w:val="ru-RU"/>
        </w:rPr>
        <w:t>Научно</w:t>
      </w:r>
      <w:r w:rsidRPr="00400601">
        <w:rPr>
          <w:lang w:val="ru-RU"/>
        </w:rPr>
        <w:t>-</w:t>
      </w:r>
      <w:r w:rsidRPr="00400601">
        <w:rPr>
          <w:rFonts w:hint="eastAsia"/>
          <w:lang w:val="ru-RU"/>
        </w:rPr>
        <w:t>организационные</w:t>
      </w:r>
      <w:r w:rsidRPr="00400601">
        <w:rPr>
          <w:lang w:val="ru-RU"/>
        </w:rPr>
        <w:t xml:space="preserve"> </w:t>
      </w:r>
      <w:r w:rsidRPr="00400601">
        <w:rPr>
          <w:rFonts w:hint="eastAsia"/>
          <w:lang w:val="ru-RU"/>
        </w:rPr>
        <w:t>аспекты</w:t>
      </w:r>
      <w:r w:rsidRPr="00400601">
        <w:rPr>
          <w:lang w:val="ru-RU"/>
        </w:rPr>
        <w:t xml:space="preserve"> </w:t>
      </w:r>
      <w:r w:rsidRPr="00400601">
        <w:rPr>
          <w:rFonts w:hint="eastAsia"/>
          <w:lang w:val="ru-RU"/>
        </w:rPr>
        <w:t>совершенствования</w:t>
      </w:r>
      <w:r w:rsidRPr="00400601">
        <w:rPr>
          <w:lang w:val="ru-RU"/>
        </w:rPr>
        <w:t xml:space="preserve"> </w:t>
      </w:r>
      <w:r w:rsidRPr="00400601">
        <w:rPr>
          <w:rFonts w:hint="eastAsia"/>
          <w:lang w:val="ru-RU"/>
        </w:rPr>
        <w:t>системы</w:t>
      </w:r>
      <w:r w:rsidRPr="00400601">
        <w:rPr>
          <w:lang w:val="ru-RU"/>
        </w:rPr>
        <w:t xml:space="preserve"> </w:t>
      </w:r>
      <w:r w:rsidRPr="00400601">
        <w:rPr>
          <w:rFonts w:hint="eastAsia"/>
          <w:lang w:val="ru-RU"/>
        </w:rPr>
        <w:t>охраны</w:t>
      </w:r>
      <w:r w:rsidRPr="00400601">
        <w:rPr>
          <w:lang w:val="ru-RU"/>
        </w:rPr>
        <w:t xml:space="preserve"> </w:t>
      </w:r>
      <w:r w:rsidRPr="00400601">
        <w:rPr>
          <w:rFonts w:hint="eastAsia"/>
          <w:lang w:val="ru-RU"/>
        </w:rPr>
        <w:t>здоровья</w:t>
      </w:r>
      <w:r w:rsidRPr="00400601">
        <w:rPr>
          <w:lang w:val="ru-RU"/>
        </w:rPr>
        <w:t xml:space="preserve"> </w:t>
      </w:r>
      <w:r w:rsidRPr="00400601">
        <w:rPr>
          <w:rFonts w:hint="eastAsia"/>
          <w:lang w:val="ru-RU"/>
        </w:rPr>
        <w:t>студентов</w:t>
      </w:r>
      <w:r w:rsidRPr="00400601">
        <w:rPr>
          <w:lang w:val="ru-RU"/>
        </w:rPr>
        <w:t xml:space="preserve"> (</w:t>
      </w:r>
      <w:r w:rsidRPr="00400601">
        <w:rPr>
          <w:rFonts w:hint="eastAsia"/>
          <w:lang w:val="ru-RU"/>
        </w:rPr>
        <w:t>на</w:t>
      </w:r>
      <w:r w:rsidRPr="00400601">
        <w:rPr>
          <w:lang w:val="ru-RU"/>
        </w:rPr>
        <w:t xml:space="preserve"> </w:t>
      </w:r>
      <w:r w:rsidRPr="00400601">
        <w:rPr>
          <w:rFonts w:hint="eastAsia"/>
          <w:lang w:val="ru-RU"/>
        </w:rPr>
        <w:t>примере</w:t>
      </w:r>
      <w:r w:rsidRPr="00400601">
        <w:rPr>
          <w:lang w:val="ru-RU"/>
        </w:rPr>
        <w:t xml:space="preserve"> </w:t>
      </w:r>
      <w:r w:rsidRPr="00400601">
        <w:rPr>
          <w:rFonts w:hint="eastAsia"/>
          <w:lang w:val="ru-RU"/>
        </w:rPr>
        <w:t>г</w:t>
      </w:r>
      <w:r w:rsidRPr="00400601">
        <w:rPr>
          <w:lang w:val="ru-RU"/>
        </w:rPr>
        <w:t xml:space="preserve">. </w:t>
      </w:r>
      <w:r w:rsidRPr="00400601">
        <w:rPr>
          <w:rFonts w:hint="eastAsia"/>
          <w:lang w:val="ru-RU"/>
        </w:rPr>
        <w:t>Ставрополя</w:t>
      </w:r>
      <w:r w:rsidRPr="00400601">
        <w:rPr>
          <w:lang w:val="ru-RU"/>
        </w:rPr>
        <w:t>)</w:t>
      </w:r>
      <w:r>
        <w:rPr>
          <w:lang w:val="ru-RU"/>
        </w:rPr>
        <w:t xml:space="preserve"> </w:t>
      </w:r>
      <w:r w:rsidRPr="00400601">
        <w:rPr>
          <w:rFonts w:hint="eastAsia"/>
          <w:lang w:val="ru-RU"/>
        </w:rPr>
        <w:t>Бруснева</w:t>
      </w:r>
      <w:r w:rsidRPr="00400601">
        <w:rPr>
          <w:lang w:val="ru-RU"/>
        </w:rPr>
        <w:t xml:space="preserve">, </w:t>
      </w:r>
      <w:r w:rsidRPr="00400601">
        <w:rPr>
          <w:rFonts w:hint="eastAsia"/>
          <w:lang w:val="ru-RU"/>
        </w:rPr>
        <w:t>Валерия</w:t>
      </w:r>
      <w:r w:rsidRPr="00400601">
        <w:rPr>
          <w:lang w:val="ru-RU"/>
        </w:rPr>
        <w:t xml:space="preserve"> </w:t>
      </w:r>
      <w:r w:rsidRPr="00400601">
        <w:rPr>
          <w:rFonts w:hint="eastAsia"/>
          <w:lang w:val="ru-RU"/>
        </w:rPr>
        <w:t>Владимировна</w:t>
      </w:r>
    </w:p>
    <w:p w14:paraId="49EB0C5E" w14:textId="77777777" w:rsidR="00400601" w:rsidRDefault="00400601" w:rsidP="00400601">
      <w:r>
        <w:rPr>
          <w:rFonts w:hint="eastAsia"/>
        </w:rPr>
        <w:t>ОГЛАВЛЕНИЕ</w:t>
      </w:r>
      <w:r>
        <w:t xml:space="preserve"> </w:t>
      </w:r>
      <w:r>
        <w:rPr>
          <w:rFonts w:hint="eastAsia"/>
        </w:rPr>
        <w:t>ДИССЕРТАЦИИ</w:t>
      </w:r>
    </w:p>
    <w:p w14:paraId="5946611E" w14:textId="77777777" w:rsidR="00400601" w:rsidRDefault="00400601" w:rsidP="00400601">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Бруснева</w:t>
      </w:r>
      <w:r>
        <w:t xml:space="preserve">, </w:t>
      </w:r>
      <w:r>
        <w:rPr>
          <w:rFonts w:hint="eastAsia"/>
        </w:rPr>
        <w:t>Валерия</w:t>
      </w:r>
      <w:r>
        <w:t xml:space="preserve"> </w:t>
      </w:r>
      <w:r>
        <w:rPr>
          <w:rFonts w:hint="eastAsia"/>
        </w:rPr>
        <w:t>Владимировна</w:t>
      </w:r>
    </w:p>
    <w:p w14:paraId="7C08961C" w14:textId="77777777" w:rsidR="00400601" w:rsidRDefault="00400601" w:rsidP="00400601">
      <w:r>
        <w:rPr>
          <w:rFonts w:hint="eastAsia"/>
        </w:rPr>
        <w:t>ОГЛАВЛЕНИЕ</w:t>
      </w:r>
    </w:p>
    <w:p w14:paraId="7073A4AF" w14:textId="77777777" w:rsidR="00400601" w:rsidRDefault="00400601" w:rsidP="00400601"/>
    <w:p w14:paraId="1F81B8CD" w14:textId="77777777" w:rsidR="00400601" w:rsidRDefault="00400601" w:rsidP="00400601">
      <w:r>
        <w:rPr>
          <w:rFonts w:hint="eastAsia"/>
        </w:rPr>
        <w:t>ВВЕДЕНИЕ</w:t>
      </w:r>
    </w:p>
    <w:p w14:paraId="4E9B4140" w14:textId="77777777" w:rsidR="00400601" w:rsidRDefault="00400601" w:rsidP="00400601"/>
    <w:p w14:paraId="3523179B" w14:textId="77777777" w:rsidR="00400601" w:rsidRDefault="00400601" w:rsidP="00400601">
      <w:r>
        <w:rPr>
          <w:rFonts w:hint="eastAsia"/>
        </w:rPr>
        <w:t>ГЛАВА</w:t>
      </w:r>
      <w:r>
        <w:t xml:space="preserve"> 1. </w:t>
      </w:r>
      <w:r>
        <w:rPr>
          <w:rFonts w:hint="eastAsia"/>
        </w:rPr>
        <w:t>КАЧЕСТВО</w:t>
      </w:r>
      <w:r>
        <w:t xml:space="preserve"> </w:t>
      </w:r>
      <w:r>
        <w:rPr>
          <w:rFonts w:hint="eastAsia"/>
        </w:rPr>
        <w:t>ЖИЗНИ</w:t>
      </w:r>
      <w:r>
        <w:t xml:space="preserve"> </w:t>
      </w:r>
      <w:r>
        <w:rPr>
          <w:rFonts w:hint="eastAsia"/>
        </w:rPr>
        <w:t>И</w:t>
      </w:r>
      <w:r>
        <w:t xml:space="preserve"> </w:t>
      </w:r>
      <w:r>
        <w:rPr>
          <w:rFonts w:hint="eastAsia"/>
        </w:rPr>
        <w:t>ОРГАНИЗАЦИИ</w:t>
      </w:r>
      <w:r>
        <w:t xml:space="preserve"> </w:t>
      </w:r>
      <w:r>
        <w:rPr>
          <w:rFonts w:hint="eastAsia"/>
        </w:rPr>
        <w:t>МЕДИЦИНСКОГО</w:t>
      </w:r>
      <w:r>
        <w:t xml:space="preserve"> </w:t>
      </w:r>
      <w:r>
        <w:rPr>
          <w:rFonts w:hint="eastAsia"/>
        </w:rPr>
        <w:t>ОБЕСПЕЧЕНИЯ</w:t>
      </w:r>
      <w:r>
        <w:t xml:space="preserve"> </w:t>
      </w:r>
      <w:r>
        <w:rPr>
          <w:rFonts w:hint="eastAsia"/>
        </w:rPr>
        <w:t>СТУДЕНТОВ</w:t>
      </w:r>
      <w:r>
        <w:t xml:space="preserve"> (</w:t>
      </w:r>
      <w:r>
        <w:rPr>
          <w:rFonts w:hint="eastAsia"/>
        </w:rPr>
        <w:t>ОБЗОР</w:t>
      </w:r>
      <w:r>
        <w:t xml:space="preserve"> </w:t>
      </w:r>
      <w:r>
        <w:rPr>
          <w:rFonts w:hint="eastAsia"/>
        </w:rPr>
        <w:t>ЛИТЕРАТУРЫ</w:t>
      </w:r>
      <w:r>
        <w:t>)</w:t>
      </w:r>
    </w:p>
    <w:p w14:paraId="1E4D699B" w14:textId="77777777" w:rsidR="00400601" w:rsidRDefault="00400601" w:rsidP="00400601"/>
    <w:p w14:paraId="1AD9200D" w14:textId="77777777" w:rsidR="00400601" w:rsidRDefault="00400601" w:rsidP="00400601">
      <w:r>
        <w:t xml:space="preserve">1.1. </w:t>
      </w:r>
      <w:r>
        <w:rPr>
          <w:rFonts w:hint="eastAsia"/>
        </w:rPr>
        <w:t>Здоровый</w:t>
      </w:r>
      <w:r>
        <w:t xml:space="preserve"> </w:t>
      </w:r>
      <w:r>
        <w:rPr>
          <w:rFonts w:hint="eastAsia"/>
        </w:rPr>
        <w:t>образ</w:t>
      </w:r>
      <w:r>
        <w:t xml:space="preserve"> </w:t>
      </w:r>
      <w:r>
        <w:rPr>
          <w:rFonts w:hint="eastAsia"/>
        </w:rPr>
        <w:t>жизни</w:t>
      </w:r>
      <w:r>
        <w:t xml:space="preserve"> </w:t>
      </w:r>
      <w:r>
        <w:rPr>
          <w:rFonts w:hint="eastAsia"/>
        </w:rPr>
        <w:t>и</w:t>
      </w:r>
      <w:r>
        <w:t xml:space="preserve"> </w:t>
      </w:r>
      <w:r>
        <w:rPr>
          <w:rFonts w:hint="eastAsia"/>
        </w:rPr>
        <w:t>распространенность</w:t>
      </w:r>
      <w:r>
        <w:t xml:space="preserve"> </w:t>
      </w:r>
      <w:r>
        <w:rPr>
          <w:rFonts w:hint="eastAsia"/>
        </w:rPr>
        <w:t>факторов</w:t>
      </w:r>
      <w:r>
        <w:t xml:space="preserve"> </w:t>
      </w:r>
      <w:r>
        <w:rPr>
          <w:rFonts w:hint="eastAsia"/>
        </w:rPr>
        <w:t>риска</w:t>
      </w:r>
      <w:r>
        <w:t xml:space="preserve"> </w:t>
      </w:r>
      <w:r>
        <w:rPr>
          <w:rFonts w:hint="eastAsia"/>
        </w:rPr>
        <w:t>среди</w:t>
      </w:r>
      <w:r>
        <w:t xml:space="preserve"> </w:t>
      </w:r>
      <w:r>
        <w:rPr>
          <w:rFonts w:hint="eastAsia"/>
        </w:rPr>
        <w:t>студентов</w:t>
      </w:r>
    </w:p>
    <w:p w14:paraId="16AF43CE" w14:textId="77777777" w:rsidR="00400601" w:rsidRDefault="00400601" w:rsidP="00400601"/>
    <w:p w14:paraId="5CC8E856" w14:textId="77777777" w:rsidR="00400601" w:rsidRDefault="00400601" w:rsidP="00400601">
      <w:r>
        <w:t xml:space="preserve">1.2.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охраны</w:t>
      </w:r>
      <w:r>
        <w:t xml:space="preserve"> </w:t>
      </w:r>
      <w:r>
        <w:rPr>
          <w:rFonts w:hint="eastAsia"/>
        </w:rPr>
        <w:t>здоровья</w:t>
      </w:r>
      <w:r>
        <w:t xml:space="preserve"> </w:t>
      </w:r>
      <w:r>
        <w:rPr>
          <w:rFonts w:hint="eastAsia"/>
        </w:rPr>
        <w:t>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студентам</w:t>
      </w:r>
    </w:p>
    <w:p w14:paraId="2286156B" w14:textId="77777777" w:rsidR="00400601" w:rsidRDefault="00400601" w:rsidP="00400601"/>
    <w:p w14:paraId="0CF06C1C" w14:textId="77777777" w:rsidR="00400601" w:rsidRDefault="00400601" w:rsidP="00400601">
      <w:r>
        <w:t xml:space="preserve">1.3.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студентам</w:t>
      </w:r>
      <w:r>
        <w:t xml:space="preserve"> </w:t>
      </w:r>
      <w:r>
        <w:rPr>
          <w:rFonts w:hint="eastAsia"/>
        </w:rPr>
        <w:t>в</w:t>
      </w:r>
    </w:p>
    <w:p w14:paraId="7E703786" w14:textId="77777777" w:rsidR="00400601" w:rsidRDefault="00400601" w:rsidP="00400601"/>
    <w:p w14:paraId="320F0937" w14:textId="77777777" w:rsidR="00400601" w:rsidRDefault="00400601" w:rsidP="00400601">
      <w:r>
        <w:rPr>
          <w:rFonts w:hint="eastAsia"/>
        </w:rPr>
        <w:t>Российской</w:t>
      </w:r>
      <w:r>
        <w:t xml:space="preserve"> </w:t>
      </w:r>
      <w:r>
        <w:rPr>
          <w:rFonts w:hint="eastAsia"/>
        </w:rPr>
        <w:t>Федерации</w:t>
      </w:r>
    </w:p>
    <w:p w14:paraId="05E14E70" w14:textId="77777777" w:rsidR="00400601" w:rsidRDefault="00400601" w:rsidP="00400601"/>
    <w:p w14:paraId="2F8ACECB" w14:textId="77777777" w:rsidR="00400601" w:rsidRDefault="00400601" w:rsidP="0040060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B2C0CBF" w14:textId="77777777" w:rsidR="00400601" w:rsidRDefault="00400601" w:rsidP="00400601"/>
    <w:p w14:paraId="63F1F4C5" w14:textId="77777777" w:rsidR="00400601" w:rsidRDefault="00400601" w:rsidP="00400601">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4480D4C" w14:textId="77777777" w:rsidR="00400601" w:rsidRDefault="00400601" w:rsidP="00400601"/>
    <w:p w14:paraId="6B32ED61" w14:textId="77777777" w:rsidR="00400601" w:rsidRDefault="00400601" w:rsidP="00400601">
      <w:r>
        <w:t xml:space="preserve">2.2. </w:t>
      </w:r>
      <w:r>
        <w:rPr>
          <w:rFonts w:hint="eastAsia"/>
        </w:rPr>
        <w:t>Программа</w:t>
      </w:r>
      <w:r>
        <w:t xml:space="preserve"> </w:t>
      </w:r>
      <w:r>
        <w:rPr>
          <w:rFonts w:hint="eastAsia"/>
        </w:rPr>
        <w:t>и</w:t>
      </w:r>
      <w:r>
        <w:t xml:space="preserve"> </w:t>
      </w:r>
      <w:r>
        <w:rPr>
          <w:rFonts w:hint="eastAsia"/>
        </w:rPr>
        <w:t>этапы</w:t>
      </w:r>
      <w:r>
        <w:t xml:space="preserve"> </w:t>
      </w:r>
      <w:r>
        <w:rPr>
          <w:rFonts w:hint="eastAsia"/>
        </w:rPr>
        <w:t>исследования</w:t>
      </w:r>
    </w:p>
    <w:p w14:paraId="1BC99B1A" w14:textId="77777777" w:rsidR="00400601" w:rsidRDefault="00400601" w:rsidP="00400601"/>
    <w:p w14:paraId="204FE779" w14:textId="77777777" w:rsidR="00400601" w:rsidRDefault="00400601" w:rsidP="00400601">
      <w:r>
        <w:rPr>
          <w:rFonts w:hint="eastAsia"/>
        </w:rPr>
        <w:t>ГЛАВА</w:t>
      </w:r>
      <w:r>
        <w:t xml:space="preserve"> 3. </w:t>
      </w:r>
      <w:r>
        <w:rPr>
          <w:rFonts w:hint="eastAsia"/>
        </w:rPr>
        <w:t>ОРГАНИЗАЦИЯ</w:t>
      </w:r>
      <w:r>
        <w:t xml:space="preserve"> </w:t>
      </w:r>
      <w:r>
        <w:rPr>
          <w:rFonts w:hint="eastAsia"/>
        </w:rPr>
        <w:t>ОКАЗАНИЯ</w:t>
      </w:r>
      <w:r>
        <w:t xml:space="preserve"> </w:t>
      </w:r>
      <w:r>
        <w:rPr>
          <w:rFonts w:hint="eastAsia"/>
        </w:rPr>
        <w:t>МЕДИКО</w:t>
      </w:r>
      <w:r>
        <w:t xml:space="preserve"> -</w:t>
      </w:r>
      <w:r>
        <w:rPr>
          <w:rFonts w:hint="eastAsia"/>
        </w:rPr>
        <w:t>ПРОФИЛАКТИЧЕСКОЙ</w:t>
      </w:r>
      <w:r>
        <w:t xml:space="preserve"> </w:t>
      </w:r>
      <w:r>
        <w:rPr>
          <w:rFonts w:hint="eastAsia"/>
        </w:rPr>
        <w:t>ПОМОЩИ</w:t>
      </w:r>
      <w:r>
        <w:t xml:space="preserve"> </w:t>
      </w:r>
      <w:r>
        <w:rPr>
          <w:rFonts w:hint="eastAsia"/>
        </w:rPr>
        <w:t>СТУДЕНТАМ</w:t>
      </w:r>
      <w:r>
        <w:t xml:space="preserve"> </w:t>
      </w:r>
      <w:r>
        <w:rPr>
          <w:rFonts w:hint="eastAsia"/>
        </w:rPr>
        <w:t>УЧЕБНЫХ</w:t>
      </w:r>
      <w:r>
        <w:t xml:space="preserve"> </w:t>
      </w:r>
      <w:r>
        <w:rPr>
          <w:rFonts w:hint="eastAsia"/>
        </w:rPr>
        <w:t>ЗАВЕДЕНИЙ</w:t>
      </w:r>
      <w:r>
        <w:t xml:space="preserve"> </w:t>
      </w:r>
      <w:r>
        <w:rPr>
          <w:rFonts w:hint="eastAsia"/>
        </w:rPr>
        <w:t>ВЫСШЕГО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ГОРОДЕ</w:t>
      </w:r>
      <w:r>
        <w:t xml:space="preserve"> </w:t>
      </w:r>
      <w:r>
        <w:rPr>
          <w:rFonts w:hint="eastAsia"/>
        </w:rPr>
        <w:t>СТАВРОПОЛЕ</w:t>
      </w:r>
    </w:p>
    <w:p w14:paraId="346FDB2F" w14:textId="77777777" w:rsidR="00400601" w:rsidRDefault="00400601" w:rsidP="00400601"/>
    <w:p w14:paraId="423865D4" w14:textId="77777777" w:rsidR="00400601" w:rsidRDefault="00400601" w:rsidP="00400601">
      <w:r>
        <w:t xml:space="preserve">3.1. </w:t>
      </w:r>
      <w:r>
        <w:rPr>
          <w:rFonts w:hint="eastAsia"/>
        </w:rPr>
        <w:t>Характеристика</w:t>
      </w:r>
      <w:r>
        <w:t xml:space="preserve"> </w:t>
      </w:r>
      <w:r>
        <w:rPr>
          <w:rFonts w:hint="eastAsia"/>
        </w:rPr>
        <w:t>учебных</w:t>
      </w:r>
      <w:r>
        <w:t xml:space="preserve"> </w:t>
      </w:r>
      <w:r>
        <w:rPr>
          <w:rFonts w:hint="eastAsia"/>
        </w:rPr>
        <w:t>заведений</w:t>
      </w:r>
      <w:r>
        <w:t xml:space="preserve"> </w:t>
      </w:r>
      <w:r>
        <w:rPr>
          <w:rFonts w:hint="eastAsia"/>
        </w:rPr>
        <w:t>высшего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расположенных</w:t>
      </w:r>
      <w:r>
        <w:t xml:space="preserve"> </w:t>
      </w:r>
      <w:r>
        <w:rPr>
          <w:rFonts w:hint="eastAsia"/>
        </w:rPr>
        <w:t>на</w:t>
      </w:r>
      <w:r>
        <w:t xml:space="preserve"> </w:t>
      </w:r>
      <w:r>
        <w:rPr>
          <w:rFonts w:hint="eastAsia"/>
        </w:rPr>
        <w:t>территории</w:t>
      </w:r>
      <w:r>
        <w:t xml:space="preserve"> </w:t>
      </w:r>
      <w:r>
        <w:rPr>
          <w:rFonts w:hint="eastAsia"/>
        </w:rPr>
        <w:t>города</w:t>
      </w:r>
      <w:r>
        <w:t xml:space="preserve"> </w:t>
      </w:r>
      <w:r>
        <w:rPr>
          <w:rFonts w:hint="eastAsia"/>
        </w:rPr>
        <w:t>Ставрополя</w:t>
      </w:r>
    </w:p>
    <w:p w14:paraId="08A741FF" w14:textId="77777777" w:rsidR="00400601" w:rsidRDefault="00400601" w:rsidP="00400601"/>
    <w:p w14:paraId="139B8E29" w14:textId="77777777" w:rsidR="00400601" w:rsidRDefault="00400601" w:rsidP="00400601">
      <w:r>
        <w:t xml:space="preserve">3.2. </w:t>
      </w:r>
      <w:r>
        <w:rPr>
          <w:rFonts w:hint="eastAsia"/>
        </w:rPr>
        <w:t>Анализ</w:t>
      </w:r>
      <w:r>
        <w:t xml:space="preserve"> </w:t>
      </w:r>
      <w:r>
        <w:rPr>
          <w:rFonts w:hint="eastAsia"/>
        </w:rPr>
        <w:t>обеспеченности</w:t>
      </w:r>
      <w:r>
        <w:t xml:space="preserve"> </w:t>
      </w:r>
      <w:r>
        <w:rPr>
          <w:rFonts w:hint="eastAsia"/>
        </w:rPr>
        <w:t>учебных</w:t>
      </w:r>
      <w:r>
        <w:t xml:space="preserve"> </w:t>
      </w:r>
      <w:r>
        <w:rPr>
          <w:rFonts w:hint="eastAsia"/>
        </w:rPr>
        <w:t>заведений</w:t>
      </w:r>
      <w:r>
        <w:t xml:space="preserve"> </w:t>
      </w:r>
      <w:r>
        <w:rPr>
          <w:rFonts w:hint="eastAsia"/>
        </w:rPr>
        <w:t>высшего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спортивными</w:t>
      </w:r>
      <w:r>
        <w:t xml:space="preserve"> </w:t>
      </w:r>
      <w:r>
        <w:rPr>
          <w:rFonts w:hint="eastAsia"/>
        </w:rPr>
        <w:t>сооружениями</w:t>
      </w:r>
    </w:p>
    <w:p w14:paraId="51A9690D" w14:textId="77777777" w:rsidR="00400601" w:rsidRDefault="00400601" w:rsidP="00400601"/>
    <w:p w14:paraId="6B2FED5D" w14:textId="77777777" w:rsidR="00400601" w:rsidRDefault="00400601" w:rsidP="00400601">
      <w:r>
        <w:t xml:space="preserve">3.3. </w:t>
      </w:r>
      <w:r>
        <w:rPr>
          <w:rFonts w:hint="eastAsia"/>
        </w:rPr>
        <w:t>Анализ</w:t>
      </w:r>
      <w:r>
        <w:t xml:space="preserve"> </w:t>
      </w:r>
      <w:r>
        <w:rPr>
          <w:rFonts w:hint="eastAsia"/>
        </w:rPr>
        <w:t>обеспеченности</w:t>
      </w:r>
      <w:r>
        <w:t xml:space="preserve"> </w:t>
      </w:r>
      <w:r>
        <w:rPr>
          <w:rFonts w:hint="eastAsia"/>
        </w:rPr>
        <w:t>учебных</w:t>
      </w:r>
      <w:r>
        <w:t xml:space="preserve"> </w:t>
      </w:r>
      <w:r>
        <w:rPr>
          <w:rFonts w:hint="eastAsia"/>
        </w:rPr>
        <w:t>заведений</w:t>
      </w:r>
      <w:r>
        <w:t xml:space="preserve"> </w:t>
      </w:r>
      <w:r>
        <w:rPr>
          <w:rFonts w:hint="eastAsia"/>
        </w:rPr>
        <w:t>подразделениями</w:t>
      </w:r>
      <w:r>
        <w:t xml:space="preserve"> </w:t>
      </w:r>
      <w:r>
        <w:rPr>
          <w:rFonts w:hint="eastAsia"/>
        </w:rPr>
        <w:t>общественного</w:t>
      </w:r>
      <w:r>
        <w:t xml:space="preserve"> </w:t>
      </w:r>
      <w:r>
        <w:rPr>
          <w:rFonts w:hint="eastAsia"/>
        </w:rPr>
        <w:t>питания</w:t>
      </w:r>
      <w:r>
        <w:t xml:space="preserve"> </w:t>
      </w:r>
      <w:r>
        <w:rPr>
          <w:rFonts w:hint="eastAsia"/>
        </w:rPr>
        <w:t>и</w:t>
      </w:r>
      <w:r>
        <w:t xml:space="preserve"> </w:t>
      </w:r>
      <w:r>
        <w:rPr>
          <w:rFonts w:hint="eastAsia"/>
        </w:rPr>
        <w:t>организация</w:t>
      </w:r>
      <w:r>
        <w:t xml:space="preserve"> </w:t>
      </w:r>
      <w:r>
        <w:rPr>
          <w:rFonts w:hint="eastAsia"/>
        </w:rPr>
        <w:t>лечебного</w:t>
      </w:r>
      <w:r>
        <w:t xml:space="preserve"> </w:t>
      </w:r>
      <w:r>
        <w:rPr>
          <w:rFonts w:hint="eastAsia"/>
        </w:rPr>
        <w:t>питания</w:t>
      </w:r>
      <w:r>
        <w:t xml:space="preserve"> </w:t>
      </w:r>
      <w:r>
        <w:rPr>
          <w:rFonts w:hint="eastAsia"/>
        </w:rPr>
        <w:t>студентов</w:t>
      </w:r>
    </w:p>
    <w:p w14:paraId="28B1FA3A" w14:textId="77777777" w:rsidR="00400601" w:rsidRDefault="00400601" w:rsidP="00400601"/>
    <w:p w14:paraId="4ED95D35" w14:textId="77777777" w:rsidR="00400601" w:rsidRDefault="00400601" w:rsidP="00400601">
      <w:r>
        <w:t xml:space="preserve">3.4. </w:t>
      </w:r>
      <w:r>
        <w:rPr>
          <w:rFonts w:hint="eastAsia"/>
        </w:rPr>
        <w:t>Организация</w:t>
      </w:r>
      <w:r>
        <w:t xml:space="preserve"> </w:t>
      </w:r>
      <w:r>
        <w:rPr>
          <w:rFonts w:hint="eastAsia"/>
        </w:rPr>
        <w:t>медико</w:t>
      </w:r>
      <w:r>
        <w:t>-</w:t>
      </w:r>
      <w:r>
        <w:rPr>
          <w:rFonts w:hint="eastAsia"/>
        </w:rPr>
        <w:t>профилактической</w:t>
      </w:r>
      <w:r>
        <w:t xml:space="preserve"> </w:t>
      </w:r>
      <w:r>
        <w:rPr>
          <w:rFonts w:hint="eastAsia"/>
        </w:rPr>
        <w:t>помощи</w:t>
      </w:r>
      <w:r>
        <w:t xml:space="preserve"> </w:t>
      </w:r>
      <w:r>
        <w:rPr>
          <w:rFonts w:hint="eastAsia"/>
        </w:rPr>
        <w:t>студентам</w:t>
      </w:r>
      <w:r>
        <w:t xml:space="preserve"> </w:t>
      </w:r>
      <w:r>
        <w:rPr>
          <w:rFonts w:hint="eastAsia"/>
        </w:rPr>
        <w:t>в</w:t>
      </w:r>
      <w:r>
        <w:t xml:space="preserve"> </w:t>
      </w:r>
      <w:r>
        <w:rPr>
          <w:rFonts w:hint="eastAsia"/>
        </w:rPr>
        <w:t>городе</w:t>
      </w:r>
      <w:r>
        <w:t xml:space="preserve"> </w:t>
      </w:r>
      <w:r>
        <w:rPr>
          <w:rFonts w:hint="eastAsia"/>
        </w:rPr>
        <w:t>Ставрополе</w:t>
      </w:r>
    </w:p>
    <w:p w14:paraId="03D9A7CE" w14:textId="77777777" w:rsidR="00400601" w:rsidRDefault="00400601" w:rsidP="00400601"/>
    <w:p w14:paraId="50072C61" w14:textId="77777777" w:rsidR="00400601" w:rsidRDefault="00400601" w:rsidP="00400601">
      <w:r>
        <w:t xml:space="preserve">3.5. </w:t>
      </w:r>
      <w:r>
        <w:rPr>
          <w:rFonts w:hint="eastAsia"/>
        </w:rPr>
        <w:t>Финансирование</w:t>
      </w:r>
      <w:r>
        <w:t xml:space="preserve"> </w:t>
      </w:r>
      <w:r>
        <w:rPr>
          <w:rFonts w:hint="eastAsia"/>
        </w:rPr>
        <w:t>медико</w:t>
      </w:r>
      <w:r>
        <w:t>-</w:t>
      </w:r>
      <w:r>
        <w:rPr>
          <w:rFonts w:hint="eastAsia"/>
        </w:rPr>
        <w:t>профилактических</w:t>
      </w:r>
      <w:r>
        <w:t xml:space="preserve"> </w:t>
      </w:r>
      <w:r>
        <w:rPr>
          <w:rFonts w:hint="eastAsia"/>
        </w:rPr>
        <w:t>мероприятий</w:t>
      </w:r>
      <w:r>
        <w:t xml:space="preserve"> </w:t>
      </w:r>
      <w:r>
        <w:rPr>
          <w:rFonts w:hint="eastAsia"/>
        </w:rPr>
        <w:t>и</w:t>
      </w:r>
      <w:r>
        <w:t xml:space="preserve"> </w:t>
      </w:r>
      <w:r>
        <w:rPr>
          <w:rFonts w:hint="eastAsia"/>
        </w:rPr>
        <w:t>вопросов</w:t>
      </w:r>
      <w:r>
        <w:t xml:space="preserve"> </w:t>
      </w:r>
      <w:r>
        <w:rPr>
          <w:rFonts w:hint="eastAsia"/>
        </w:rPr>
        <w:t>охраны</w:t>
      </w:r>
      <w:r>
        <w:t xml:space="preserve"> </w:t>
      </w:r>
      <w:r>
        <w:rPr>
          <w:rFonts w:hint="eastAsia"/>
        </w:rPr>
        <w:t>здоровья</w:t>
      </w:r>
      <w:r>
        <w:t xml:space="preserve"> </w:t>
      </w:r>
      <w:r>
        <w:rPr>
          <w:rFonts w:hint="eastAsia"/>
        </w:rPr>
        <w:t>в</w:t>
      </w:r>
      <w:r>
        <w:t xml:space="preserve"> </w:t>
      </w:r>
      <w:r>
        <w:rPr>
          <w:rFonts w:hint="eastAsia"/>
        </w:rPr>
        <w:t>учебных</w:t>
      </w:r>
      <w:r>
        <w:t xml:space="preserve"> </w:t>
      </w:r>
      <w:r>
        <w:rPr>
          <w:rFonts w:hint="eastAsia"/>
        </w:rPr>
        <w:t>заведениях</w:t>
      </w:r>
    </w:p>
    <w:p w14:paraId="3E3E54F6" w14:textId="77777777" w:rsidR="00400601" w:rsidRDefault="00400601" w:rsidP="00400601"/>
    <w:p w14:paraId="784E4565" w14:textId="77777777" w:rsidR="00400601" w:rsidRDefault="00400601" w:rsidP="00400601">
      <w:r>
        <w:rPr>
          <w:rFonts w:hint="eastAsia"/>
        </w:rPr>
        <w:t>а</w:t>
      </w:r>
    </w:p>
    <w:p w14:paraId="6DC92056" w14:textId="77777777" w:rsidR="00400601" w:rsidRDefault="00400601" w:rsidP="00400601"/>
    <w:p w14:paraId="57EA6BC4" w14:textId="77777777" w:rsidR="00400601" w:rsidRDefault="00400601" w:rsidP="00400601">
      <w:r>
        <w:rPr>
          <w:rFonts w:hint="eastAsia"/>
        </w:rPr>
        <w:t>ГЛАВА</w:t>
      </w:r>
      <w:r>
        <w:t xml:space="preserve"> 4. </w:t>
      </w:r>
      <w:r>
        <w:rPr>
          <w:rFonts w:hint="eastAsia"/>
        </w:rPr>
        <w:t>КОМПЛЕКСНАЯ</w:t>
      </w:r>
      <w:r>
        <w:t xml:space="preserve">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СТУДЕНТОВ</w:t>
      </w:r>
      <w:r>
        <w:t xml:space="preserve">, </w:t>
      </w:r>
      <w:r>
        <w:rPr>
          <w:rFonts w:hint="eastAsia"/>
        </w:rPr>
        <w:t>ОБУЧАЮЩИХСЯ</w:t>
      </w:r>
      <w:r>
        <w:t xml:space="preserve"> </w:t>
      </w:r>
      <w:r>
        <w:rPr>
          <w:rFonts w:hint="eastAsia"/>
        </w:rPr>
        <w:t>В</w:t>
      </w:r>
      <w:r>
        <w:t xml:space="preserve"> </w:t>
      </w:r>
      <w:r>
        <w:rPr>
          <w:rFonts w:hint="eastAsia"/>
        </w:rPr>
        <w:t>УЧЕБНЫХ</w:t>
      </w:r>
      <w:r>
        <w:t xml:space="preserve"> </w:t>
      </w:r>
      <w:r>
        <w:rPr>
          <w:rFonts w:hint="eastAsia"/>
        </w:rPr>
        <w:t>ЗАВЕДЕНИЯХ</w:t>
      </w:r>
      <w:r>
        <w:t xml:space="preserve"> </w:t>
      </w:r>
      <w:r>
        <w:rPr>
          <w:rFonts w:hint="eastAsia"/>
        </w:rPr>
        <w:t>ВЫСШЕГО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p>
    <w:p w14:paraId="57352707" w14:textId="77777777" w:rsidR="00400601" w:rsidRDefault="00400601" w:rsidP="00400601"/>
    <w:p w14:paraId="2D2715CE" w14:textId="77777777" w:rsidR="00400601" w:rsidRDefault="00400601" w:rsidP="00400601">
      <w:r>
        <w:t xml:space="preserve">4.1. </w:t>
      </w:r>
      <w:r>
        <w:rPr>
          <w:rFonts w:hint="eastAsia"/>
        </w:rPr>
        <w:t>Медико</w:t>
      </w:r>
      <w:r>
        <w:t>-</w:t>
      </w:r>
      <w:r>
        <w:rPr>
          <w:rFonts w:hint="eastAsia"/>
        </w:rPr>
        <w:t>социальная</w:t>
      </w:r>
      <w:r>
        <w:t xml:space="preserve"> </w:t>
      </w:r>
      <w:r>
        <w:rPr>
          <w:rFonts w:hint="eastAsia"/>
        </w:rPr>
        <w:t>оценка</w:t>
      </w:r>
      <w:r>
        <w:t xml:space="preserve"> </w:t>
      </w:r>
      <w:r>
        <w:rPr>
          <w:rFonts w:hint="eastAsia"/>
        </w:rPr>
        <w:t>здоровья</w:t>
      </w:r>
      <w:r>
        <w:t xml:space="preserve"> </w:t>
      </w:r>
      <w:r>
        <w:rPr>
          <w:rFonts w:hint="eastAsia"/>
        </w:rPr>
        <w:t>студентов</w:t>
      </w:r>
      <w:r>
        <w:t xml:space="preserve"> </w:t>
      </w:r>
      <w:r>
        <w:rPr>
          <w:rFonts w:hint="eastAsia"/>
        </w:rPr>
        <w:t>по</w:t>
      </w:r>
      <w:r>
        <w:t xml:space="preserve"> </w:t>
      </w:r>
      <w:r>
        <w:rPr>
          <w:rFonts w:hint="eastAsia"/>
        </w:rPr>
        <w:t>результатам</w:t>
      </w:r>
      <w:r>
        <w:t xml:space="preserve"> </w:t>
      </w:r>
      <w:r>
        <w:rPr>
          <w:rFonts w:hint="eastAsia"/>
        </w:rPr>
        <w:t>социологического</w:t>
      </w:r>
      <w:r>
        <w:t xml:space="preserve"> </w:t>
      </w:r>
      <w:r>
        <w:rPr>
          <w:rFonts w:hint="eastAsia"/>
        </w:rPr>
        <w:t>исследования</w:t>
      </w:r>
    </w:p>
    <w:p w14:paraId="4F7C46A4" w14:textId="77777777" w:rsidR="00400601" w:rsidRDefault="00400601" w:rsidP="00400601"/>
    <w:p w14:paraId="6DAEF45E" w14:textId="77777777" w:rsidR="00400601" w:rsidRDefault="00400601" w:rsidP="00400601">
      <w:r>
        <w:t xml:space="preserve">4.2. </w:t>
      </w:r>
      <w:r>
        <w:rPr>
          <w:rFonts w:hint="eastAsia"/>
        </w:rPr>
        <w:t>Частота</w:t>
      </w:r>
      <w:r>
        <w:t xml:space="preserve"> </w:t>
      </w:r>
      <w:r>
        <w:rPr>
          <w:rFonts w:hint="eastAsia"/>
        </w:rPr>
        <w:t>распространения</w:t>
      </w:r>
      <w:r>
        <w:t xml:space="preserve"> </w:t>
      </w:r>
      <w:r>
        <w:rPr>
          <w:rFonts w:hint="eastAsia"/>
        </w:rPr>
        <w:t>и</w:t>
      </w:r>
      <w:r>
        <w:t xml:space="preserve"> </w:t>
      </w:r>
      <w:r>
        <w:rPr>
          <w:rFonts w:hint="eastAsia"/>
        </w:rPr>
        <w:t>структура</w:t>
      </w:r>
      <w:r>
        <w:t xml:space="preserve"> </w:t>
      </w:r>
      <w:r>
        <w:rPr>
          <w:rFonts w:hint="eastAsia"/>
        </w:rPr>
        <w:t>общей</w:t>
      </w:r>
      <w:r>
        <w:t xml:space="preserve"> </w:t>
      </w:r>
      <w:r>
        <w:rPr>
          <w:rFonts w:hint="eastAsia"/>
        </w:rPr>
        <w:t>заболеваемости</w:t>
      </w:r>
      <w:r>
        <w:t xml:space="preserve"> </w:t>
      </w:r>
      <w:r>
        <w:rPr>
          <w:rFonts w:hint="eastAsia"/>
        </w:rPr>
        <w:t>студентов</w:t>
      </w:r>
      <w:r>
        <w:t xml:space="preserve">, </w:t>
      </w:r>
      <w:r>
        <w:rPr>
          <w:rFonts w:hint="eastAsia"/>
        </w:rPr>
        <w:t>по</w:t>
      </w:r>
      <w:r>
        <w:t xml:space="preserve"> </w:t>
      </w:r>
      <w:r>
        <w:rPr>
          <w:rFonts w:hint="eastAsia"/>
        </w:rPr>
        <w:t>данным</w:t>
      </w:r>
      <w:r>
        <w:t xml:space="preserve"> </w:t>
      </w:r>
      <w:r>
        <w:rPr>
          <w:rFonts w:hint="eastAsia"/>
        </w:rPr>
        <w:t>обращаемости</w:t>
      </w:r>
    </w:p>
    <w:p w14:paraId="6BE19E7A" w14:textId="77777777" w:rsidR="00400601" w:rsidRDefault="00400601" w:rsidP="00400601"/>
    <w:p w14:paraId="4989908D" w14:textId="77777777" w:rsidR="00400601" w:rsidRDefault="00400601" w:rsidP="00400601">
      <w:r>
        <w:t xml:space="preserve">4.3. </w:t>
      </w:r>
      <w:r>
        <w:rPr>
          <w:rFonts w:hint="eastAsia"/>
        </w:rPr>
        <w:t>Частота</w:t>
      </w:r>
      <w:r>
        <w:t xml:space="preserve"> </w:t>
      </w:r>
      <w:r>
        <w:rPr>
          <w:rFonts w:hint="eastAsia"/>
        </w:rPr>
        <w:t>распространения</w:t>
      </w:r>
      <w:r>
        <w:t xml:space="preserve"> </w:t>
      </w:r>
      <w:r>
        <w:rPr>
          <w:rFonts w:hint="eastAsia"/>
        </w:rPr>
        <w:t>и</w:t>
      </w:r>
      <w:r>
        <w:t xml:space="preserve"> </w:t>
      </w:r>
      <w:r>
        <w:rPr>
          <w:rFonts w:hint="eastAsia"/>
        </w:rPr>
        <w:t>структура</w:t>
      </w:r>
      <w:r>
        <w:t xml:space="preserve"> </w:t>
      </w:r>
      <w:r>
        <w:rPr>
          <w:rFonts w:hint="eastAsia"/>
        </w:rPr>
        <w:t>заболеваемости</w:t>
      </w:r>
      <w:r>
        <w:t xml:space="preserve"> </w:t>
      </w:r>
      <w:r>
        <w:rPr>
          <w:rFonts w:hint="eastAsia"/>
        </w:rPr>
        <w:t>студентов</w:t>
      </w:r>
      <w:r>
        <w:t xml:space="preserve"> </w:t>
      </w:r>
      <w:r>
        <w:rPr>
          <w:rFonts w:hint="eastAsia"/>
        </w:rPr>
        <w:t>первого</w:t>
      </w:r>
      <w:r>
        <w:t xml:space="preserve"> </w:t>
      </w:r>
      <w:r>
        <w:rPr>
          <w:rFonts w:hint="eastAsia"/>
        </w:rPr>
        <w:t>года</w:t>
      </w:r>
      <w:r>
        <w:t xml:space="preserve"> </w:t>
      </w:r>
      <w:r>
        <w:rPr>
          <w:rFonts w:hint="eastAsia"/>
        </w:rPr>
        <w:t>обучения</w:t>
      </w:r>
      <w:r>
        <w:t xml:space="preserve"> </w:t>
      </w:r>
      <w:r>
        <w:rPr>
          <w:rFonts w:hint="eastAsia"/>
        </w:rPr>
        <w:t>по</w:t>
      </w:r>
      <w:r>
        <w:t xml:space="preserve"> </w:t>
      </w:r>
      <w:r>
        <w:rPr>
          <w:rFonts w:hint="eastAsia"/>
        </w:rPr>
        <w:t>результатам</w:t>
      </w:r>
      <w:r>
        <w:t xml:space="preserve"> </w:t>
      </w:r>
      <w:r>
        <w:rPr>
          <w:rFonts w:hint="eastAsia"/>
        </w:rPr>
        <w:t>медицинских</w:t>
      </w:r>
      <w:r>
        <w:t xml:space="preserve"> </w:t>
      </w:r>
      <w:r>
        <w:rPr>
          <w:rFonts w:hint="eastAsia"/>
        </w:rPr>
        <w:t>профилактических</w:t>
      </w:r>
    </w:p>
    <w:p w14:paraId="3D7B5028" w14:textId="77777777" w:rsidR="00400601" w:rsidRDefault="00400601" w:rsidP="00400601"/>
    <w:p w14:paraId="3EBEEDB1" w14:textId="77777777" w:rsidR="00400601" w:rsidRDefault="00400601" w:rsidP="00400601">
      <w:r>
        <w:rPr>
          <w:rFonts w:hint="eastAsia"/>
        </w:rPr>
        <w:lastRenderedPageBreak/>
        <w:t>осмотров</w:t>
      </w:r>
    </w:p>
    <w:p w14:paraId="3DB16D00" w14:textId="77777777" w:rsidR="00400601" w:rsidRDefault="00400601" w:rsidP="00400601"/>
    <w:p w14:paraId="5AAF80B3" w14:textId="77777777" w:rsidR="00400601" w:rsidRDefault="00400601" w:rsidP="00400601">
      <w:r>
        <w:rPr>
          <w:rFonts w:hint="eastAsia"/>
        </w:rPr>
        <w:t>ГЛАВА</w:t>
      </w:r>
      <w:r>
        <w:t xml:space="preserve"> 5. </w:t>
      </w:r>
      <w:r>
        <w:rPr>
          <w:rFonts w:hint="eastAsia"/>
        </w:rPr>
        <w:t>СОВЕРШЕНСТВОВАНИЕ</w:t>
      </w:r>
      <w:r>
        <w:t xml:space="preserve"> </w:t>
      </w:r>
      <w:r>
        <w:rPr>
          <w:rFonts w:hint="eastAsia"/>
        </w:rPr>
        <w:t>СИСТЕМЫ</w:t>
      </w:r>
      <w:r>
        <w:t xml:space="preserve"> </w:t>
      </w:r>
      <w:r>
        <w:rPr>
          <w:rFonts w:hint="eastAsia"/>
        </w:rPr>
        <w:t>ОХРАНЫ</w:t>
      </w:r>
      <w:r>
        <w:t xml:space="preserve"> </w:t>
      </w:r>
      <w:r>
        <w:rPr>
          <w:rFonts w:hint="eastAsia"/>
        </w:rPr>
        <w:t>ЗДОРОВЬЯ</w:t>
      </w:r>
      <w:r>
        <w:t xml:space="preserve"> </w:t>
      </w:r>
      <w:r>
        <w:rPr>
          <w:rFonts w:hint="eastAsia"/>
        </w:rPr>
        <w:t>И</w:t>
      </w:r>
      <w:r>
        <w:t xml:space="preserve"> </w:t>
      </w:r>
      <w:r>
        <w:rPr>
          <w:rFonts w:hint="eastAsia"/>
        </w:rPr>
        <w:t>МЕДИЦИНСКОГО</w:t>
      </w:r>
      <w:r>
        <w:t xml:space="preserve"> </w:t>
      </w:r>
      <w:r>
        <w:rPr>
          <w:rFonts w:hint="eastAsia"/>
        </w:rPr>
        <w:t>ОБЕСПЕЧЕНИЯ</w:t>
      </w:r>
      <w:r>
        <w:t xml:space="preserve"> </w:t>
      </w:r>
      <w:r>
        <w:rPr>
          <w:rFonts w:hint="eastAsia"/>
        </w:rPr>
        <w:t>СТУДЕНТОВ</w:t>
      </w:r>
      <w:r>
        <w:t xml:space="preserve"> </w:t>
      </w:r>
      <w:r>
        <w:rPr>
          <w:rFonts w:hint="eastAsia"/>
        </w:rPr>
        <w:t>НА</w:t>
      </w:r>
      <w:r>
        <w:t xml:space="preserve"> </w:t>
      </w:r>
      <w:r>
        <w:rPr>
          <w:rFonts w:hint="eastAsia"/>
        </w:rPr>
        <w:t>ОСНОВЕ</w:t>
      </w:r>
      <w:r>
        <w:t xml:space="preserve"> </w:t>
      </w:r>
      <w:r>
        <w:rPr>
          <w:rFonts w:hint="eastAsia"/>
        </w:rPr>
        <w:t>ПРЕЕМСТВЕННОСТИ</w:t>
      </w:r>
      <w:r>
        <w:t xml:space="preserve"> </w:t>
      </w:r>
      <w:r>
        <w:rPr>
          <w:rFonts w:hint="eastAsia"/>
        </w:rPr>
        <w:t>И</w:t>
      </w:r>
      <w:r>
        <w:t xml:space="preserve"> </w:t>
      </w:r>
      <w:r>
        <w:rPr>
          <w:rFonts w:hint="eastAsia"/>
        </w:rPr>
        <w:t>МЕЖВЕДОМСТВЕННОГО</w:t>
      </w:r>
    </w:p>
    <w:p w14:paraId="19E93BDB" w14:textId="77777777" w:rsidR="00400601" w:rsidRDefault="00400601" w:rsidP="00400601"/>
    <w:p w14:paraId="23A9F875" w14:textId="77777777" w:rsidR="00400601" w:rsidRDefault="00400601" w:rsidP="00400601">
      <w:r>
        <w:rPr>
          <w:rFonts w:hint="eastAsia"/>
        </w:rPr>
        <w:t>ПОДХОДА</w:t>
      </w:r>
    </w:p>
    <w:p w14:paraId="4AAD6750" w14:textId="77777777" w:rsidR="00400601" w:rsidRDefault="00400601" w:rsidP="00400601"/>
    <w:p w14:paraId="7961347C" w14:textId="77777777" w:rsidR="00400601" w:rsidRDefault="00400601" w:rsidP="00400601">
      <w:r>
        <w:t xml:space="preserve">5.1. </w:t>
      </w:r>
      <w:r>
        <w:rPr>
          <w:rFonts w:hint="eastAsia"/>
        </w:rPr>
        <w:t>Охрана</w:t>
      </w:r>
      <w:r>
        <w:t xml:space="preserve"> </w:t>
      </w:r>
      <w:r>
        <w:rPr>
          <w:rFonts w:hint="eastAsia"/>
        </w:rPr>
        <w:t>здоровья</w:t>
      </w:r>
      <w:r>
        <w:t xml:space="preserve"> </w:t>
      </w:r>
      <w:r>
        <w:rPr>
          <w:rFonts w:hint="eastAsia"/>
        </w:rPr>
        <w:t>студентов</w:t>
      </w:r>
      <w:r>
        <w:t xml:space="preserve"> </w:t>
      </w:r>
      <w:r>
        <w:rPr>
          <w:rFonts w:hint="eastAsia"/>
        </w:rPr>
        <w:t>на</w:t>
      </w:r>
      <w:r>
        <w:t xml:space="preserve"> </w:t>
      </w:r>
      <w:r>
        <w:rPr>
          <w:rFonts w:hint="eastAsia"/>
        </w:rPr>
        <w:t>основе</w:t>
      </w:r>
      <w:r>
        <w:t xml:space="preserve"> </w:t>
      </w:r>
      <w:r>
        <w:rPr>
          <w:rFonts w:hint="eastAsia"/>
        </w:rPr>
        <w:t>программно</w:t>
      </w:r>
      <w:r>
        <w:t>-</w:t>
      </w:r>
      <w:r>
        <w:rPr>
          <w:rFonts w:hint="eastAsia"/>
        </w:rPr>
        <w:t>целевого</w:t>
      </w:r>
    </w:p>
    <w:p w14:paraId="212783BE" w14:textId="77777777" w:rsidR="00400601" w:rsidRDefault="00400601" w:rsidP="00400601"/>
    <w:p w14:paraId="03F5CBE5" w14:textId="77777777" w:rsidR="00400601" w:rsidRDefault="00400601" w:rsidP="00400601">
      <w:r>
        <w:rPr>
          <w:rFonts w:hint="eastAsia"/>
        </w:rPr>
        <w:t>планирования</w:t>
      </w:r>
      <w:r>
        <w:t xml:space="preserve"> </w:t>
      </w:r>
      <w:r>
        <w:rPr>
          <w:rFonts w:hint="eastAsia"/>
        </w:rPr>
        <w:t>и</w:t>
      </w:r>
      <w:r>
        <w:t xml:space="preserve"> </w:t>
      </w:r>
      <w:r>
        <w:rPr>
          <w:rFonts w:hint="eastAsia"/>
        </w:rPr>
        <w:t>управления</w:t>
      </w:r>
      <w:r>
        <w:t xml:space="preserve"> </w:t>
      </w:r>
      <w:r>
        <w:rPr>
          <w:rFonts w:hint="eastAsia"/>
        </w:rPr>
        <w:t>здравоохранением</w:t>
      </w:r>
    </w:p>
    <w:p w14:paraId="079BC8B1" w14:textId="77777777" w:rsidR="00400601" w:rsidRDefault="00400601" w:rsidP="00400601"/>
    <w:p w14:paraId="7E6EE020" w14:textId="77777777" w:rsidR="00400601" w:rsidRDefault="00400601" w:rsidP="00400601">
      <w:r>
        <w:rPr>
          <w:rFonts w:hint="eastAsia"/>
        </w:rPr>
        <w:t>ЗАКЛЮЧЕНИЕ</w:t>
      </w:r>
    </w:p>
    <w:p w14:paraId="7E9923CE" w14:textId="77777777" w:rsidR="00400601" w:rsidRDefault="00400601" w:rsidP="00400601"/>
    <w:p w14:paraId="53FFA386" w14:textId="77777777" w:rsidR="00400601" w:rsidRDefault="00400601" w:rsidP="00400601">
      <w:r>
        <w:rPr>
          <w:rFonts w:hint="eastAsia"/>
        </w:rPr>
        <w:t>ВЫВОДЫ</w:t>
      </w:r>
    </w:p>
    <w:p w14:paraId="1131381B" w14:textId="77777777" w:rsidR="00400601" w:rsidRDefault="00400601" w:rsidP="00400601"/>
    <w:p w14:paraId="284210EB" w14:textId="77777777" w:rsidR="00400601" w:rsidRDefault="00400601" w:rsidP="00400601">
      <w:r>
        <w:rPr>
          <w:rFonts w:hint="eastAsia"/>
        </w:rPr>
        <w:t>ПРАКТИЧЕСКИЕ</w:t>
      </w:r>
      <w:r>
        <w:t xml:space="preserve"> </w:t>
      </w:r>
      <w:r>
        <w:rPr>
          <w:rFonts w:hint="eastAsia"/>
        </w:rPr>
        <w:t>РЕКОМЕНДАЦИИ</w:t>
      </w:r>
    </w:p>
    <w:p w14:paraId="098FC830" w14:textId="77777777" w:rsidR="00400601" w:rsidRDefault="00400601" w:rsidP="00400601"/>
    <w:p w14:paraId="7CCF552F" w14:textId="6BFF917B" w:rsidR="00400601" w:rsidRPr="00400601" w:rsidRDefault="00400601" w:rsidP="00400601">
      <w:r>
        <w:rPr>
          <w:rFonts w:hint="eastAsia"/>
        </w:rPr>
        <w:t>СПИСОК</w:t>
      </w:r>
      <w:r>
        <w:t xml:space="preserve"> </w:t>
      </w:r>
      <w:r>
        <w:rPr>
          <w:rFonts w:hint="eastAsia"/>
        </w:rPr>
        <w:t>ЛИТЕРАТУРЫ</w:t>
      </w:r>
    </w:p>
    <w:sectPr w:rsidR="00400601" w:rsidRPr="00400601" w:rsidSect="00384B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23DD4" w14:textId="77777777" w:rsidR="00384B8C" w:rsidRPr="00C66E52" w:rsidRDefault="00384B8C">
      <w:pPr>
        <w:spacing w:after="0" w:line="240" w:lineRule="auto"/>
      </w:pPr>
      <w:r w:rsidRPr="00C66E52">
        <w:separator/>
      </w:r>
    </w:p>
  </w:endnote>
  <w:endnote w:type="continuationSeparator" w:id="0">
    <w:p w14:paraId="00457C25" w14:textId="77777777" w:rsidR="00384B8C" w:rsidRPr="00C66E52" w:rsidRDefault="00384B8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69B7A" w14:textId="77777777" w:rsidR="00384B8C" w:rsidRPr="00C66E52" w:rsidRDefault="00384B8C"/>
    <w:p w14:paraId="55773C2F" w14:textId="77777777" w:rsidR="00384B8C" w:rsidRPr="00C66E52" w:rsidRDefault="00384B8C"/>
    <w:p w14:paraId="5A4CBF00" w14:textId="77777777" w:rsidR="00384B8C" w:rsidRPr="00C66E52" w:rsidRDefault="00384B8C"/>
    <w:p w14:paraId="4D48515E" w14:textId="77777777" w:rsidR="00384B8C" w:rsidRPr="00C66E52" w:rsidRDefault="00384B8C"/>
    <w:p w14:paraId="6A667257" w14:textId="77777777" w:rsidR="00384B8C" w:rsidRPr="00C66E52" w:rsidRDefault="00384B8C"/>
    <w:p w14:paraId="773D62B9" w14:textId="77777777" w:rsidR="00384B8C" w:rsidRPr="00C66E52" w:rsidRDefault="00384B8C"/>
    <w:p w14:paraId="09013B5C" w14:textId="77777777" w:rsidR="00384B8C" w:rsidRPr="00C66E52" w:rsidRDefault="00384B8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6650633" wp14:editId="1CABCD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D7FA4" w14:textId="77777777" w:rsidR="00384B8C" w:rsidRPr="00C66E52" w:rsidRDefault="00384B8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506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FD7FA4" w14:textId="77777777" w:rsidR="00384B8C" w:rsidRPr="00C66E52" w:rsidRDefault="00384B8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F4EFE7C" w14:textId="77777777" w:rsidR="00384B8C" w:rsidRPr="00C66E52" w:rsidRDefault="00384B8C"/>
    <w:p w14:paraId="64858827" w14:textId="77777777" w:rsidR="00384B8C" w:rsidRPr="00C66E52" w:rsidRDefault="00384B8C"/>
    <w:p w14:paraId="71C52757" w14:textId="77777777" w:rsidR="00384B8C" w:rsidRPr="00C66E52" w:rsidRDefault="00384B8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60829F6" wp14:editId="023E77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50FB9" w14:textId="77777777" w:rsidR="00384B8C" w:rsidRPr="00C66E52" w:rsidRDefault="00384B8C"/>
                          <w:p w14:paraId="3A38D904" w14:textId="77777777" w:rsidR="00384B8C" w:rsidRPr="00C66E52" w:rsidRDefault="00384B8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829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050FB9" w14:textId="77777777" w:rsidR="00384B8C" w:rsidRPr="00C66E52" w:rsidRDefault="00384B8C"/>
                    <w:p w14:paraId="3A38D904" w14:textId="77777777" w:rsidR="00384B8C" w:rsidRPr="00C66E52" w:rsidRDefault="00384B8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3833961" w14:textId="77777777" w:rsidR="00384B8C" w:rsidRPr="00C66E52" w:rsidRDefault="00384B8C"/>
    <w:p w14:paraId="4C3D12FB" w14:textId="77777777" w:rsidR="00384B8C" w:rsidRPr="00C66E52" w:rsidRDefault="00384B8C">
      <w:pPr>
        <w:rPr>
          <w:sz w:val="2"/>
          <w:szCs w:val="2"/>
        </w:rPr>
      </w:pPr>
    </w:p>
    <w:p w14:paraId="5E0E11BB" w14:textId="77777777" w:rsidR="00384B8C" w:rsidRPr="00C66E52" w:rsidRDefault="00384B8C"/>
    <w:p w14:paraId="5CCB1803" w14:textId="77777777" w:rsidR="00384B8C" w:rsidRPr="00C66E52" w:rsidRDefault="00384B8C">
      <w:pPr>
        <w:spacing w:after="0" w:line="240" w:lineRule="auto"/>
      </w:pPr>
    </w:p>
  </w:footnote>
  <w:footnote w:type="continuationSeparator" w:id="0">
    <w:p w14:paraId="425B0EF5" w14:textId="77777777" w:rsidR="00384B8C" w:rsidRPr="00C66E52" w:rsidRDefault="00384B8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8C"/>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26996</TotalTime>
  <Pages>3</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4024</cp:revision>
  <cp:lastPrinted>2009-02-06T05:36:00Z</cp:lastPrinted>
  <dcterms:created xsi:type="dcterms:W3CDTF">2024-04-09T10:20:00Z</dcterms:created>
  <dcterms:modified xsi:type="dcterms:W3CDTF">2024-05-10T12:21:00Z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