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DC1" w:rsidRPr="005B3DC1" w:rsidRDefault="005B3DC1" w:rsidP="005B3DC1">
      <w:pPr>
        <w:rPr>
          <w:rFonts w:ascii="Times New Roman" w:eastAsia="Times New Roman" w:hAnsi="Times New Roman" w:cs="Times New Roman"/>
          <w:kern w:val="0"/>
          <w:sz w:val="28"/>
          <w:szCs w:val="28"/>
          <w:lang w:eastAsia="ru-RU"/>
        </w:rPr>
      </w:pPr>
      <w:r w:rsidRPr="005B3DC1">
        <w:rPr>
          <w:rFonts w:ascii="Times New Roman" w:eastAsia="Times New Roman" w:hAnsi="Times New Roman" w:cs="Times New Roman" w:hint="eastAsia"/>
          <w:kern w:val="0"/>
          <w:sz w:val="28"/>
          <w:szCs w:val="28"/>
          <w:lang w:eastAsia="ru-RU"/>
        </w:rPr>
        <w:t>Міністерство</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освіти</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і</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науки</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України</w:t>
      </w:r>
    </w:p>
    <w:p w:rsidR="005B3DC1" w:rsidRPr="005B3DC1" w:rsidRDefault="005B3DC1" w:rsidP="005B3DC1">
      <w:pPr>
        <w:rPr>
          <w:rFonts w:ascii="Times New Roman" w:eastAsia="Times New Roman" w:hAnsi="Times New Roman" w:cs="Times New Roman"/>
          <w:kern w:val="0"/>
          <w:sz w:val="28"/>
          <w:szCs w:val="28"/>
          <w:lang w:eastAsia="ru-RU"/>
        </w:rPr>
      </w:pPr>
      <w:r w:rsidRPr="005B3DC1">
        <w:rPr>
          <w:rFonts w:ascii="Times New Roman" w:eastAsia="Times New Roman" w:hAnsi="Times New Roman" w:cs="Times New Roman" w:hint="eastAsia"/>
          <w:kern w:val="0"/>
          <w:sz w:val="28"/>
          <w:szCs w:val="28"/>
          <w:lang w:eastAsia="ru-RU"/>
        </w:rPr>
        <w:t>Київський</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національний</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університет</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імені</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Тараса</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Шевченка</w:t>
      </w:r>
    </w:p>
    <w:p w:rsidR="005B3DC1" w:rsidRPr="005B3DC1" w:rsidRDefault="005B3DC1" w:rsidP="005B3DC1">
      <w:pPr>
        <w:rPr>
          <w:rFonts w:ascii="Times New Roman" w:eastAsia="Times New Roman" w:hAnsi="Times New Roman" w:cs="Times New Roman"/>
          <w:kern w:val="0"/>
          <w:sz w:val="28"/>
          <w:szCs w:val="28"/>
          <w:lang w:eastAsia="ru-RU"/>
        </w:rPr>
      </w:pPr>
    </w:p>
    <w:p w:rsidR="005B3DC1" w:rsidRPr="005B3DC1" w:rsidRDefault="005B3DC1" w:rsidP="005B3DC1">
      <w:pPr>
        <w:rPr>
          <w:rFonts w:ascii="Times New Roman" w:eastAsia="Times New Roman" w:hAnsi="Times New Roman" w:cs="Times New Roman"/>
          <w:kern w:val="0"/>
          <w:sz w:val="28"/>
          <w:szCs w:val="28"/>
          <w:lang w:eastAsia="ru-RU"/>
        </w:rPr>
      </w:pPr>
      <w:r w:rsidRPr="005B3DC1">
        <w:rPr>
          <w:rFonts w:ascii="Times New Roman" w:eastAsia="Times New Roman" w:hAnsi="Times New Roman" w:cs="Times New Roman" w:hint="eastAsia"/>
          <w:kern w:val="0"/>
          <w:sz w:val="28"/>
          <w:szCs w:val="28"/>
          <w:lang w:eastAsia="ru-RU"/>
        </w:rPr>
        <w:t>На</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правах</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рукопису</w:t>
      </w:r>
    </w:p>
    <w:p w:rsidR="005B3DC1" w:rsidRPr="005B3DC1" w:rsidRDefault="005B3DC1" w:rsidP="005B3DC1">
      <w:pPr>
        <w:rPr>
          <w:rFonts w:ascii="Times New Roman" w:eastAsia="Times New Roman" w:hAnsi="Times New Roman" w:cs="Times New Roman"/>
          <w:kern w:val="0"/>
          <w:sz w:val="28"/>
          <w:szCs w:val="28"/>
          <w:lang w:eastAsia="ru-RU"/>
        </w:rPr>
      </w:pPr>
    </w:p>
    <w:p w:rsidR="005B3DC1" w:rsidRPr="005B3DC1" w:rsidRDefault="005B3DC1" w:rsidP="005B3DC1">
      <w:pPr>
        <w:rPr>
          <w:rFonts w:ascii="Times New Roman" w:eastAsia="Times New Roman" w:hAnsi="Times New Roman" w:cs="Times New Roman"/>
          <w:kern w:val="0"/>
          <w:sz w:val="28"/>
          <w:szCs w:val="28"/>
          <w:lang w:eastAsia="ru-RU"/>
        </w:rPr>
      </w:pPr>
    </w:p>
    <w:p w:rsidR="005B3DC1" w:rsidRPr="005B3DC1" w:rsidRDefault="005B3DC1" w:rsidP="005B3DC1">
      <w:pPr>
        <w:rPr>
          <w:rFonts w:ascii="Times New Roman" w:eastAsia="Times New Roman" w:hAnsi="Times New Roman" w:cs="Times New Roman"/>
          <w:kern w:val="0"/>
          <w:sz w:val="28"/>
          <w:szCs w:val="28"/>
          <w:lang w:eastAsia="ru-RU"/>
        </w:rPr>
      </w:pPr>
      <w:r w:rsidRPr="005B3DC1">
        <w:rPr>
          <w:rFonts w:ascii="Times New Roman" w:eastAsia="Times New Roman" w:hAnsi="Times New Roman" w:cs="Times New Roman" w:hint="eastAsia"/>
          <w:kern w:val="0"/>
          <w:sz w:val="28"/>
          <w:szCs w:val="28"/>
          <w:lang w:eastAsia="ru-RU"/>
        </w:rPr>
        <w:t>МОЛЧАНОВ</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КИРИЛ</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АНДРІЙОВИЧ</w:t>
      </w:r>
      <w:r w:rsidRPr="005B3DC1">
        <w:rPr>
          <w:rFonts w:ascii="Times New Roman" w:eastAsia="Times New Roman" w:hAnsi="Times New Roman" w:cs="Times New Roman"/>
          <w:kern w:val="0"/>
          <w:sz w:val="28"/>
          <w:szCs w:val="28"/>
          <w:lang w:eastAsia="ru-RU"/>
        </w:rPr>
        <w:t xml:space="preserve">    </w:t>
      </w:r>
    </w:p>
    <w:p w:rsidR="005B3DC1" w:rsidRPr="005B3DC1" w:rsidRDefault="005B3DC1" w:rsidP="005B3DC1">
      <w:pPr>
        <w:rPr>
          <w:rFonts w:ascii="Times New Roman" w:eastAsia="Times New Roman" w:hAnsi="Times New Roman" w:cs="Times New Roman"/>
          <w:kern w:val="0"/>
          <w:sz w:val="28"/>
          <w:szCs w:val="28"/>
          <w:lang w:eastAsia="ru-RU"/>
        </w:rPr>
      </w:pPr>
    </w:p>
    <w:p w:rsidR="005B3DC1" w:rsidRPr="005B3DC1" w:rsidRDefault="005B3DC1" w:rsidP="005B3DC1">
      <w:pPr>
        <w:rPr>
          <w:rFonts w:ascii="Times New Roman" w:eastAsia="Times New Roman" w:hAnsi="Times New Roman" w:cs="Times New Roman"/>
          <w:kern w:val="0"/>
          <w:sz w:val="28"/>
          <w:szCs w:val="28"/>
          <w:lang w:eastAsia="ru-RU"/>
        </w:rPr>
      </w:pPr>
    </w:p>
    <w:p w:rsidR="005B3DC1" w:rsidRPr="005B3DC1" w:rsidRDefault="005B3DC1" w:rsidP="005B3DC1">
      <w:pPr>
        <w:rPr>
          <w:rFonts w:ascii="Times New Roman" w:eastAsia="Times New Roman" w:hAnsi="Times New Roman" w:cs="Times New Roman"/>
          <w:kern w:val="0"/>
          <w:sz w:val="28"/>
          <w:szCs w:val="28"/>
          <w:lang w:eastAsia="ru-RU"/>
        </w:rPr>
      </w:pPr>
      <w:r w:rsidRPr="005B3DC1">
        <w:rPr>
          <w:rFonts w:ascii="Times New Roman" w:eastAsia="Times New Roman" w:hAnsi="Times New Roman" w:cs="Times New Roman" w:hint="eastAsia"/>
          <w:kern w:val="0"/>
          <w:sz w:val="28"/>
          <w:szCs w:val="28"/>
          <w:lang w:eastAsia="ru-RU"/>
        </w:rPr>
        <w:t>УДК</w:t>
      </w:r>
      <w:r w:rsidRPr="005B3DC1">
        <w:rPr>
          <w:rFonts w:ascii="Times New Roman" w:eastAsia="Times New Roman" w:hAnsi="Times New Roman" w:cs="Times New Roman"/>
          <w:kern w:val="0"/>
          <w:sz w:val="28"/>
          <w:szCs w:val="28"/>
          <w:lang w:eastAsia="ru-RU"/>
        </w:rPr>
        <w:t xml:space="preserve"> 321.02:316.46(477)</w:t>
      </w:r>
    </w:p>
    <w:p w:rsidR="005B3DC1" w:rsidRPr="005B3DC1" w:rsidRDefault="005B3DC1" w:rsidP="005B3DC1">
      <w:pPr>
        <w:rPr>
          <w:rFonts w:ascii="Times New Roman" w:eastAsia="Times New Roman" w:hAnsi="Times New Roman" w:cs="Times New Roman"/>
          <w:kern w:val="0"/>
          <w:sz w:val="28"/>
          <w:szCs w:val="28"/>
          <w:lang w:eastAsia="ru-RU"/>
        </w:rPr>
      </w:pPr>
    </w:p>
    <w:p w:rsidR="005B3DC1" w:rsidRPr="005B3DC1" w:rsidRDefault="005B3DC1" w:rsidP="005B3DC1">
      <w:pPr>
        <w:rPr>
          <w:rFonts w:ascii="Times New Roman" w:eastAsia="Times New Roman" w:hAnsi="Times New Roman" w:cs="Times New Roman"/>
          <w:kern w:val="0"/>
          <w:sz w:val="28"/>
          <w:szCs w:val="28"/>
          <w:lang w:eastAsia="ru-RU"/>
        </w:rPr>
      </w:pPr>
    </w:p>
    <w:p w:rsidR="005B3DC1" w:rsidRPr="005B3DC1" w:rsidRDefault="005B3DC1" w:rsidP="005B3DC1">
      <w:pPr>
        <w:rPr>
          <w:rFonts w:ascii="Times New Roman" w:eastAsia="Times New Roman" w:hAnsi="Times New Roman" w:cs="Times New Roman"/>
          <w:kern w:val="0"/>
          <w:sz w:val="28"/>
          <w:szCs w:val="28"/>
          <w:lang w:eastAsia="ru-RU"/>
        </w:rPr>
      </w:pPr>
      <w:r w:rsidRPr="005B3DC1">
        <w:rPr>
          <w:rFonts w:ascii="Times New Roman" w:eastAsia="Times New Roman" w:hAnsi="Times New Roman" w:cs="Times New Roman" w:hint="eastAsia"/>
          <w:kern w:val="0"/>
          <w:sz w:val="28"/>
          <w:szCs w:val="28"/>
          <w:lang w:eastAsia="ru-RU"/>
        </w:rPr>
        <w:t>ОСОБЛИВОСТІ</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ФОРМУВАННЯ</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ІМІДЖУ</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ПОЛІТИЧНОГО</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ЛІДЕРА</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В</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СУЧАСНІЙ</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УКРАЇНІ</w:t>
      </w:r>
    </w:p>
    <w:p w:rsidR="005B3DC1" w:rsidRPr="005B3DC1" w:rsidRDefault="005B3DC1" w:rsidP="005B3DC1">
      <w:pPr>
        <w:rPr>
          <w:rFonts w:ascii="Times New Roman" w:eastAsia="Times New Roman" w:hAnsi="Times New Roman" w:cs="Times New Roman"/>
          <w:kern w:val="0"/>
          <w:sz w:val="28"/>
          <w:szCs w:val="28"/>
          <w:lang w:eastAsia="ru-RU"/>
        </w:rPr>
      </w:pPr>
    </w:p>
    <w:p w:rsidR="005B3DC1" w:rsidRPr="005B3DC1" w:rsidRDefault="005B3DC1" w:rsidP="005B3DC1">
      <w:pPr>
        <w:rPr>
          <w:rFonts w:ascii="Times New Roman" w:eastAsia="Times New Roman" w:hAnsi="Times New Roman" w:cs="Times New Roman"/>
          <w:kern w:val="0"/>
          <w:sz w:val="28"/>
          <w:szCs w:val="28"/>
          <w:lang w:eastAsia="ru-RU"/>
        </w:rPr>
      </w:pPr>
      <w:r w:rsidRPr="005B3DC1">
        <w:rPr>
          <w:rFonts w:ascii="Times New Roman" w:eastAsia="Times New Roman" w:hAnsi="Times New Roman" w:cs="Times New Roman"/>
          <w:kern w:val="0"/>
          <w:sz w:val="28"/>
          <w:szCs w:val="28"/>
          <w:lang w:eastAsia="ru-RU"/>
        </w:rPr>
        <w:t xml:space="preserve">23.00.02 </w:t>
      </w:r>
      <w:r w:rsidRPr="005B3DC1">
        <w:rPr>
          <w:rFonts w:ascii="Times New Roman" w:eastAsia="Times New Roman" w:hAnsi="Times New Roman" w:cs="Times New Roman" w:hint="eastAsia"/>
          <w:kern w:val="0"/>
          <w:sz w:val="28"/>
          <w:szCs w:val="28"/>
          <w:lang w:eastAsia="ru-RU"/>
        </w:rPr>
        <w:t>–</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політичні</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інститути</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та</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процеси</w:t>
      </w:r>
    </w:p>
    <w:p w:rsidR="005B3DC1" w:rsidRPr="005B3DC1" w:rsidRDefault="005B3DC1" w:rsidP="005B3DC1">
      <w:pPr>
        <w:rPr>
          <w:rFonts w:ascii="Times New Roman" w:eastAsia="Times New Roman" w:hAnsi="Times New Roman" w:cs="Times New Roman"/>
          <w:kern w:val="0"/>
          <w:sz w:val="28"/>
          <w:szCs w:val="28"/>
          <w:lang w:eastAsia="ru-RU"/>
        </w:rPr>
      </w:pPr>
    </w:p>
    <w:p w:rsidR="005B3DC1" w:rsidRPr="005B3DC1" w:rsidRDefault="005B3DC1" w:rsidP="005B3DC1">
      <w:pPr>
        <w:rPr>
          <w:rFonts w:ascii="Times New Roman" w:eastAsia="Times New Roman" w:hAnsi="Times New Roman" w:cs="Times New Roman"/>
          <w:kern w:val="0"/>
          <w:sz w:val="28"/>
          <w:szCs w:val="28"/>
          <w:lang w:eastAsia="ru-RU"/>
        </w:rPr>
      </w:pPr>
    </w:p>
    <w:p w:rsidR="005B3DC1" w:rsidRPr="005B3DC1" w:rsidRDefault="005B3DC1" w:rsidP="005B3DC1">
      <w:pPr>
        <w:rPr>
          <w:rFonts w:ascii="Times New Roman" w:eastAsia="Times New Roman" w:hAnsi="Times New Roman" w:cs="Times New Roman"/>
          <w:kern w:val="0"/>
          <w:sz w:val="28"/>
          <w:szCs w:val="28"/>
          <w:lang w:eastAsia="ru-RU"/>
        </w:rPr>
      </w:pPr>
      <w:r w:rsidRPr="005B3DC1">
        <w:rPr>
          <w:rFonts w:ascii="Times New Roman" w:eastAsia="Times New Roman" w:hAnsi="Times New Roman" w:cs="Times New Roman" w:hint="eastAsia"/>
          <w:kern w:val="0"/>
          <w:sz w:val="28"/>
          <w:szCs w:val="28"/>
          <w:lang w:eastAsia="ru-RU"/>
        </w:rPr>
        <w:t>Дисертація</w:t>
      </w:r>
    </w:p>
    <w:p w:rsidR="005B3DC1" w:rsidRPr="005B3DC1" w:rsidRDefault="005B3DC1" w:rsidP="005B3DC1">
      <w:pPr>
        <w:rPr>
          <w:rFonts w:ascii="Times New Roman" w:eastAsia="Times New Roman" w:hAnsi="Times New Roman" w:cs="Times New Roman"/>
          <w:kern w:val="0"/>
          <w:sz w:val="28"/>
          <w:szCs w:val="28"/>
          <w:lang w:eastAsia="ru-RU"/>
        </w:rPr>
      </w:pPr>
      <w:r w:rsidRPr="005B3DC1">
        <w:rPr>
          <w:rFonts w:ascii="Times New Roman" w:eastAsia="Times New Roman" w:hAnsi="Times New Roman" w:cs="Times New Roman" w:hint="eastAsia"/>
          <w:kern w:val="0"/>
          <w:sz w:val="28"/>
          <w:szCs w:val="28"/>
          <w:lang w:eastAsia="ru-RU"/>
        </w:rPr>
        <w:t>на</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здобуття</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наукового</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ступеня</w:t>
      </w:r>
    </w:p>
    <w:p w:rsidR="005B3DC1" w:rsidRPr="005B3DC1" w:rsidRDefault="005B3DC1" w:rsidP="005B3DC1">
      <w:pPr>
        <w:rPr>
          <w:rFonts w:ascii="Times New Roman" w:eastAsia="Times New Roman" w:hAnsi="Times New Roman" w:cs="Times New Roman"/>
          <w:kern w:val="0"/>
          <w:sz w:val="28"/>
          <w:szCs w:val="28"/>
          <w:lang w:eastAsia="ru-RU"/>
        </w:rPr>
      </w:pPr>
      <w:r w:rsidRPr="005B3DC1">
        <w:rPr>
          <w:rFonts w:ascii="Times New Roman" w:eastAsia="Times New Roman" w:hAnsi="Times New Roman" w:cs="Times New Roman" w:hint="eastAsia"/>
          <w:kern w:val="0"/>
          <w:sz w:val="28"/>
          <w:szCs w:val="28"/>
          <w:lang w:eastAsia="ru-RU"/>
        </w:rPr>
        <w:t>кандидата</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політичних</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наук</w:t>
      </w:r>
    </w:p>
    <w:p w:rsidR="005B3DC1" w:rsidRPr="005B3DC1" w:rsidRDefault="005B3DC1" w:rsidP="005B3DC1">
      <w:pPr>
        <w:rPr>
          <w:rFonts w:ascii="Times New Roman" w:eastAsia="Times New Roman" w:hAnsi="Times New Roman" w:cs="Times New Roman"/>
          <w:kern w:val="0"/>
          <w:sz w:val="28"/>
          <w:szCs w:val="28"/>
          <w:lang w:eastAsia="ru-RU"/>
        </w:rPr>
      </w:pPr>
    </w:p>
    <w:p w:rsidR="005B3DC1" w:rsidRPr="005B3DC1" w:rsidRDefault="005B3DC1" w:rsidP="005B3DC1">
      <w:pPr>
        <w:rPr>
          <w:rFonts w:ascii="Times New Roman" w:eastAsia="Times New Roman" w:hAnsi="Times New Roman" w:cs="Times New Roman"/>
          <w:kern w:val="0"/>
          <w:sz w:val="28"/>
          <w:szCs w:val="28"/>
          <w:lang w:eastAsia="ru-RU"/>
        </w:rPr>
      </w:pPr>
    </w:p>
    <w:p w:rsidR="005B3DC1" w:rsidRPr="005B3DC1" w:rsidRDefault="005B3DC1" w:rsidP="005B3DC1">
      <w:pPr>
        <w:rPr>
          <w:rFonts w:ascii="Times New Roman" w:eastAsia="Times New Roman" w:hAnsi="Times New Roman" w:cs="Times New Roman"/>
          <w:kern w:val="0"/>
          <w:sz w:val="28"/>
          <w:szCs w:val="28"/>
          <w:lang w:eastAsia="ru-RU"/>
        </w:rPr>
      </w:pPr>
    </w:p>
    <w:p w:rsidR="005B3DC1" w:rsidRPr="005B3DC1" w:rsidRDefault="005B3DC1" w:rsidP="005B3DC1">
      <w:pPr>
        <w:rPr>
          <w:rFonts w:ascii="Times New Roman" w:eastAsia="Times New Roman" w:hAnsi="Times New Roman" w:cs="Times New Roman"/>
          <w:kern w:val="0"/>
          <w:sz w:val="28"/>
          <w:szCs w:val="28"/>
          <w:lang w:eastAsia="ru-RU"/>
        </w:rPr>
      </w:pPr>
      <w:r w:rsidRPr="005B3DC1">
        <w:rPr>
          <w:rFonts w:ascii="Times New Roman" w:eastAsia="Times New Roman" w:hAnsi="Times New Roman" w:cs="Times New Roman" w:hint="eastAsia"/>
          <w:kern w:val="0"/>
          <w:sz w:val="28"/>
          <w:szCs w:val="28"/>
          <w:lang w:eastAsia="ru-RU"/>
        </w:rPr>
        <w:t>науковий</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керівник</w:t>
      </w:r>
      <w:r w:rsidRPr="005B3DC1">
        <w:rPr>
          <w:rFonts w:ascii="Times New Roman" w:eastAsia="Times New Roman" w:hAnsi="Times New Roman" w:cs="Times New Roman"/>
          <w:kern w:val="0"/>
          <w:sz w:val="28"/>
          <w:szCs w:val="28"/>
          <w:lang w:eastAsia="ru-RU"/>
        </w:rPr>
        <w:t>:</w:t>
      </w:r>
    </w:p>
    <w:p w:rsidR="005B3DC1" w:rsidRPr="005B3DC1" w:rsidRDefault="005B3DC1" w:rsidP="005B3DC1">
      <w:pPr>
        <w:rPr>
          <w:rFonts w:ascii="Times New Roman" w:eastAsia="Times New Roman" w:hAnsi="Times New Roman" w:cs="Times New Roman"/>
          <w:kern w:val="0"/>
          <w:sz w:val="28"/>
          <w:szCs w:val="28"/>
          <w:lang w:eastAsia="ru-RU"/>
        </w:rPr>
      </w:pPr>
      <w:r w:rsidRPr="005B3DC1">
        <w:rPr>
          <w:rFonts w:ascii="Times New Roman" w:eastAsia="Times New Roman" w:hAnsi="Times New Roman" w:cs="Times New Roman" w:hint="eastAsia"/>
          <w:kern w:val="0"/>
          <w:sz w:val="28"/>
          <w:szCs w:val="28"/>
          <w:lang w:eastAsia="ru-RU"/>
        </w:rPr>
        <w:t>Кляшторний</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Микола</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Данилович</w:t>
      </w:r>
    </w:p>
    <w:p w:rsidR="005B3DC1" w:rsidRPr="005B3DC1" w:rsidRDefault="005B3DC1" w:rsidP="005B3DC1">
      <w:pPr>
        <w:rPr>
          <w:rFonts w:ascii="Times New Roman" w:eastAsia="Times New Roman" w:hAnsi="Times New Roman" w:cs="Times New Roman"/>
          <w:kern w:val="0"/>
          <w:sz w:val="28"/>
          <w:szCs w:val="28"/>
          <w:lang w:eastAsia="ru-RU"/>
        </w:rPr>
      </w:pPr>
      <w:r w:rsidRPr="005B3DC1">
        <w:rPr>
          <w:rFonts w:ascii="Times New Roman" w:eastAsia="Times New Roman" w:hAnsi="Times New Roman" w:cs="Times New Roman" w:hint="eastAsia"/>
          <w:kern w:val="0"/>
          <w:sz w:val="28"/>
          <w:szCs w:val="28"/>
          <w:lang w:eastAsia="ru-RU"/>
        </w:rPr>
        <w:t>Кандидат</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філософських</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наук</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доцент</w:t>
      </w:r>
    </w:p>
    <w:p w:rsidR="005B3DC1" w:rsidRPr="005B3DC1" w:rsidRDefault="005B3DC1" w:rsidP="005B3DC1">
      <w:pPr>
        <w:rPr>
          <w:rFonts w:ascii="Times New Roman" w:eastAsia="Times New Roman" w:hAnsi="Times New Roman" w:cs="Times New Roman"/>
          <w:kern w:val="0"/>
          <w:sz w:val="28"/>
          <w:szCs w:val="28"/>
          <w:lang w:eastAsia="ru-RU"/>
        </w:rPr>
      </w:pPr>
    </w:p>
    <w:p w:rsidR="005B3DC1" w:rsidRPr="005B3DC1" w:rsidRDefault="005B3DC1" w:rsidP="005B3DC1">
      <w:pPr>
        <w:rPr>
          <w:rFonts w:ascii="Times New Roman" w:eastAsia="Times New Roman" w:hAnsi="Times New Roman" w:cs="Times New Roman"/>
          <w:kern w:val="0"/>
          <w:sz w:val="28"/>
          <w:szCs w:val="28"/>
          <w:lang w:eastAsia="ru-RU"/>
        </w:rPr>
      </w:pPr>
      <w:r w:rsidRPr="005B3DC1">
        <w:rPr>
          <w:rFonts w:ascii="Times New Roman" w:eastAsia="Times New Roman" w:hAnsi="Times New Roman" w:cs="Times New Roman" w:hint="eastAsia"/>
          <w:kern w:val="0"/>
          <w:sz w:val="28"/>
          <w:szCs w:val="28"/>
          <w:lang w:eastAsia="ru-RU"/>
        </w:rPr>
        <w:lastRenderedPageBreak/>
        <w:t>Київ</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w:t>
      </w:r>
      <w:r w:rsidRPr="005B3DC1">
        <w:rPr>
          <w:rFonts w:ascii="Times New Roman" w:eastAsia="Times New Roman" w:hAnsi="Times New Roman" w:cs="Times New Roman"/>
          <w:kern w:val="0"/>
          <w:sz w:val="28"/>
          <w:szCs w:val="28"/>
          <w:lang w:eastAsia="ru-RU"/>
        </w:rPr>
        <w:t xml:space="preserve"> 2013</w:t>
      </w:r>
    </w:p>
    <w:p w:rsidR="005B3DC1" w:rsidRPr="005B3DC1" w:rsidRDefault="005B3DC1" w:rsidP="005B3DC1">
      <w:pPr>
        <w:rPr>
          <w:rFonts w:ascii="Times New Roman" w:eastAsia="Times New Roman" w:hAnsi="Times New Roman" w:cs="Times New Roman"/>
          <w:kern w:val="0"/>
          <w:sz w:val="28"/>
          <w:szCs w:val="28"/>
          <w:lang w:eastAsia="ru-RU"/>
        </w:rPr>
      </w:pPr>
      <w:r w:rsidRPr="005B3DC1">
        <w:rPr>
          <w:rFonts w:ascii="Times New Roman" w:eastAsia="Times New Roman" w:hAnsi="Times New Roman" w:cs="Times New Roman" w:hint="eastAsia"/>
          <w:kern w:val="0"/>
          <w:sz w:val="28"/>
          <w:szCs w:val="28"/>
          <w:lang w:eastAsia="ru-RU"/>
        </w:rPr>
        <w:t>ЗМІСТ</w:t>
      </w:r>
    </w:p>
    <w:p w:rsidR="005B3DC1" w:rsidRPr="005B3DC1" w:rsidRDefault="005B3DC1" w:rsidP="005B3DC1">
      <w:pPr>
        <w:rPr>
          <w:rFonts w:ascii="Times New Roman" w:eastAsia="Times New Roman" w:hAnsi="Times New Roman" w:cs="Times New Roman"/>
          <w:kern w:val="0"/>
          <w:sz w:val="28"/>
          <w:szCs w:val="28"/>
          <w:lang w:eastAsia="ru-RU"/>
        </w:rPr>
      </w:pPr>
      <w:r w:rsidRPr="005B3DC1">
        <w:rPr>
          <w:rFonts w:ascii="Times New Roman" w:eastAsia="Times New Roman" w:hAnsi="Times New Roman" w:cs="Times New Roman" w:hint="eastAsia"/>
          <w:kern w:val="0"/>
          <w:sz w:val="28"/>
          <w:szCs w:val="28"/>
          <w:lang w:eastAsia="ru-RU"/>
        </w:rPr>
        <w:t>ВСТУП……………………………………………………………</w:t>
      </w:r>
      <w:proofErr w:type="gramStart"/>
      <w:r w:rsidRPr="005B3DC1">
        <w:rPr>
          <w:rFonts w:ascii="Times New Roman" w:eastAsia="Times New Roman" w:hAnsi="Times New Roman" w:cs="Times New Roman" w:hint="eastAsia"/>
          <w:kern w:val="0"/>
          <w:sz w:val="28"/>
          <w:szCs w:val="28"/>
          <w:lang w:eastAsia="ru-RU"/>
        </w:rPr>
        <w:t>…</w:t>
      </w:r>
      <w:r w:rsidRPr="005B3DC1">
        <w:rPr>
          <w:rFonts w:ascii="Times New Roman" w:eastAsia="Times New Roman" w:hAnsi="Times New Roman" w:cs="Times New Roman"/>
          <w:kern w:val="0"/>
          <w:sz w:val="28"/>
          <w:szCs w:val="28"/>
          <w:lang w:eastAsia="ru-RU"/>
        </w:rPr>
        <w:t>....</w:t>
      </w:r>
      <w:proofErr w:type="gramEnd"/>
      <w:r w:rsidRPr="005B3DC1">
        <w:rPr>
          <w:rFonts w:ascii="Times New Roman" w:eastAsia="Times New Roman" w:hAnsi="Times New Roman" w:cs="Times New Roman"/>
          <w:kern w:val="0"/>
          <w:sz w:val="28"/>
          <w:szCs w:val="28"/>
          <w:lang w:eastAsia="ru-RU"/>
        </w:rPr>
        <w:t>3</w:t>
      </w:r>
    </w:p>
    <w:p w:rsidR="005B3DC1" w:rsidRPr="005B3DC1" w:rsidRDefault="005B3DC1" w:rsidP="005B3DC1">
      <w:pPr>
        <w:rPr>
          <w:rFonts w:ascii="Times New Roman" w:eastAsia="Times New Roman" w:hAnsi="Times New Roman" w:cs="Times New Roman"/>
          <w:kern w:val="0"/>
          <w:sz w:val="28"/>
          <w:szCs w:val="28"/>
          <w:lang w:eastAsia="ru-RU"/>
        </w:rPr>
      </w:pPr>
      <w:r w:rsidRPr="005B3DC1">
        <w:rPr>
          <w:rFonts w:ascii="Times New Roman" w:eastAsia="Times New Roman" w:hAnsi="Times New Roman" w:cs="Times New Roman" w:hint="eastAsia"/>
          <w:kern w:val="0"/>
          <w:sz w:val="28"/>
          <w:szCs w:val="28"/>
          <w:lang w:eastAsia="ru-RU"/>
        </w:rPr>
        <w:t>Розділ</w:t>
      </w:r>
      <w:r w:rsidRPr="005B3DC1">
        <w:rPr>
          <w:rFonts w:ascii="Times New Roman" w:eastAsia="Times New Roman" w:hAnsi="Times New Roman" w:cs="Times New Roman"/>
          <w:kern w:val="0"/>
          <w:sz w:val="28"/>
          <w:szCs w:val="28"/>
          <w:lang w:eastAsia="ru-RU"/>
        </w:rPr>
        <w:t xml:space="preserve"> 1. </w:t>
      </w:r>
      <w:r w:rsidRPr="005B3DC1">
        <w:rPr>
          <w:rFonts w:ascii="Times New Roman" w:eastAsia="Times New Roman" w:hAnsi="Times New Roman" w:cs="Times New Roman" w:hint="eastAsia"/>
          <w:kern w:val="0"/>
          <w:sz w:val="28"/>
          <w:szCs w:val="28"/>
          <w:lang w:eastAsia="ru-RU"/>
        </w:rPr>
        <w:t>Теоретичні</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засади</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дослідження</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політичного</w:t>
      </w:r>
      <w:r w:rsidRPr="005B3DC1">
        <w:rPr>
          <w:rFonts w:ascii="Times New Roman" w:eastAsia="Times New Roman" w:hAnsi="Times New Roman" w:cs="Times New Roman"/>
          <w:kern w:val="0"/>
          <w:sz w:val="28"/>
          <w:szCs w:val="28"/>
          <w:lang w:eastAsia="ru-RU"/>
        </w:rPr>
        <w:t xml:space="preserve"> </w:t>
      </w:r>
      <w:proofErr w:type="gramStart"/>
      <w:r w:rsidRPr="005B3DC1">
        <w:rPr>
          <w:rFonts w:ascii="Times New Roman" w:eastAsia="Times New Roman" w:hAnsi="Times New Roman" w:cs="Times New Roman" w:hint="eastAsia"/>
          <w:kern w:val="0"/>
          <w:sz w:val="28"/>
          <w:szCs w:val="28"/>
          <w:lang w:eastAsia="ru-RU"/>
        </w:rPr>
        <w:t>іміджу…</w:t>
      </w:r>
      <w:r w:rsidRPr="005B3DC1">
        <w:rPr>
          <w:rFonts w:ascii="Times New Roman" w:eastAsia="Times New Roman" w:hAnsi="Times New Roman" w:cs="Times New Roman"/>
          <w:kern w:val="0"/>
          <w:sz w:val="28"/>
          <w:szCs w:val="28"/>
          <w:lang w:eastAsia="ru-RU"/>
        </w:rPr>
        <w:t>.</w:t>
      </w:r>
      <w:proofErr w:type="gramEnd"/>
      <w:r w:rsidRPr="005B3DC1">
        <w:rPr>
          <w:rFonts w:ascii="Times New Roman" w:eastAsia="Times New Roman" w:hAnsi="Times New Roman" w:cs="Times New Roman"/>
          <w:kern w:val="0"/>
          <w:sz w:val="28"/>
          <w:szCs w:val="28"/>
          <w:lang w:eastAsia="ru-RU"/>
        </w:rPr>
        <w:t xml:space="preserve">9 </w:t>
      </w:r>
    </w:p>
    <w:p w:rsidR="005B3DC1" w:rsidRPr="005B3DC1" w:rsidRDefault="005B3DC1" w:rsidP="005B3DC1">
      <w:pPr>
        <w:rPr>
          <w:rFonts w:ascii="Times New Roman" w:eastAsia="Times New Roman" w:hAnsi="Times New Roman" w:cs="Times New Roman"/>
          <w:kern w:val="0"/>
          <w:sz w:val="28"/>
          <w:szCs w:val="28"/>
          <w:lang w:eastAsia="ru-RU"/>
        </w:rPr>
      </w:pPr>
      <w:r w:rsidRPr="005B3DC1">
        <w:rPr>
          <w:rFonts w:ascii="Times New Roman" w:eastAsia="Times New Roman" w:hAnsi="Times New Roman" w:cs="Times New Roman" w:hint="eastAsia"/>
          <w:kern w:val="0"/>
          <w:sz w:val="28"/>
          <w:szCs w:val="28"/>
          <w:lang w:eastAsia="ru-RU"/>
        </w:rPr>
        <w:t>Розділ</w:t>
      </w:r>
      <w:r w:rsidRPr="005B3DC1">
        <w:rPr>
          <w:rFonts w:ascii="Times New Roman" w:eastAsia="Times New Roman" w:hAnsi="Times New Roman" w:cs="Times New Roman"/>
          <w:kern w:val="0"/>
          <w:sz w:val="28"/>
          <w:szCs w:val="28"/>
          <w:lang w:eastAsia="ru-RU"/>
        </w:rPr>
        <w:t xml:space="preserve"> 2. </w:t>
      </w:r>
      <w:r w:rsidRPr="005B3DC1">
        <w:rPr>
          <w:rFonts w:ascii="Times New Roman" w:eastAsia="Times New Roman" w:hAnsi="Times New Roman" w:cs="Times New Roman" w:hint="eastAsia"/>
          <w:kern w:val="0"/>
          <w:sz w:val="28"/>
          <w:szCs w:val="28"/>
          <w:lang w:eastAsia="ru-RU"/>
        </w:rPr>
        <w:t>Маркетингові</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засади</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формування</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іміджу</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політичного</w:t>
      </w:r>
      <w:r w:rsidRPr="005B3DC1">
        <w:rPr>
          <w:rFonts w:ascii="Times New Roman" w:eastAsia="Times New Roman" w:hAnsi="Times New Roman" w:cs="Times New Roman"/>
          <w:kern w:val="0"/>
          <w:sz w:val="28"/>
          <w:szCs w:val="28"/>
          <w:lang w:eastAsia="ru-RU"/>
        </w:rPr>
        <w:t xml:space="preserve"> </w:t>
      </w:r>
      <w:proofErr w:type="gramStart"/>
      <w:r w:rsidRPr="005B3DC1">
        <w:rPr>
          <w:rFonts w:ascii="Times New Roman" w:eastAsia="Times New Roman" w:hAnsi="Times New Roman" w:cs="Times New Roman" w:hint="eastAsia"/>
          <w:kern w:val="0"/>
          <w:sz w:val="28"/>
          <w:szCs w:val="28"/>
          <w:lang w:eastAsia="ru-RU"/>
        </w:rPr>
        <w:t>лідера</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український</w:t>
      </w:r>
      <w:proofErr w:type="gramEnd"/>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контекст………</w:t>
      </w:r>
      <w:r w:rsidRPr="005B3DC1">
        <w:rPr>
          <w:rFonts w:ascii="Times New Roman" w:eastAsia="Times New Roman" w:hAnsi="Times New Roman" w:cs="Times New Roman"/>
          <w:kern w:val="0"/>
          <w:sz w:val="28"/>
          <w:szCs w:val="28"/>
          <w:lang w:eastAsia="ru-RU"/>
        </w:rPr>
        <w:t>..</w:t>
      </w:r>
      <w:r w:rsidRPr="005B3DC1">
        <w:rPr>
          <w:rFonts w:ascii="Times New Roman" w:eastAsia="Times New Roman" w:hAnsi="Times New Roman" w:cs="Times New Roman" w:hint="eastAsia"/>
          <w:kern w:val="0"/>
          <w:sz w:val="28"/>
          <w:szCs w:val="28"/>
          <w:lang w:eastAsia="ru-RU"/>
        </w:rPr>
        <w:t>………</w:t>
      </w:r>
      <w:r w:rsidRPr="005B3DC1">
        <w:rPr>
          <w:rFonts w:ascii="Times New Roman" w:eastAsia="Times New Roman" w:hAnsi="Times New Roman" w:cs="Times New Roman"/>
          <w:kern w:val="0"/>
          <w:sz w:val="28"/>
          <w:szCs w:val="28"/>
          <w:lang w:eastAsia="ru-RU"/>
        </w:rPr>
        <w:t>.</w:t>
      </w:r>
      <w:r w:rsidRPr="005B3DC1">
        <w:rPr>
          <w:rFonts w:ascii="Times New Roman" w:eastAsia="Times New Roman" w:hAnsi="Times New Roman" w:cs="Times New Roman" w:hint="eastAsia"/>
          <w:kern w:val="0"/>
          <w:sz w:val="28"/>
          <w:szCs w:val="28"/>
          <w:lang w:eastAsia="ru-RU"/>
        </w:rPr>
        <w:t>……</w:t>
      </w:r>
      <w:r w:rsidRPr="005B3DC1">
        <w:rPr>
          <w:rFonts w:ascii="Times New Roman" w:eastAsia="Times New Roman" w:hAnsi="Times New Roman" w:cs="Times New Roman"/>
          <w:kern w:val="0"/>
          <w:sz w:val="28"/>
          <w:szCs w:val="28"/>
          <w:lang w:eastAsia="ru-RU"/>
        </w:rPr>
        <w:t>..</w:t>
      </w:r>
      <w:r w:rsidRPr="005B3DC1">
        <w:rPr>
          <w:rFonts w:ascii="Times New Roman" w:eastAsia="Times New Roman" w:hAnsi="Times New Roman" w:cs="Times New Roman" w:hint="eastAsia"/>
          <w:kern w:val="0"/>
          <w:sz w:val="28"/>
          <w:szCs w:val="28"/>
          <w:lang w:eastAsia="ru-RU"/>
        </w:rPr>
        <w:t>……………</w:t>
      </w:r>
      <w:r w:rsidRPr="005B3DC1">
        <w:rPr>
          <w:rFonts w:ascii="Times New Roman" w:eastAsia="Times New Roman" w:hAnsi="Times New Roman" w:cs="Times New Roman"/>
          <w:kern w:val="0"/>
          <w:sz w:val="28"/>
          <w:szCs w:val="28"/>
          <w:lang w:eastAsia="ru-RU"/>
        </w:rPr>
        <w:t>67</w:t>
      </w:r>
    </w:p>
    <w:p w:rsidR="005B3DC1" w:rsidRPr="005B3DC1" w:rsidRDefault="005B3DC1" w:rsidP="005B3DC1">
      <w:pPr>
        <w:rPr>
          <w:rFonts w:ascii="Times New Roman" w:eastAsia="Times New Roman" w:hAnsi="Times New Roman" w:cs="Times New Roman"/>
          <w:kern w:val="0"/>
          <w:sz w:val="28"/>
          <w:szCs w:val="28"/>
          <w:lang w:eastAsia="ru-RU"/>
        </w:rPr>
      </w:pPr>
      <w:r w:rsidRPr="005B3DC1">
        <w:rPr>
          <w:rFonts w:ascii="Times New Roman" w:eastAsia="Times New Roman" w:hAnsi="Times New Roman" w:cs="Times New Roman" w:hint="eastAsia"/>
          <w:kern w:val="0"/>
          <w:sz w:val="28"/>
          <w:szCs w:val="28"/>
          <w:lang w:eastAsia="ru-RU"/>
        </w:rPr>
        <w:t>Розділ</w:t>
      </w:r>
      <w:r w:rsidRPr="005B3DC1">
        <w:rPr>
          <w:rFonts w:ascii="Times New Roman" w:eastAsia="Times New Roman" w:hAnsi="Times New Roman" w:cs="Times New Roman"/>
          <w:kern w:val="0"/>
          <w:sz w:val="28"/>
          <w:szCs w:val="28"/>
          <w:lang w:eastAsia="ru-RU"/>
        </w:rPr>
        <w:t xml:space="preserve"> 3. </w:t>
      </w:r>
      <w:r w:rsidRPr="005B3DC1">
        <w:rPr>
          <w:rFonts w:ascii="Times New Roman" w:eastAsia="Times New Roman" w:hAnsi="Times New Roman" w:cs="Times New Roman" w:hint="eastAsia"/>
          <w:kern w:val="0"/>
          <w:sz w:val="28"/>
          <w:szCs w:val="28"/>
          <w:lang w:eastAsia="ru-RU"/>
        </w:rPr>
        <w:t>Соціокультурні</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чинники</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формування</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іміджу</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політичного</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лідера</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в</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сучасній</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Україні……………</w:t>
      </w:r>
      <w:proofErr w:type="gramStart"/>
      <w:r w:rsidRPr="005B3DC1">
        <w:rPr>
          <w:rFonts w:ascii="Times New Roman" w:eastAsia="Times New Roman" w:hAnsi="Times New Roman" w:cs="Times New Roman" w:hint="eastAsia"/>
          <w:kern w:val="0"/>
          <w:sz w:val="28"/>
          <w:szCs w:val="28"/>
          <w:lang w:eastAsia="ru-RU"/>
        </w:rPr>
        <w:t>……</w:t>
      </w:r>
      <w:r w:rsidRPr="005B3DC1">
        <w:rPr>
          <w:rFonts w:ascii="Times New Roman" w:eastAsia="Times New Roman" w:hAnsi="Times New Roman" w:cs="Times New Roman"/>
          <w:kern w:val="0"/>
          <w:sz w:val="28"/>
          <w:szCs w:val="28"/>
          <w:lang w:eastAsia="ru-RU"/>
        </w:rPr>
        <w:t>.</w:t>
      </w:r>
      <w:proofErr w:type="gramEnd"/>
      <w:r w:rsidRPr="005B3DC1">
        <w:rPr>
          <w:rFonts w:ascii="Times New Roman" w:eastAsia="Times New Roman" w:hAnsi="Times New Roman" w:cs="Times New Roman"/>
          <w:kern w:val="0"/>
          <w:sz w:val="28"/>
          <w:szCs w:val="28"/>
          <w:lang w:eastAsia="ru-RU"/>
        </w:rPr>
        <w:t>.</w:t>
      </w:r>
      <w:r w:rsidRPr="005B3DC1">
        <w:rPr>
          <w:rFonts w:ascii="Times New Roman" w:eastAsia="Times New Roman" w:hAnsi="Times New Roman" w:cs="Times New Roman" w:hint="eastAsia"/>
          <w:kern w:val="0"/>
          <w:sz w:val="28"/>
          <w:szCs w:val="28"/>
          <w:lang w:eastAsia="ru-RU"/>
        </w:rPr>
        <w:t>……</w:t>
      </w:r>
      <w:r w:rsidRPr="005B3DC1">
        <w:rPr>
          <w:rFonts w:ascii="Times New Roman" w:eastAsia="Times New Roman" w:hAnsi="Times New Roman" w:cs="Times New Roman"/>
          <w:kern w:val="0"/>
          <w:sz w:val="28"/>
          <w:szCs w:val="28"/>
          <w:lang w:eastAsia="ru-RU"/>
        </w:rPr>
        <w:t>....123</w:t>
      </w:r>
    </w:p>
    <w:p w:rsidR="005B3DC1" w:rsidRPr="005B3DC1" w:rsidRDefault="005B3DC1" w:rsidP="005B3DC1">
      <w:pPr>
        <w:rPr>
          <w:rFonts w:ascii="Times New Roman" w:eastAsia="Times New Roman" w:hAnsi="Times New Roman" w:cs="Times New Roman"/>
          <w:kern w:val="0"/>
          <w:sz w:val="28"/>
          <w:szCs w:val="28"/>
          <w:lang w:eastAsia="ru-RU"/>
        </w:rPr>
      </w:pPr>
      <w:r w:rsidRPr="005B3DC1">
        <w:rPr>
          <w:rFonts w:ascii="Times New Roman" w:eastAsia="Times New Roman" w:hAnsi="Times New Roman" w:cs="Times New Roman" w:hint="eastAsia"/>
          <w:kern w:val="0"/>
          <w:sz w:val="28"/>
          <w:szCs w:val="28"/>
          <w:lang w:eastAsia="ru-RU"/>
        </w:rPr>
        <w:t>ВИСНОВКИ</w:t>
      </w:r>
      <w:r w:rsidRPr="005B3DC1">
        <w:rPr>
          <w:rFonts w:ascii="Times New Roman" w:eastAsia="Times New Roman" w:hAnsi="Times New Roman" w:cs="Times New Roman"/>
          <w:kern w:val="0"/>
          <w:sz w:val="28"/>
          <w:szCs w:val="28"/>
          <w:lang w:eastAsia="ru-RU"/>
        </w:rPr>
        <w:t>....................................................................................</w:t>
      </w:r>
      <w:proofErr w:type="gramStart"/>
      <w:r w:rsidRPr="005B3DC1">
        <w:rPr>
          <w:rFonts w:ascii="Times New Roman" w:eastAsia="Times New Roman" w:hAnsi="Times New Roman" w:cs="Times New Roman"/>
          <w:kern w:val="0"/>
          <w:sz w:val="28"/>
          <w:szCs w:val="28"/>
          <w:lang w:eastAsia="ru-RU"/>
        </w:rPr>
        <w:t xml:space="preserve"> ..</w:t>
      </w:r>
      <w:proofErr w:type="gramEnd"/>
      <w:r w:rsidRPr="005B3DC1">
        <w:rPr>
          <w:rFonts w:ascii="Times New Roman" w:eastAsia="Times New Roman" w:hAnsi="Times New Roman" w:cs="Times New Roman"/>
          <w:kern w:val="0"/>
          <w:sz w:val="28"/>
          <w:szCs w:val="28"/>
          <w:lang w:eastAsia="ru-RU"/>
        </w:rPr>
        <w:t>178</w:t>
      </w:r>
    </w:p>
    <w:p w:rsidR="00102EFD" w:rsidRDefault="005B3DC1" w:rsidP="005B3DC1">
      <w:pPr>
        <w:rPr>
          <w:rFonts w:ascii="Times New Roman" w:eastAsia="Times New Roman" w:hAnsi="Times New Roman" w:cs="Times New Roman"/>
          <w:kern w:val="0"/>
          <w:sz w:val="28"/>
          <w:szCs w:val="28"/>
          <w:lang w:eastAsia="ru-RU"/>
        </w:rPr>
      </w:pPr>
      <w:r w:rsidRPr="005B3DC1">
        <w:rPr>
          <w:rFonts w:ascii="Times New Roman" w:eastAsia="Times New Roman" w:hAnsi="Times New Roman" w:cs="Times New Roman" w:hint="eastAsia"/>
          <w:kern w:val="0"/>
          <w:sz w:val="28"/>
          <w:szCs w:val="28"/>
          <w:lang w:eastAsia="ru-RU"/>
        </w:rPr>
        <w:t>СПИСОК</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ВИКОРИСТАНИХ</w:t>
      </w:r>
      <w:r w:rsidRPr="005B3DC1">
        <w:rPr>
          <w:rFonts w:ascii="Times New Roman" w:eastAsia="Times New Roman" w:hAnsi="Times New Roman" w:cs="Times New Roman"/>
          <w:kern w:val="0"/>
          <w:sz w:val="28"/>
          <w:szCs w:val="28"/>
          <w:lang w:eastAsia="ru-RU"/>
        </w:rPr>
        <w:t xml:space="preserve"> </w:t>
      </w:r>
      <w:r w:rsidRPr="005B3DC1">
        <w:rPr>
          <w:rFonts w:ascii="Times New Roman" w:eastAsia="Times New Roman" w:hAnsi="Times New Roman" w:cs="Times New Roman" w:hint="eastAsia"/>
          <w:kern w:val="0"/>
          <w:sz w:val="28"/>
          <w:szCs w:val="28"/>
          <w:lang w:eastAsia="ru-RU"/>
        </w:rPr>
        <w:t>ДЖЕРЕЛ</w:t>
      </w:r>
      <w:r w:rsidRPr="005B3DC1">
        <w:rPr>
          <w:rFonts w:ascii="Times New Roman" w:eastAsia="Times New Roman" w:hAnsi="Times New Roman" w:cs="Times New Roman"/>
          <w:kern w:val="0"/>
          <w:sz w:val="28"/>
          <w:szCs w:val="28"/>
          <w:lang w:eastAsia="ru-RU"/>
        </w:rPr>
        <w:t>...............................186-212</w:t>
      </w:r>
    </w:p>
    <w:p w:rsidR="005B3DC1" w:rsidRDefault="005B3DC1" w:rsidP="005B3DC1"/>
    <w:p w:rsidR="005B3DC1" w:rsidRDefault="005B3DC1" w:rsidP="005B3DC1"/>
    <w:p w:rsidR="005B3DC1" w:rsidRDefault="005B3DC1" w:rsidP="005B3DC1"/>
    <w:p w:rsidR="005B3DC1" w:rsidRDefault="005B3DC1" w:rsidP="005B3DC1">
      <w:r>
        <w:rPr>
          <w:rFonts w:hint="eastAsia"/>
        </w:rPr>
        <w:t>ВИСНОВКИ</w:t>
      </w:r>
    </w:p>
    <w:p w:rsidR="005B3DC1" w:rsidRDefault="005B3DC1" w:rsidP="005B3DC1"/>
    <w:p w:rsidR="005B3DC1" w:rsidRDefault="005B3DC1" w:rsidP="005B3DC1">
      <w:r>
        <w:rPr>
          <w:rFonts w:hint="eastAsia"/>
        </w:rPr>
        <w:t>Політичний</w:t>
      </w:r>
      <w:r>
        <w:t></w:t>
      </w:r>
      <w:r>
        <w:rPr>
          <w:rFonts w:hint="eastAsia"/>
        </w:rPr>
        <w:t>лідер</w:t>
      </w:r>
      <w:r>
        <w:t></w:t>
      </w:r>
      <w:r>
        <w:rPr>
          <w:rFonts w:hint="eastAsia"/>
        </w:rPr>
        <w:t>є</w:t>
      </w:r>
      <w:r>
        <w:t></w:t>
      </w:r>
      <w:r>
        <w:rPr>
          <w:rFonts w:hint="eastAsia"/>
        </w:rPr>
        <w:t>одним</w:t>
      </w:r>
      <w:r>
        <w:t></w:t>
      </w:r>
      <w:r>
        <w:rPr>
          <w:rFonts w:hint="eastAsia"/>
        </w:rPr>
        <w:t>з</w:t>
      </w:r>
      <w:r>
        <w:t></w:t>
      </w:r>
      <w:r>
        <w:rPr>
          <w:rFonts w:hint="eastAsia"/>
        </w:rPr>
        <w:t>провідних</w:t>
      </w:r>
      <w:r>
        <w:t></w:t>
      </w:r>
      <w:r>
        <w:rPr>
          <w:rFonts w:hint="eastAsia"/>
        </w:rPr>
        <w:t>акторів</w:t>
      </w:r>
      <w:r>
        <w:t></w:t>
      </w:r>
      <w:r>
        <w:rPr>
          <w:rFonts w:hint="eastAsia"/>
        </w:rPr>
        <w:t>політичного</w:t>
      </w:r>
      <w:r>
        <w:t></w:t>
      </w:r>
      <w:r>
        <w:rPr>
          <w:rFonts w:hint="eastAsia"/>
        </w:rPr>
        <w:t>процесу</w:t>
      </w:r>
      <w:r>
        <w:t></w:t>
      </w:r>
      <w:r>
        <w:t></w:t>
      </w:r>
      <w:r>
        <w:rPr>
          <w:rFonts w:hint="eastAsia"/>
        </w:rPr>
        <w:t>політичне</w:t>
      </w:r>
      <w:r>
        <w:t></w:t>
      </w:r>
      <w:r>
        <w:rPr>
          <w:rFonts w:hint="eastAsia"/>
        </w:rPr>
        <w:t>лідерство</w:t>
      </w:r>
      <w:r>
        <w:t></w:t>
      </w:r>
      <w:r>
        <w:rPr>
          <w:rFonts w:hint="eastAsia"/>
        </w:rPr>
        <w:t>виступає</w:t>
      </w:r>
      <w:r>
        <w:t></w:t>
      </w:r>
      <w:r>
        <w:rPr>
          <w:rFonts w:hint="eastAsia"/>
        </w:rPr>
        <w:t>інститутом</w:t>
      </w:r>
      <w:r>
        <w:t></w:t>
      </w:r>
      <w:r>
        <w:rPr>
          <w:rFonts w:hint="eastAsia"/>
        </w:rPr>
        <w:t>взаємодії</w:t>
      </w:r>
      <w:r>
        <w:t></w:t>
      </w:r>
      <w:r>
        <w:rPr>
          <w:rFonts w:hint="eastAsia"/>
        </w:rPr>
        <w:t>між</w:t>
      </w:r>
      <w:r>
        <w:t></w:t>
      </w:r>
      <w:r>
        <w:rPr>
          <w:rFonts w:hint="eastAsia"/>
        </w:rPr>
        <w:t>лідером</w:t>
      </w:r>
      <w:r>
        <w:t></w:t>
      </w:r>
      <w:r>
        <w:rPr>
          <w:rFonts w:hint="eastAsia"/>
        </w:rPr>
        <w:t>і</w:t>
      </w:r>
      <w:r>
        <w:t></w:t>
      </w:r>
      <w:r>
        <w:rPr>
          <w:rFonts w:hint="eastAsia"/>
        </w:rPr>
        <w:t>його</w:t>
      </w:r>
      <w:r>
        <w:t></w:t>
      </w:r>
      <w:r>
        <w:rPr>
          <w:rFonts w:hint="eastAsia"/>
        </w:rPr>
        <w:t>послідовниками</w:t>
      </w:r>
      <w:r>
        <w:t></w:t>
      </w:r>
      <w:r>
        <w:t></w:t>
      </w:r>
      <w:r>
        <w:rPr>
          <w:rFonts w:hint="eastAsia"/>
        </w:rPr>
        <w:t>Імідж</w:t>
      </w:r>
      <w:r>
        <w:t></w:t>
      </w:r>
      <w:r>
        <w:rPr>
          <w:rFonts w:hint="eastAsia"/>
        </w:rPr>
        <w:t>лідера</w:t>
      </w:r>
      <w:r>
        <w:t></w:t>
      </w:r>
      <w:r>
        <w:rPr>
          <w:rFonts w:hint="eastAsia"/>
        </w:rPr>
        <w:t>формується</w:t>
      </w:r>
      <w:r>
        <w:t></w:t>
      </w:r>
      <w:r>
        <w:rPr>
          <w:rFonts w:hint="eastAsia"/>
        </w:rPr>
        <w:t>і</w:t>
      </w:r>
      <w:r>
        <w:t></w:t>
      </w:r>
      <w:r>
        <w:rPr>
          <w:rFonts w:hint="eastAsia"/>
        </w:rPr>
        <w:t>використовується</w:t>
      </w:r>
      <w:r>
        <w:t></w:t>
      </w:r>
      <w:r>
        <w:rPr>
          <w:rFonts w:hint="eastAsia"/>
        </w:rPr>
        <w:t>в</w:t>
      </w:r>
      <w:r>
        <w:t></w:t>
      </w:r>
      <w:r>
        <w:rPr>
          <w:rFonts w:hint="eastAsia"/>
        </w:rPr>
        <w:t>якості</w:t>
      </w:r>
      <w:r>
        <w:t></w:t>
      </w:r>
      <w:r>
        <w:rPr>
          <w:rFonts w:hint="eastAsia"/>
        </w:rPr>
        <w:t>інструмента</w:t>
      </w:r>
      <w:r>
        <w:t></w:t>
      </w:r>
      <w:r>
        <w:rPr>
          <w:rFonts w:hint="eastAsia"/>
        </w:rPr>
        <w:t>реалізації</w:t>
      </w:r>
      <w:r>
        <w:t></w:t>
      </w:r>
      <w:r>
        <w:t></w:t>
      </w:r>
      <w:r>
        <w:rPr>
          <w:rFonts w:hint="eastAsia"/>
        </w:rPr>
        <w:t>механізму</w:t>
      </w:r>
      <w:r>
        <w:t></w:t>
      </w:r>
      <w:r>
        <w:rPr>
          <w:rFonts w:hint="eastAsia"/>
        </w:rPr>
        <w:t>функціонування</w:t>
      </w:r>
      <w:r>
        <w:t></w:t>
      </w:r>
      <w:r>
        <w:rPr>
          <w:rFonts w:hint="eastAsia"/>
        </w:rPr>
        <w:t>інституту</w:t>
      </w:r>
      <w:r>
        <w:t></w:t>
      </w:r>
      <w:r>
        <w:rPr>
          <w:rFonts w:hint="eastAsia"/>
        </w:rPr>
        <w:t>лідерства</w:t>
      </w:r>
      <w:r>
        <w:t></w:t>
      </w:r>
      <w:r>
        <w:t></w:t>
      </w:r>
      <w:r>
        <w:rPr>
          <w:rFonts w:hint="eastAsia"/>
        </w:rPr>
        <w:t>При</w:t>
      </w:r>
      <w:r>
        <w:t></w:t>
      </w:r>
      <w:r>
        <w:rPr>
          <w:rFonts w:hint="eastAsia"/>
        </w:rPr>
        <w:t>цьому</w:t>
      </w:r>
      <w:r>
        <w:t></w:t>
      </w:r>
      <w:r>
        <w:rPr>
          <w:rFonts w:hint="eastAsia"/>
        </w:rPr>
        <w:t>імідж</w:t>
      </w:r>
      <w:r>
        <w:t></w:t>
      </w:r>
      <w:r>
        <w:t></w:t>
      </w:r>
      <w:r>
        <w:rPr>
          <w:rFonts w:hint="eastAsia"/>
        </w:rPr>
        <w:t>будучи</w:t>
      </w:r>
      <w:r>
        <w:t></w:t>
      </w:r>
      <w:r>
        <w:rPr>
          <w:rFonts w:hint="eastAsia"/>
        </w:rPr>
        <w:t>невід</w:t>
      </w:r>
      <w:r>
        <w:t></w:t>
      </w:r>
      <w:r>
        <w:rPr>
          <w:rFonts w:hint="eastAsia"/>
        </w:rPr>
        <w:t>ємним</w:t>
      </w:r>
      <w:r>
        <w:t></w:t>
      </w:r>
      <w:r>
        <w:rPr>
          <w:rFonts w:hint="eastAsia"/>
        </w:rPr>
        <w:t>позачасовим</w:t>
      </w:r>
      <w:r>
        <w:t></w:t>
      </w:r>
      <w:r>
        <w:rPr>
          <w:rFonts w:hint="eastAsia"/>
        </w:rPr>
        <w:t>атрибутом</w:t>
      </w:r>
      <w:r>
        <w:t></w:t>
      </w:r>
      <w:r>
        <w:rPr>
          <w:rFonts w:hint="eastAsia"/>
        </w:rPr>
        <w:t>лідерства</w:t>
      </w:r>
      <w:r>
        <w:t></w:t>
      </w:r>
      <w:r>
        <w:t></w:t>
      </w:r>
      <w:r>
        <w:rPr>
          <w:rFonts w:hint="eastAsia"/>
        </w:rPr>
        <w:t>схильний</w:t>
      </w:r>
      <w:r>
        <w:t></w:t>
      </w:r>
      <w:r>
        <w:rPr>
          <w:rFonts w:hint="eastAsia"/>
        </w:rPr>
        <w:t>до</w:t>
      </w:r>
      <w:r>
        <w:t></w:t>
      </w:r>
      <w:r>
        <w:rPr>
          <w:rFonts w:hint="eastAsia"/>
        </w:rPr>
        <w:t>змін</w:t>
      </w:r>
      <w:r>
        <w:t></w:t>
      </w:r>
      <w:r>
        <w:rPr>
          <w:rFonts w:hint="eastAsia"/>
        </w:rPr>
        <w:t>в</w:t>
      </w:r>
      <w:r>
        <w:t></w:t>
      </w:r>
      <w:r>
        <w:rPr>
          <w:rFonts w:hint="eastAsia"/>
        </w:rPr>
        <w:t>якості</w:t>
      </w:r>
      <w:r>
        <w:t></w:t>
      </w:r>
      <w:r>
        <w:rPr>
          <w:rFonts w:hint="eastAsia"/>
        </w:rPr>
        <w:t>механізму</w:t>
      </w:r>
      <w:r>
        <w:t></w:t>
      </w:r>
      <w:r>
        <w:rPr>
          <w:rFonts w:hint="eastAsia"/>
        </w:rPr>
        <w:t>реалізації</w:t>
      </w:r>
      <w:r>
        <w:t></w:t>
      </w:r>
      <w:r>
        <w:rPr>
          <w:rFonts w:hint="eastAsia"/>
        </w:rPr>
        <w:t>лідерства</w:t>
      </w:r>
      <w:r>
        <w:t></w:t>
      </w:r>
    </w:p>
    <w:p w:rsidR="005B3DC1" w:rsidRDefault="005B3DC1" w:rsidP="005B3DC1">
      <w:r>
        <w:rPr>
          <w:rFonts w:hint="eastAsia"/>
        </w:rPr>
        <w:t>Для</w:t>
      </w:r>
      <w:r>
        <w:t></w:t>
      </w:r>
      <w:r>
        <w:rPr>
          <w:rFonts w:hint="eastAsia"/>
        </w:rPr>
        <w:t>політичного</w:t>
      </w:r>
      <w:r>
        <w:t></w:t>
      </w:r>
      <w:r>
        <w:rPr>
          <w:rFonts w:hint="eastAsia"/>
        </w:rPr>
        <w:t>лідерства</w:t>
      </w:r>
      <w:r>
        <w:t></w:t>
      </w:r>
      <w:r>
        <w:rPr>
          <w:rFonts w:hint="eastAsia"/>
        </w:rPr>
        <w:t>у</w:t>
      </w:r>
      <w:r>
        <w:t></w:t>
      </w:r>
      <w:r>
        <w:rPr>
          <w:rFonts w:hint="eastAsia"/>
        </w:rPr>
        <w:t>посткомуністичних</w:t>
      </w:r>
      <w:r>
        <w:t></w:t>
      </w:r>
      <w:r>
        <w:rPr>
          <w:rFonts w:hint="eastAsia"/>
        </w:rPr>
        <w:t>країнах</w:t>
      </w:r>
      <w:r>
        <w:t></w:t>
      </w:r>
      <w:r>
        <w:t></w:t>
      </w:r>
      <w:r>
        <w:rPr>
          <w:rFonts w:hint="eastAsia"/>
        </w:rPr>
        <w:t>у</w:t>
      </w:r>
      <w:r>
        <w:t></w:t>
      </w:r>
      <w:r>
        <w:rPr>
          <w:rFonts w:hint="eastAsia"/>
        </w:rPr>
        <w:t>тому</w:t>
      </w:r>
      <w:r>
        <w:t></w:t>
      </w:r>
      <w:r>
        <w:rPr>
          <w:rFonts w:hint="eastAsia"/>
        </w:rPr>
        <w:t>числі</w:t>
      </w:r>
      <w:r>
        <w:t></w:t>
      </w:r>
      <w:r>
        <w:rPr>
          <w:rFonts w:hint="eastAsia"/>
        </w:rPr>
        <w:t>й</w:t>
      </w:r>
      <w:r>
        <w:t></w:t>
      </w:r>
      <w:r>
        <w:rPr>
          <w:rFonts w:hint="eastAsia"/>
        </w:rPr>
        <w:t>в</w:t>
      </w:r>
      <w:r>
        <w:t></w:t>
      </w:r>
      <w:r>
        <w:rPr>
          <w:rFonts w:hint="eastAsia"/>
        </w:rPr>
        <w:t>Україні</w:t>
      </w:r>
      <w:r>
        <w:t></w:t>
      </w:r>
      <w:r>
        <w:t></w:t>
      </w:r>
      <w:r>
        <w:rPr>
          <w:rFonts w:hint="eastAsia"/>
        </w:rPr>
        <w:t>однією</w:t>
      </w:r>
      <w:r>
        <w:t></w:t>
      </w:r>
      <w:r>
        <w:rPr>
          <w:rFonts w:hint="eastAsia"/>
        </w:rPr>
        <w:t>із</w:t>
      </w:r>
      <w:r>
        <w:t></w:t>
      </w:r>
      <w:r>
        <w:rPr>
          <w:rFonts w:hint="eastAsia"/>
        </w:rPr>
        <w:t>визначальних</w:t>
      </w:r>
      <w:r>
        <w:t></w:t>
      </w:r>
      <w:r>
        <w:rPr>
          <w:rFonts w:hint="eastAsia"/>
        </w:rPr>
        <w:t>характеристик</w:t>
      </w:r>
      <w:r>
        <w:t></w:t>
      </w:r>
      <w:r>
        <w:rPr>
          <w:rFonts w:hint="eastAsia"/>
        </w:rPr>
        <w:t>виступає</w:t>
      </w:r>
      <w:r>
        <w:t></w:t>
      </w:r>
      <w:r>
        <w:rPr>
          <w:rFonts w:hint="eastAsia"/>
        </w:rPr>
        <w:t>залежність</w:t>
      </w:r>
      <w:r>
        <w:t></w:t>
      </w:r>
      <w:r>
        <w:rPr>
          <w:rFonts w:hint="eastAsia"/>
        </w:rPr>
        <w:t>типу</w:t>
      </w:r>
      <w:r>
        <w:t></w:t>
      </w:r>
      <w:r>
        <w:rPr>
          <w:rFonts w:hint="eastAsia"/>
        </w:rPr>
        <w:t>політичного</w:t>
      </w:r>
      <w:r>
        <w:t></w:t>
      </w:r>
      <w:r>
        <w:rPr>
          <w:rFonts w:hint="eastAsia"/>
        </w:rPr>
        <w:t>лідерства</w:t>
      </w:r>
      <w:r>
        <w:t></w:t>
      </w:r>
      <w:r>
        <w:rPr>
          <w:rFonts w:hint="eastAsia"/>
        </w:rPr>
        <w:t>від</w:t>
      </w:r>
      <w:r>
        <w:t></w:t>
      </w:r>
      <w:r>
        <w:rPr>
          <w:rFonts w:hint="eastAsia"/>
        </w:rPr>
        <w:t>існуючого</w:t>
      </w:r>
      <w:r>
        <w:t></w:t>
      </w:r>
      <w:r>
        <w:rPr>
          <w:rFonts w:hint="eastAsia"/>
        </w:rPr>
        <w:t>типу</w:t>
      </w:r>
      <w:r>
        <w:t></w:t>
      </w:r>
      <w:r>
        <w:rPr>
          <w:rFonts w:hint="eastAsia"/>
        </w:rPr>
        <w:t>політичного</w:t>
      </w:r>
      <w:r>
        <w:t></w:t>
      </w:r>
      <w:r>
        <w:rPr>
          <w:rFonts w:hint="eastAsia"/>
        </w:rPr>
        <w:t>режиму</w:t>
      </w:r>
      <w:r>
        <w:t></w:t>
      </w:r>
      <w:r>
        <w:rPr>
          <w:rFonts w:hint="eastAsia"/>
        </w:rPr>
        <w:t>і</w:t>
      </w:r>
      <w:r>
        <w:t></w:t>
      </w:r>
      <w:r>
        <w:rPr>
          <w:rFonts w:hint="eastAsia"/>
        </w:rPr>
        <w:t>навпаки</w:t>
      </w:r>
      <w:r>
        <w:t></w:t>
      </w:r>
      <w:r>
        <w:t></w:t>
      </w:r>
      <w:r>
        <w:rPr>
          <w:rFonts w:hint="eastAsia"/>
        </w:rPr>
        <w:t>тип</w:t>
      </w:r>
      <w:r>
        <w:t></w:t>
      </w:r>
      <w:r>
        <w:rPr>
          <w:rFonts w:hint="eastAsia"/>
        </w:rPr>
        <w:t>режиму</w:t>
      </w:r>
      <w:r>
        <w:t></w:t>
      </w:r>
      <w:r>
        <w:t></w:t>
      </w:r>
      <w:r>
        <w:rPr>
          <w:rFonts w:hint="eastAsia"/>
        </w:rPr>
        <w:t>що</w:t>
      </w:r>
      <w:r>
        <w:t></w:t>
      </w:r>
      <w:r>
        <w:rPr>
          <w:rFonts w:hint="eastAsia"/>
        </w:rPr>
        <w:t>формується</w:t>
      </w:r>
      <w:r>
        <w:t></w:t>
      </w:r>
      <w:r>
        <w:t></w:t>
      </w:r>
      <w:r>
        <w:rPr>
          <w:rFonts w:hint="eastAsia"/>
        </w:rPr>
        <w:t>напряму</w:t>
      </w:r>
      <w:r>
        <w:t></w:t>
      </w:r>
      <w:r>
        <w:rPr>
          <w:rFonts w:hint="eastAsia"/>
        </w:rPr>
        <w:t>залежить</w:t>
      </w:r>
      <w:r>
        <w:t></w:t>
      </w:r>
      <w:r>
        <w:rPr>
          <w:rFonts w:hint="eastAsia"/>
        </w:rPr>
        <w:t>від</w:t>
      </w:r>
      <w:r>
        <w:t></w:t>
      </w:r>
      <w:r>
        <w:rPr>
          <w:rFonts w:hint="eastAsia"/>
        </w:rPr>
        <w:t>діяльності</w:t>
      </w:r>
      <w:r>
        <w:t></w:t>
      </w:r>
      <w:r>
        <w:rPr>
          <w:rFonts w:hint="eastAsia"/>
        </w:rPr>
        <w:t>політичних</w:t>
      </w:r>
      <w:r>
        <w:t></w:t>
      </w:r>
      <w:r>
        <w:rPr>
          <w:rFonts w:hint="eastAsia"/>
        </w:rPr>
        <w:t>лідерів</w:t>
      </w:r>
      <w:r>
        <w:t></w:t>
      </w:r>
      <w:r>
        <w:t></w:t>
      </w:r>
      <w:r>
        <w:rPr>
          <w:rFonts w:hint="eastAsia"/>
        </w:rPr>
        <w:t>Стиль</w:t>
      </w:r>
      <w:r>
        <w:t></w:t>
      </w:r>
      <w:r>
        <w:rPr>
          <w:rFonts w:hint="eastAsia"/>
        </w:rPr>
        <w:t>лідерства</w:t>
      </w:r>
      <w:r>
        <w:t></w:t>
      </w:r>
      <w:r>
        <w:rPr>
          <w:rFonts w:hint="eastAsia"/>
        </w:rPr>
        <w:t>має</w:t>
      </w:r>
      <w:r>
        <w:t></w:t>
      </w:r>
      <w:r>
        <w:rPr>
          <w:rFonts w:hint="eastAsia"/>
        </w:rPr>
        <w:t>велике</w:t>
      </w:r>
      <w:r>
        <w:t></w:t>
      </w:r>
      <w:r>
        <w:rPr>
          <w:rFonts w:hint="eastAsia"/>
        </w:rPr>
        <w:t>значення</w:t>
      </w:r>
      <w:r>
        <w:t></w:t>
      </w:r>
      <w:r>
        <w:rPr>
          <w:rFonts w:hint="eastAsia"/>
        </w:rPr>
        <w:t>для</w:t>
      </w:r>
      <w:r>
        <w:t></w:t>
      </w:r>
      <w:r>
        <w:rPr>
          <w:rFonts w:hint="eastAsia"/>
        </w:rPr>
        <w:t>формування</w:t>
      </w:r>
      <w:r>
        <w:t></w:t>
      </w:r>
      <w:r>
        <w:rPr>
          <w:rFonts w:hint="eastAsia"/>
        </w:rPr>
        <w:t>іміджевих</w:t>
      </w:r>
      <w:r>
        <w:t></w:t>
      </w:r>
      <w:r>
        <w:rPr>
          <w:rFonts w:hint="eastAsia"/>
        </w:rPr>
        <w:t>стратегій</w:t>
      </w:r>
      <w:r>
        <w:t></w:t>
      </w:r>
      <w:r>
        <w:rPr>
          <w:rFonts w:hint="eastAsia"/>
        </w:rPr>
        <w:t>політика</w:t>
      </w:r>
      <w:r>
        <w:t></w:t>
      </w:r>
      <w:r>
        <w:t></w:t>
      </w:r>
      <w:r>
        <w:rPr>
          <w:rFonts w:hint="eastAsia"/>
        </w:rPr>
        <w:t>як</w:t>
      </w:r>
      <w:r>
        <w:t></w:t>
      </w:r>
      <w:r>
        <w:rPr>
          <w:rFonts w:hint="eastAsia"/>
        </w:rPr>
        <w:t>у</w:t>
      </w:r>
      <w:r>
        <w:t></w:t>
      </w:r>
      <w:r>
        <w:rPr>
          <w:rFonts w:hint="eastAsia"/>
        </w:rPr>
        <w:t>загальнонаціональному</w:t>
      </w:r>
      <w:r>
        <w:t></w:t>
      </w:r>
      <w:r>
        <w:t></w:t>
      </w:r>
      <w:r>
        <w:rPr>
          <w:rFonts w:hint="eastAsia"/>
        </w:rPr>
        <w:t>так</w:t>
      </w:r>
      <w:r>
        <w:t></w:t>
      </w:r>
      <w:r>
        <w:rPr>
          <w:rFonts w:hint="eastAsia"/>
        </w:rPr>
        <w:t>і</w:t>
      </w:r>
      <w:r>
        <w:t></w:t>
      </w:r>
      <w:r>
        <w:rPr>
          <w:rFonts w:hint="eastAsia"/>
        </w:rPr>
        <w:t>у</w:t>
      </w:r>
      <w:r>
        <w:t></w:t>
      </w:r>
      <w:r>
        <w:rPr>
          <w:rFonts w:hint="eastAsia"/>
        </w:rPr>
        <w:t>регіональному</w:t>
      </w:r>
      <w:r>
        <w:t></w:t>
      </w:r>
      <w:r>
        <w:rPr>
          <w:rFonts w:hint="eastAsia"/>
        </w:rPr>
        <w:t>вимірі</w:t>
      </w:r>
      <w:r>
        <w:t></w:t>
      </w:r>
    </w:p>
    <w:p w:rsidR="005B3DC1" w:rsidRDefault="005B3DC1" w:rsidP="005B3DC1">
      <w:r>
        <w:rPr>
          <w:rFonts w:hint="eastAsia"/>
        </w:rPr>
        <w:t>У</w:t>
      </w:r>
      <w:r>
        <w:t></w:t>
      </w:r>
      <w:r>
        <w:rPr>
          <w:rFonts w:hint="eastAsia"/>
        </w:rPr>
        <w:t>контексті</w:t>
      </w:r>
      <w:r>
        <w:t></w:t>
      </w:r>
      <w:r>
        <w:rPr>
          <w:rFonts w:hint="eastAsia"/>
        </w:rPr>
        <w:t>багатозначності</w:t>
      </w:r>
      <w:r>
        <w:t></w:t>
      </w:r>
      <w:r>
        <w:rPr>
          <w:rFonts w:hint="eastAsia"/>
        </w:rPr>
        <w:t>самого</w:t>
      </w:r>
      <w:r>
        <w:t></w:t>
      </w:r>
      <w:r>
        <w:rPr>
          <w:rFonts w:hint="eastAsia"/>
        </w:rPr>
        <w:t>поняття</w:t>
      </w:r>
      <w:r>
        <w:t></w:t>
      </w:r>
      <w:r>
        <w:t></w:t>
      </w:r>
      <w:r>
        <w:rPr>
          <w:rFonts w:hint="eastAsia"/>
        </w:rPr>
        <w:t>імідж</w:t>
      </w:r>
      <w:r>
        <w:t></w:t>
      </w:r>
      <w:r>
        <w:t></w:t>
      </w:r>
      <w:r>
        <w:t></w:t>
      </w:r>
      <w:r>
        <w:rPr>
          <w:rFonts w:hint="eastAsia"/>
        </w:rPr>
        <w:t>виокремлюються</w:t>
      </w:r>
      <w:r>
        <w:t></w:t>
      </w:r>
      <w:r>
        <w:rPr>
          <w:rFonts w:hint="eastAsia"/>
        </w:rPr>
        <w:t>три</w:t>
      </w:r>
      <w:r>
        <w:t></w:t>
      </w:r>
      <w:r>
        <w:rPr>
          <w:rFonts w:hint="eastAsia"/>
        </w:rPr>
        <w:t>підходи</w:t>
      </w:r>
      <w:r>
        <w:t></w:t>
      </w:r>
      <w:r>
        <w:rPr>
          <w:rFonts w:hint="eastAsia"/>
        </w:rPr>
        <w:t>до</w:t>
      </w:r>
      <w:r>
        <w:t></w:t>
      </w:r>
      <w:r>
        <w:rPr>
          <w:rFonts w:hint="eastAsia"/>
        </w:rPr>
        <w:t>його</w:t>
      </w:r>
      <w:r>
        <w:t></w:t>
      </w:r>
      <w:r>
        <w:rPr>
          <w:rFonts w:hint="eastAsia"/>
        </w:rPr>
        <w:t>розуміння</w:t>
      </w:r>
      <w:r>
        <w:t></w:t>
      </w:r>
      <w:r>
        <w:t></w:t>
      </w:r>
      <w:r>
        <w:rPr>
          <w:rFonts w:hint="eastAsia"/>
        </w:rPr>
        <w:t>онтологічний</w:t>
      </w:r>
      <w:r>
        <w:t></w:t>
      </w:r>
      <w:r>
        <w:t></w:t>
      </w:r>
      <w:r>
        <w:rPr>
          <w:rFonts w:hint="eastAsia"/>
        </w:rPr>
        <w:t>імідж</w:t>
      </w:r>
      <w:r>
        <w:t></w:t>
      </w:r>
      <w:r>
        <w:rPr>
          <w:rFonts w:hint="eastAsia"/>
        </w:rPr>
        <w:t>є</w:t>
      </w:r>
      <w:r>
        <w:t></w:t>
      </w:r>
      <w:r>
        <w:t></w:t>
      </w:r>
      <w:r>
        <w:rPr>
          <w:rFonts w:hint="eastAsia"/>
        </w:rPr>
        <w:t>образом</w:t>
      </w:r>
      <w:r>
        <w:t></w:t>
      </w:r>
      <w:r>
        <w:t></w:t>
      </w:r>
      <w:r>
        <w:rPr>
          <w:rFonts w:hint="eastAsia"/>
        </w:rPr>
        <w:t>особистості</w:t>
      </w:r>
      <w:r>
        <w:t></w:t>
      </w:r>
      <w:r>
        <w:rPr>
          <w:rFonts w:hint="eastAsia"/>
        </w:rPr>
        <w:t>або</w:t>
      </w:r>
      <w:r>
        <w:t></w:t>
      </w:r>
      <w:r>
        <w:rPr>
          <w:rFonts w:hint="eastAsia"/>
        </w:rPr>
        <w:t>соціального</w:t>
      </w:r>
      <w:r>
        <w:t></w:t>
      </w:r>
      <w:r>
        <w:rPr>
          <w:rFonts w:hint="eastAsia"/>
        </w:rPr>
        <w:t>інституту</w:t>
      </w:r>
      <w:r>
        <w:t></w:t>
      </w:r>
      <w:r>
        <w:t></w:t>
      </w:r>
      <w:r>
        <w:rPr>
          <w:rFonts w:hint="eastAsia"/>
        </w:rPr>
        <w:t>що</w:t>
      </w:r>
      <w:r>
        <w:t></w:t>
      </w:r>
      <w:r>
        <w:rPr>
          <w:rFonts w:hint="eastAsia"/>
        </w:rPr>
        <w:t>існує</w:t>
      </w:r>
      <w:r>
        <w:t></w:t>
      </w:r>
      <w:r>
        <w:rPr>
          <w:rFonts w:hint="eastAsia"/>
        </w:rPr>
        <w:t>у</w:t>
      </w:r>
      <w:r>
        <w:t></w:t>
      </w:r>
      <w:r>
        <w:rPr>
          <w:rFonts w:hint="eastAsia"/>
        </w:rPr>
        <w:t>масовій</w:t>
      </w:r>
      <w:r>
        <w:t></w:t>
      </w:r>
      <w:r>
        <w:rPr>
          <w:rFonts w:hint="eastAsia"/>
        </w:rPr>
        <w:t>свідомості</w:t>
      </w:r>
      <w:r>
        <w:t></w:t>
      </w:r>
      <w:r>
        <w:t></w:t>
      </w:r>
      <w:r>
        <w:t></w:t>
      </w:r>
      <w:r>
        <w:rPr>
          <w:rFonts w:hint="eastAsia"/>
        </w:rPr>
        <w:t>антропологічний</w:t>
      </w:r>
      <w:r>
        <w:t></w:t>
      </w:r>
      <w:r>
        <w:t></w:t>
      </w:r>
      <w:r>
        <w:rPr>
          <w:rFonts w:hint="eastAsia"/>
        </w:rPr>
        <w:t>імідж</w:t>
      </w:r>
      <w:r>
        <w:t></w:t>
      </w:r>
      <w:r>
        <w:rPr>
          <w:rFonts w:hint="eastAsia"/>
        </w:rPr>
        <w:t>визначається</w:t>
      </w:r>
      <w:r>
        <w:t></w:t>
      </w:r>
      <w:r>
        <w:rPr>
          <w:rFonts w:hint="eastAsia"/>
        </w:rPr>
        <w:t>як</w:t>
      </w:r>
      <w:r>
        <w:t></w:t>
      </w:r>
      <w:r>
        <w:rPr>
          <w:rFonts w:hint="eastAsia"/>
        </w:rPr>
        <w:t>набір</w:t>
      </w:r>
      <w:r>
        <w:t></w:t>
      </w:r>
      <w:r>
        <w:rPr>
          <w:rFonts w:hint="eastAsia"/>
        </w:rPr>
        <w:t>певних</w:t>
      </w:r>
      <w:r>
        <w:t></w:t>
      </w:r>
      <w:r>
        <w:rPr>
          <w:rFonts w:hint="eastAsia"/>
        </w:rPr>
        <w:t>якостей</w:t>
      </w:r>
      <w:r>
        <w:t></w:t>
      </w:r>
      <w:r>
        <w:t></w:t>
      </w:r>
      <w:r>
        <w:rPr>
          <w:rFonts w:hint="eastAsia"/>
        </w:rPr>
        <w:t>що</w:t>
      </w:r>
      <w:r>
        <w:t></w:t>
      </w:r>
      <w:r>
        <w:rPr>
          <w:rFonts w:hint="eastAsia"/>
        </w:rPr>
        <w:t>асоціюються</w:t>
      </w:r>
      <w:r>
        <w:t></w:t>
      </w:r>
      <w:r>
        <w:rPr>
          <w:rFonts w:hint="eastAsia"/>
        </w:rPr>
        <w:t>з</w:t>
      </w:r>
      <w:r>
        <w:t></w:t>
      </w:r>
      <w:r>
        <w:rPr>
          <w:rFonts w:hint="eastAsia"/>
        </w:rPr>
        <w:t>рисами</w:t>
      </w:r>
      <w:r>
        <w:t></w:t>
      </w:r>
      <w:r>
        <w:rPr>
          <w:rFonts w:hint="eastAsia"/>
        </w:rPr>
        <w:t>конкретної</w:t>
      </w:r>
      <w:r>
        <w:t></w:t>
      </w:r>
      <w:r>
        <w:rPr>
          <w:rFonts w:hint="eastAsia"/>
        </w:rPr>
        <w:t>людини</w:t>
      </w:r>
      <w:r>
        <w:t></w:t>
      </w:r>
      <w:r>
        <w:t></w:t>
      </w:r>
      <w:r>
        <w:t></w:t>
      </w:r>
      <w:r>
        <w:rPr>
          <w:rFonts w:hint="eastAsia"/>
        </w:rPr>
        <w:t>ціннісний</w:t>
      </w:r>
      <w:r>
        <w:t></w:t>
      </w:r>
      <w:r>
        <w:t></w:t>
      </w:r>
      <w:r>
        <w:rPr>
          <w:rFonts w:hint="eastAsia"/>
        </w:rPr>
        <w:t>імідж</w:t>
      </w:r>
      <w:r>
        <w:t></w:t>
      </w:r>
      <w:r>
        <w:t></w:t>
      </w:r>
      <w:r>
        <w:t></w:t>
      </w:r>
      <w:r>
        <w:rPr>
          <w:rFonts w:hint="eastAsia"/>
        </w:rPr>
        <w:t>цілеспрямовано</w:t>
      </w:r>
      <w:r>
        <w:t></w:t>
      </w:r>
      <w:r>
        <w:rPr>
          <w:rFonts w:hint="eastAsia"/>
        </w:rPr>
        <w:t>створений</w:t>
      </w:r>
      <w:r>
        <w:t></w:t>
      </w:r>
      <w:r>
        <w:rPr>
          <w:rFonts w:hint="eastAsia"/>
        </w:rPr>
        <w:t>образ</w:t>
      </w:r>
      <w:r>
        <w:t></w:t>
      </w:r>
      <w:r>
        <w:t></w:t>
      </w:r>
      <w:r>
        <w:rPr>
          <w:rFonts w:hint="eastAsia"/>
        </w:rPr>
        <w:t>за</w:t>
      </w:r>
      <w:r>
        <w:t></w:t>
      </w:r>
      <w:r>
        <w:rPr>
          <w:rFonts w:hint="eastAsia"/>
        </w:rPr>
        <w:t>допомогою</w:t>
      </w:r>
      <w:r>
        <w:t></w:t>
      </w:r>
      <w:r>
        <w:rPr>
          <w:rFonts w:hint="eastAsia"/>
        </w:rPr>
        <w:t>яко</w:t>
      </w:r>
      <w:r>
        <w:rPr>
          <w:rFonts w:hint="eastAsia"/>
        </w:rPr>
        <w:lastRenderedPageBreak/>
        <w:t>го</w:t>
      </w:r>
      <w:r>
        <w:t></w:t>
      </w:r>
      <w:r>
        <w:rPr>
          <w:rFonts w:hint="eastAsia"/>
        </w:rPr>
        <w:t>об’єктові</w:t>
      </w:r>
      <w:r>
        <w:t></w:t>
      </w:r>
      <w:r>
        <w:rPr>
          <w:rFonts w:hint="eastAsia"/>
        </w:rPr>
        <w:t>надаються</w:t>
      </w:r>
      <w:r>
        <w:t></w:t>
      </w:r>
      <w:r>
        <w:rPr>
          <w:rFonts w:hint="eastAsia"/>
        </w:rPr>
        <w:t>додаткові</w:t>
      </w:r>
      <w:r>
        <w:t></w:t>
      </w:r>
      <w:r>
        <w:rPr>
          <w:rFonts w:hint="eastAsia"/>
        </w:rPr>
        <w:t>цінності</w:t>
      </w:r>
      <w:r>
        <w:t></w:t>
      </w:r>
      <w:r>
        <w:t></w:t>
      </w:r>
      <w:r>
        <w:rPr>
          <w:rFonts w:hint="eastAsia"/>
        </w:rPr>
        <w:t>підкреслюється</w:t>
      </w:r>
      <w:r>
        <w:t></w:t>
      </w:r>
      <w:r>
        <w:rPr>
          <w:rFonts w:hint="eastAsia"/>
        </w:rPr>
        <w:t>маніпулятивна</w:t>
      </w:r>
      <w:r>
        <w:t></w:t>
      </w:r>
      <w:r>
        <w:rPr>
          <w:rFonts w:hint="eastAsia"/>
        </w:rPr>
        <w:t>сутність</w:t>
      </w:r>
      <w:r>
        <w:t></w:t>
      </w:r>
      <w:r>
        <w:rPr>
          <w:rFonts w:hint="eastAsia"/>
        </w:rPr>
        <w:t>іміджу</w:t>
      </w:r>
      <w:r>
        <w:t></w:t>
      </w:r>
      <w:r>
        <w:t></w:t>
      </w:r>
      <w:r>
        <w:t></w:t>
      </w:r>
      <w:r>
        <w:rPr>
          <w:rFonts w:hint="eastAsia"/>
        </w:rPr>
        <w:t>Зазначається</w:t>
      </w:r>
      <w:r>
        <w:t></w:t>
      </w:r>
      <w:r>
        <w:t></w:t>
      </w:r>
      <w:r>
        <w:rPr>
          <w:rFonts w:hint="eastAsia"/>
        </w:rPr>
        <w:t>що</w:t>
      </w:r>
      <w:r>
        <w:t></w:t>
      </w:r>
      <w:r>
        <w:rPr>
          <w:rFonts w:hint="eastAsia"/>
        </w:rPr>
        <w:t>найбільш</w:t>
      </w:r>
      <w:r>
        <w:t></w:t>
      </w:r>
      <w:r>
        <w:rPr>
          <w:rFonts w:hint="eastAsia"/>
        </w:rPr>
        <w:t>універсальними</w:t>
      </w:r>
      <w:r>
        <w:t></w:t>
      </w:r>
      <w:r>
        <w:rPr>
          <w:rFonts w:hint="eastAsia"/>
        </w:rPr>
        <w:t>та</w:t>
      </w:r>
      <w:r>
        <w:t></w:t>
      </w:r>
      <w:r>
        <w:rPr>
          <w:rFonts w:hint="eastAsia"/>
        </w:rPr>
        <w:t>розповсюдженими</w:t>
      </w:r>
      <w:r>
        <w:t></w:t>
      </w:r>
      <w:r>
        <w:rPr>
          <w:rFonts w:hint="eastAsia"/>
        </w:rPr>
        <w:t>трактовками</w:t>
      </w:r>
      <w:r>
        <w:t></w:t>
      </w:r>
      <w:r>
        <w:rPr>
          <w:rFonts w:hint="eastAsia"/>
        </w:rPr>
        <w:t>іміджу</w:t>
      </w:r>
      <w:r>
        <w:t></w:t>
      </w:r>
      <w:r>
        <w:rPr>
          <w:rFonts w:hint="eastAsia"/>
        </w:rPr>
        <w:t>є</w:t>
      </w:r>
      <w:r>
        <w:t></w:t>
      </w:r>
      <w:r>
        <w:rPr>
          <w:rFonts w:hint="eastAsia"/>
        </w:rPr>
        <w:t>онтологічна</w:t>
      </w:r>
      <w:r>
        <w:t></w:t>
      </w:r>
      <w:r>
        <w:rPr>
          <w:rFonts w:hint="eastAsia"/>
        </w:rPr>
        <w:t>та</w:t>
      </w:r>
      <w:r>
        <w:t></w:t>
      </w:r>
      <w:r>
        <w:rPr>
          <w:rFonts w:hint="eastAsia"/>
        </w:rPr>
        <w:t>ціннісна</w:t>
      </w:r>
      <w:r>
        <w:t></w:t>
      </w:r>
    </w:p>
    <w:p w:rsidR="005B3DC1" w:rsidRDefault="005B3DC1" w:rsidP="005B3DC1">
      <w:r>
        <w:rPr>
          <w:rFonts w:hint="eastAsia"/>
        </w:rPr>
        <w:t>В</w:t>
      </w:r>
      <w:r>
        <w:t></w:t>
      </w:r>
      <w:r>
        <w:rPr>
          <w:rFonts w:hint="eastAsia"/>
        </w:rPr>
        <w:t>силу</w:t>
      </w:r>
      <w:r>
        <w:t></w:t>
      </w:r>
      <w:r>
        <w:rPr>
          <w:rFonts w:hint="eastAsia"/>
        </w:rPr>
        <w:t>своєї</w:t>
      </w:r>
      <w:r>
        <w:t></w:t>
      </w:r>
      <w:r>
        <w:rPr>
          <w:rFonts w:hint="eastAsia"/>
        </w:rPr>
        <w:t>багатозначності</w:t>
      </w:r>
      <w:r>
        <w:t></w:t>
      </w:r>
      <w:r>
        <w:rPr>
          <w:rFonts w:hint="eastAsia"/>
        </w:rPr>
        <w:t>імідж</w:t>
      </w:r>
      <w:r>
        <w:t></w:t>
      </w:r>
      <w:r>
        <w:rPr>
          <w:rFonts w:hint="eastAsia"/>
        </w:rPr>
        <w:t>є</w:t>
      </w:r>
      <w:r>
        <w:t></w:t>
      </w:r>
      <w:r>
        <w:rPr>
          <w:rFonts w:hint="eastAsia"/>
        </w:rPr>
        <w:t>мультикультурним</w:t>
      </w:r>
      <w:r>
        <w:t></w:t>
      </w:r>
      <w:r>
        <w:rPr>
          <w:rFonts w:hint="eastAsia"/>
        </w:rPr>
        <w:t>символом</w:t>
      </w:r>
      <w:r>
        <w:t></w:t>
      </w:r>
      <w:r>
        <w:t></w:t>
      </w:r>
      <w:r>
        <w:rPr>
          <w:rFonts w:hint="eastAsia"/>
        </w:rPr>
        <w:t>синонімами</w:t>
      </w:r>
      <w:r>
        <w:t></w:t>
      </w:r>
      <w:r>
        <w:rPr>
          <w:rFonts w:hint="eastAsia"/>
        </w:rPr>
        <w:t>якого</w:t>
      </w:r>
      <w:r>
        <w:t></w:t>
      </w:r>
      <w:r>
        <w:rPr>
          <w:rFonts w:hint="eastAsia"/>
        </w:rPr>
        <w:t>виступають</w:t>
      </w:r>
      <w:r>
        <w:t></w:t>
      </w:r>
      <w:r>
        <w:rPr>
          <w:rFonts w:hint="eastAsia"/>
        </w:rPr>
        <w:t>поняття</w:t>
      </w:r>
      <w:r>
        <w:t></w:t>
      </w:r>
      <w:r>
        <w:rPr>
          <w:rFonts w:hint="eastAsia"/>
        </w:rPr>
        <w:t>образу</w:t>
      </w:r>
      <w:r>
        <w:t></w:t>
      </w:r>
      <w:r>
        <w:t></w:t>
      </w:r>
      <w:r>
        <w:rPr>
          <w:rFonts w:hint="eastAsia"/>
        </w:rPr>
        <w:t>ролі</w:t>
      </w:r>
      <w:r>
        <w:t></w:t>
      </w:r>
      <w:r>
        <w:t></w:t>
      </w:r>
      <w:r>
        <w:rPr>
          <w:rFonts w:hint="eastAsia"/>
        </w:rPr>
        <w:t>амплуа</w:t>
      </w:r>
      <w:r>
        <w:t></w:t>
      </w:r>
      <w:r>
        <w:t></w:t>
      </w:r>
      <w:r>
        <w:rPr>
          <w:rFonts w:hint="eastAsia"/>
        </w:rPr>
        <w:t>типажу</w:t>
      </w:r>
      <w:r>
        <w:t></w:t>
      </w:r>
      <w:r>
        <w:t></w:t>
      </w:r>
      <w:r>
        <w:rPr>
          <w:rFonts w:hint="eastAsia"/>
        </w:rPr>
        <w:t>репутації</w:t>
      </w:r>
      <w:r>
        <w:t></w:t>
      </w:r>
      <w:r>
        <w:t></w:t>
      </w:r>
      <w:r>
        <w:rPr>
          <w:rFonts w:hint="eastAsia"/>
        </w:rPr>
        <w:t>прогнозованого</w:t>
      </w:r>
      <w:r>
        <w:t></w:t>
      </w:r>
      <w:r>
        <w:rPr>
          <w:rFonts w:hint="eastAsia"/>
        </w:rPr>
        <w:t>очікування</w:t>
      </w:r>
      <w:r>
        <w:t></w:t>
      </w:r>
      <w:r>
        <w:rPr>
          <w:rFonts w:hint="eastAsia"/>
        </w:rPr>
        <w:t>і</w:t>
      </w:r>
      <w:r>
        <w:t></w:t>
      </w:r>
      <w:r>
        <w:rPr>
          <w:rFonts w:hint="eastAsia"/>
        </w:rPr>
        <w:t>багато</w:t>
      </w:r>
      <w:r>
        <w:t></w:t>
      </w:r>
      <w:r>
        <w:rPr>
          <w:rFonts w:hint="eastAsia"/>
        </w:rPr>
        <w:t>іншого</w:t>
      </w:r>
      <w:r>
        <w:t></w:t>
      </w:r>
      <w:r>
        <w:t></w:t>
      </w:r>
      <w:r>
        <w:rPr>
          <w:rFonts w:hint="eastAsia"/>
        </w:rPr>
        <w:t>Громадяни</w:t>
      </w:r>
      <w:r>
        <w:t></w:t>
      </w:r>
      <w:r>
        <w:rPr>
          <w:rFonts w:hint="eastAsia"/>
        </w:rPr>
        <w:t>формують</w:t>
      </w:r>
      <w:r>
        <w:t></w:t>
      </w:r>
      <w:r>
        <w:rPr>
          <w:rFonts w:hint="eastAsia"/>
        </w:rPr>
        <w:t>уявлення</w:t>
      </w:r>
      <w:r>
        <w:t></w:t>
      </w:r>
      <w:r>
        <w:rPr>
          <w:rFonts w:hint="eastAsia"/>
        </w:rPr>
        <w:t>про</w:t>
      </w:r>
      <w:r>
        <w:t></w:t>
      </w:r>
      <w:r>
        <w:rPr>
          <w:rFonts w:hint="eastAsia"/>
        </w:rPr>
        <w:t>політичного</w:t>
      </w:r>
      <w:r>
        <w:t></w:t>
      </w:r>
      <w:r>
        <w:rPr>
          <w:rFonts w:hint="eastAsia"/>
        </w:rPr>
        <w:t>лідера</w:t>
      </w:r>
      <w:r>
        <w:t></w:t>
      </w:r>
      <w:r>
        <w:rPr>
          <w:rFonts w:hint="eastAsia"/>
        </w:rPr>
        <w:t>не</w:t>
      </w:r>
      <w:r>
        <w:t></w:t>
      </w:r>
      <w:r>
        <w:rPr>
          <w:rFonts w:hint="eastAsia"/>
        </w:rPr>
        <w:t>лише</w:t>
      </w:r>
      <w:r>
        <w:t></w:t>
      </w:r>
      <w:r>
        <w:rPr>
          <w:rFonts w:hint="eastAsia"/>
        </w:rPr>
        <w:t>на</w:t>
      </w:r>
      <w:r>
        <w:t></w:t>
      </w:r>
      <w:r>
        <w:rPr>
          <w:rFonts w:hint="eastAsia"/>
        </w:rPr>
        <w:t>підставі</w:t>
      </w:r>
      <w:r>
        <w:t></w:t>
      </w:r>
      <w:r>
        <w:rPr>
          <w:rFonts w:hint="eastAsia"/>
        </w:rPr>
        <w:t>безпосередніх</w:t>
      </w:r>
      <w:r>
        <w:t></w:t>
      </w:r>
      <w:r>
        <w:rPr>
          <w:rFonts w:hint="eastAsia"/>
        </w:rPr>
        <w:t>контактів</w:t>
      </w:r>
      <w:r>
        <w:t></w:t>
      </w:r>
      <w:r>
        <w:rPr>
          <w:rFonts w:hint="eastAsia"/>
        </w:rPr>
        <w:t>а</w:t>
      </w:r>
      <w:r>
        <w:t></w:t>
      </w:r>
      <w:r>
        <w:rPr>
          <w:rFonts w:hint="eastAsia"/>
        </w:rPr>
        <w:t>на</w:t>
      </w:r>
      <w:r>
        <w:t></w:t>
      </w:r>
      <w:r>
        <w:rPr>
          <w:rFonts w:hint="eastAsia"/>
        </w:rPr>
        <w:t>основі</w:t>
      </w:r>
      <w:r>
        <w:t></w:t>
      </w:r>
      <w:r>
        <w:t></w:t>
      </w:r>
      <w:r>
        <w:rPr>
          <w:rFonts w:hint="eastAsia"/>
        </w:rPr>
        <w:t>символічних</w:t>
      </w:r>
      <w:r>
        <w:t></w:t>
      </w:r>
      <w:r>
        <w:rPr>
          <w:rFonts w:hint="eastAsia"/>
        </w:rPr>
        <w:t>уявлень</w:t>
      </w:r>
      <w:r>
        <w:t></w:t>
      </w:r>
      <w:r>
        <w:t></w:t>
      </w:r>
      <w:r>
        <w:rPr>
          <w:rFonts w:hint="eastAsia"/>
        </w:rPr>
        <w:t>опосередкованих</w:t>
      </w:r>
      <w:r>
        <w:t></w:t>
      </w:r>
      <w:r>
        <w:rPr>
          <w:rFonts w:hint="eastAsia"/>
        </w:rPr>
        <w:t>мас</w:t>
      </w:r>
      <w:r>
        <w:t></w:t>
      </w:r>
      <w:r>
        <w:rPr>
          <w:rFonts w:hint="eastAsia"/>
        </w:rPr>
        <w:t>медіа</w:t>
      </w:r>
      <w:r>
        <w:t></w:t>
      </w:r>
      <w:r>
        <w:t></w:t>
      </w:r>
      <w:r>
        <w:rPr>
          <w:rFonts w:hint="eastAsia"/>
        </w:rPr>
        <w:t>Саме</w:t>
      </w:r>
      <w:r>
        <w:t></w:t>
      </w:r>
      <w:r>
        <w:rPr>
          <w:rFonts w:hint="eastAsia"/>
        </w:rPr>
        <w:t>тому</w:t>
      </w:r>
      <w:r>
        <w:t></w:t>
      </w:r>
      <w:r>
        <w:rPr>
          <w:rFonts w:hint="eastAsia"/>
        </w:rPr>
        <w:t>імідж</w:t>
      </w:r>
      <w:r>
        <w:t></w:t>
      </w:r>
      <w:r>
        <w:rPr>
          <w:rFonts w:hint="eastAsia"/>
        </w:rPr>
        <w:t>не</w:t>
      </w:r>
      <w:r>
        <w:t></w:t>
      </w:r>
      <w:r>
        <w:rPr>
          <w:rFonts w:hint="eastAsia"/>
        </w:rPr>
        <w:t>повинен</w:t>
      </w:r>
      <w:r>
        <w:t></w:t>
      </w:r>
      <w:r>
        <w:rPr>
          <w:rFonts w:hint="eastAsia"/>
        </w:rPr>
        <w:t>містити</w:t>
      </w:r>
      <w:r>
        <w:t></w:t>
      </w:r>
      <w:r>
        <w:rPr>
          <w:rFonts w:hint="eastAsia"/>
        </w:rPr>
        <w:t>багато</w:t>
      </w:r>
      <w:r>
        <w:t></w:t>
      </w:r>
      <w:r>
        <w:rPr>
          <w:rFonts w:hint="eastAsia"/>
        </w:rPr>
        <w:t>параметрів</w:t>
      </w:r>
      <w:r>
        <w:t></w:t>
      </w:r>
      <w:r>
        <w:t></w:t>
      </w:r>
      <w:r>
        <w:rPr>
          <w:rFonts w:hint="eastAsia"/>
        </w:rPr>
        <w:t>він</w:t>
      </w:r>
      <w:r>
        <w:t></w:t>
      </w:r>
      <w:r>
        <w:rPr>
          <w:rFonts w:hint="eastAsia"/>
        </w:rPr>
        <w:t>має</w:t>
      </w:r>
      <w:r>
        <w:t></w:t>
      </w:r>
      <w:r>
        <w:rPr>
          <w:rFonts w:hint="eastAsia"/>
        </w:rPr>
        <w:t>бути</w:t>
      </w:r>
      <w:r>
        <w:t></w:t>
      </w:r>
      <w:r>
        <w:rPr>
          <w:rFonts w:hint="eastAsia"/>
        </w:rPr>
        <w:t>простим</w:t>
      </w:r>
      <w:r>
        <w:t></w:t>
      </w:r>
      <w:r>
        <w:t></w:t>
      </w:r>
      <w:r>
        <w:rPr>
          <w:rFonts w:hint="eastAsia"/>
        </w:rPr>
        <w:t>доступним</w:t>
      </w:r>
      <w:r>
        <w:t></w:t>
      </w:r>
      <w:r>
        <w:rPr>
          <w:rFonts w:hint="eastAsia"/>
        </w:rPr>
        <w:t>для</w:t>
      </w:r>
      <w:r>
        <w:t></w:t>
      </w:r>
      <w:r>
        <w:rPr>
          <w:rFonts w:hint="eastAsia"/>
        </w:rPr>
        <w:t>сприйняття</w:t>
      </w:r>
      <w:r>
        <w:t></w:t>
      </w:r>
      <w:r>
        <w:rPr>
          <w:rFonts w:hint="eastAsia"/>
        </w:rPr>
        <w:t>масовою</w:t>
      </w:r>
      <w:r>
        <w:t></w:t>
      </w:r>
      <w:r>
        <w:rPr>
          <w:rFonts w:hint="eastAsia"/>
        </w:rPr>
        <w:t>аудиторію</w:t>
      </w:r>
      <w:r>
        <w:t></w:t>
      </w:r>
      <w:r>
        <w:t></w:t>
      </w:r>
      <w:r>
        <w:rPr>
          <w:rFonts w:hint="eastAsia"/>
        </w:rPr>
        <w:t>спиратись</w:t>
      </w:r>
      <w:r>
        <w:t></w:t>
      </w:r>
      <w:r>
        <w:rPr>
          <w:rFonts w:hint="eastAsia"/>
        </w:rPr>
        <w:t>на</w:t>
      </w:r>
      <w:r>
        <w:t></w:t>
      </w:r>
      <w:r>
        <w:rPr>
          <w:rFonts w:hint="eastAsia"/>
        </w:rPr>
        <w:t>вже</w:t>
      </w:r>
      <w:r>
        <w:t></w:t>
      </w:r>
      <w:r>
        <w:rPr>
          <w:rFonts w:hint="eastAsia"/>
        </w:rPr>
        <w:t>сформовані</w:t>
      </w:r>
      <w:r>
        <w:t></w:t>
      </w:r>
      <w:r>
        <w:rPr>
          <w:rFonts w:hint="eastAsia"/>
        </w:rPr>
        <w:t>у</w:t>
      </w:r>
      <w:r>
        <w:t></w:t>
      </w:r>
      <w:r>
        <w:rPr>
          <w:rFonts w:hint="eastAsia"/>
        </w:rPr>
        <w:t>суспільстві</w:t>
      </w:r>
      <w:r>
        <w:t></w:t>
      </w:r>
      <w:r>
        <w:rPr>
          <w:rFonts w:hint="eastAsia"/>
        </w:rPr>
        <w:t>стереотипи</w:t>
      </w:r>
      <w:r>
        <w:t></w:t>
      </w:r>
      <w:r>
        <w:t></w:t>
      </w:r>
      <w:r>
        <w:rPr>
          <w:rFonts w:hint="eastAsia"/>
        </w:rPr>
        <w:t>Імідж</w:t>
      </w:r>
      <w:r>
        <w:t></w:t>
      </w:r>
      <w:r>
        <w:rPr>
          <w:rFonts w:hint="eastAsia"/>
        </w:rPr>
        <w:t>має</w:t>
      </w:r>
      <w:r>
        <w:t></w:t>
      </w:r>
      <w:r>
        <w:rPr>
          <w:rFonts w:hint="eastAsia"/>
        </w:rPr>
        <w:t>відповідати</w:t>
      </w:r>
      <w:r>
        <w:t></w:t>
      </w:r>
      <w:r>
        <w:rPr>
          <w:rFonts w:hint="eastAsia"/>
        </w:rPr>
        <w:t>існуючим</w:t>
      </w:r>
      <w:r>
        <w:t></w:t>
      </w:r>
      <w:r>
        <w:rPr>
          <w:rFonts w:hint="eastAsia"/>
        </w:rPr>
        <w:t>стереотипам</w:t>
      </w:r>
      <w:r>
        <w:t></w:t>
      </w:r>
      <w:r>
        <w:t></w:t>
      </w:r>
      <w:r>
        <w:t></w:t>
      </w:r>
      <w:r>
        <w:rPr>
          <w:rFonts w:hint="eastAsia"/>
        </w:rPr>
        <w:t>відтворювати</w:t>
      </w:r>
      <w:r>
        <w:t></w:t>
      </w:r>
      <w:r>
        <w:t></w:t>
      </w:r>
      <w:r>
        <w:rPr>
          <w:rFonts w:hint="eastAsia"/>
        </w:rPr>
        <w:t>а</w:t>
      </w:r>
      <w:r>
        <w:t></w:t>
      </w:r>
      <w:r>
        <w:rPr>
          <w:rFonts w:hint="eastAsia"/>
        </w:rPr>
        <w:t>за</w:t>
      </w:r>
      <w:r>
        <w:t></w:t>
      </w:r>
      <w:r>
        <w:rPr>
          <w:rFonts w:hint="eastAsia"/>
        </w:rPr>
        <w:t>необхідності</w:t>
      </w:r>
      <w:r>
        <w:t></w:t>
      </w:r>
      <w:r>
        <w:rPr>
          <w:rFonts w:hint="eastAsia"/>
        </w:rPr>
        <w:t>–</w:t>
      </w:r>
      <w:r>
        <w:t></w:t>
      </w:r>
      <w:r>
        <w:rPr>
          <w:rFonts w:hint="eastAsia"/>
        </w:rPr>
        <w:t>і</w:t>
      </w:r>
      <w:r>
        <w:t></w:t>
      </w:r>
      <w:r>
        <w:rPr>
          <w:rFonts w:hint="eastAsia"/>
        </w:rPr>
        <w:t>створювати</w:t>
      </w:r>
      <w:r>
        <w:t></w:t>
      </w:r>
      <w:r>
        <w:rPr>
          <w:rFonts w:hint="eastAsia"/>
        </w:rPr>
        <w:t>нові</w:t>
      </w:r>
      <w:r>
        <w:t></w:t>
      </w:r>
      <w:r>
        <w:rPr>
          <w:rFonts w:hint="eastAsia"/>
        </w:rPr>
        <w:t>стереотипи</w:t>
      </w:r>
      <w:r>
        <w:t></w:t>
      </w:r>
      <w:r>
        <w:rPr>
          <w:rFonts w:hint="eastAsia"/>
        </w:rPr>
        <w:t>у</w:t>
      </w:r>
      <w:r>
        <w:t></w:t>
      </w:r>
      <w:r>
        <w:rPr>
          <w:rFonts w:hint="eastAsia"/>
        </w:rPr>
        <w:t>суспільстві</w:t>
      </w:r>
      <w:r>
        <w:t></w:t>
      </w:r>
      <w:r>
        <w:t></w:t>
      </w:r>
    </w:p>
    <w:p w:rsidR="005B3DC1" w:rsidRDefault="005B3DC1" w:rsidP="005B3DC1">
      <w:r>
        <w:rPr>
          <w:rFonts w:hint="eastAsia"/>
        </w:rPr>
        <w:t>Стереотип</w:t>
      </w:r>
      <w:r>
        <w:t></w:t>
      </w:r>
      <w:r>
        <w:rPr>
          <w:rFonts w:hint="eastAsia"/>
        </w:rPr>
        <w:t>допомагає</w:t>
      </w:r>
      <w:r>
        <w:t></w:t>
      </w:r>
      <w:r>
        <w:rPr>
          <w:rFonts w:hint="eastAsia"/>
        </w:rPr>
        <w:t>робити</w:t>
      </w:r>
      <w:r>
        <w:t></w:t>
      </w:r>
      <w:r>
        <w:rPr>
          <w:rFonts w:hint="eastAsia"/>
        </w:rPr>
        <w:t>узагальнення</w:t>
      </w:r>
      <w:r>
        <w:t></w:t>
      </w:r>
      <w:r>
        <w:t></w:t>
      </w:r>
      <w:r>
        <w:rPr>
          <w:rFonts w:hint="eastAsia"/>
        </w:rPr>
        <w:t>включаючи</w:t>
      </w:r>
      <w:r>
        <w:t></w:t>
      </w:r>
      <w:r>
        <w:rPr>
          <w:rFonts w:hint="eastAsia"/>
        </w:rPr>
        <w:t>механізм</w:t>
      </w:r>
      <w:r>
        <w:t></w:t>
      </w:r>
      <w:r>
        <w:rPr>
          <w:rFonts w:hint="eastAsia"/>
        </w:rPr>
        <w:t>певного</w:t>
      </w:r>
      <w:r>
        <w:t></w:t>
      </w:r>
      <w:r>
        <w:rPr>
          <w:rFonts w:hint="eastAsia"/>
        </w:rPr>
        <w:t>спрощення</w:t>
      </w:r>
      <w:r>
        <w:t></w:t>
      </w:r>
      <w:r>
        <w:rPr>
          <w:rFonts w:hint="eastAsia"/>
        </w:rPr>
        <w:t>суспільних</w:t>
      </w:r>
      <w:r>
        <w:t></w:t>
      </w:r>
      <w:r>
        <w:rPr>
          <w:rFonts w:hint="eastAsia"/>
        </w:rPr>
        <w:t>відносин</w:t>
      </w:r>
      <w:r>
        <w:t></w:t>
      </w:r>
      <w:r>
        <w:t></w:t>
      </w:r>
      <w:r>
        <w:rPr>
          <w:rFonts w:hint="eastAsia"/>
        </w:rPr>
        <w:t>схематизації</w:t>
      </w:r>
      <w:r>
        <w:t></w:t>
      </w:r>
      <w:r>
        <w:rPr>
          <w:rFonts w:hint="eastAsia"/>
        </w:rPr>
        <w:t>складної</w:t>
      </w:r>
      <w:r>
        <w:t></w:t>
      </w:r>
      <w:r>
        <w:rPr>
          <w:rFonts w:hint="eastAsia"/>
        </w:rPr>
        <w:t>та</w:t>
      </w:r>
      <w:r>
        <w:t></w:t>
      </w:r>
      <w:r>
        <w:rPr>
          <w:rFonts w:hint="eastAsia"/>
        </w:rPr>
        <w:t>багатофакторної</w:t>
      </w:r>
      <w:r>
        <w:t></w:t>
      </w:r>
      <w:r>
        <w:rPr>
          <w:rFonts w:hint="eastAsia"/>
        </w:rPr>
        <w:t>реальності</w:t>
      </w:r>
      <w:r>
        <w:t></w:t>
      </w:r>
      <w:r>
        <w:t></w:t>
      </w:r>
      <w:r>
        <w:rPr>
          <w:rFonts w:hint="eastAsia"/>
        </w:rPr>
        <w:t>дозволяє</w:t>
      </w:r>
      <w:r>
        <w:t></w:t>
      </w:r>
      <w:r>
        <w:t></w:t>
      </w:r>
      <w:r>
        <w:rPr>
          <w:rFonts w:hint="eastAsia"/>
        </w:rPr>
        <w:t>швидко</w:t>
      </w:r>
      <w:r>
        <w:t></w:t>
      </w:r>
      <w:r>
        <w:rPr>
          <w:rFonts w:hint="eastAsia"/>
        </w:rPr>
        <w:t>орієнтуватися</w:t>
      </w:r>
      <w:r>
        <w:t></w:t>
      </w:r>
      <w:r>
        <w:rPr>
          <w:rFonts w:hint="eastAsia"/>
        </w:rPr>
        <w:t>та</w:t>
      </w:r>
      <w:r>
        <w:t></w:t>
      </w:r>
      <w:r>
        <w:rPr>
          <w:rFonts w:hint="eastAsia"/>
        </w:rPr>
        <w:t>робити</w:t>
      </w:r>
      <w:r>
        <w:t></w:t>
      </w:r>
      <w:r>
        <w:rPr>
          <w:rFonts w:hint="eastAsia"/>
        </w:rPr>
        <w:t>вибір</w:t>
      </w:r>
      <w:r>
        <w:t></w:t>
      </w:r>
      <w:r>
        <w:rPr>
          <w:rFonts w:hint="eastAsia"/>
        </w:rPr>
        <w:t>у</w:t>
      </w:r>
      <w:r>
        <w:t></w:t>
      </w:r>
      <w:r>
        <w:rPr>
          <w:rFonts w:hint="eastAsia"/>
        </w:rPr>
        <w:t>безперервно</w:t>
      </w:r>
      <w:r>
        <w:t></w:t>
      </w:r>
      <w:r>
        <w:rPr>
          <w:rFonts w:hint="eastAsia"/>
        </w:rPr>
        <w:t>зростаючому</w:t>
      </w:r>
      <w:r>
        <w:t></w:t>
      </w:r>
      <w:r>
        <w:rPr>
          <w:rFonts w:hint="eastAsia"/>
        </w:rPr>
        <w:t>потоці</w:t>
      </w:r>
      <w:r>
        <w:t></w:t>
      </w:r>
      <w:r>
        <w:rPr>
          <w:rFonts w:hint="eastAsia"/>
        </w:rPr>
        <w:t>інформації</w:t>
      </w:r>
      <w:r>
        <w:t></w:t>
      </w:r>
      <w:r>
        <w:t></w:t>
      </w:r>
      <w:r>
        <w:rPr>
          <w:rFonts w:hint="eastAsia"/>
        </w:rPr>
        <w:t>яка</w:t>
      </w:r>
      <w:r>
        <w:t></w:t>
      </w:r>
      <w:r>
        <w:rPr>
          <w:rFonts w:hint="eastAsia"/>
        </w:rPr>
        <w:t>ускладнюється</w:t>
      </w:r>
      <w:r>
        <w:t></w:t>
      </w:r>
      <w:r>
        <w:rPr>
          <w:rFonts w:hint="eastAsia"/>
        </w:rPr>
        <w:t>і</w:t>
      </w:r>
      <w:r>
        <w:t></w:t>
      </w:r>
      <w:r>
        <w:rPr>
          <w:rFonts w:hint="eastAsia"/>
        </w:rPr>
        <w:t>диференціюється</w:t>
      </w:r>
      <w:r>
        <w:t></w:t>
      </w:r>
      <w:r>
        <w:t></w:t>
      </w:r>
      <w:r>
        <w:rPr>
          <w:rFonts w:hint="eastAsia"/>
        </w:rPr>
        <w:t>У</w:t>
      </w:r>
      <w:r>
        <w:t></w:t>
      </w:r>
      <w:r>
        <w:rPr>
          <w:rFonts w:hint="eastAsia"/>
        </w:rPr>
        <w:t>процесі</w:t>
      </w:r>
      <w:r>
        <w:t></w:t>
      </w:r>
      <w:r>
        <w:rPr>
          <w:rFonts w:hint="eastAsia"/>
        </w:rPr>
        <w:t>формування</w:t>
      </w:r>
      <w:r>
        <w:t></w:t>
      </w:r>
      <w:r>
        <w:rPr>
          <w:rFonts w:hint="eastAsia"/>
        </w:rPr>
        <w:t>політичного</w:t>
      </w:r>
      <w:r>
        <w:t></w:t>
      </w:r>
      <w:r>
        <w:rPr>
          <w:rFonts w:hint="eastAsia"/>
        </w:rPr>
        <w:t>іміджу</w:t>
      </w:r>
      <w:r>
        <w:t></w:t>
      </w:r>
      <w:r>
        <w:rPr>
          <w:rFonts w:hint="eastAsia"/>
        </w:rPr>
        <w:t>спираючись</w:t>
      </w:r>
      <w:r>
        <w:t></w:t>
      </w:r>
      <w:r>
        <w:rPr>
          <w:rFonts w:hint="eastAsia"/>
        </w:rPr>
        <w:t>на</w:t>
      </w:r>
      <w:r>
        <w:t></w:t>
      </w:r>
      <w:r>
        <w:rPr>
          <w:rFonts w:hint="eastAsia"/>
        </w:rPr>
        <w:t>стереотипи</w:t>
      </w:r>
      <w:r>
        <w:t></w:t>
      </w:r>
      <w:r>
        <w:rPr>
          <w:rFonts w:hint="eastAsia"/>
        </w:rPr>
        <w:t>створюється</w:t>
      </w:r>
      <w:r>
        <w:t></w:t>
      </w:r>
      <w:r>
        <w:t></w:t>
      </w:r>
      <w:r>
        <w:rPr>
          <w:rFonts w:hint="eastAsia"/>
        </w:rPr>
        <w:t>прототип</w:t>
      </w:r>
      <w:r>
        <w:t></w:t>
      </w:r>
      <w:r>
        <w:t></w:t>
      </w:r>
      <w:r>
        <w:rPr>
          <w:rFonts w:hint="eastAsia"/>
        </w:rPr>
        <w:t>іміджу</w:t>
      </w:r>
      <w:r>
        <w:t></w:t>
      </w:r>
      <w:r>
        <w:rPr>
          <w:rFonts w:hint="eastAsia"/>
        </w:rPr>
        <w:t>–</w:t>
      </w:r>
      <w:r>
        <w:t></w:t>
      </w:r>
      <w:r>
        <w:rPr>
          <w:rFonts w:hint="eastAsia"/>
        </w:rPr>
        <w:t>образ</w:t>
      </w:r>
      <w:r>
        <w:t></w:t>
      </w:r>
      <w:r>
        <w:t></w:t>
      </w:r>
      <w:r>
        <w:rPr>
          <w:rFonts w:hint="eastAsia"/>
        </w:rPr>
        <w:t>що</w:t>
      </w:r>
      <w:r>
        <w:t></w:t>
      </w:r>
      <w:r>
        <w:rPr>
          <w:rFonts w:hint="eastAsia"/>
        </w:rPr>
        <w:t>існує</w:t>
      </w:r>
      <w:r>
        <w:t></w:t>
      </w:r>
      <w:r>
        <w:rPr>
          <w:rFonts w:hint="eastAsia"/>
        </w:rPr>
        <w:t>в</w:t>
      </w:r>
      <w:r>
        <w:t></w:t>
      </w:r>
      <w:r>
        <w:rPr>
          <w:rFonts w:hint="eastAsia"/>
        </w:rPr>
        <w:t>масовій</w:t>
      </w:r>
      <w:r>
        <w:t></w:t>
      </w:r>
      <w:r>
        <w:rPr>
          <w:rFonts w:hint="eastAsia"/>
        </w:rPr>
        <w:t>свідомості</w:t>
      </w:r>
      <w:r>
        <w:t></w:t>
      </w:r>
      <w:r>
        <w:t></w:t>
      </w:r>
      <w:r>
        <w:rPr>
          <w:rFonts w:hint="eastAsia"/>
        </w:rPr>
        <w:t>з</w:t>
      </w:r>
      <w:r>
        <w:t></w:t>
      </w:r>
      <w:r>
        <w:rPr>
          <w:rFonts w:hint="eastAsia"/>
        </w:rPr>
        <w:t>яким</w:t>
      </w:r>
      <w:r>
        <w:t></w:t>
      </w:r>
      <w:r>
        <w:rPr>
          <w:rFonts w:hint="eastAsia"/>
        </w:rPr>
        <w:t>електорат</w:t>
      </w:r>
      <w:r>
        <w:t></w:t>
      </w:r>
      <w:r>
        <w:rPr>
          <w:rFonts w:hint="eastAsia"/>
        </w:rPr>
        <w:t>співвідносить</w:t>
      </w:r>
      <w:r>
        <w:t></w:t>
      </w:r>
      <w:r>
        <w:rPr>
          <w:rFonts w:hint="eastAsia"/>
        </w:rPr>
        <w:t>кандидатів</w:t>
      </w:r>
      <w:r>
        <w:t></w:t>
      </w:r>
      <w:r>
        <w:t></w:t>
      </w:r>
      <w:r>
        <w:rPr>
          <w:rFonts w:hint="eastAsia"/>
        </w:rPr>
        <w:t>Прототипи</w:t>
      </w:r>
      <w:r>
        <w:t></w:t>
      </w:r>
      <w:r>
        <w:rPr>
          <w:rFonts w:hint="eastAsia"/>
        </w:rPr>
        <w:t>формуються</w:t>
      </w:r>
      <w:r>
        <w:t></w:t>
      </w:r>
      <w:r>
        <w:rPr>
          <w:rFonts w:hint="eastAsia"/>
        </w:rPr>
        <w:t>на</w:t>
      </w:r>
      <w:r>
        <w:t></w:t>
      </w:r>
      <w:r>
        <w:rPr>
          <w:rFonts w:hint="eastAsia"/>
        </w:rPr>
        <w:t>основі</w:t>
      </w:r>
      <w:r>
        <w:t></w:t>
      </w:r>
      <w:r>
        <w:rPr>
          <w:rFonts w:hint="eastAsia"/>
        </w:rPr>
        <w:t>інформації</w:t>
      </w:r>
      <w:r>
        <w:t></w:t>
      </w:r>
      <w:r>
        <w:rPr>
          <w:rFonts w:hint="eastAsia"/>
        </w:rPr>
        <w:t>про</w:t>
      </w:r>
      <w:r>
        <w:t></w:t>
      </w:r>
      <w:r>
        <w:rPr>
          <w:rFonts w:hint="eastAsia"/>
        </w:rPr>
        <w:t>діяльність</w:t>
      </w:r>
      <w:r>
        <w:t></w:t>
      </w:r>
      <w:r>
        <w:rPr>
          <w:rFonts w:hint="eastAsia"/>
        </w:rPr>
        <w:t>політичних</w:t>
      </w:r>
      <w:r>
        <w:t></w:t>
      </w:r>
      <w:r>
        <w:rPr>
          <w:rFonts w:hint="eastAsia"/>
        </w:rPr>
        <w:t>діячів</w:t>
      </w:r>
      <w:r>
        <w:t></w:t>
      </w:r>
      <w:r>
        <w:rPr>
          <w:rFonts w:hint="eastAsia"/>
        </w:rPr>
        <w:t>минулого</w:t>
      </w:r>
      <w:r>
        <w:t></w:t>
      </w:r>
      <w:r>
        <w:t></w:t>
      </w:r>
      <w:r>
        <w:rPr>
          <w:rFonts w:hint="eastAsia"/>
        </w:rPr>
        <w:t>або</w:t>
      </w:r>
      <w:r>
        <w:t></w:t>
      </w:r>
      <w:r>
        <w:rPr>
          <w:rFonts w:hint="eastAsia"/>
        </w:rPr>
        <w:t>ж</w:t>
      </w:r>
      <w:r>
        <w:t></w:t>
      </w:r>
      <w:r>
        <w:rPr>
          <w:rFonts w:hint="eastAsia"/>
        </w:rPr>
        <w:t>на</w:t>
      </w:r>
      <w:r>
        <w:t></w:t>
      </w:r>
      <w:r>
        <w:rPr>
          <w:rFonts w:hint="eastAsia"/>
        </w:rPr>
        <w:t>основі</w:t>
      </w:r>
      <w:r>
        <w:t></w:t>
      </w:r>
      <w:r>
        <w:rPr>
          <w:rFonts w:hint="eastAsia"/>
        </w:rPr>
        <w:t>абстрактних</w:t>
      </w:r>
      <w:r>
        <w:t></w:t>
      </w:r>
      <w:r>
        <w:rPr>
          <w:rFonts w:hint="eastAsia"/>
        </w:rPr>
        <w:t>уявлень</w:t>
      </w:r>
      <w:r>
        <w:t></w:t>
      </w:r>
      <w:r>
        <w:rPr>
          <w:rFonts w:hint="eastAsia"/>
        </w:rPr>
        <w:t>про</w:t>
      </w:r>
      <w:r>
        <w:t></w:t>
      </w:r>
      <w:r>
        <w:rPr>
          <w:rFonts w:hint="eastAsia"/>
        </w:rPr>
        <w:t>ті</w:t>
      </w:r>
      <w:r>
        <w:t></w:t>
      </w:r>
      <w:r>
        <w:rPr>
          <w:rFonts w:hint="eastAsia"/>
        </w:rPr>
        <w:t>чи</w:t>
      </w:r>
      <w:r>
        <w:t></w:t>
      </w:r>
      <w:r>
        <w:rPr>
          <w:rFonts w:hint="eastAsia"/>
        </w:rPr>
        <w:t>інші</w:t>
      </w:r>
      <w:r>
        <w:t></w:t>
      </w:r>
      <w:r>
        <w:rPr>
          <w:rFonts w:hint="eastAsia"/>
        </w:rPr>
        <w:t>якості</w:t>
      </w:r>
      <w:r>
        <w:t></w:t>
      </w:r>
      <w:r>
        <w:rPr>
          <w:rFonts w:hint="eastAsia"/>
        </w:rPr>
        <w:t>політиків</w:t>
      </w:r>
      <w:r>
        <w:t></w:t>
      </w:r>
      <w:r>
        <w:tab/>
      </w:r>
    </w:p>
    <w:p w:rsidR="005B3DC1" w:rsidRDefault="005B3DC1" w:rsidP="005B3DC1">
      <w:r>
        <w:rPr>
          <w:rFonts w:hint="eastAsia"/>
        </w:rPr>
        <w:t>В</w:t>
      </w:r>
      <w:r>
        <w:t></w:t>
      </w:r>
      <w:r>
        <w:rPr>
          <w:rFonts w:hint="eastAsia"/>
        </w:rPr>
        <w:t>даний</w:t>
      </w:r>
      <w:r>
        <w:t></w:t>
      </w:r>
      <w:r>
        <w:rPr>
          <w:rFonts w:hint="eastAsia"/>
        </w:rPr>
        <w:t>час</w:t>
      </w:r>
      <w:r>
        <w:t></w:t>
      </w:r>
      <w:r>
        <w:rPr>
          <w:rFonts w:hint="eastAsia"/>
        </w:rPr>
        <w:t>поняття</w:t>
      </w:r>
      <w:r>
        <w:t></w:t>
      </w:r>
      <w:r>
        <w:t></w:t>
      </w:r>
      <w:r>
        <w:rPr>
          <w:rFonts w:hint="eastAsia"/>
        </w:rPr>
        <w:t>імідж</w:t>
      </w:r>
      <w:r>
        <w:t></w:t>
      </w:r>
      <w:r>
        <w:rPr>
          <w:rFonts w:hint="eastAsia"/>
        </w:rPr>
        <w:t>політичного</w:t>
      </w:r>
      <w:r>
        <w:t></w:t>
      </w:r>
      <w:r>
        <w:rPr>
          <w:rFonts w:hint="eastAsia"/>
        </w:rPr>
        <w:t>лідера</w:t>
      </w:r>
      <w:r>
        <w:t></w:t>
      </w:r>
      <w:r>
        <w:t></w:t>
      </w:r>
      <w:r>
        <w:rPr>
          <w:rFonts w:hint="eastAsia"/>
        </w:rPr>
        <w:t>міцно</w:t>
      </w:r>
      <w:r>
        <w:t></w:t>
      </w:r>
      <w:r>
        <w:rPr>
          <w:rFonts w:hint="eastAsia"/>
        </w:rPr>
        <w:t>увійшло</w:t>
      </w:r>
      <w:r>
        <w:t></w:t>
      </w:r>
      <w:r>
        <w:rPr>
          <w:rFonts w:hint="eastAsia"/>
        </w:rPr>
        <w:t>в</w:t>
      </w:r>
      <w:r>
        <w:t></w:t>
      </w:r>
      <w:r>
        <w:rPr>
          <w:rFonts w:hint="eastAsia"/>
        </w:rPr>
        <w:t>українську</w:t>
      </w:r>
      <w:r>
        <w:t></w:t>
      </w:r>
      <w:r>
        <w:rPr>
          <w:rFonts w:hint="eastAsia"/>
        </w:rPr>
        <w:t>мову</w:t>
      </w:r>
      <w:r>
        <w:t></w:t>
      </w:r>
      <w:r>
        <w:t></w:t>
      </w:r>
      <w:r>
        <w:rPr>
          <w:rFonts w:hint="eastAsia"/>
        </w:rPr>
        <w:t>перетворившись</w:t>
      </w:r>
      <w:r>
        <w:t></w:t>
      </w:r>
      <w:r>
        <w:rPr>
          <w:rFonts w:hint="eastAsia"/>
        </w:rPr>
        <w:t>із</w:t>
      </w:r>
      <w:r>
        <w:t></w:t>
      </w:r>
      <w:r>
        <w:rPr>
          <w:rFonts w:hint="eastAsia"/>
        </w:rPr>
        <w:t>простого</w:t>
      </w:r>
      <w:r>
        <w:t></w:t>
      </w:r>
      <w:r>
        <w:rPr>
          <w:rFonts w:hint="eastAsia"/>
        </w:rPr>
        <w:t>калькування</w:t>
      </w:r>
      <w:r>
        <w:t></w:t>
      </w:r>
      <w:r>
        <w:rPr>
          <w:rFonts w:hint="eastAsia"/>
        </w:rPr>
        <w:t>в</w:t>
      </w:r>
      <w:r>
        <w:t></w:t>
      </w:r>
      <w:r>
        <w:rPr>
          <w:rFonts w:hint="eastAsia"/>
        </w:rPr>
        <w:t>ємний</w:t>
      </w:r>
      <w:r>
        <w:t></w:t>
      </w:r>
      <w:r>
        <w:t></w:t>
      </w:r>
      <w:r>
        <w:rPr>
          <w:rFonts w:hint="eastAsia"/>
        </w:rPr>
        <w:t>семантично</w:t>
      </w:r>
      <w:r>
        <w:t></w:t>
      </w:r>
      <w:r>
        <w:rPr>
          <w:rFonts w:hint="eastAsia"/>
        </w:rPr>
        <w:t>насичений</w:t>
      </w:r>
      <w:r>
        <w:t></w:t>
      </w:r>
      <w:r>
        <w:rPr>
          <w:rFonts w:hint="eastAsia"/>
        </w:rPr>
        <w:t>термін</w:t>
      </w:r>
      <w:r>
        <w:t></w:t>
      </w:r>
      <w:r>
        <w:t></w:t>
      </w:r>
      <w:r>
        <w:rPr>
          <w:rFonts w:hint="eastAsia"/>
        </w:rPr>
        <w:t>що</w:t>
      </w:r>
      <w:r>
        <w:t></w:t>
      </w:r>
      <w:r>
        <w:rPr>
          <w:rFonts w:hint="eastAsia"/>
        </w:rPr>
        <w:t>одержав</w:t>
      </w:r>
      <w:r>
        <w:t></w:t>
      </w:r>
      <w:r>
        <w:rPr>
          <w:rFonts w:hint="eastAsia"/>
        </w:rPr>
        <w:t>широке</w:t>
      </w:r>
      <w:r>
        <w:t></w:t>
      </w:r>
      <w:r>
        <w:rPr>
          <w:rFonts w:hint="eastAsia"/>
        </w:rPr>
        <w:t>поширення</w:t>
      </w:r>
      <w:r>
        <w:t></w:t>
      </w:r>
      <w:r>
        <w:rPr>
          <w:rFonts w:hint="eastAsia"/>
        </w:rPr>
        <w:t>в</w:t>
      </w:r>
      <w:r>
        <w:t></w:t>
      </w:r>
      <w:r>
        <w:rPr>
          <w:rFonts w:hint="eastAsia"/>
        </w:rPr>
        <w:t>політичній</w:t>
      </w:r>
      <w:r>
        <w:t></w:t>
      </w:r>
      <w:r>
        <w:rPr>
          <w:rFonts w:hint="eastAsia"/>
        </w:rPr>
        <w:t>науці</w:t>
      </w:r>
      <w:r>
        <w:t></w:t>
      </w:r>
      <w:r>
        <w:t></w:t>
      </w:r>
      <w:r>
        <w:rPr>
          <w:rFonts w:hint="eastAsia"/>
        </w:rPr>
        <w:t>проте</w:t>
      </w:r>
      <w:r>
        <w:t></w:t>
      </w:r>
      <w:r>
        <w:rPr>
          <w:rFonts w:hint="eastAsia"/>
        </w:rPr>
        <w:t>поки</w:t>
      </w:r>
      <w:r>
        <w:t></w:t>
      </w:r>
      <w:r>
        <w:rPr>
          <w:rFonts w:hint="eastAsia"/>
        </w:rPr>
        <w:t>ще</w:t>
      </w:r>
      <w:r>
        <w:t></w:t>
      </w:r>
      <w:r>
        <w:rPr>
          <w:rFonts w:hint="eastAsia"/>
        </w:rPr>
        <w:t>не</w:t>
      </w:r>
      <w:r>
        <w:t></w:t>
      </w:r>
      <w:r>
        <w:rPr>
          <w:rFonts w:hint="eastAsia"/>
        </w:rPr>
        <w:t>стало</w:t>
      </w:r>
      <w:r>
        <w:t></w:t>
      </w:r>
      <w:r>
        <w:rPr>
          <w:rFonts w:hint="eastAsia"/>
        </w:rPr>
        <w:t>стійким</w:t>
      </w:r>
      <w:r>
        <w:t></w:t>
      </w:r>
      <w:r>
        <w:rPr>
          <w:rFonts w:hint="eastAsia"/>
        </w:rPr>
        <w:t>компонентом</w:t>
      </w:r>
      <w:r>
        <w:t></w:t>
      </w:r>
      <w:r>
        <w:rPr>
          <w:rFonts w:hint="eastAsia"/>
        </w:rPr>
        <w:t>буденної</w:t>
      </w:r>
      <w:r>
        <w:t></w:t>
      </w:r>
      <w:r>
        <w:rPr>
          <w:rFonts w:hint="eastAsia"/>
        </w:rPr>
        <w:t>свідомості</w:t>
      </w:r>
      <w:r>
        <w:t></w:t>
      </w:r>
      <w:r>
        <w:rPr>
          <w:rFonts w:hint="eastAsia"/>
        </w:rPr>
        <w:t>українського</w:t>
      </w:r>
      <w:r>
        <w:t></w:t>
      </w:r>
      <w:r>
        <w:rPr>
          <w:rFonts w:hint="eastAsia"/>
        </w:rPr>
        <w:t>суспільства</w:t>
      </w:r>
      <w:r>
        <w:t></w:t>
      </w:r>
      <w:r>
        <w:t></w:t>
      </w:r>
      <w:r>
        <w:rPr>
          <w:rFonts w:hint="eastAsia"/>
        </w:rPr>
        <w:t>напротивагу</w:t>
      </w:r>
      <w:r>
        <w:t></w:t>
      </w:r>
      <w:r>
        <w:rPr>
          <w:rFonts w:hint="eastAsia"/>
        </w:rPr>
        <w:t>політичному</w:t>
      </w:r>
      <w:r>
        <w:t></w:t>
      </w:r>
      <w:r>
        <w:rPr>
          <w:rFonts w:hint="eastAsia"/>
        </w:rPr>
        <w:t>стереотипу</w:t>
      </w:r>
      <w:r>
        <w:t></w:t>
      </w:r>
      <w:r>
        <w:t></w:t>
      </w:r>
      <w:r>
        <w:rPr>
          <w:rFonts w:hint="eastAsia"/>
        </w:rPr>
        <w:t>як</w:t>
      </w:r>
      <w:r>
        <w:t></w:t>
      </w:r>
      <w:r>
        <w:rPr>
          <w:rFonts w:hint="eastAsia"/>
        </w:rPr>
        <w:t>більш</w:t>
      </w:r>
      <w:r>
        <w:t></w:t>
      </w:r>
      <w:r>
        <w:rPr>
          <w:rFonts w:hint="eastAsia"/>
        </w:rPr>
        <w:t>спрощеному</w:t>
      </w:r>
      <w:r>
        <w:t></w:t>
      </w:r>
      <w:r>
        <w:rPr>
          <w:rFonts w:hint="eastAsia"/>
        </w:rPr>
        <w:t>механізму</w:t>
      </w:r>
      <w:r>
        <w:t></w:t>
      </w:r>
      <w:r>
        <w:rPr>
          <w:rFonts w:hint="eastAsia"/>
        </w:rPr>
        <w:t>сприйняття</w:t>
      </w:r>
      <w:r>
        <w:t></w:t>
      </w:r>
      <w:r>
        <w:rPr>
          <w:rFonts w:hint="eastAsia"/>
        </w:rPr>
        <w:t>політичного</w:t>
      </w:r>
      <w:r>
        <w:t></w:t>
      </w:r>
      <w:r>
        <w:rPr>
          <w:rFonts w:hint="eastAsia"/>
        </w:rPr>
        <w:t>лідера</w:t>
      </w:r>
      <w:r>
        <w:t></w:t>
      </w:r>
      <w:r>
        <w:t></w:t>
      </w:r>
      <w:r>
        <w:rPr>
          <w:rFonts w:hint="eastAsia"/>
        </w:rPr>
        <w:t>Оскільки</w:t>
      </w:r>
      <w:r>
        <w:t></w:t>
      </w:r>
      <w:r>
        <w:rPr>
          <w:rFonts w:hint="eastAsia"/>
        </w:rPr>
        <w:t>політичне</w:t>
      </w:r>
      <w:r>
        <w:t></w:t>
      </w:r>
      <w:r>
        <w:rPr>
          <w:rFonts w:hint="eastAsia"/>
        </w:rPr>
        <w:t>сприйняття</w:t>
      </w:r>
      <w:r>
        <w:t></w:t>
      </w:r>
      <w:r>
        <w:rPr>
          <w:rFonts w:hint="eastAsia"/>
        </w:rPr>
        <w:t>українського</w:t>
      </w:r>
      <w:r>
        <w:t></w:t>
      </w:r>
      <w:r>
        <w:rPr>
          <w:rFonts w:hint="eastAsia"/>
        </w:rPr>
        <w:t>суспільства</w:t>
      </w:r>
      <w:r>
        <w:t></w:t>
      </w:r>
      <w:r>
        <w:rPr>
          <w:rFonts w:hint="eastAsia"/>
        </w:rPr>
        <w:t>досить</w:t>
      </w:r>
      <w:r>
        <w:t></w:t>
      </w:r>
      <w:r>
        <w:rPr>
          <w:rFonts w:hint="eastAsia"/>
        </w:rPr>
        <w:t>застереотипізоване</w:t>
      </w:r>
      <w:r>
        <w:t></w:t>
      </w:r>
      <w:r>
        <w:t></w:t>
      </w:r>
      <w:r>
        <w:rPr>
          <w:rFonts w:hint="eastAsia"/>
        </w:rPr>
        <w:t>особливо</w:t>
      </w:r>
      <w:r>
        <w:t></w:t>
      </w:r>
      <w:r>
        <w:rPr>
          <w:rFonts w:hint="eastAsia"/>
        </w:rPr>
        <w:t>за</w:t>
      </w:r>
      <w:r>
        <w:t></w:t>
      </w:r>
      <w:r>
        <w:rPr>
          <w:rFonts w:hint="eastAsia"/>
        </w:rPr>
        <w:t>географічним</w:t>
      </w:r>
      <w:r>
        <w:t></w:t>
      </w:r>
      <w:r>
        <w:rPr>
          <w:rFonts w:hint="eastAsia"/>
        </w:rPr>
        <w:t>чинником</w:t>
      </w:r>
      <w:r>
        <w:t></w:t>
      </w:r>
      <w:r>
        <w:t></w:t>
      </w:r>
      <w:r>
        <w:rPr>
          <w:rFonts w:hint="eastAsia"/>
        </w:rPr>
        <w:t>схід</w:t>
      </w:r>
      <w:r>
        <w:t></w:t>
      </w:r>
      <w:r>
        <w:rPr>
          <w:rFonts w:hint="eastAsia"/>
        </w:rPr>
        <w:t>захід</w:t>
      </w:r>
      <w:r>
        <w:t></w:t>
      </w:r>
      <w:r>
        <w:t></w:t>
      </w:r>
      <w:r>
        <w:rPr>
          <w:rFonts w:hint="eastAsia"/>
        </w:rPr>
        <w:t>свої</w:t>
      </w:r>
      <w:r>
        <w:t></w:t>
      </w:r>
      <w:r>
        <w:rPr>
          <w:rFonts w:hint="eastAsia"/>
        </w:rPr>
        <w:t>чужі</w:t>
      </w:r>
      <w:r>
        <w:t></w:t>
      </w:r>
      <w:r>
        <w:t></w:t>
      </w:r>
    </w:p>
    <w:p w:rsidR="005B3DC1" w:rsidRDefault="005B3DC1" w:rsidP="005B3DC1">
      <w:r>
        <w:rPr>
          <w:rFonts w:hint="eastAsia"/>
        </w:rPr>
        <w:t>Суттєве</w:t>
      </w:r>
      <w:r>
        <w:t></w:t>
      </w:r>
      <w:r>
        <w:rPr>
          <w:rFonts w:hint="eastAsia"/>
        </w:rPr>
        <w:t>зростання</w:t>
      </w:r>
      <w:r>
        <w:t></w:t>
      </w:r>
      <w:r>
        <w:rPr>
          <w:rFonts w:hint="eastAsia"/>
        </w:rPr>
        <w:t>в</w:t>
      </w:r>
      <w:r>
        <w:t></w:t>
      </w:r>
      <w:r>
        <w:rPr>
          <w:rFonts w:hint="eastAsia"/>
        </w:rPr>
        <w:t>останні</w:t>
      </w:r>
      <w:r>
        <w:t></w:t>
      </w:r>
      <w:r>
        <w:rPr>
          <w:rFonts w:hint="eastAsia"/>
        </w:rPr>
        <w:t>десятиліття</w:t>
      </w:r>
      <w:r>
        <w:t></w:t>
      </w:r>
      <w:r>
        <w:rPr>
          <w:rFonts w:hint="eastAsia"/>
        </w:rPr>
        <w:t>політичної</w:t>
      </w:r>
      <w:r>
        <w:t></w:t>
      </w:r>
      <w:r>
        <w:rPr>
          <w:rFonts w:hint="eastAsia"/>
        </w:rPr>
        <w:t>ролі</w:t>
      </w:r>
      <w:r>
        <w:t></w:t>
      </w:r>
      <w:r>
        <w:rPr>
          <w:rFonts w:hint="eastAsia"/>
        </w:rPr>
        <w:t>іміджу</w:t>
      </w:r>
      <w:r>
        <w:t></w:t>
      </w:r>
      <w:r>
        <w:rPr>
          <w:rFonts w:hint="eastAsia"/>
        </w:rPr>
        <w:t>як</w:t>
      </w:r>
      <w:r>
        <w:t></w:t>
      </w:r>
      <w:r>
        <w:rPr>
          <w:rFonts w:hint="eastAsia"/>
        </w:rPr>
        <w:t>на</w:t>
      </w:r>
      <w:r>
        <w:t></w:t>
      </w:r>
      <w:r>
        <w:rPr>
          <w:rFonts w:hint="eastAsia"/>
        </w:rPr>
        <w:t>Заході</w:t>
      </w:r>
      <w:r>
        <w:t></w:t>
      </w:r>
      <w:r>
        <w:t></w:t>
      </w:r>
      <w:r>
        <w:rPr>
          <w:rFonts w:hint="eastAsia"/>
        </w:rPr>
        <w:t>так</w:t>
      </w:r>
      <w:r>
        <w:t></w:t>
      </w:r>
      <w:r>
        <w:rPr>
          <w:rFonts w:hint="eastAsia"/>
        </w:rPr>
        <w:t>і</w:t>
      </w:r>
      <w:r>
        <w:t></w:t>
      </w:r>
      <w:r>
        <w:rPr>
          <w:rFonts w:hint="eastAsia"/>
        </w:rPr>
        <w:t>Україні</w:t>
      </w:r>
      <w:r>
        <w:t></w:t>
      </w:r>
      <w:r>
        <w:rPr>
          <w:rFonts w:hint="eastAsia"/>
        </w:rPr>
        <w:t>пояснюється</w:t>
      </w:r>
      <w:r>
        <w:t></w:t>
      </w:r>
      <w:r>
        <w:rPr>
          <w:rFonts w:hint="eastAsia"/>
        </w:rPr>
        <w:t>тим</w:t>
      </w:r>
      <w:r>
        <w:t></w:t>
      </w:r>
      <w:r>
        <w:rPr>
          <w:rFonts w:hint="eastAsia"/>
        </w:rPr>
        <w:t>фактом</w:t>
      </w:r>
      <w:r>
        <w:t></w:t>
      </w:r>
      <w:r>
        <w:t></w:t>
      </w:r>
      <w:r>
        <w:rPr>
          <w:rFonts w:hint="eastAsia"/>
        </w:rPr>
        <w:t>що</w:t>
      </w:r>
      <w:r>
        <w:t></w:t>
      </w:r>
      <w:r>
        <w:rPr>
          <w:rFonts w:hint="eastAsia"/>
        </w:rPr>
        <w:t>комунікація</w:t>
      </w:r>
      <w:r>
        <w:t></w:t>
      </w:r>
      <w:r>
        <w:rPr>
          <w:rFonts w:hint="eastAsia"/>
        </w:rPr>
        <w:t>лідера</w:t>
      </w:r>
      <w:r>
        <w:t></w:t>
      </w:r>
      <w:r>
        <w:rPr>
          <w:rFonts w:hint="eastAsia"/>
        </w:rPr>
        <w:t>з</w:t>
      </w:r>
      <w:r>
        <w:t></w:t>
      </w:r>
      <w:r>
        <w:rPr>
          <w:rFonts w:hint="eastAsia"/>
        </w:rPr>
        <w:t>послідовниками</w:t>
      </w:r>
      <w:r>
        <w:t></w:t>
      </w:r>
      <w:r>
        <w:rPr>
          <w:rFonts w:hint="eastAsia"/>
        </w:rPr>
        <w:t>найчастіше</w:t>
      </w:r>
      <w:r>
        <w:t></w:t>
      </w:r>
      <w:r>
        <w:rPr>
          <w:rFonts w:hint="eastAsia"/>
        </w:rPr>
        <w:t>носить</w:t>
      </w:r>
      <w:r>
        <w:t></w:t>
      </w:r>
      <w:r>
        <w:rPr>
          <w:rFonts w:hint="eastAsia"/>
        </w:rPr>
        <w:t>опосередкований</w:t>
      </w:r>
      <w:r>
        <w:t></w:t>
      </w:r>
      <w:r>
        <w:rPr>
          <w:rFonts w:hint="eastAsia"/>
        </w:rPr>
        <w:t>характер</w:t>
      </w:r>
      <w:r>
        <w:t></w:t>
      </w:r>
      <w:r>
        <w:t></w:t>
      </w:r>
      <w:r>
        <w:rPr>
          <w:rFonts w:hint="eastAsia"/>
        </w:rPr>
        <w:t>з</w:t>
      </w:r>
      <w:r>
        <w:t></w:t>
      </w:r>
      <w:r>
        <w:rPr>
          <w:rFonts w:hint="eastAsia"/>
        </w:rPr>
        <w:t>одного</w:t>
      </w:r>
      <w:r>
        <w:t></w:t>
      </w:r>
      <w:r>
        <w:rPr>
          <w:rFonts w:hint="eastAsia"/>
        </w:rPr>
        <w:t>боку</w:t>
      </w:r>
      <w:r>
        <w:t></w:t>
      </w:r>
      <w:r>
        <w:t></w:t>
      </w:r>
      <w:r>
        <w:rPr>
          <w:rFonts w:hint="eastAsia"/>
        </w:rPr>
        <w:t>лідеру</w:t>
      </w:r>
      <w:r>
        <w:t></w:t>
      </w:r>
      <w:r>
        <w:rPr>
          <w:rFonts w:hint="eastAsia"/>
        </w:rPr>
        <w:t>необхідно</w:t>
      </w:r>
      <w:r>
        <w:t></w:t>
      </w:r>
      <w:r>
        <w:rPr>
          <w:rFonts w:hint="eastAsia"/>
        </w:rPr>
        <w:t>впливати</w:t>
      </w:r>
      <w:r>
        <w:t></w:t>
      </w:r>
      <w:r>
        <w:rPr>
          <w:rFonts w:hint="eastAsia"/>
        </w:rPr>
        <w:t>на</w:t>
      </w:r>
      <w:r>
        <w:t></w:t>
      </w:r>
      <w:r>
        <w:rPr>
          <w:rFonts w:hint="eastAsia"/>
        </w:rPr>
        <w:t>значну</w:t>
      </w:r>
      <w:r>
        <w:t></w:t>
      </w:r>
      <w:r>
        <w:rPr>
          <w:rFonts w:hint="eastAsia"/>
        </w:rPr>
        <w:t>кількість</w:t>
      </w:r>
      <w:r>
        <w:t></w:t>
      </w:r>
      <w:r>
        <w:rPr>
          <w:rFonts w:hint="eastAsia"/>
        </w:rPr>
        <w:t>людей</w:t>
      </w:r>
      <w:r>
        <w:t></w:t>
      </w:r>
      <w:r>
        <w:t></w:t>
      </w:r>
      <w:r>
        <w:rPr>
          <w:rFonts w:hint="eastAsia"/>
        </w:rPr>
        <w:t>з</w:t>
      </w:r>
      <w:r>
        <w:t></w:t>
      </w:r>
      <w:r>
        <w:rPr>
          <w:rFonts w:hint="eastAsia"/>
        </w:rPr>
        <w:t>іншого</w:t>
      </w:r>
      <w:r>
        <w:t></w:t>
      </w:r>
      <w:r>
        <w:rPr>
          <w:rFonts w:hint="eastAsia"/>
        </w:rPr>
        <w:t>боку</w:t>
      </w:r>
      <w:r>
        <w:t></w:t>
      </w:r>
      <w:r>
        <w:t></w:t>
      </w:r>
      <w:r>
        <w:rPr>
          <w:rFonts w:hint="eastAsia"/>
        </w:rPr>
        <w:t>особистість</w:t>
      </w:r>
      <w:r>
        <w:t></w:t>
      </w:r>
      <w:r>
        <w:rPr>
          <w:rFonts w:hint="eastAsia"/>
        </w:rPr>
        <w:t>не</w:t>
      </w:r>
      <w:r>
        <w:t></w:t>
      </w:r>
      <w:r>
        <w:rPr>
          <w:rFonts w:hint="eastAsia"/>
        </w:rPr>
        <w:t>може</w:t>
      </w:r>
      <w:r>
        <w:t></w:t>
      </w:r>
      <w:r>
        <w:rPr>
          <w:rFonts w:hint="eastAsia"/>
        </w:rPr>
        <w:t>постати</w:t>
      </w:r>
      <w:r>
        <w:t></w:t>
      </w:r>
      <w:r>
        <w:rPr>
          <w:rFonts w:hint="eastAsia"/>
        </w:rPr>
        <w:t>перед</w:t>
      </w:r>
      <w:r>
        <w:t></w:t>
      </w:r>
      <w:r>
        <w:rPr>
          <w:rFonts w:hint="eastAsia"/>
        </w:rPr>
        <w:t>громадськістю</w:t>
      </w:r>
      <w:r>
        <w:t></w:t>
      </w:r>
      <w:r>
        <w:rPr>
          <w:rFonts w:hint="eastAsia"/>
        </w:rPr>
        <w:t>у</w:t>
      </w:r>
      <w:r>
        <w:t></w:t>
      </w:r>
      <w:r>
        <w:rPr>
          <w:rFonts w:hint="eastAsia"/>
        </w:rPr>
        <w:t>всій</w:t>
      </w:r>
      <w:r>
        <w:t></w:t>
      </w:r>
      <w:r>
        <w:rPr>
          <w:rFonts w:hint="eastAsia"/>
        </w:rPr>
        <w:t>повноті</w:t>
      </w:r>
      <w:r>
        <w:t></w:t>
      </w:r>
      <w:r>
        <w:rPr>
          <w:rFonts w:hint="eastAsia"/>
        </w:rPr>
        <w:t>своїх</w:t>
      </w:r>
      <w:r>
        <w:t></w:t>
      </w:r>
      <w:r>
        <w:rPr>
          <w:rFonts w:hint="eastAsia"/>
        </w:rPr>
        <w:t>людських</w:t>
      </w:r>
      <w:r>
        <w:t></w:t>
      </w:r>
      <w:r>
        <w:rPr>
          <w:rFonts w:hint="eastAsia"/>
        </w:rPr>
        <w:t>проявів</w:t>
      </w:r>
      <w:r>
        <w:t></w:t>
      </w:r>
      <w:r>
        <w:t></w:t>
      </w:r>
      <w:r>
        <w:rPr>
          <w:rFonts w:hint="eastAsia"/>
        </w:rPr>
        <w:t>Імідж</w:t>
      </w:r>
      <w:r>
        <w:t></w:t>
      </w:r>
      <w:r>
        <w:rPr>
          <w:rFonts w:hint="eastAsia"/>
        </w:rPr>
        <w:t>виступає</w:t>
      </w:r>
      <w:r>
        <w:t></w:t>
      </w:r>
      <w:r>
        <w:rPr>
          <w:rFonts w:hint="eastAsia"/>
        </w:rPr>
        <w:t>свого</w:t>
      </w:r>
      <w:r>
        <w:t></w:t>
      </w:r>
      <w:r>
        <w:rPr>
          <w:rFonts w:hint="eastAsia"/>
        </w:rPr>
        <w:t>роду</w:t>
      </w:r>
      <w:r>
        <w:t></w:t>
      </w:r>
      <w:r>
        <w:rPr>
          <w:rFonts w:hint="eastAsia"/>
        </w:rPr>
        <w:t>посередника</w:t>
      </w:r>
      <w:r>
        <w:t></w:t>
      </w:r>
      <w:r>
        <w:rPr>
          <w:rFonts w:hint="eastAsia"/>
        </w:rPr>
        <w:t>між</w:t>
      </w:r>
      <w:r>
        <w:t></w:t>
      </w:r>
      <w:r>
        <w:rPr>
          <w:rFonts w:hint="eastAsia"/>
        </w:rPr>
        <w:t>лідером</w:t>
      </w:r>
      <w:r>
        <w:t></w:t>
      </w:r>
      <w:r>
        <w:rPr>
          <w:rFonts w:hint="eastAsia"/>
        </w:rPr>
        <w:t>і</w:t>
      </w:r>
      <w:r>
        <w:t></w:t>
      </w:r>
      <w:r>
        <w:rPr>
          <w:rFonts w:hint="eastAsia"/>
        </w:rPr>
        <w:t>масою</w:t>
      </w:r>
      <w:r>
        <w:t></w:t>
      </w:r>
    </w:p>
    <w:p w:rsidR="005B3DC1" w:rsidRDefault="005B3DC1" w:rsidP="005B3DC1">
      <w:r>
        <w:rPr>
          <w:rFonts w:hint="eastAsia"/>
        </w:rPr>
        <w:lastRenderedPageBreak/>
        <w:t>Крім</w:t>
      </w:r>
      <w:r>
        <w:t></w:t>
      </w:r>
      <w:r>
        <w:rPr>
          <w:rFonts w:hint="eastAsia"/>
        </w:rPr>
        <w:t>того</w:t>
      </w:r>
      <w:r>
        <w:t></w:t>
      </w:r>
      <w:r>
        <w:t></w:t>
      </w:r>
      <w:r>
        <w:rPr>
          <w:rFonts w:hint="eastAsia"/>
        </w:rPr>
        <w:t>в</w:t>
      </w:r>
      <w:r>
        <w:t></w:t>
      </w:r>
      <w:r>
        <w:rPr>
          <w:rFonts w:hint="eastAsia"/>
        </w:rPr>
        <w:t>умовах</w:t>
      </w:r>
      <w:r>
        <w:t></w:t>
      </w:r>
      <w:r>
        <w:rPr>
          <w:rFonts w:hint="eastAsia"/>
        </w:rPr>
        <w:t>постіндустріального</w:t>
      </w:r>
      <w:r>
        <w:t></w:t>
      </w:r>
      <w:r>
        <w:rPr>
          <w:rFonts w:hint="eastAsia"/>
        </w:rPr>
        <w:t>суспільства</w:t>
      </w:r>
      <w:r>
        <w:t></w:t>
      </w:r>
      <w:r>
        <w:rPr>
          <w:rFonts w:hint="eastAsia"/>
        </w:rPr>
        <w:t>функції</w:t>
      </w:r>
      <w:r>
        <w:t></w:t>
      </w:r>
      <w:r>
        <w:rPr>
          <w:rFonts w:hint="eastAsia"/>
        </w:rPr>
        <w:t>іміджу</w:t>
      </w:r>
      <w:r>
        <w:t></w:t>
      </w:r>
      <w:r>
        <w:rPr>
          <w:rFonts w:hint="eastAsia"/>
        </w:rPr>
        <w:t>піддаються</w:t>
      </w:r>
      <w:r>
        <w:t></w:t>
      </w:r>
      <w:r>
        <w:rPr>
          <w:rFonts w:hint="eastAsia"/>
        </w:rPr>
        <w:t>істотним</w:t>
      </w:r>
      <w:r>
        <w:t></w:t>
      </w:r>
      <w:r>
        <w:rPr>
          <w:rFonts w:hint="eastAsia"/>
        </w:rPr>
        <w:t>змінам</w:t>
      </w:r>
      <w:r>
        <w:t></w:t>
      </w:r>
      <w:r>
        <w:t></w:t>
      </w:r>
      <w:r>
        <w:rPr>
          <w:rFonts w:hint="eastAsia"/>
        </w:rPr>
        <w:t>імідж</w:t>
      </w:r>
      <w:r>
        <w:t></w:t>
      </w:r>
      <w:r>
        <w:rPr>
          <w:rFonts w:hint="eastAsia"/>
        </w:rPr>
        <w:t>починає</w:t>
      </w:r>
      <w:r>
        <w:t></w:t>
      </w:r>
      <w:r>
        <w:rPr>
          <w:rFonts w:hint="eastAsia"/>
        </w:rPr>
        <w:t>грати</w:t>
      </w:r>
      <w:r>
        <w:t></w:t>
      </w:r>
      <w:r>
        <w:rPr>
          <w:rFonts w:hint="eastAsia"/>
        </w:rPr>
        <w:t>роль</w:t>
      </w:r>
      <w:r>
        <w:t></w:t>
      </w:r>
      <w:r>
        <w:rPr>
          <w:rFonts w:hint="eastAsia"/>
        </w:rPr>
        <w:t>системоутворюючого</w:t>
      </w:r>
      <w:r>
        <w:t></w:t>
      </w:r>
      <w:r>
        <w:rPr>
          <w:rFonts w:hint="eastAsia"/>
        </w:rPr>
        <w:t>конструкту</w:t>
      </w:r>
      <w:r>
        <w:t></w:t>
      </w:r>
      <w:r>
        <w:rPr>
          <w:rFonts w:hint="eastAsia"/>
        </w:rPr>
        <w:t>нової</w:t>
      </w:r>
      <w:r>
        <w:t></w:t>
      </w:r>
      <w:r>
        <w:rPr>
          <w:rFonts w:hint="eastAsia"/>
        </w:rPr>
        <w:t>політико</w:t>
      </w:r>
      <w:r>
        <w:t></w:t>
      </w:r>
      <w:r>
        <w:rPr>
          <w:rFonts w:hint="eastAsia"/>
        </w:rPr>
        <w:t>комунікаційної</w:t>
      </w:r>
      <w:r>
        <w:t></w:t>
      </w:r>
      <w:r>
        <w:rPr>
          <w:rFonts w:hint="eastAsia"/>
        </w:rPr>
        <w:t>матриці</w:t>
      </w:r>
      <w:r>
        <w:t></w:t>
      </w:r>
      <w:r>
        <w:rPr>
          <w:rFonts w:hint="eastAsia"/>
        </w:rPr>
        <w:t>і</w:t>
      </w:r>
      <w:r>
        <w:t></w:t>
      </w:r>
      <w:r>
        <w:rPr>
          <w:rFonts w:hint="eastAsia"/>
        </w:rPr>
        <w:t>бере</w:t>
      </w:r>
      <w:r>
        <w:t></w:t>
      </w:r>
      <w:r>
        <w:rPr>
          <w:rFonts w:hint="eastAsia"/>
        </w:rPr>
        <w:t>на</w:t>
      </w:r>
      <w:r>
        <w:t></w:t>
      </w:r>
      <w:r>
        <w:rPr>
          <w:rFonts w:hint="eastAsia"/>
        </w:rPr>
        <w:t>себе</w:t>
      </w:r>
      <w:r>
        <w:t></w:t>
      </w:r>
      <w:r>
        <w:rPr>
          <w:rFonts w:hint="eastAsia"/>
        </w:rPr>
        <w:t>виконання</w:t>
      </w:r>
      <w:r>
        <w:t></w:t>
      </w:r>
      <w:r>
        <w:rPr>
          <w:rFonts w:hint="eastAsia"/>
        </w:rPr>
        <w:t>ряду</w:t>
      </w:r>
      <w:r>
        <w:t></w:t>
      </w:r>
      <w:r>
        <w:rPr>
          <w:rFonts w:hint="eastAsia"/>
        </w:rPr>
        <w:t>функцій</w:t>
      </w:r>
      <w:r>
        <w:t></w:t>
      </w:r>
      <w:r>
        <w:rPr>
          <w:rFonts w:hint="eastAsia"/>
        </w:rPr>
        <w:t>лідера</w:t>
      </w:r>
      <w:r>
        <w:t></w:t>
      </w:r>
      <w:r>
        <w:t></w:t>
      </w:r>
      <w:r>
        <w:rPr>
          <w:rFonts w:hint="eastAsia"/>
        </w:rPr>
        <w:t>Серед</w:t>
      </w:r>
      <w:r>
        <w:t></w:t>
      </w:r>
      <w:r>
        <w:rPr>
          <w:rFonts w:hint="eastAsia"/>
        </w:rPr>
        <w:t>цих</w:t>
      </w:r>
      <w:r>
        <w:t></w:t>
      </w:r>
      <w:r>
        <w:rPr>
          <w:rFonts w:hint="eastAsia"/>
        </w:rPr>
        <w:t>функцій</w:t>
      </w:r>
      <w:r>
        <w:t></w:t>
      </w:r>
      <w:r>
        <w:t></w:t>
      </w:r>
      <w:r>
        <w:t></w:t>
      </w:r>
      <w:r>
        <w:rPr>
          <w:rFonts w:hint="eastAsia"/>
        </w:rPr>
        <w:t>завоювання</w:t>
      </w:r>
      <w:r>
        <w:t></w:t>
      </w:r>
      <w:r>
        <w:rPr>
          <w:rFonts w:hint="eastAsia"/>
        </w:rPr>
        <w:t>симпатій</w:t>
      </w:r>
      <w:r>
        <w:t></w:t>
      </w:r>
      <w:r>
        <w:rPr>
          <w:rFonts w:hint="eastAsia"/>
        </w:rPr>
        <w:t>суспільства</w:t>
      </w:r>
      <w:r>
        <w:t></w:t>
      </w:r>
      <w:r>
        <w:rPr>
          <w:rFonts w:hint="eastAsia"/>
        </w:rPr>
        <w:t>в</w:t>
      </w:r>
      <w:r>
        <w:t></w:t>
      </w:r>
      <w:r>
        <w:rPr>
          <w:rFonts w:hint="eastAsia"/>
        </w:rPr>
        <w:t>умовах</w:t>
      </w:r>
      <w:r>
        <w:t></w:t>
      </w:r>
      <w:r>
        <w:rPr>
          <w:rFonts w:hint="eastAsia"/>
        </w:rPr>
        <w:t>виборчого</w:t>
      </w:r>
      <w:r>
        <w:t></w:t>
      </w:r>
      <w:r>
        <w:rPr>
          <w:rFonts w:hint="eastAsia"/>
        </w:rPr>
        <w:t>процесу</w:t>
      </w:r>
      <w:r>
        <w:t></w:t>
      </w:r>
      <w:r>
        <w:t></w:t>
      </w:r>
      <w:r>
        <w:rPr>
          <w:rFonts w:hint="eastAsia"/>
        </w:rPr>
        <w:t>формування</w:t>
      </w:r>
      <w:r>
        <w:t></w:t>
      </w:r>
      <w:r>
        <w:rPr>
          <w:rFonts w:hint="eastAsia"/>
        </w:rPr>
        <w:t>органів</w:t>
      </w:r>
      <w:r>
        <w:t></w:t>
      </w:r>
      <w:r>
        <w:rPr>
          <w:rFonts w:hint="eastAsia"/>
        </w:rPr>
        <w:t>влади</w:t>
      </w:r>
      <w:r>
        <w:t></w:t>
      </w:r>
      <w:r>
        <w:t></w:t>
      </w:r>
      <w:r>
        <w:rPr>
          <w:rFonts w:hint="eastAsia"/>
        </w:rPr>
        <w:t>мобілізація</w:t>
      </w:r>
      <w:r>
        <w:t></w:t>
      </w:r>
      <w:r>
        <w:rPr>
          <w:rFonts w:hint="eastAsia"/>
        </w:rPr>
        <w:t>прихильників</w:t>
      </w:r>
      <w:r>
        <w:t></w:t>
      </w:r>
      <w:r>
        <w:rPr>
          <w:rFonts w:hint="eastAsia"/>
        </w:rPr>
        <w:t>і</w:t>
      </w:r>
      <w:r>
        <w:t></w:t>
      </w:r>
      <w:r>
        <w:rPr>
          <w:rFonts w:hint="eastAsia"/>
        </w:rPr>
        <w:t>контроль</w:t>
      </w:r>
      <w:r>
        <w:t></w:t>
      </w:r>
      <w:r>
        <w:rPr>
          <w:rFonts w:hint="eastAsia"/>
        </w:rPr>
        <w:t>за</w:t>
      </w:r>
      <w:r>
        <w:t></w:t>
      </w:r>
      <w:r>
        <w:rPr>
          <w:rFonts w:hint="eastAsia"/>
        </w:rPr>
        <w:t>політичною</w:t>
      </w:r>
      <w:r>
        <w:t></w:t>
      </w:r>
      <w:r>
        <w:rPr>
          <w:rFonts w:hint="eastAsia"/>
        </w:rPr>
        <w:t>поведінкою</w:t>
      </w:r>
      <w:r>
        <w:t></w:t>
      </w:r>
      <w:r>
        <w:rPr>
          <w:rFonts w:hint="eastAsia"/>
        </w:rPr>
        <w:t>мас</w:t>
      </w:r>
      <w:r>
        <w:t></w:t>
      </w:r>
      <w:r>
        <w:t></w:t>
      </w:r>
      <w:r>
        <w:rPr>
          <w:rFonts w:hint="eastAsia"/>
        </w:rPr>
        <w:t>Дуже</w:t>
      </w:r>
      <w:r>
        <w:t></w:t>
      </w:r>
      <w:r>
        <w:rPr>
          <w:rFonts w:hint="eastAsia"/>
        </w:rPr>
        <w:t>важливими</w:t>
      </w:r>
      <w:r>
        <w:t></w:t>
      </w:r>
      <w:r>
        <w:rPr>
          <w:rFonts w:hint="eastAsia"/>
        </w:rPr>
        <w:t>для</w:t>
      </w:r>
      <w:r>
        <w:t></w:t>
      </w:r>
      <w:r>
        <w:rPr>
          <w:rFonts w:hint="eastAsia"/>
        </w:rPr>
        <w:t>розвитку</w:t>
      </w:r>
      <w:r>
        <w:t></w:t>
      </w:r>
      <w:r>
        <w:rPr>
          <w:rFonts w:hint="eastAsia"/>
        </w:rPr>
        <w:t>політичного</w:t>
      </w:r>
      <w:r>
        <w:t></w:t>
      </w:r>
      <w:r>
        <w:rPr>
          <w:rFonts w:hint="eastAsia"/>
        </w:rPr>
        <w:t>процесу</w:t>
      </w:r>
      <w:r>
        <w:t></w:t>
      </w:r>
      <w:r>
        <w:rPr>
          <w:rFonts w:hint="eastAsia"/>
        </w:rPr>
        <w:t>представляються</w:t>
      </w:r>
      <w:r>
        <w:t></w:t>
      </w:r>
      <w:r>
        <w:rPr>
          <w:rFonts w:hint="eastAsia"/>
        </w:rPr>
        <w:t>також</w:t>
      </w:r>
      <w:r>
        <w:t></w:t>
      </w:r>
      <w:r>
        <w:rPr>
          <w:rFonts w:hint="eastAsia"/>
        </w:rPr>
        <w:t>нормативно</w:t>
      </w:r>
      <w:r>
        <w:t></w:t>
      </w:r>
      <w:r>
        <w:rPr>
          <w:rFonts w:hint="eastAsia"/>
        </w:rPr>
        <w:t>символічна</w:t>
      </w:r>
      <w:r>
        <w:t></w:t>
      </w:r>
      <w:r>
        <w:t></w:t>
      </w:r>
      <w:r>
        <w:rPr>
          <w:rFonts w:hint="eastAsia"/>
        </w:rPr>
        <w:t>політико</w:t>
      </w:r>
      <w:r>
        <w:t></w:t>
      </w:r>
      <w:r>
        <w:rPr>
          <w:rFonts w:hint="eastAsia"/>
        </w:rPr>
        <w:t>ідентифікаційна</w:t>
      </w:r>
      <w:r>
        <w:t></w:t>
      </w:r>
      <w:r>
        <w:t></w:t>
      </w:r>
      <w:r>
        <w:rPr>
          <w:rFonts w:hint="eastAsia"/>
        </w:rPr>
        <w:t>інтегративна</w:t>
      </w:r>
      <w:r>
        <w:t></w:t>
      </w:r>
      <w:r>
        <w:rPr>
          <w:rFonts w:hint="eastAsia"/>
        </w:rPr>
        <w:t>функції</w:t>
      </w:r>
      <w:r>
        <w:t></w:t>
      </w:r>
      <w:r>
        <w:t></w:t>
      </w:r>
      <w:r>
        <w:rPr>
          <w:rFonts w:hint="eastAsia"/>
        </w:rPr>
        <w:t>Відзначимо</w:t>
      </w:r>
      <w:r>
        <w:t></w:t>
      </w:r>
      <w:r>
        <w:rPr>
          <w:rFonts w:hint="eastAsia"/>
        </w:rPr>
        <w:t>також</w:t>
      </w:r>
      <w:r>
        <w:t></w:t>
      </w:r>
      <w:r>
        <w:rPr>
          <w:rFonts w:hint="eastAsia"/>
        </w:rPr>
        <w:t>комунікаційно</w:t>
      </w:r>
      <w:r>
        <w:t></w:t>
      </w:r>
      <w:r>
        <w:rPr>
          <w:rFonts w:hint="eastAsia"/>
        </w:rPr>
        <w:t>пізнавальну</w:t>
      </w:r>
      <w:r>
        <w:t></w:t>
      </w:r>
      <w:r>
        <w:rPr>
          <w:rFonts w:hint="eastAsia"/>
        </w:rPr>
        <w:t>функцію</w:t>
      </w:r>
      <w:r>
        <w:t></w:t>
      </w:r>
      <w:r>
        <w:t></w:t>
      </w:r>
      <w:r>
        <w:rPr>
          <w:rFonts w:hint="eastAsia"/>
        </w:rPr>
        <w:t>оскільки</w:t>
      </w:r>
      <w:r>
        <w:t></w:t>
      </w:r>
      <w:r>
        <w:rPr>
          <w:rFonts w:hint="eastAsia"/>
        </w:rPr>
        <w:t>завдяки</w:t>
      </w:r>
      <w:r>
        <w:t></w:t>
      </w:r>
      <w:r>
        <w:rPr>
          <w:rFonts w:hint="eastAsia"/>
        </w:rPr>
        <w:t>іміджу</w:t>
      </w:r>
      <w:r>
        <w:t></w:t>
      </w:r>
      <w:r>
        <w:rPr>
          <w:rFonts w:hint="eastAsia"/>
        </w:rPr>
        <w:t>здійснюється</w:t>
      </w:r>
      <w:r>
        <w:t></w:t>
      </w:r>
      <w:r>
        <w:rPr>
          <w:rFonts w:hint="eastAsia"/>
        </w:rPr>
        <w:t>упорядкування</w:t>
      </w:r>
      <w:r>
        <w:t></w:t>
      </w:r>
      <w:r>
        <w:rPr>
          <w:rFonts w:hint="eastAsia"/>
        </w:rPr>
        <w:t>і</w:t>
      </w:r>
      <w:r>
        <w:t></w:t>
      </w:r>
      <w:r>
        <w:rPr>
          <w:rFonts w:hint="eastAsia"/>
        </w:rPr>
        <w:t>кристалізація</w:t>
      </w:r>
      <w:r>
        <w:t></w:t>
      </w:r>
      <w:r>
        <w:rPr>
          <w:rFonts w:hint="eastAsia"/>
        </w:rPr>
        <w:t>інформаційних</w:t>
      </w:r>
      <w:r>
        <w:t></w:t>
      </w:r>
      <w:r>
        <w:rPr>
          <w:rFonts w:hint="eastAsia"/>
        </w:rPr>
        <w:t>потоків</w:t>
      </w:r>
      <w:r>
        <w:t></w:t>
      </w:r>
      <w:r>
        <w:t></w:t>
      </w:r>
      <w:r>
        <w:rPr>
          <w:rFonts w:hint="eastAsia"/>
        </w:rPr>
        <w:t>що</w:t>
      </w:r>
      <w:r>
        <w:t></w:t>
      </w:r>
      <w:r>
        <w:rPr>
          <w:rFonts w:hint="eastAsia"/>
        </w:rPr>
        <w:t>мають</w:t>
      </w:r>
      <w:r>
        <w:t></w:t>
      </w:r>
      <w:r>
        <w:rPr>
          <w:rFonts w:hint="eastAsia"/>
        </w:rPr>
        <w:t>відношення</w:t>
      </w:r>
      <w:r>
        <w:t></w:t>
      </w:r>
      <w:r>
        <w:rPr>
          <w:rFonts w:hint="eastAsia"/>
        </w:rPr>
        <w:t>до</w:t>
      </w:r>
      <w:r>
        <w:t></w:t>
      </w:r>
      <w:r>
        <w:rPr>
          <w:rFonts w:hint="eastAsia"/>
        </w:rPr>
        <w:t>політичного</w:t>
      </w:r>
      <w:r>
        <w:t></w:t>
      </w:r>
      <w:r>
        <w:rPr>
          <w:rFonts w:hint="eastAsia"/>
        </w:rPr>
        <w:t>лідера</w:t>
      </w:r>
      <w:r>
        <w:t></w:t>
      </w:r>
    </w:p>
    <w:p w:rsidR="005B3DC1" w:rsidRDefault="005B3DC1" w:rsidP="005B3DC1">
      <w:r>
        <w:rPr>
          <w:rFonts w:hint="eastAsia"/>
        </w:rPr>
        <w:t>Структура</w:t>
      </w:r>
      <w:r>
        <w:t></w:t>
      </w:r>
      <w:r>
        <w:rPr>
          <w:rFonts w:hint="eastAsia"/>
        </w:rPr>
        <w:t>іміджу</w:t>
      </w:r>
      <w:r>
        <w:t></w:t>
      </w:r>
      <w:r>
        <w:rPr>
          <w:rFonts w:hint="eastAsia"/>
        </w:rPr>
        <w:t>багатовимірна</w:t>
      </w:r>
      <w:r>
        <w:t></w:t>
      </w:r>
      <w:r>
        <w:t></w:t>
      </w:r>
      <w:r>
        <w:rPr>
          <w:rFonts w:hint="eastAsia"/>
        </w:rPr>
        <w:t>У</w:t>
      </w:r>
      <w:r>
        <w:t></w:t>
      </w:r>
      <w:r>
        <w:rPr>
          <w:rFonts w:hint="eastAsia"/>
        </w:rPr>
        <w:t>ній</w:t>
      </w:r>
      <w:r>
        <w:t></w:t>
      </w:r>
      <w:r>
        <w:rPr>
          <w:rFonts w:hint="eastAsia"/>
        </w:rPr>
        <w:t>виділяють</w:t>
      </w:r>
      <w:r>
        <w:t></w:t>
      </w:r>
      <w:r>
        <w:rPr>
          <w:rFonts w:hint="eastAsia"/>
        </w:rPr>
        <w:t>зовнішні</w:t>
      </w:r>
      <w:r>
        <w:t></w:t>
      </w:r>
      <w:r>
        <w:rPr>
          <w:rFonts w:hint="eastAsia"/>
        </w:rPr>
        <w:t>дані</w:t>
      </w:r>
      <w:r>
        <w:t></w:t>
      </w:r>
      <w:r>
        <w:t></w:t>
      </w:r>
      <w:r>
        <w:rPr>
          <w:rFonts w:hint="eastAsia"/>
        </w:rPr>
        <w:t>ділові</w:t>
      </w:r>
      <w:r>
        <w:t></w:t>
      </w:r>
      <w:r>
        <w:rPr>
          <w:rFonts w:hint="eastAsia"/>
        </w:rPr>
        <w:t>якості</w:t>
      </w:r>
      <w:r>
        <w:t></w:t>
      </w:r>
      <w:r>
        <w:t></w:t>
      </w:r>
      <w:r>
        <w:rPr>
          <w:rFonts w:hint="eastAsia"/>
        </w:rPr>
        <w:t>морально</w:t>
      </w:r>
      <w:r>
        <w:t></w:t>
      </w:r>
      <w:r>
        <w:rPr>
          <w:rFonts w:hint="eastAsia"/>
        </w:rPr>
        <w:t>етичні</w:t>
      </w:r>
      <w:r>
        <w:t></w:t>
      </w:r>
      <w:r>
        <w:rPr>
          <w:rFonts w:hint="eastAsia"/>
        </w:rPr>
        <w:t>характеристики</w:t>
      </w:r>
      <w:r>
        <w:t></w:t>
      </w:r>
      <w:r>
        <w:t></w:t>
      </w:r>
      <w:r>
        <w:rPr>
          <w:rFonts w:hint="eastAsia"/>
        </w:rPr>
        <w:t>При</w:t>
      </w:r>
      <w:r>
        <w:t></w:t>
      </w:r>
      <w:r>
        <w:rPr>
          <w:rFonts w:hint="eastAsia"/>
        </w:rPr>
        <w:t>цьому</w:t>
      </w:r>
      <w:r>
        <w:t></w:t>
      </w:r>
      <w:r>
        <w:rPr>
          <w:rFonts w:hint="eastAsia"/>
        </w:rPr>
        <w:t>зазначаються</w:t>
      </w:r>
      <w:r>
        <w:t></w:t>
      </w:r>
      <w:r>
        <w:rPr>
          <w:rFonts w:hint="eastAsia"/>
        </w:rPr>
        <w:t>наступні</w:t>
      </w:r>
      <w:r>
        <w:t></w:t>
      </w:r>
      <w:r>
        <w:rPr>
          <w:rFonts w:hint="eastAsia"/>
        </w:rPr>
        <w:t>основні</w:t>
      </w:r>
      <w:r>
        <w:t></w:t>
      </w:r>
      <w:r>
        <w:rPr>
          <w:rFonts w:hint="eastAsia"/>
        </w:rPr>
        <w:t>групи</w:t>
      </w:r>
      <w:r>
        <w:t></w:t>
      </w:r>
      <w:r>
        <w:rPr>
          <w:rFonts w:hint="eastAsia"/>
        </w:rPr>
        <w:t>найбільш</w:t>
      </w:r>
      <w:r>
        <w:t></w:t>
      </w:r>
      <w:r>
        <w:rPr>
          <w:rFonts w:hint="eastAsia"/>
        </w:rPr>
        <w:t>значущих</w:t>
      </w:r>
      <w:r>
        <w:t></w:t>
      </w:r>
      <w:r>
        <w:t></w:t>
      </w:r>
      <w:r>
        <w:rPr>
          <w:rFonts w:hint="eastAsia"/>
        </w:rPr>
        <w:t>на</w:t>
      </w:r>
      <w:r>
        <w:t></w:t>
      </w:r>
      <w:r>
        <w:rPr>
          <w:rFonts w:hint="eastAsia"/>
        </w:rPr>
        <w:t>його</w:t>
      </w:r>
      <w:r>
        <w:t></w:t>
      </w:r>
      <w:r>
        <w:rPr>
          <w:rFonts w:hint="eastAsia"/>
        </w:rPr>
        <w:t>погляд</w:t>
      </w:r>
      <w:r>
        <w:t></w:t>
      </w:r>
      <w:r>
        <w:t></w:t>
      </w:r>
      <w:r>
        <w:rPr>
          <w:rFonts w:hint="eastAsia"/>
        </w:rPr>
        <w:t>іміджевих</w:t>
      </w:r>
      <w:r>
        <w:t></w:t>
      </w:r>
      <w:r>
        <w:rPr>
          <w:rFonts w:hint="eastAsia"/>
        </w:rPr>
        <w:t>характеристик</w:t>
      </w:r>
      <w:r>
        <w:t></w:t>
      </w:r>
      <w:r>
        <w:t></w:t>
      </w:r>
      <w:r>
        <w:rPr>
          <w:rFonts w:hint="eastAsia"/>
        </w:rPr>
        <w:t>персональні</w:t>
      </w:r>
      <w:r>
        <w:t></w:t>
      </w:r>
      <w:r>
        <w:t></w:t>
      </w:r>
      <w:r>
        <w:rPr>
          <w:rFonts w:hint="eastAsia"/>
        </w:rPr>
        <w:t>фізичні</w:t>
      </w:r>
      <w:r>
        <w:t></w:t>
      </w:r>
      <w:r>
        <w:rPr>
          <w:rFonts w:hint="eastAsia"/>
        </w:rPr>
        <w:t>дані</w:t>
      </w:r>
      <w:r>
        <w:t></w:t>
      </w:r>
      <w:r>
        <w:t></w:t>
      </w:r>
      <w:r>
        <w:rPr>
          <w:rFonts w:hint="eastAsia"/>
        </w:rPr>
        <w:t>зовнішність</w:t>
      </w:r>
      <w:r>
        <w:t></w:t>
      </w:r>
      <w:r>
        <w:t></w:t>
      </w:r>
      <w:r>
        <w:t></w:t>
      </w:r>
      <w:r>
        <w:rPr>
          <w:rFonts w:hint="eastAsia"/>
        </w:rPr>
        <w:t>соціальні</w:t>
      </w:r>
      <w:r>
        <w:t></w:t>
      </w:r>
      <w:r>
        <w:t></w:t>
      </w:r>
      <w:r>
        <w:rPr>
          <w:rFonts w:hint="eastAsia"/>
        </w:rPr>
        <w:t>здатності</w:t>
      </w:r>
      <w:r>
        <w:t></w:t>
      </w:r>
      <w:r>
        <w:rPr>
          <w:rFonts w:hint="eastAsia"/>
        </w:rPr>
        <w:t>до</w:t>
      </w:r>
      <w:r>
        <w:t></w:t>
      </w:r>
      <w:r>
        <w:rPr>
          <w:rFonts w:hint="eastAsia"/>
        </w:rPr>
        <w:t>лідерства</w:t>
      </w:r>
      <w:r>
        <w:t></w:t>
      </w:r>
      <w:r>
        <w:t></w:t>
      </w:r>
      <w:r>
        <w:rPr>
          <w:rFonts w:hint="eastAsia"/>
        </w:rPr>
        <w:t>статус</w:t>
      </w:r>
      <w:r>
        <w:t></w:t>
      </w:r>
      <w:r>
        <w:t></w:t>
      </w:r>
      <w:r>
        <w:t></w:t>
      </w:r>
      <w:r>
        <w:rPr>
          <w:rFonts w:hint="eastAsia"/>
        </w:rPr>
        <w:t>символічні</w:t>
      </w:r>
      <w:r>
        <w:t></w:t>
      </w:r>
      <w:r>
        <w:t></w:t>
      </w:r>
      <w:r>
        <w:rPr>
          <w:rFonts w:hint="eastAsia"/>
        </w:rPr>
        <w:t>політико</w:t>
      </w:r>
      <w:r>
        <w:t></w:t>
      </w:r>
      <w:r>
        <w:rPr>
          <w:rFonts w:hint="eastAsia"/>
        </w:rPr>
        <w:t>ідеологічні</w:t>
      </w:r>
      <w:r>
        <w:t></w:t>
      </w:r>
      <w:r>
        <w:rPr>
          <w:rFonts w:hint="eastAsia"/>
        </w:rPr>
        <w:t>параметри</w:t>
      </w:r>
      <w:r>
        <w:t></w:t>
      </w:r>
      <w:r>
        <w:t></w:t>
      </w:r>
      <w:r>
        <w:rPr>
          <w:rFonts w:hint="eastAsia"/>
        </w:rPr>
        <w:t>програмні</w:t>
      </w:r>
      <w:r>
        <w:t></w:t>
      </w:r>
      <w:r>
        <w:rPr>
          <w:rFonts w:hint="eastAsia"/>
        </w:rPr>
        <w:t>позиції</w:t>
      </w:r>
      <w:r>
        <w:t></w:t>
      </w:r>
      <w:r>
        <w:t></w:t>
      </w:r>
    </w:p>
    <w:p w:rsidR="005B3DC1" w:rsidRDefault="005B3DC1" w:rsidP="005B3DC1">
      <w:r>
        <w:rPr>
          <w:rFonts w:hint="eastAsia"/>
        </w:rPr>
        <w:t>Серед</w:t>
      </w:r>
      <w:r>
        <w:t></w:t>
      </w:r>
      <w:r>
        <w:rPr>
          <w:rFonts w:hint="eastAsia"/>
        </w:rPr>
        <w:t>безлічі</w:t>
      </w:r>
      <w:r>
        <w:t></w:t>
      </w:r>
      <w:r>
        <w:rPr>
          <w:rFonts w:hint="eastAsia"/>
        </w:rPr>
        <w:t>типологій</w:t>
      </w:r>
      <w:r>
        <w:t></w:t>
      </w:r>
      <w:r>
        <w:rPr>
          <w:rFonts w:hint="eastAsia"/>
        </w:rPr>
        <w:t>іміджу</w:t>
      </w:r>
      <w:r>
        <w:t></w:t>
      </w:r>
      <w:r>
        <w:rPr>
          <w:rFonts w:hint="eastAsia"/>
        </w:rPr>
        <w:t>виділяється</w:t>
      </w:r>
      <w:r>
        <w:t></w:t>
      </w:r>
      <w:r>
        <w:rPr>
          <w:rFonts w:hint="eastAsia"/>
        </w:rPr>
        <w:t>насамперед</w:t>
      </w:r>
      <w:r>
        <w:t></w:t>
      </w:r>
      <w:r>
        <w:rPr>
          <w:rFonts w:hint="eastAsia"/>
        </w:rPr>
        <w:t>такі</w:t>
      </w:r>
      <w:r>
        <w:t></w:t>
      </w:r>
      <w:r>
        <w:rPr>
          <w:rFonts w:hint="eastAsia"/>
        </w:rPr>
        <w:t>типи</w:t>
      </w:r>
      <w:r>
        <w:t></w:t>
      </w:r>
      <w:r>
        <w:rPr>
          <w:rFonts w:hint="eastAsia"/>
        </w:rPr>
        <w:t>іміджів</w:t>
      </w:r>
      <w:r>
        <w:t></w:t>
      </w:r>
      <w:r>
        <w:t></w:t>
      </w:r>
      <w:r>
        <w:rPr>
          <w:rFonts w:hint="eastAsia"/>
        </w:rPr>
        <w:t>в</w:t>
      </w:r>
      <w:r>
        <w:t></w:t>
      </w:r>
      <w:r>
        <w:rPr>
          <w:rFonts w:hint="eastAsia"/>
        </w:rPr>
        <w:t>яких</w:t>
      </w:r>
      <w:r>
        <w:t></w:t>
      </w:r>
      <w:r>
        <w:rPr>
          <w:rFonts w:hint="eastAsia"/>
        </w:rPr>
        <w:t>закодовані</w:t>
      </w:r>
      <w:r>
        <w:t></w:t>
      </w:r>
      <w:r>
        <w:rPr>
          <w:rFonts w:hint="eastAsia"/>
        </w:rPr>
        <w:t>певні</w:t>
      </w:r>
      <w:r>
        <w:t></w:t>
      </w:r>
      <w:r>
        <w:rPr>
          <w:rFonts w:hint="eastAsia"/>
        </w:rPr>
        <w:t>формули</w:t>
      </w:r>
      <w:r>
        <w:t></w:t>
      </w:r>
      <w:r>
        <w:rPr>
          <w:rFonts w:hint="eastAsia"/>
        </w:rPr>
        <w:t>політитичного</w:t>
      </w:r>
      <w:r>
        <w:t></w:t>
      </w:r>
      <w:r>
        <w:rPr>
          <w:rFonts w:hint="eastAsia"/>
        </w:rPr>
        <w:t>поведінки</w:t>
      </w:r>
      <w:r>
        <w:t></w:t>
      </w:r>
      <w:r>
        <w:t></w:t>
      </w:r>
      <w:r>
        <w:rPr>
          <w:rFonts w:hint="eastAsia"/>
        </w:rPr>
        <w:t>набір</w:t>
      </w:r>
      <w:r>
        <w:t></w:t>
      </w:r>
      <w:r>
        <w:rPr>
          <w:rFonts w:hint="eastAsia"/>
        </w:rPr>
        <w:t>лідерських</w:t>
      </w:r>
      <w:r>
        <w:t></w:t>
      </w:r>
      <w:r>
        <w:rPr>
          <w:rFonts w:hint="eastAsia"/>
        </w:rPr>
        <w:t>якостей</w:t>
      </w:r>
      <w:r>
        <w:t></w:t>
      </w:r>
      <w:r>
        <w:t></w:t>
      </w:r>
      <w:r>
        <w:rPr>
          <w:rFonts w:hint="eastAsia"/>
        </w:rPr>
        <w:t>Тому</w:t>
      </w:r>
      <w:r>
        <w:t></w:t>
      </w:r>
      <w:r>
        <w:rPr>
          <w:rFonts w:hint="eastAsia"/>
        </w:rPr>
        <w:t>дисертант</w:t>
      </w:r>
      <w:r>
        <w:t></w:t>
      </w:r>
      <w:r>
        <w:rPr>
          <w:rFonts w:hint="eastAsia"/>
        </w:rPr>
        <w:t>наголошує</w:t>
      </w:r>
      <w:r>
        <w:t></w:t>
      </w:r>
      <w:r>
        <w:rPr>
          <w:rFonts w:hint="eastAsia"/>
        </w:rPr>
        <w:t>на</w:t>
      </w:r>
      <w:r>
        <w:t></w:t>
      </w:r>
      <w:r>
        <w:rPr>
          <w:rFonts w:hint="eastAsia"/>
        </w:rPr>
        <w:t>типологію</w:t>
      </w:r>
      <w:r>
        <w:t></w:t>
      </w:r>
      <w:r>
        <w:rPr>
          <w:rFonts w:hint="eastAsia"/>
        </w:rPr>
        <w:t>Р</w:t>
      </w:r>
      <w:r>
        <w:t></w:t>
      </w:r>
      <w:r>
        <w:t></w:t>
      </w:r>
      <w:r>
        <w:rPr>
          <w:rFonts w:hint="eastAsia"/>
        </w:rPr>
        <w:t>Ж</w:t>
      </w:r>
      <w:r>
        <w:t></w:t>
      </w:r>
      <w:r>
        <w:t></w:t>
      </w:r>
      <w:r>
        <w:rPr>
          <w:rFonts w:hint="eastAsia"/>
        </w:rPr>
        <w:t>Шварценберга</w:t>
      </w:r>
      <w:r>
        <w:t></w:t>
      </w:r>
      <w:r>
        <w:t></w:t>
      </w:r>
      <w:r>
        <w:rPr>
          <w:rFonts w:hint="eastAsia"/>
        </w:rPr>
        <w:t>яка</w:t>
      </w:r>
      <w:r>
        <w:t></w:t>
      </w:r>
      <w:r>
        <w:rPr>
          <w:rFonts w:hint="eastAsia"/>
        </w:rPr>
        <w:t>дозволяє</w:t>
      </w:r>
      <w:r>
        <w:t></w:t>
      </w:r>
      <w:r>
        <w:rPr>
          <w:rFonts w:hint="eastAsia"/>
        </w:rPr>
        <w:t>ідентифікувати</w:t>
      </w:r>
      <w:r>
        <w:t></w:t>
      </w:r>
      <w:r>
        <w:rPr>
          <w:rFonts w:hint="eastAsia"/>
        </w:rPr>
        <w:t>іміджі</w:t>
      </w:r>
      <w:r>
        <w:t></w:t>
      </w:r>
      <w:r>
        <w:rPr>
          <w:rFonts w:hint="eastAsia"/>
        </w:rPr>
        <w:t>не</w:t>
      </w:r>
      <w:r>
        <w:t></w:t>
      </w:r>
      <w:r>
        <w:rPr>
          <w:rFonts w:hint="eastAsia"/>
        </w:rPr>
        <w:t>лише</w:t>
      </w:r>
      <w:r>
        <w:t></w:t>
      </w:r>
      <w:r>
        <w:rPr>
          <w:rFonts w:hint="eastAsia"/>
        </w:rPr>
        <w:t>зарубіжних</w:t>
      </w:r>
      <w:r>
        <w:t></w:t>
      </w:r>
      <w:r>
        <w:t></w:t>
      </w:r>
      <w:r>
        <w:rPr>
          <w:rFonts w:hint="eastAsia"/>
        </w:rPr>
        <w:t>а</w:t>
      </w:r>
      <w:r>
        <w:t></w:t>
      </w:r>
      <w:r>
        <w:rPr>
          <w:rFonts w:hint="eastAsia"/>
        </w:rPr>
        <w:t>й</w:t>
      </w:r>
      <w:r>
        <w:t></w:t>
      </w:r>
      <w:r>
        <w:rPr>
          <w:rFonts w:hint="eastAsia"/>
        </w:rPr>
        <w:t>вітчизняних</w:t>
      </w:r>
      <w:r>
        <w:t></w:t>
      </w:r>
      <w:r>
        <w:rPr>
          <w:rFonts w:hint="eastAsia"/>
        </w:rPr>
        <w:t>політичних</w:t>
      </w:r>
      <w:r>
        <w:t></w:t>
      </w:r>
      <w:r>
        <w:rPr>
          <w:rFonts w:hint="eastAsia"/>
        </w:rPr>
        <w:t>лідерів</w:t>
      </w:r>
      <w:r>
        <w:t></w:t>
      </w:r>
    </w:p>
    <w:p w:rsidR="005B3DC1" w:rsidRDefault="005B3DC1" w:rsidP="005B3DC1">
      <w:r>
        <w:rPr>
          <w:rFonts w:hint="eastAsia"/>
        </w:rPr>
        <w:t>Проаналізувавши</w:t>
      </w:r>
      <w:r>
        <w:t></w:t>
      </w:r>
      <w:r>
        <w:rPr>
          <w:rFonts w:hint="eastAsia"/>
        </w:rPr>
        <w:t>маркетингові</w:t>
      </w:r>
      <w:r>
        <w:t></w:t>
      </w:r>
      <w:r>
        <w:rPr>
          <w:rFonts w:hint="eastAsia"/>
        </w:rPr>
        <w:t>засади</w:t>
      </w:r>
      <w:r>
        <w:t></w:t>
      </w:r>
      <w:r>
        <w:rPr>
          <w:rFonts w:hint="eastAsia"/>
        </w:rPr>
        <w:t>формування</w:t>
      </w:r>
      <w:r>
        <w:t></w:t>
      </w:r>
      <w:r>
        <w:rPr>
          <w:rFonts w:hint="eastAsia"/>
        </w:rPr>
        <w:t>іміджу</w:t>
      </w:r>
      <w:r>
        <w:t></w:t>
      </w:r>
      <w:r>
        <w:rPr>
          <w:rFonts w:hint="eastAsia"/>
        </w:rPr>
        <w:t>політичного</w:t>
      </w:r>
      <w:r>
        <w:t></w:t>
      </w:r>
      <w:r>
        <w:rPr>
          <w:rFonts w:hint="eastAsia"/>
        </w:rPr>
        <w:t>лідера</w:t>
      </w:r>
      <w:r>
        <w:t></w:t>
      </w:r>
      <w:r>
        <w:t></w:t>
      </w:r>
      <w:r>
        <w:rPr>
          <w:rFonts w:hint="eastAsia"/>
        </w:rPr>
        <w:t>аргументовано</w:t>
      </w:r>
      <w:r>
        <w:t></w:t>
      </w:r>
      <w:r>
        <w:rPr>
          <w:rFonts w:hint="eastAsia"/>
        </w:rPr>
        <w:t>відзначено</w:t>
      </w:r>
      <w:r>
        <w:t></w:t>
      </w:r>
      <w:r>
        <w:rPr>
          <w:rFonts w:hint="eastAsia"/>
        </w:rPr>
        <w:t>його</w:t>
      </w:r>
      <w:r>
        <w:t></w:t>
      </w:r>
      <w:r>
        <w:rPr>
          <w:rFonts w:hint="eastAsia"/>
        </w:rPr>
        <w:t>принципи</w:t>
      </w:r>
      <w:r>
        <w:t></w:t>
      </w:r>
      <w:r>
        <w:rPr>
          <w:rFonts w:hint="eastAsia"/>
        </w:rPr>
        <w:t>та</w:t>
      </w:r>
      <w:r>
        <w:t></w:t>
      </w:r>
      <w:r>
        <w:rPr>
          <w:rFonts w:hint="eastAsia"/>
        </w:rPr>
        <w:t>джерела</w:t>
      </w:r>
      <w:r>
        <w:t></w:t>
      </w:r>
      <w:r>
        <w:t></w:t>
      </w:r>
      <w:r>
        <w:rPr>
          <w:rFonts w:hint="eastAsia"/>
        </w:rPr>
        <w:t>такі</w:t>
      </w:r>
      <w:r>
        <w:t></w:t>
      </w:r>
      <w:r>
        <w:rPr>
          <w:rFonts w:hint="eastAsia"/>
        </w:rPr>
        <w:t>як</w:t>
      </w:r>
      <w:r>
        <w:t></w:t>
      </w:r>
      <w:r>
        <w:t></w:t>
      </w:r>
      <w:r>
        <w:rPr>
          <w:rFonts w:hint="eastAsia"/>
        </w:rPr>
        <w:t>теорії</w:t>
      </w:r>
      <w:r>
        <w:t></w:t>
      </w:r>
      <w:r>
        <w:rPr>
          <w:rFonts w:hint="eastAsia"/>
        </w:rPr>
        <w:t>обміну</w:t>
      </w:r>
      <w:r>
        <w:t></w:t>
      </w:r>
      <w:r>
        <w:t></w:t>
      </w:r>
      <w:r>
        <w:rPr>
          <w:rFonts w:hint="eastAsia"/>
        </w:rPr>
        <w:t>та</w:t>
      </w:r>
      <w:r>
        <w:t></w:t>
      </w:r>
      <w:r>
        <w:rPr>
          <w:rFonts w:hint="eastAsia"/>
        </w:rPr>
        <w:t>теорії</w:t>
      </w:r>
      <w:r>
        <w:t></w:t>
      </w:r>
      <w:r>
        <w:rPr>
          <w:rFonts w:hint="eastAsia"/>
        </w:rPr>
        <w:t>раціонального</w:t>
      </w:r>
      <w:r>
        <w:t></w:t>
      </w:r>
      <w:r>
        <w:rPr>
          <w:rFonts w:hint="eastAsia"/>
        </w:rPr>
        <w:t>вибору</w:t>
      </w:r>
      <w:r>
        <w:t></w:t>
      </w:r>
      <w:r>
        <w:t></w:t>
      </w:r>
      <w:r>
        <w:rPr>
          <w:rFonts w:hint="eastAsia"/>
        </w:rPr>
        <w:t>Досліджено</w:t>
      </w:r>
      <w:r>
        <w:t></w:t>
      </w:r>
      <w:r>
        <w:rPr>
          <w:rFonts w:hint="eastAsia"/>
        </w:rPr>
        <w:t>сучасний</w:t>
      </w:r>
      <w:r>
        <w:t></w:t>
      </w:r>
      <w:r>
        <w:rPr>
          <w:rFonts w:hint="eastAsia"/>
        </w:rPr>
        <w:t>етап</w:t>
      </w:r>
      <w:r>
        <w:t></w:t>
      </w:r>
      <w:r>
        <w:rPr>
          <w:rFonts w:hint="eastAsia"/>
        </w:rPr>
        <w:t>розвитку</w:t>
      </w:r>
      <w:r>
        <w:t></w:t>
      </w:r>
      <w:r>
        <w:rPr>
          <w:rFonts w:hint="eastAsia"/>
        </w:rPr>
        <w:t>маркетингового</w:t>
      </w:r>
      <w:r>
        <w:t></w:t>
      </w:r>
      <w:r>
        <w:rPr>
          <w:rFonts w:hint="eastAsia"/>
        </w:rPr>
        <w:t>підходу</w:t>
      </w:r>
      <w:r>
        <w:t></w:t>
      </w:r>
      <w:r>
        <w:rPr>
          <w:rFonts w:hint="eastAsia"/>
        </w:rPr>
        <w:t>до</w:t>
      </w:r>
      <w:r>
        <w:t></w:t>
      </w:r>
      <w:r>
        <w:rPr>
          <w:rFonts w:hint="eastAsia"/>
        </w:rPr>
        <w:t>політики</w:t>
      </w:r>
      <w:r>
        <w:t></w:t>
      </w:r>
      <w:r>
        <w:rPr>
          <w:rFonts w:hint="eastAsia"/>
        </w:rPr>
        <w:t>та</w:t>
      </w:r>
      <w:r>
        <w:t></w:t>
      </w:r>
      <w:r>
        <w:rPr>
          <w:rFonts w:hint="eastAsia"/>
        </w:rPr>
        <w:t>визначено</w:t>
      </w:r>
      <w:r>
        <w:t></w:t>
      </w:r>
      <w:r>
        <w:t></w:t>
      </w:r>
      <w:r>
        <w:rPr>
          <w:rFonts w:hint="eastAsia"/>
        </w:rPr>
        <w:t>що</w:t>
      </w:r>
      <w:r>
        <w:t></w:t>
      </w:r>
      <w:r>
        <w:rPr>
          <w:rFonts w:hint="eastAsia"/>
        </w:rPr>
        <w:t>виборець</w:t>
      </w:r>
      <w:r>
        <w:t></w:t>
      </w:r>
      <w:r>
        <w:rPr>
          <w:rFonts w:hint="eastAsia"/>
        </w:rPr>
        <w:t>часто</w:t>
      </w:r>
      <w:r>
        <w:t></w:t>
      </w:r>
      <w:r>
        <w:rPr>
          <w:rFonts w:hint="eastAsia"/>
        </w:rPr>
        <w:t>не</w:t>
      </w:r>
      <w:r>
        <w:t></w:t>
      </w:r>
      <w:r>
        <w:rPr>
          <w:rFonts w:hint="eastAsia"/>
        </w:rPr>
        <w:t>розуміє</w:t>
      </w:r>
      <w:r>
        <w:t></w:t>
      </w:r>
      <w:r>
        <w:rPr>
          <w:rFonts w:hint="eastAsia"/>
        </w:rPr>
        <w:t>справжньої</w:t>
      </w:r>
      <w:r>
        <w:t></w:t>
      </w:r>
      <w:r>
        <w:t></w:t>
      </w:r>
      <w:r>
        <w:rPr>
          <w:rFonts w:hint="eastAsia"/>
        </w:rPr>
        <w:t>вартості</w:t>
      </w:r>
      <w:r>
        <w:t></w:t>
      </w:r>
      <w:r>
        <w:t></w:t>
      </w:r>
      <w:r>
        <w:t></w:t>
      </w:r>
      <w:r>
        <w:rPr>
          <w:rFonts w:hint="eastAsia"/>
        </w:rPr>
        <w:t>товару</w:t>
      </w:r>
      <w:r>
        <w:t></w:t>
      </w:r>
      <w:r>
        <w:t></w:t>
      </w:r>
      <w:r>
        <w:t></w:t>
      </w:r>
      <w:r>
        <w:rPr>
          <w:rFonts w:hint="eastAsia"/>
        </w:rPr>
        <w:t>особистості</w:t>
      </w:r>
      <w:r>
        <w:t></w:t>
      </w:r>
      <w:r>
        <w:rPr>
          <w:rFonts w:hint="eastAsia"/>
        </w:rPr>
        <w:t>лідера</w:t>
      </w:r>
      <w:r>
        <w:t></w:t>
      </w:r>
      <w:r>
        <w:t></w:t>
      </w:r>
      <w:r>
        <w:rPr>
          <w:rFonts w:hint="eastAsia"/>
        </w:rPr>
        <w:t>кандидата</w:t>
      </w:r>
      <w:r>
        <w:t></w:t>
      </w:r>
      <w:r>
        <w:rPr>
          <w:rFonts w:hint="eastAsia"/>
        </w:rPr>
        <w:t>у</w:t>
      </w:r>
      <w:r>
        <w:t></w:t>
      </w:r>
      <w:r>
        <w:rPr>
          <w:rFonts w:hint="eastAsia"/>
        </w:rPr>
        <w:t>депутати</w:t>
      </w:r>
      <w:r>
        <w:t></w:t>
      </w:r>
      <w:r>
        <w:t></w:t>
      </w:r>
      <w:r>
        <w:rPr>
          <w:rFonts w:hint="eastAsia"/>
        </w:rPr>
        <w:t>політичної</w:t>
      </w:r>
      <w:r>
        <w:t></w:t>
      </w:r>
      <w:r>
        <w:rPr>
          <w:rFonts w:hint="eastAsia"/>
        </w:rPr>
        <w:t>партії</w:t>
      </w:r>
      <w:r>
        <w:t></w:t>
      </w:r>
      <w:r>
        <w:t></w:t>
      </w:r>
      <w:r>
        <w:t></w:t>
      </w:r>
      <w:r>
        <w:rPr>
          <w:rFonts w:hint="eastAsia"/>
        </w:rPr>
        <w:t>а</w:t>
      </w:r>
      <w:r>
        <w:t></w:t>
      </w:r>
      <w:r>
        <w:rPr>
          <w:rFonts w:hint="eastAsia"/>
        </w:rPr>
        <w:t>тому</w:t>
      </w:r>
      <w:r>
        <w:t></w:t>
      </w:r>
      <w:r>
        <w:rPr>
          <w:rFonts w:hint="eastAsia"/>
        </w:rPr>
        <w:t>раціональний</w:t>
      </w:r>
      <w:r>
        <w:t></w:t>
      </w:r>
      <w:r>
        <w:rPr>
          <w:rFonts w:hint="eastAsia"/>
        </w:rPr>
        <w:t>вибір</w:t>
      </w:r>
      <w:r>
        <w:t></w:t>
      </w:r>
      <w:r>
        <w:rPr>
          <w:rFonts w:hint="eastAsia"/>
        </w:rPr>
        <w:t>виявляється</w:t>
      </w:r>
      <w:r>
        <w:t></w:t>
      </w:r>
      <w:r>
        <w:rPr>
          <w:rFonts w:hint="eastAsia"/>
        </w:rPr>
        <w:t>майже</w:t>
      </w:r>
      <w:r>
        <w:t></w:t>
      </w:r>
      <w:r>
        <w:rPr>
          <w:rFonts w:hint="eastAsia"/>
        </w:rPr>
        <w:t>недосяжним</w:t>
      </w:r>
      <w:r>
        <w:t></w:t>
      </w:r>
      <w:r>
        <w:rPr>
          <w:rFonts w:hint="eastAsia"/>
        </w:rPr>
        <w:t>ідеалом</w:t>
      </w:r>
      <w:r>
        <w:t></w:t>
      </w:r>
    </w:p>
    <w:p w:rsidR="005B3DC1" w:rsidRDefault="005B3DC1" w:rsidP="005B3DC1">
      <w:r>
        <w:t></w:t>
      </w:r>
      <w:r>
        <w:rPr>
          <w:rFonts w:hint="eastAsia"/>
        </w:rPr>
        <w:t>У</w:t>
      </w:r>
      <w:r>
        <w:t></w:t>
      </w:r>
      <w:r>
        <w:rPr>
          <w:rFonts w:hint="eastAsia"/>
        </w:rPr>
        <w:t>науковій</w:t>
      </w:r>
      <w:r>
        <w:t></w:t>
      </w:r>
      <w:r>
        <w:rPr>
          <w:rFonts w:hint="eastAsia"/>
        </w:rPr>
        <w:t>літературі</w:t>
      </w:r>
      <w:r>
        <w:t></w:t>
      </w:r>
      <w:r>
        <w:rPr>
          <w:rFonts w:hint="eastAsia"/>
        </w:rPr>
        <w:t>часто</w:t>
      </w:r>
      <w:r>
        <w:t></w:t>
      </w:r>
      <w:r>
        <w:rPr>
          <w:rFonts w:hint="eastAsia"/>
        </w:rPr>
        <w:t>ототожнюють</w:t>
      </w:r>
      <w:r>
        <w:t></w:t>
      </w:r>
      <w:r>
        <w:rPr>
          <w:rFonts w:hint="eastAsia"/>
        </w:rPr>
        <w:t>такі</w:t>
      </w:r>
      <w:r>
        <w:t></w:t>
      </w:r>
      <w:r>
        <w:rPr>
          <w:rFonts w:hint="eastAsia"/>
        </w:rPr>
        <w:t>поняття</w:t>
      </w:r>
      <w:r>
        <w:t></w:t>
      </w:r>
      <w:r>
        <w:rPr>
          <w:rFonts w:hint="eastAsia"/>
        </w:rPr>
        <w:t>як</w:t>
      </w:r>
      <w:r>
        <w:t></w:t>
      </w:r>
      <w:r>
        <w:rPr>
          <w:rFonts w:hint="eastAsia"/>
        </w:rPr>
        <w:t>політичний</w:t>
      </w:r>
      <w:r>
        <w:t></w:t>
      </w:r>
      <w:r>
        <w:rPr>
          <w:rFonts w:hint="eastAsia"/>
        </w:rPr>
        <w:t>маркетинг</w:t>
      </w:r>
      <w:r>
        <w:t></w:t>
      </w:r>
      <w:r>
        <w:rPr>
          <w:rFonts w:hint="eastAsia"/>
        </w:rPr>
        <w:t>та</w:t>
      </w:r>
      <w:r>
        <w:t></w:t>
      </w:r>
      <w:r>
        <w:rPr>
          <w:rFonts w:hint="eastAsia"/>
        </w:rPr>
        <w:t>іміджевий</w:t>
      </w:r>
      <w:r>
        <w:t></w:t>
      </w:r>
      <w:r>
        <w:rPr>
          <w:rFonts w:hint="eastAsia"/>
        </w:rPr>
        <w:t>маркетинг</w:t>
      </w:r>
      <w:r>
        <w:t></w:t>
      </w:r>
      <w:r>
        <w:t></w:t>
      </w:r>
      <w:r>
        <w:rPr>
          <w:rFonts w:hint="eastAsia"/>
        </w:rPr>
        <w:t>хоча</w:t>
      </w:r>
      <w:r>
        <w:t></w:t>
      </w:r>
      <w:r>
        <w:rPr>
          <w:rFonts w:hint="eastAsia"/>
        </w:rPr>
        <w:t>іміджевий</w:t>
      </w:r>
      <w:r>
        <w:t></w:t>
      </w:r>
      <w:r>
        <w:rPr>
          <w:rFonts w:hint="eastAsia"/>
        </w:rPr>
        <w:t>існує</w:t>
      </w:r>
      <w:r>
        <w:t></w:t>
      </w:r>
      <w:r>
        <w:rPr>
          <w:rFonts w:hint="eastAsia"/>
        </w:rPr>
        <w:t>в</w:t>
      </w:r>
      <w:r>
        <w:t></w:t>
      </w:r>
      <w:r>
        <w:rPr>
          <w:rFonts w:hint="eastAsia"/>
        </w:rPr>
        <w:t>межах</w:t>
      </w:r>
      <w:r>
        <w:t></w:t>
      </w:r>
      <w:r>
        <w:rPr>
          <w:rFonts w:hint="eastAsia"/>
        </w:rPr>
        <w:t>політичного</w:t>
      </w:r>
      <w:r>
        <w:t></w:t>
      </w:r>
      <w:r>
        <w:rPr>
          <w:rFonts w:hint="eastAsia"/>
        </w:rPr>
        <w:t>маркетингу</w:t>
      </w:r>
      <w:r>
        <w:t></w:t>
      </w:r>
      <w:r>
        <w:rPr>
          <w:rFonts w:hint="eastAsia"/>
        </w:rPr>
        <w:t>і</w:t>
      </w:r>
      <w:r>
        <w:t></w:t>
      </w:r>
      <w:r>
        <w:rPr>
          <w:rFonts w:hint="eastAsia"/>
        </w:rPr>
        <w:t>має</w:t>
      </w:r>
      <w:r>
        <w:t></w:t>
      </w:r>
      <w:r>
        <w:rPr>
          <w:rFonts w:hint="eastAsia"/>
        </w:rPr>
        <w:t>метою</w:t>
      </w:r>
      <w:r>
        <w:t></w:t>
      </w:r>
      <w:r>
        <w:rPr>
          <w:rFonts w:hint="eastAsia"/>
        </w:rPr>
        <w:t>створення</w:t>
      </w:r>
      <w:r>
        <w:t></w:t>
      </w:r>
      <w:r>
        <w:rPr>
          <w:rFonts w:hint="eastAsia"/>
        </w:rPr>
        <w:t>ефективного</w:t>
      </w:r>
      <w:r>
        <w:t></w:t>
      </w:r>
      <w:r>
        <w:rPr>
          <w:rFonts w:hint="eastAsia"/>
        </w:rPr>
        <w:t>політичного</w:t>
      </w:r>
      <w:r>
        <w:t></w:t>
      </w:r>
      <w:r>
        <w:rPr>
          <w:rFonts w:hint="eastAsia"/>
        </w:rPr>
        <w:t>іміджу</w:t>
      </w:r>
      <w:r>
        <w:t></w:t>
      </w:r>
      <w:r>
        <w:rPr>
          <w:rFonts w:hint="eastAsia"/>
        </w:rPr>
        <w:t>зазвичай</w:t>
      </w:r>
      <w:r>
        <w:t></w:t>
      </w:r>
      <w:r>
        <w:rPr>
          <w:rFonts w:hint="eastAsia"/>
        </w:rPr>
        <w:t>для</w:t>
      </w:r>
      <w:r>
        <w:t></w:t>
      </w:r>
      <w:r>
        <w:rPr>
          <w:rFonts w:hint="eastAsia"/>
        </w:rPr>
        <w:t>виборчої</w:t>
      </w:r>
      <w:r>
        <w:t></w:t>
      </w:r>
      <w:r>
        <w:rPr>
          <w:rFonts w:hint="eastAsia"/>
        </w:rPr>
        <w:t>кампанії</w:t>
      </w:r>
      <w:r>
        <w:t></w:t>
      </w:r>
      <w:r>
        <w:t></w:t>
      </w:r>
      <w:r>
        <w:rPr>
          <w:rFonts w:hint="eastAsia"/>
        </w:rPr>
        <w:t>Отже</w:t>
      </w:r>
      <w:r>
        <w:t></w:t>
      </w:r>
      <w:r>
        <w:t></w:t>
      </w:r>
      <w:r>
        <w:rPr>
          <w:rFonts w:hint="eastAsia"/>
        </w:rPr>
        <w:t>політичний</w:t>
      </w:r>
      <w:r>
        <w:t></w:t>
      </w:r>
      <w:r>
        <w:rPr>
          <w:rFonts w:hint="eastAsia"/>
        </w:rPr>
        <w:t>маркетинг</w:t>
      </w:r>
      <w:r>
        <w:t></w:t>
      </w:r>
      <w:r>
        <w:rPr>
          <w:rFonts w:hint="eastAsia"/>
        </w:rPr>
        <w:t>охоплює</w:t>
      </w:r>
      <w:r>
        <w:t></w:t>
      </w:r>
      <w:r>
        <w:rPr>
          <w:rFonts w:hint="eastAsia"/>
        </w:rPr>
        <w:t>весь</w:t>
      </w:r>
      <w:r>
        <w:t></w:t>
      </w:r>
      <w:r>
        <w:rPr>
          <w:rFonts w:hint="eastAsia"/>
        </w:rPr>
        <w:t>політичний</w:t>
      </w:r>
      <w:r>
        <w:t></w:t>
      </w:r>
      <w:r>
        <w:rPr>
          <w:rFonts w:hint="eastAsia"/>
        </w:rPr>
        <w:t>простір</w:t>
      </w:r>
      <w:r>
        <w:t></w:t>
      </w:r>
      <w:r>
        <w:t></w:t>
      </w:r>
      <w:r>
        <w:rPr>
          <w:rFonts w:hint="eastAsia"/>
        </w:rPr>
        <w:t>на</w:t>
      </w:r>
      <w:r>
        <w:t></w:t>
      </w:r>
      <w:r>
        <w:rPr>
          <w:rFonts w:hint="eastAsia"/>
        </w:rPr>
        <w:t>відміну</w:t>
      </w:r>
      <w:r>
        <w:t></w:t>
      </w:r>
      <w:r>
        <w:rPr>
          <w:rFonts w:hint="eastAsia"/>
        </w:rPr>
        <w:t>від</w:t>
      </w:r>
      <w:r>
        <w:t></w:t>
      </w:r>
      <w:r>
        <w:rPr>
          <w:rFonts w:hint="eastAsia"/>
        </w:rPr>
        <w:t>іміджевого</w:t>
      </w:r>
      <w:r>
        <w:t></w:t>
      </w:r>
      <w:r>
        <w:t></w:t>
      </w:r>
      <w:r>
        <w:rPr>
          <w:rFonts w:hint="eastAsia"/>
        </w:rPr>
        <w:t>який</w:t>
      </w:r>
      <w:r>
        <w:t></w:t>
      </w:r>
      <w:r>
        <w:rPr>
          <w:rFonts w:hint="eastAsia"/>
        </w:rPr>
        <w:t>застосовується</w:t>
      </w:r>
      <w:r>
        <w:t></w:t>
      </w:r>
      <w:r>
        <w:rPr>
          <w:rFonts w:hint="eastAsia"/>
        </w:rPr>
        <w:t>лише</w:t>
      </w:r>
      <w:r>
        <w:t></w:t>
      </w:r>
      <w:r>
        <w:rPr>
          <w:rFonts w:hint="eastAsia"/>
        </w:rPr>
        <w:t>до</w:t>
      </w:r>
      <w:r>
        <w:t></w:t>
      </w:r>
      <w:r>
        <w:rPr>
          <w:rFonts w:hint="eastAsia"/>
        </w:rPr>
        <w:t>проблем</w:t>
      </w:r>
      <w:r>
        <w:t></w:t>
      </w:r>
      <w:r>
        <w:rPr>
          <w:rFonts w:hint="eastAsia"/>
        </w:rPr>
        <w:t>пов’язаних</w:t>
      </w:r>
      <w:r>
        <w:t></w:t>
      </w:r>
      <w:r>
        <w:rPr>
          <w:rFonts w:hint="eastAsia"/>
        </w:rPr>
        <w:t>зі</w:t>
      </w:r>
      <w:r>
        <w:t></w:t>
      </w:r>
      <w:r>
        <w:rPr>
          <w:rFonts w:hint="eastAsia"/>
        </w:rPr>
        <w:t>створенням</w:t>
      </w:r>
      <w:r>
        <w:t></w:t>
      </w:r>
      <w:r>
        <w:rPr>
          <w:rFonts w:hint="eastAsia"/>
        </w:rPr>
        <w:t>та</w:t>
      </w:r>
      <w:r>
        <w:t></w:t>
      </w:r>
      <w:r>
        <w:rPr>
          <w:rFonts w:hint="eastAsia"/>
        </w:rPr>
        <w:t>кореляцією</w:t>
      </w:r>
      <w:r>
        <w:t></w:t>
      </w:r>
      <w:r>
        <w:rPr>
          <w:rFonts w:hint="eastAsia"/>
        </w:rPr>
        <w:t>політичних</w:t>
      </w:r>
      <w:r>
        <w:t></w:t>
      </w:r>
      <w:r>
        <w:rPr>
          <w:rFonts w:hint="eastAsia"/>
        </w:rPr>
        <w:t>іміджів</w:t>
      </w:r>
      <w:r>
        <w:t></w:t>
      </w:r>
      <w:r>
        <w:t></w:t>
      </w:r>
    </w:p>
    <w:p w:rsidR="005B3DC1" w:rsidRDefault="005B3DC1" w:rsidP="005B3DC1">
      <w:r>
        <w:rPr>
          <w:rFonts w:hint="eastAsia"/>
        </w:rPr>
        <w:t>На</w:t>
      </w:r>
      <w:r>
        <w:t></w:t>
      </w:r>
      <w:r>
        <w:rPr>
          <w:rFonts w:hint="eastAsia"/>
        </w:rPr>
        <w:t>основі</w:t>
      </w:r>
      <w:r>
        <w:t></w:t>
      </w:r>
      <w:r>
        <w:rPr>
          <w:rFonts w:hint="eastAsia"/>
        </w:rPr>
        <w:t>цього</w:t>
      </w:r>
      <w:r>
        <w:t></w:t>
      </w:r>
      <w:r>
        <w:rPr>
          <w:rFonts w:hint="eastAsia"/>
        </w:rPr>
        <w:t>можно</w:t>
      </w:r>
      <w:r>
        <w:t></w:t>
      </w:r>
      <w:r>
        <w:rPr>
          <w:rFonts w:hint="eastAsia"/>
        </w:rPr>
        <w:t>запропонувати</w:t>
      </w:r>
      <w:r>
        <w:t></w:t>
      </w:r>
      <w:r>
        <w:rPr>
          <w:rFonts w:hint="eastAsia"/>
        </w:rPr>
        <w:t>авторське</w:t>
      </w:r>
      <w:r>
        <w:t></w:t>
      </w:r>
      <w:r>
        <w:rPr>
          <w:rFonts w:hint="eastAsia"/>
        </w:rPr>
        <w:t>визначення</w:t>
      </w:r>
      <w:r>
        <w:t></w:t>
      </w:r>
      <w:r>
        <w:rPr>
          <w:rFonts w:hint="eastAsia"/>
        </w:rPr>
        <w:t>поняття</w:t>
      </w:r>
      <w:r>
        <w:t></w:t>
      </w:r>
      <w:r>
        <w:t></w:t>
      </w:r>
      <w:r>
        <w:rPr>
          <w:rFonts w:hint="eastAsia"/>
        </w:rPr>
        <w:t>іміджевий</w:t>
      </w:r>
      <w:r>
        <w:t></w:t>
      </w:r>
      <w:r>
        <w:rPr>
          <w:rFonts w:hint="eastAsia"/>
        </w:rPr>
        <w:t>маркетинг</w:t>
      </w:r>
      <w:r>
        <w:t></w:t>
      </w:r>
      <w:r>
        <w:t></w:t>
      </w:r>
      <w:r>
        <w:t></w:t>
      </w:r>
      <w:r>
        <w:rPr>
          <w:rFonts w:hint="eastAsia"/>
        </w:rPr>
        <w:t>Іміджевий</w:t>
      </w:r>
      <w:r>
        <w:t></w:t>
      </w:r>
      <w:r>
        <w:rPr>
          <w:rFonts w:hint="eastAsia"/>
        </w:rPr>
        <w:t>маркетинг</w:t>
      </w:r>
      <w:r>
        <w:t></w:t>
      </w:r>
      <w:r>
        <w:rPr>
          <w:rFonts w:hint="eastAsia"/>
        </w:rPr>
        <w:t>–</w:t>
      </w:r>
      <w:r>
        <w:t></w:t>
      </w:r>
      <w:r>
        <w:rPr>
          <w:rFonts w:hint="eastAsia"/>
        </w:rPr>
        <w:t>галузь</w:t>
      </w:r>
      <w:r>
        <w:t></w:t>
      </w:r>
      <w:r>
        <w:rPr>
          <w:rFonts w:hint="eastAsia"/>
        </w:rPr>
        <w:t>політичного</w:t>
      </w:r>
      <w:r>
        <w:t></w:t>
      </w:r>
      <w:r>
        <w:rPr>
          <w:rFonts w:hint="eastAsia"/>
        </w:rPr>
        <w:t>маркетингу</w:t>
      </w:r>
      <w:r>
        <w:t></w:t>
      </w:r>
      <w:r>
        <w:t></w:t>
      </w:r>
      <w:r>
        <w:rPr>
          <w:rFonts w:hint="eastAsia"/>
        </w:rPr>
        <w:t>яка</w:t>
      </w:r>
      <w:r>
        <w:t></w:t>
      </w:r>
      <w:r>
        <w:rPr>
          <w:rFonts w:hint="eastAsia"/>
        </w:rPr>
        <w:t>включає</w:t>
      </w:r>
      <w:r>
        <w:lastRenderedPageBreak/>
        <w:t></w:t>
      </w:r>
      <w:r>
        <w:t></w:t>
      </w:r>
      <w:r>
        <w:rPr>
          <w:rFonts w:hint="eastAsia"/>
        </w:rPr>
        <w:t>розробку</w:t>
      </w:r>
      <w:r>
        <w:t></w:t>
      </w:r>
      <w:r>
        <w:rPr>
          <w:rFonts w:hint="eastAsia"/>
        </w:rPr>
        <w:t>та</w:t>
      </w:r>
      <w:r>
        <w:t></w:t>
      </w:r>
      <w:r>
        <w:rPr>
          <w:rFonts w:hint="eastAsia"/>
        </w:rPr>
        <w:t>апробацію</w:t>
      </w:r>
      <w:r>
        <w:t></w:t>
      </w:r>
      <w:r>
        <w:rPr>
          <w:rFonts w:hint="eastAsia"/>
        </w:rPr>
        <w:t>відповідних</w:t>
      </w:r>
      <w:r>
        <w:t></w:t>
      </w:r>
      <w:r>
        <w:rPr>
          <w:rFonts w:hint="eastAsia"/>
        </w:rPr>
        <w:t>іміджів</w:t>
      </w:r>
      <w:r>
        <w:t></w:t>
      </w:r>
      <w:r>
        <w:rPr>
          <w:rFonts w:hint="eastAsia"/>
        </w:rPr>
        <w:t>політичних</w:t>
      </w:r>
      <w:r>
        <w:t></w:t>
      </w:r>
      <w:r>
        <w:t></w:t>
      </w:r>
      <w:r>
        <w:rPr>
          <w:rFonts w:hint="eastAsia"/>
        </w:rPr>
        <w:t>державних</w:t>
      </w:r>
      <w:r>
        <w:t></w:t>
      </w:r>
      <w:r>
        <w:rPr>
          <w:rFonts w:hint="eastAsia"/>
        </w:rPr>
        <w:t>та</w:t>
      </w:r>
      <w:r>
        <w:t></w:t>
      </w:r>
      <w:r>
        <w:rPr>
          <w:rFonts w:hint="eastAsia"/>
        </w:rPr>
        <w:t>інших</w:t>
      </w:r>
      <w:r>
        <w:t></w:t>
      </w:r>
      <w:r>
        <w:rPr>
          <w:rFonts w:hint="eastAsia"/>
        </w:rPr>
        <w:t>інститутів</w:t>
      </w:r>
      <w:r>
        <w:t></w:t>
      </w:r>
      <w:r>
        <w:t></w:t>
      </w:r>
      <w:r>
        <w:rPr>
          <w:rFonts w:hint="eastAsia"/>
        </w:rPr>
        <w:t>окремих</w:t>
      </w:r>
      <w:r>
        <w:t></w:t>
      </w:r>
      <w:r>
        <w:rPr>
          <w:rFonts w:hint="eastAsia"/>
        </w:rPr>
        <w:t>суб’єктів</w:t>
      </w:r>
      <w:r>
        <w:t></w:t>
      </w:r>
      <w:r>
        <w:rPr>
          <w:rFonts w:hint="eastAsia"/>
        </w:rPr>
        <w:t>політичної</w:t>
      </w:r>
      <w:r>
        <w:t></w:t>
      </w:r>
      <w:r>
        <w:rPr>
          <w:rFonts w:hint="eastAsia"/>
        </w:rPr>
        <w:t>системи</w:t>
      </w:r>
      <w:r>
        <w:t></w:t>
      </w:r>
      <w:r>
        <w:rPr>
          <w:rFonts w:hint="eastAsia"/>
        </w:rPr>
        <w:t>та</w:t>
      </w:r>
      <w:r>
        <w:t></w:t>
      </w:r>
      <w:r>
        <w:t></w:t>
      </w:r>
      <w:r>
        <w:rPr>
          <w:rFonts w:hint="eastAsia"/>
        </w:rPr>
        <w:t>політичних</w:t>
      </w:r>
      <w:r>
        <w:t></w:t>
      </w:r>
      <w:r>
        <w:rPr>
          <w:rFonts w:hint="eastAsia"/>
        </w:rPr>
        <w:t>лідерів</w:t>
      </w:r>
      <w:r>
        <w:t></w:t>
      </w:r>
    </w:p>
    <w:p w:rsidR="005B3DC1" w:rsidRDefault="005B3DC1" w:rsidP="005B3DC1">
      <w:r>
        <w:rPr>
          <w:rFonts w:hint="eastAsia"/>
        </w:rPr>
        <w:t>В</w:t>
      </w:r>
      <w:r>
        <w:t></w:t>
      </w:r>
      <w:r>
        <w:rPr>
          <w:rFonts w:hint="eastAsia"/>
        </w:rPr>
        <w:t>умовах</w:t>
      </w:r>
      <w:r>
        <w:t></w:t>
      </w:r>
      <w:r>
        <w:rPr>
          <w:rFonts w:hint="eastAsia"/>
        </w:rPr>
        <w:t>перехідного</w:t>
      </w:r>
      <w:r>
        <w:t></w:t>
      </w:r>
      <w:r>
        <w:rPr>
          <w:rFonts w:hint="eastAsia"/>
        </w:rPr>
        <w:t>періоду</w:t>
      </w:r>
      <w:r>
        <w:t></w:t>
      </w:r>
      <w:r>
        <w:rPr>
          <w:rFonts w:hint="eastAsia"/>
        </w:rPr>
        <w:t>відбувається</w:t>
      </w:r>
      <w:r>
        <w:t></w:t>
      </w:r>
      <w:r>
        <w:rPr>
          <w:rFonts w:hint="eastAsia"/>
        </w:rPr>
        <w:t>відкрите</w:t>
      </w:r>
      <w:r>
        <w:t></w:t>
      </w:r>
      <w:r>
        <w:rPr>
          <w:rFonts w:hint="eastAsia"/>
        </w:rPr>
        <w:t>або</w:t>
      </w:r>
      <w:r>
        <w:t></w:t>
      </w:r>
      <w:r>
        <w:rPr>
          <w:rFonts w:hint="eastAsia"/>
        </w:rPr>
        <w:t>латентне</w:t>
      </w:r>
      <w:r>
        <w:t></w:t>
      </w:r>
      <w:r>
        <w:rPr>
          <w:rFonts w:hint="eastAsia"/>
        </w:rPr>
        <w:t>протистояння</w:t>
      </w:r>
      <w:r>
        <w:t></w:t>
      </w:r>
      <w:r>
        <w:rPr>
          <w:rFonts w:hint="eastAsia"/>
        </w:rPr>
        <w:t>між</w:t>
      </w:r>
      <w:r>
        <w:t></w:t>
      </w:r>
      <w:r>
        <w:rPr>
          <w:rFonts w:hint="eastAsia"/>
        </w:rPr>
        <w:t>різними</w:t>
      </w:r>
      <w:r>
        <w:t></w:t>
      </w:r>
      <w:r>
        <w:rPr>
          <w:rFonts w:hint="eastAsia"/>
        </w:rPr>
        <w:t>механізмами</w:t>
      </w:r>
      <w:r>
        <w:t></w:t>
      </w:r>
      <w:r>
        <w:rPr>
          <w:rFonts w:hint="eastAsia"/>
        </w:rPr>
        <w:t>формування</w:t>
      </w:r>
      <w:r>
        <w:t></w:t>
      </w:r>
      <w:r>
        <w:rPr>
          <w:rFonts w:hint="eastAsia"/>
        </w:rPr>
        <w:t>іміджу</w:t>
      </w:r>
      <w:r>
        <w:t></w:t>
      </w:r>
      <w:r>
        <w:rPr>
          <w:rFonts w:hint="eastAsia"/>
        </w:rPr>
        <w:t>політичного</w:t>
      </w:r>
      <w:r>
        <w:t></w:t>
      </w:r>
      <w:r>
        <w:rPr>
          <w:rFonts w:hint="eastAsia"/>
        </w:rPr>
        <w:t>лідера</w:t>
      </w:r>
      <w:r>
        <w:t></w:t>
      </w:r>
      <w:r>
        <w:t></w:t>
      </w:r>
      <w:r>
        <w:rPr>
          <w:rFonts w:hint="eastAsia"/>
        </w:rPr>
        <w:t>маркетингового</w:t>
      </w:r>
      <w:r>
        <w:t></w:t>
      </w:r>
      <w:r>
        <w:t></w:t>
      </w:r>
      <w:r>
        <w:rPr>
          <w:rFonts w:hint="eastAsia"/>
        </w:rPr>
        <w:t>конкурентного</w:t>
      </w:r>
      <w:r>
        <w:t></w:t>
      </w:r>
      <w:r>
        <w:t></w:t>
      </w:r>
      <w:r>
        <w:rPr>
          <w:rFonts w:hint="eastAsia"/>
        </w:rPr>
        <w:t>виборчого</w:t>
      </w:r>
      <w:r>
        <w:t></w:t>
      </w:r>
      <w:r>
        <w:t></w:t>
      </w:r>
      <w:r>
        <w:rPr>
          <w:rFonts w:hint="eastAsia"/>
        </w:rPr>
        <w:t>та</w:t>
      </w:r>
      <w:r>
        <w:t></w:t>
      </w:r>
      <w:r>
        <w:rPr>
          <w:rFonts w:hint="eastAsia"/>
        </w:rPr>
        <w:t>бюрократичного</w:t>
      </w:r>
      <w:r>
        <w:t></w:t>
      </w:r>
      <w:r>
        <w:t></w:t>
      </w:r>
      <w:r>
        <w:rPr>
          <w:rFonts w:hint="eastAsia"/>
        </w:rPr>
        <w:t>номенклатурного</w:t>
      </w:r>
      <w:r>
        <w:t></w:t>
      </w:r>
      <w:r>
        <w:t></w:t>
      </w:r>
      <w:r>
        <w:t></w:t>
      </w:r>
    </w:p>
    <w:p w:rsidR="005B3DC1" w:rsidRDefault="005B3DC1" w:rsidP="005B3DC1">
      <w:r>
        <w:rPr>
          <w:rFonts w:hint="eastAsia"/>
        </w:rPr>
        <w:t>Уточнено</w:t>
      </w:r>
      <w:r>
        <w:t></w:t>
      </w:r>
      <w:r>
        <w:t></w:t>
      </w:r>
      <w:r>
        <w:rPr>
          <w:rFonts w:hint="eastAsia"/>
        </w:rPr>
        <w:t>що</w:t>
      </w:r>
      <w:r>
        <w:t></w:t>
      </w:r>
      <w:r>
        <w:rPr>
          <w:rFonts w:hint="eastAsia"/>
        </w:rPr>
        <w:t>в</w:t>
      </w:r>
      <w:r>
        <w:t></w:t>
      </w:r>
      <w:r>
        <w:rPr>
          <w:rFonts w:hint="eastAsia"/>
        </w:rPr>
        <w:t>Україні</w:t>
      </w:r>
      <w:r>
        <w:t></w:t>
      </w:r>
      <w:r>
        <w:rPr>
          <w:rFonts w:hint="eastAsia"/>
        </w:rPr>
        <w:t>більше</w:t>
      </w:r>
      <w:r>
        <w:t></w:t>
      </w:r>
      <w:r>
        <w:rPr>
          <w:rFonts w:hint="eastAsia"/>
        </w:rPr>
        <w:t>використовується</w:t>
      </w:r>
      <w:r>
        <w:t></w:t>
      </w:r>
      <w:r>
        <w:rPr>
          <w:rFonts w:hint="eastAsia"/>
        </w:rPr>
        <w:t>бюрократичний</w:t>
      </w:r>
      <w:r>
        <w:t></w:t>
      </w:r>
      <w:r>
        <w:rPr>
          <w:rFonts w:hint="eastAsia"/>
        </w:rPr>
        <w:t>механізм</w:t>
      </w:r>
      <w:r>
        <w:t></w:t>
      </w:r>
      <w:r>
        <w:rPr>
          <w:rFonts w:hint="eastAsia"/>
        </w:rPr>
        <w:t>побудови</w:t>
      </w:r>
      <w:r>
        <w:t></w:t>
      </w:r>
      <w:r>
        <w:rPr>
          <w:rFonts w:hint="eastAsia"/>
        </w:rPr>
        <w:t>іміджу</w:t>
      </w:r>
      <w:r>
        <w:t></w:t>
      </w:r>
      <w:r>
        <w:rPr>
          <w:rFonts w:hint="eastAsia"/>
        </w:rPr>
        <w:t>ніж</w:t>
      </w:r>
      <w:r>
        <w:t></w:t>
      </w:r>
      <w:r>
        <w:rPr>
          <w:rFonts w:hint="eastAsia"/>
        </w:rPr>
        <w:t>маркетинговий</w:t>
      </w:r>
      <w:r>
        <w:t></w:t>
      </w:r>
      <w:r>
        <w:t></w:t>
      </w:r>
      <w:r>
        <w:rPr>
          <w:rFonts w:hint="eastAsia"/>
        </w:rPr>
        <w:t>що</w:t>
      </w:r>
      <w:r>
        <w:t></w:t>
      </w:r>
      <w:r>
        <w:rPr>
          <w:rFonts w:hint="eastAsia"/>
        </w:rPr>
        <w:t>є</w:t>
      </w:r>
      <w:r>
        <w:t></w:t>
      </w:r>
      <w:r>
        <w:rPr>
          <w:rFonts w:hint="eastAsia"/>
        </w:rPr>
        <w:t>рудиментом</w:t>
      </w:r>
      <w:r>
        <w:t></w:t>
      </w:r>
      <w:r>
        <w:rPr>
          <w:rFonts w:hint="eastAsia"/>
        </w:rPr>
        <w:t>пострадянської</w:t>
      </w:r>
      <w:r>
        <w:t></w:t>
      </w:r>
      <w:r>
        <w:rPr>
          <w:rFonts w:hint="eastAsia"/>
        </w:rPr>
        <w:t>номенклатури</w:t>
      </w:r>
      <w:r>
        <w:t></w:t>
      </w:r>
    </w:p>
    <w:p w:rsidR="005B3DC1" w:rsidRDefault="005B3DC1" w:rsidP="005B3DC1">
      <w:r>
        <w:rPr>
          <w:rFonts w:hint="eastAsia"/>
        </w:rPr>
        <w:t>Аргументовано</w:t>
      </w:r>
      <w:r>
        <w:t></w:t>
      </w:r>
      <w:r>
        <w:t></w:t>
      </w:r>
      <w:r>
        <w:rPr>
          <w:rFonts w:hint="eastAsia"/>
        </w:rPr>
        <w:t>що</w:t>
      </w:r>
      <w:r>
        <w:t></w:t>
      </w:r>
      <w:r>
        <w:rPr>
          <w:rFonts w:hint="eastAsia"/>
        </w:rPr>
        <w:t>розвиток</w:t>
      </w:r>
      <w:r>
        <w:t></w:t>
      </w:r>
      <w:r>
        <w:rPr>
          <w:rFonts w:hint="eastAsia"/>
        </w:rPr>
        <w:t>маркетингових</w:t>
      </w:r>
      <w:r>
        <w:t></w:t>
      </w:r>
      <w:r>
        <w:rPr>
          <w:rFonts w:hint="eastAsia"/>
        </w:rPr>
        <w:t>засобів</w:t>
      </w:r>
      <w:r>
        <w:t></w:t>
      </w:r>
      <w:r>
        <w:rPr>
          <w:rFonts w:hint="eastAsia"/>
        </w:rPr>
        <w:t>формування</w:t>
      </w:r>
      <w:r>
        <w:t></w:t>
      </w:r>
      <w:r>
        <w:rPr>
          <w:rFonts w:hint="eastAsia"/>
        </w:rPr>
        <w:t>іміджу</w:t>
      </w:r>
      <w:r>
        <w:t></w:t>
      </w:r>
      <w:r>
        <w:rPr>
          <w:rFonts w:hint="eastAsia"/>
        </w:rPr>
        <w:t>політичного</w:t>
      </w:r>
      <w:r>
        <w:t></w:t>
      </w:r>
      <w:r>
        <w:rPr>
          <w:rFonts w:hint="eastAsia"/>
        </w:rPr>
        <w:t>лідера</w:t>
      </w:r>
      <w:r>
        <w:t></w:t>
      </w:r>
      <w:r>
        <w:rPr>
          <w:rFonts w:hint="eastAsia"/>
        </w:rPr>
        <w:t>призведе</w:t>
      </w:r>
      <w:r>
        <w:t></w:t>
      </w:r>
      <w:r>
        <w:rPr>
          <w:rFonts w:hint="eastAsia"/>
        </w:rPr>
        <w:t>до</w:t>
      </w:r>
      <w:r>
        <w:t></w:t>
      </w:r>
      <w:r>
        <w:rPr>
          <w:rFonts w:hint="eastAsia"/>
        </w:rPr>
        <w:t>розвиненості</w:t>
      </w:r>
      <w:r>
        <w:t></w:t>
      </w:r>
      <w:r>
        <w:rPr>
          <w:rFonts w:hint="eastAsia"/>
        </w:rPr>
        <w:t>ринку</w:t>
      </w:r>
      <w:r>
        <w:t></w:t>
      </w:r>
      <w:r>
        <w:rPr>
          <w:rFonts w:hint="eastAsia"/>
        </w:rPr>
        <w:t>послуг</w:t>
      </w:r>
      <w:r>
        <w:t></w:t>
      </w:r>
      <w:r>
        <w:rPr>
          <w:rFonts w:hint="eastAsia"/>
        </w:rPr>
        <w:t>із</w:t>
      </w:r>
      <w:r>
        <w:t></w:t>
      </w:r>
      <w:r>
        <w:rPr>
          <w:rFonts w:hint="eastAsia"/>
        </w:rPr>
        <w:t>цього</w:t>
      </w:r>
      <w:r>
        <w:t></w:t>
      </w:r>
      <w:r>
        <w:rPr>
          <w:rFonts w:hint="eastAsia"/>
        </w:rPr>
        <w:t>питання</w:t>
      </w:r>
      <w:r>
        <w:t></w:t>
      </w:r>
      <w:r>
        <w:t></w:t>
      </w:r>
      <w:r>
        <w:rPr>
          <w:rFonts w:hint="eastAsia"/>
        </w:rPr>
        <w:t>і</w:t>
      </w:r>
      <w:r>
        <w:t></w:t>
      </w:r>
      <w:r>
        <w:rPr>
          <w:rFonts w:hint="eastAsia"/>
        </w:rPr>
        <w:t>навпаки</w:t>
      </w:r>
      <w:r>
        <w:t></w:t>
      </w:r>
      <w:r>
        <w:rPr>
          <w:rFonts w:hint="eastAsia"/>
        </w:rPr>
        <w:t>–</w:t>
      </w:r>
      <w:r>
        <w:t></w:t>
      </w:r>
      <w:r>
        <w:rPr>
          <w:rFonts w:hint="eastAsia"/>
        </w:rPr>
        <w:t>бюрократизація</w:t>
      </w:r>
      <w:r>
        <w:t></w:t>
      </w:r>
      <w:r>
        <w:rPr>
          <w:rFonts w:hint="eastAsia"/>
        </w:rPr>
        <w:t>політичної</w:t>
      </w:r>
      <w:r>
        <w:t></w:t>
      </w:r>
      <w:r>
        <w:rPr>
          <w:rFonts w:hint="eastAsia"/>
        </w:rPr>
        <w:t>взаємодії</w:t>
      </w:r>
      <w:r>
        <w:t></w:t>
      </w:r>
      <w:r>
        <w:rPr>
          <w:rFonts w:hint="eastAsia"/>
        </w:rPr>
        <w:t>утворить</w:t>
      </w:r>
      <w:r>
        <w:t></w:t>
      </w:r>
      <w:r>
        <w:rPr>
          <w:rFonts w:hint="eastAsia"/>
        </w:rPr>
        <w:t>умови</w:t>
      </w:r>
      <w:r>
        <w:t></w:t>
      </w:r>
      <w:r>
        <w:rPr>
          <w:rFonts w:hint="eastAsia"/>
        </w:rPr>
        <w:t>для</w:t>
      </w:r>
      <w:r>
        <w:t></w:t>
      </w:r>
      <w:r>
        <w:rPr>
          <w:rFonts w:hint="eastAsia"/>
        </w:rPr>
        <w:t>використання</w:t>
      </w:r>
      <w:r>
        <w:t></w:t>
      </w:r>
      <w:r>
        <w:rPr>
          <w:rFonts w:hint="eastAsia"/>
        </w:rPr>
        <w:t>адміністративних</w:t>
      </w:r>
      <w:r>
        <w:t></w:t>
      </w:r>
      <w:r>
        <w:t></w:t>
      </w:r>
      <w:r>
        <w:rPr>
          <w:rFonts w:hint="eastAsia"/>
        </w:rPr>
        <w:t>економічних</w:t>
      </w:r>
      <w:r>
        <w:t></w:t>
      </w:r>
      <w:r>
        <w:t></w:t>
      </w:r>
      <w:r>
        <w:rPr>
          <w:rFonts w:hint="eastAsia"/>
        </w:rPr>
        <w:t>номенклатурних</w:t>
      </w:r>
      <w:r>
        <w:t></w:t>
      </w:r>
      <w:r>
        <w:rPr>
          <w:rFonts w:hint="eastAsia"/>
        </w:rPr>
        <w:t>важелів</w:t>
      </w:r>
      <w:r>
        <w:t></w:t>
      </w:r>
      <w:r>
        <w:rPr>
          <w:rFonts w:hint="eastAsia"/>
        </w:rPr>
        <w:t>впливу</w:t>
      </w:r>
      <w:r>
        <w:t></w:t>
      </w:r>
      <w:r>
        <w:rPr>
          <w:rFonts w:hint="eastAsia"/>
        </w:rPr>
        <w:t>на</w:t>
      </w:r>
      <w:r>
        <w:t></w:t>
      </w:r>
      <w:r>
        <w:rPr>
          <w:rFonts w:hint="eastAsia"/>
        </w:rPr>
        <w:t>вибір</w:t>
      </w:r>
      <w:r>
        <w:t></w:t>
      </w:r>
      <w:r>
        <w:rPr>
          <w:rFonts w:hint="eastAsia"/>
        </w:rPr>
        <w:t>громадянина</w:t>
      </w:r>
      <w:r>
        <w:t></w:t>
      </w:r>
      <w:r>
        <w:rPr>
          <w:rFonts w:hint="eastAsia"/>
        </w:rPr>
        <w:t>під</w:t>
      </w:r>
      <w:r>
        <w:t></w:t>
      </w:r>
      <w:r>
        <w:rPr>
          <w:rFonts w:hint="eastAsia"/>
        </w:rPr>
        <w:t>час</w:t>
      </w:r>
      <w:r>
        <w:t></w:t>
      </w:r>
      <w:r>
        <w:rPr>
          <w:rFonts w:hint="eastAsia"/>
        </w:rPr>
        <w:t>електоральних</w:t>
      </w:r>
      <w:r>
        <w:t></w:t>
      </w:r>
      <w:r>
        <w:rPr>
          <w:rFonts w:hint="eastAsia"/>
        </w:rPr>
        <w:t>змагань</w:t>
      </w:r>
      <w:r>
        <w:t></w:t>
      </w:r>
    </w:p>
    <w:p w:rsidR="005B3DC1" w:rsidRDefault="005B3DC1" w:rsidP="005B3DC1">
      <w:r>
        <w:rPr>
          <w:rFonts w:hint="eastAsia"/>
        </w:rPr>
        <w:t>У</w:t>
      </w:r>
      <w:r>
        <w:t></w:t>
      </w:r>
      <w:r>
        <w:rPr>
          <w:rFonts w:hint="eastAsia"/>
        </w:rPr>
        <w:t>межах</w:t>
      </w:r>
      <w:r>
        <w:t></w:t>
      </w:r>
      <w:r>
        <w:rPr>
          <w:rFonts w:hint="eastAsia"/>
        </w:rPr>
        <w:t>маркетингового</w:t>
      </w:r>
      <w:r>
        <w:t></w:t>
      </w:r>
      <w:r>
        <w:rPr>
          <w:rFonts w:hint="eastAsia"/>
        </w:rPr>
        <w:t>підходу</w:t>
      </w:r>
      <w:r>
        <w:t></w:t>
      </w:r>
      <w:r>
        <w:rPr>
          <w:rFonts w:hint="eastAsia"/>
        </w:rPr>
        <w:t>до</w:t>
      </w:r>
      <w:r>
        <w:t></w:t>
      </w:r>
      <w:r>
        <w:rPr>
          <w:rFonts w:hint="eastAsia"/>
        </w:rPr>
        <w:t>формування</w:t>
      </w:r>
      <w:r>
        <w:t></w:t>
      </w:r>
      <w:r>
        <w:rPr>
          <w:rFonts w:hint="eastAsia"/>
        </w:rPr>
        <w:t>іміджу</w:t>
      </w:r>
      <w:r>
        <w:t></w:t>
      </w:r>
      <w:r>
        <w:rPr>
          <w:rFonts w:hint="eastAsia"/>
        </w:rPr>
        <w:t>політичного</w:t>
      </w:r>
      <w:r>
        <w:t></w:t>
      </w:r>
      <w:r>
        <w:rPr>
          <w:rFonts w:hint="eastAsia"/>
        </w:rPr>
        <w:t>лідера</w:t>
      </w:r>
      <w:r>
        <w:t></w:t>
      </w:r>
      <w:r>
        <w:rPr>
          <w:rFonts w:hint="eastAsia"/>
        </w:rPr>
        <w:t>визначальним</w:t>
      </w:r>
      <w:r>
        <w:t></w:t>
      </w:r>
      <w:r>
        <w:rPr>
          <w:rFonts w:hint="eastAsia"/>
        </w:rPr>
        <w:t>є</w:t>
      </w:r>
      <w:r>
        <w:t></w:t>
      </w:r>
      <w:r>
        <w:rPr>
          <w:rFonts w:hint="eastAsia"/>
        </w:rPr>
        <w:t>урахування</w:t>
      </w:r>
      <w:r>
        <w:t></w:t>
      </w:r>
      <w:r>
        <w:rPr>
          <w:rFonts w:hint="eastAsia"/>
        </w:rPr>
        <w:t>таких</w:t>
      </w:r>
      <w:r>
        <w:t></w:t>
      </w:r>
      <w:r>
        <w:rPr>
          <w:rFonts w:hint="eastAsia"/>
        </w:rPr>
        <w:t>факторів</w:t>
      </w:r>
      <w:r>
        <w:t></w:t>
      </w:r>
      <w:r>
        <w:rPr>
          <w:rFonts w:hint="eastAsia"/>
        </w:rPr>
        <w:t>організації</w:t>
      </w:r>
      <w:r>
        <w:t></w:t>
      </w:r>
      <w:r>
        <w:rPr>
          <w:rFonts w:hint="eastAsia"/>
        </w:rPr>
        <w:t>демократичного</w:t>
      </w:r>
      <w:r>
        <w:t></w:t>
      </w:r>
      <w:r>
        <w:rPr>
          <w:rFonts w:hint="eastAsia"/>
        </w:rPr>
        <w:t>політичного</w:t>
      </w:r>
      <w:r>
        <w:t></w:t>
      </w:r>
      <w:r>
        <w:rPr>
          <w:rFonts w:hint="eastAsia"/>
        </w:rPr>
        <w:t>процесу</w:t>
      </w:r>
      <w:r>
        <w:t></w:t>
      </w:r>
      <w:r>
        <w:t></w:t>
      </w:r>
      <w:r>
        <w:rPr>
          <w:rFonts w:hint="eastAsia"/>
        </w:rPr>
        <w:t>як</w:t>
      </w:r>
      <w:r>
        <w:t></w:t>
      </w:r>
      <w:r>
        <w:rPr>
          <w:rFonts w:hint="eastAsia"/>
        </w:rPr>
        <w:t>громадська</w:t>
      </w:r>
      <w:r>
        <w:t></w:t>
      </w:r>
      <w:r>
        <w:rPr>
          <w:rFonts w:hint="eastAsia"/>
        </w:rPr>
        <w:t>думка</w:t>
      </w:r>
      <w:r>
        <w:t></w:t>
      </w:r>
      <w:r>
        <w:rPr>
          <w:rFonts w:hint="eastAsia"/>
        </w:rPr>
        <w:t>та</w:t>
      </w:r>
      <w:r>
        <w:t></w:t>
      </w:r>
      <w:r>
        <w:rPr>
          <w:rFonts w:hint="eastAsia"/>
        </w:rPr>
        <w:t>мас</w:t>
      </w:r>
      <w:r>
        <w:t></w:t>
      </w:r>
      <w:r>
        <w:rPr>
          <w:rFonts w:hint="eastAsia"/>
        </w:rPr>
        <w:t>медіа</w:t>
      </w:r>
      <w:r>
        <w:t></w:t>
      </w:r>
      <w:r>
        <w:t></w:t>
      </w:r>
      <w:r>
        <w:rPr>
          <w:rFonts w:hint="eastAsia"/>
        </w:rPr>
        <w:t>Таким</w:t>
      </w:r>
      <w:r>
        <w:t></w:t>
      </w:r>
      <w:r>
        <w:rPr>
          <w:rFonts w:hint="eastAsia"/>
        </w:rPr>
        <w:t>чином</w:t>
      </w:r>
      <w:r>
        <w:t></w:t>
      </w:r>
      <w:r>
        <w:t></w:t>
      </w:r>
      <w:r>
        <w:rPr>
          <w:rFonts w:hint="eastAsia"/>
        </w:rPr>
        <w:t>демократизацію</w:t>
      </w:r>
      <w:r>
        <w:t></w:t>
      </w:r>
      <w:r>
        <w:rPr>
          <w:rFonts w:hint="eastAsia"/>
        </w:rPr>
        <w:t>політичного</w:t>
      </w:r>
      <w:r>
        <w:t></w:t>
      </w:r>
      <w:r>
        <w:rPr>
          <w:rFonts w:hint="eastAsia"/>
        </w:rPr>
        <w:t>лідерства</w:t>
      </w:r>
      <w:r>
        <w:t></w:t>
      </w:r>
      <w:r>
        <w:rPr>
          <w:rFonts w:hint="eastAsia"/>
        </w:rPr>
        <w:t>здатні</w:t>
      </w:r>
      <w:r>
        <w:t></w:t>
      </w:r>
      <w:r>
        <w:rPr>
          <w:rFonts w:hint="eastAsia"/>
        </w:rPr>
        <w:t>забезпечити</w:t>
      </w:r>
      <w:r>
        <w:t></w:t>
      </w:r>
      <w:r>
        <w:rPr>
          <w:rFonts w:hint="eastAsia"/>
        </w:rPr>
        <w:t>конкурентність</w:t>
      </w:r>
      <w:r>
        <w:t></w:t>
      </w:r>
      <w:r>
        <w:rPr>
          <w:rFonts w:hint="eastAsia"/>
        </w:rPr>
        <w:t>політичних</w:t>
      </w:r>
      <w:r>
        <w:t></w:t>
      </w:r>
      <w:r>
        <w:rPr>
          <w:rFonts w:hint="eastAsia"/>
        </w:rPr>
        <w:t>акторів</w:t>
      </w:r>
      <w:r>
        <w:t></w:t>
      </w:r>
      <w:r>
        <w:t></w:t>
      </w:r>
      <w:r>
        <w:rPr>
          <w:rFonts w:hint="eastAsia"/>
        </w:rPr>
        <w:t>багатоканальність</w:t>
      </w:r>
      <w:r>
        <w:t></w:t>
      </w:r>
      <w:r>
        <w:rPr>
          <w:rFonts w:hint="eastAsia"/>
        </w:rPr>
        <w:t>політичної</w:t>
      </w:r>
      <w:r>
        <w:t></w:t>
      </w:r>
      <w:r>
        <w:rPr>
          <w:rFonts w:hint="eastAsia"/>
        </w:rPr>
        <w:t>комунікації</w:t>
      </w:r>
      <w:r>
        <w:t></w:t>
      </w:r>
      <w:r>
        <w:t></w:t>
      </w:r>
      <w:r>
        <w:rPr>
          <w:rFonts w:hint="eastAsia"/>
        </w:rPr>
        <w:t>головним</w:t>
      </w:r>
      <w:r>
        <w:t></w:t>
      </w:r>
      <w:r>
        <w:rPr>
          <w:rFonts w:hint="eastAsia"/>
        </w:rPr>
        <w:t>чином</w:t>
      </w:r>
      <w:r>
        <w:t></w:t>
      </w:r>
      <w:r>
        <w:rPr>
          <w:rFonts w:hint="eastAsia"/>
        </w:rPr>
        <w:t>–</w:t>
      </w:r>
      <w:r>
        <w:t></w:t>
      </w:r>
      <w:r>
        <w:rPr>
          <w:rFonts w:hint="eastAsia"/>
        </w:rPr>
        <w:t>через</w:t>
      </w:r>
      <w:r>
        <w:t></w:t>
      </w:r>
      <w:r>
        <w:rPr>
          <w:rFonts w:hint="eastAsia"/>
        </w:rPr>
        <w:t>мас</w:t>
      </w:r>
      <w:r>
        <w:t></w:t>
      </w:r>
      <w:r>
        <w:rPr>
          <w:rFonts w:hint="eastAsia"/>
        </w:rPr>
        <w:t>медіа</w:t>
      </w:r>
      <w:r>
        <w:t></w:t>
      </w:r>
      <w:r>
        <w:t></w:t>
      </w:r>
      <w:r>
        <w:rPr>
          <w:rFonts w:hint="eastAsia"/>
        </w:rPr>
        <w:t>та</w:t>
      </w:r>
      <w:r>
        <w:t></w:t>
      </w:r>
      <w:r>
        <w:t></w:t>
      </w:r>
      <w:r>
        <w:rPr>
          <w:rFonts w:hint="eastAsia"/>
        </w:rPr>
        <w:t>поліархічність</w:t>
      </w:r>
      <w:r>
        <w:t></w:t>
      </w:r>
      <w:r>
        <w:rPr>
          <w:rFonts w:hint="eastAsia"/>
        </w:rPr>
        <w:t>форм</w:t>
      </w:r>
      <w:r>
        <w:t></w:t>
      </w:r>
      <w:r>
        <w:rPr>
          <w:rFonts w:hint="eastAsia"/>
        </w:rPr>
        <w:t>політичної</w:t>
      </w:r>
      <w:r>
        <w:t></w:t>
      </w:r>
      <w:r>
        <w:rPr>
          <w:rFonts w:hint="eastAsia"/>
        </w:rPr>
        <w:t>участі</w:t>
      </w:r>
      <w:r>
        <w:t></w:t>
      </w:r>
      <w:r>
        <w:rPr>
          <w:rFonts w:hint="eastAsia"/>
        </w:rPr>
        <w:t>громадян</w:t>
      </w:r>
      <w:r>
        <w:t></w:t>
      </w:r>
      <w:r>
        <w:t></w:t>
      </w:r>
    </w:p>
    <w:p w:rsidR="005B3DC1" w:rsidRDefault="005B3DC1" w:rsidP="005B3DC1">
      <w:r>
        <w:rPr>
          <w:rFonts w:hint="eastAsia"/>
        </w:rPr>
        <w:t>Ефективне</w:t>
      </w:r>
      <w:r>
        <w:t></w:t>
      </w:r>
      <w:r>
        <w:rPr>
          <w:rFonts w:hint="eastAsia"/>
        </w:rPr>
        <w:t>впровадження</w:t>
      </w:r>
      <w:r>
        <w:t></w:t>
      </w:r>
      <w:r>
        <w:rPr>
          <w:rFonts w:hint="eastAsia"/>
        </w:rPr>
        <w:t>політичних</w:t>
      </w:r>
      <w:r>
        <w:t></w:t>
      </w:r>
      <w:r>
        <w:rPr>
          <w:rFonts w:hint="eastAsia"/>
        </w:rPr>
        <w:t>та</w:t>
      </w:r>
      <w:r>
        <w:t></w:t>
      </w:r>
      <w:r>
        <w:rPr>
          <w:rFonts w:hint="eastAsia"/>
        </w:rPr>
        <w:t>комунікативних</w:t>
      </w:r>
      <w:r>
        <w:t></w:t>
      </w:r>
      <w:r>
        <w:rPr>
          <w:rFonts w:hint="eastAsia"/>
        </w:rPr>
        <w:t>технологій</w:t>
      </w:r>
      <w:r>
        <w:t></w:t>
      </w:r>
      <w:r>
        <w:rPr>
          <w:rFonts w:hint="eastAsia"/>
        </w:rPr>
        <w:t>може</w:t>
      </w:r>
      <w:r>
        <w:t></w:t>
      </w:r>
      <w:r>
        <w:rPr>
          <w:rFonts w:hint="eastAsia"/>
        </w:rPr>
        <w:t>бути</w:t>
      </w:r>
      <w:r>
        <w:t></w:t>
      </w:r>
      <w:r>
        <w:rPr>
          <w:rFonts w:hint="eastAsia"/>
        </w:rPr>
        <w:t>забезпечено</w:t>
      </w:r>
      <w:r>
        <w:t></w:t>
      </w:r>
      <w:r>
        <w:rPr>
          <w:rFonts w:hint="eastAsia"/>
        </w:rPr>
        <w:t>в</w:t>
      </w:r>
      <w:r>
        <w:t></w:t>
      </w:r>
      <w:r>
        <w:rPr>
          <w:rFonts w:hint="eastAsia"/>
        </w:rPr>
        <w:t>умовах</w:t>
      </w:r>
      <w:r>
        <w:t></w:t>
      </w:r>
      <w:r>
        <w:rPr>
          <w:rFonts w:hint="eastAsia"/>
        </w:rPr>
        <w:t>подолання</w:t>
      </w:r>
      <w:r>
        <w:t></w:t>
      </w:r>
      <w:r>
        <w:rPr>
          <w:rFonts w:hint="eastAsia"/>
        </w:rPr>
        <w:t>у</w:t>
      </w:r>
      <w:r>
        <w:t></w:t>
      </w:r>
      <w:r>
        <w:rPr>
          <w:rFonts w:hint="eastAsia"/>
        </w:rPr>
        <w:t>представників</w:t>
      </w:r>
      <w:r>
        <w:t></w:t>
      </w:r>
      <w:r>
        <w:rPr>
          <w:rFonts w:hint="eastAsia"/>
        </w:rPr>
        <w:t>сфери</w:t>
      </w:r>
      <w:r>
        <w:t></w:t>
      </w:r>
      <w:r>
        <w:rPr>
          <w:rFonts w:hint="eastAsia"/>
        </w:rPr>
        <w:t>державної</w:t>
      </w:r>
      <w:r>
        <w:t></w:t>
      </w:r>
      <w:r>
        <w:rPr>
          <w:rFonts w:hint="eastAsia"/>
        </w:rPr>
        <w:t>влади</w:t>
      </w:r>
      <w:r>
        <w:t></w:t>
      </w:r>
      <w:r>
        <w:rPr>
          <w:rFonts w:hint="eastAsia"/>
        </w:rPr>
        <w:t>стереотипу</w:t>
      </w:r>
      <w:r>
        <w:t></w:t>
      </w:r>
      <w:r>
        <w:rPr>
          <w:rFonts w:hint="eastAsia"/>
        </w:rPr>
        <w:t>про</w:t>
      </w:r>
      <w:r>
        <w:t></w:t>
      </w:r>
      <w:r>
        <w:rPr>
          <w:rFonts w:hint="eastAsia"/>
        </w:rPr>
        <w:t>владу</w:t>
      </w:r>
      <w:r>
        <w:t></w:t>
      </w:r>
      <w:r>
        <w:rPr>
          <w:rFonts w:hint="eastAsia"/>
        </w:rPr>
        <w:t>як</w:t>
      </w:r>
      <w:r>
        <w:t></w:t>
      </w:r>
      <w:r>
        <w:rPr>
          <w:rFonts w:hint="eastAsia"/>
        </w:rPr>
        <w:t>інструмент</w:t>
      </w:r>
      <w:r>
        <w:t></w:t>
      </w:r>
      <w:r>
        <w:rPr>
          <w:rFonts w:hint="eastAsia"/>
        </w:rPr>
        <w:t>виключно</w:t>
      </w:r>
      <w:r>
        <w:t></w:t>
      </w:r>
      <w:r>
        <w:rPr>
          <w:rFonts w:hint="eastAsia"/>
        </w:rPr>
        <w:t>примусу</w:t>
      </w:r>
      <w:r>
        <w:t></w:t>
      </w:r>
      <w:r>
        <w:rPr>
          <w:rFonts w:hint="eastAsia"/>
        </w:rPr>
        <w:t>і</w:t>
      </w:r>
      <w:r>
        <w:t></w:t>
      </w:r>
      <w:r>
        <w:rPr>
          <w:rFonts w:hint="eastAsia"/>
        </w:rPr>
        <w:t>насильства</w:t>
      </w:r>
      <w:r>
        <w:t></w:t>
      </w:r>
      <w:r>
        <w:t></w:t>
      </w:r>
      <w:r>
        <w:rPr>
          <w:rFonts w:hint="eastAsia"/>
        </w:rPr>
        <w:t>Результатом</w:t>
      </w:r>
      <w:r>
        <w:t></w:t>
      </w:r>
      <w:r>
        <w:rPr>
          <w:rFonts w:hint="eastAsia"/>
        </w:rPr>
        <w:t>використання</w:t>
      </w:r>
      <w:r>
        <w:t></w:t>
      </w:r>
      <w:r>
        <w:rPr>
          <w:rFonts w:hint="eastAsia"/>
        </w:rPr>
        <w:t>іміджевих</w:t>
      </w:r>
      <w:r>
        <w:t></w:t>
      </w:r>
      <w:r>
        <w:rPr>
          <w:rFonts w:hint="eastAsia"/>
        </w:rPr>
        <w:t>технологій</w:t>
      </w:r>
      <w:r>
        <w:t></w:t>
      </w:r>
      <w:r>
        <w:rPr>
          <w:rFonts w:hint="eastAsia"/>
        </w:rPr>
        <w:t>та</w:t>
      </w:r>
      <w:r>
        <w:t></w:t>
      </w:r>
      <w:r>
        <w:rPr>
          <w:rFonts w:hint="eastAsia"/>
        </w:rPr>
        <w:t>технологій</w:t>
      </w:r>
      <w:r>
        <w:t></w:t>
      </w:r>
      <w:r>
        <w:rPr>
          <w:rFonts w:hint="eastAsia"/>
        </w:rPr>
        <w:t>формування</w:t>
      </w:r>
      <w:r>
        <w:t></w:t>
      </w:r>
      <w:r>
        <w:rPr>
          <w:rFonts w:hint="eastAsia"/>
        </w:rPr>
        <w:t>іміджу</w:t>
      </w:r>
      <w:r>
        <w:t></w:t>
      </w:r>
      <w:r>
        <w:rPr>
          <w:rFonts w:hint="eastAsia"/>
        </w:rPr>
        <w:t>політичного</w:t>
      </w:r>
      <w:r>
        <w:t></w:t>
      </w:r>
      <w:r>
        <w:rPr>
          <w:rFonts w:hint="eastAsia"/>
        </w:rPr>
        <w:t>лідера</w:t>
      </w:r>
      <w:r>
        <w:t></w:t>
      </w:r>
      <w:r>
        <w:rPr>
          <w:rFonts w:hint="eastAsia"/>
        </w:rPr>
        <w:t>є</w:t>
      </w:r>
      <w:r>
        <w:t></w:t>
      </w:r>
      <w:r>
        <w:rPr>
          <w:rFonts w:hint="eastAsia"/>
        </w:rPr>
        <w:t>сформований</w:t>
      </w:r>
      <w:r>
        <w:t></w:t>
      </w:r>
      <w:r>
        <w:rPr>
          <w:rFonts w:hint="eastAsia"/>
        </w:rPr>
        <w:t>імідж</w:t>
      </w:r>
      <w:r>
        <w:t></w:t>
      </w:r>
      <w:r>
        <w:rPr>
          <w:rFonts w:hint="eastAsia"/>
        </w:rPr>
        <w:t>політичного</w:t>
      </w:r>
      <w:r>
        <w:t></w:t>
      </w:r>
      <w:r>
        <w:rPr>
          <w:rFonts w:hint="eastAsia"/>
        </w:rPr>
        <w:t>суб’єкту</w:t>
      </w:r>
      <w:r>
        <w:t></w:t>
      </w:r>
      <w:r>
        <w:t></w:t>
      </w:r>
    </w:p>
    <w:p w:rsidR="005B3DC1" w:rsidRPr="005B3DC1" w:rsidRDefault="005B3DC1" w:rsidP="005B3DC1">
      <w:r>
        <w:rPr>
          <w:rFonts w:hint="eastAsia"/>
        </w:rPr>
        <w:t>Отже</w:t>
      </w:r>
      <w:r>
        <w:t></w:t>
      </w:r>
      <w:r>
        <w:t></w:t>
      </w:r>
      <w:r>
        <w:rPr>
          <w:rFonts w:hint="eastAsia"/>
        </w:rPr>
        <w:t>імідж</w:t>
      </w:r>
      <w:r>
        <w:t></w:t>
      </w:r>
      <w:r>
        <w:rPr>
          <w:rFonts w:hint="eastAsia"/>
        </w:rPr>
        <w:t>є</w:t>
      </w:r>
      <w:r>
        <w:t></w:t>
      </w:r>
      <w:r>
        <w:rPr>
          <w:rFonts w:hint="eastAsia"/>
        </w:rPr>
        <w:t>комунікативною</w:t>
      </w:r>
      <w:r>
        <w:t></w:t>
      </w:r>
      <w:r>
        <w:rPr>
          <w:rFonts w:hint="eastAsia"/>
        </w:rPr>
        <w:t>одиницею</w:t>
      </w:r>
      <w:r>
        <w:t></w:t>
      </w:r>
      <w:r>
        <w:t></w:t>
      </w:r>
      <w:r>
        <w:rPr>
          <w:rFonts w:hint="eastAsia"/>
        </w:rPr>
        <w:t>що</w:t>
      </w:r>
      <w:r>
        <w:t></w:t>
      </w:r>
      <w:r>
        <w:rPr>
          <w:rFonts w:hint="eastAsia"/>
        </w:rPr>
        <w:t>існує</w:t>
      </w:r>
      <w:r>
        <w:t></w:t>
      </w:r>
      <w:r>
        <w:rPr>
          <w:rFonts w:hint="eastAsia"/>
        </w:rPr>
        <w:t>в</w:t>
      </w:r>
      <w:r>
        <w:t></w:t>
      </w:r>
      <w:r>
        <w:rPr>
          <w:rFonts w:hint="eastAsia"/>
        </w:rPr>
        <w:t>межах</w:t>
      </w:r>
      <w:r>
        <w:t></w:t>
      </w:r>
      <w:r>
        <w:rPr>
          <w:rFonts w:hint="eastAsia"/>
        </w:rPr>
        <w:t>комунікативного</w:t>
      </w:r>
      <w:r>
        <w:t></w:t>
      </w:r>
      <w:r>
        <w:rPr>
          <w:rFonts w:hint="eastAsia"/>
        </w:rPr>
        <w:t>простору</w:t>
      </w:r>
      <w:r>
        <w:t></w:t>
      </w:r>
      <w:r>
        <w:t></w:t>
      </w:r>
      <w:r>
        <w:rPr>
          <w:rFonts w:hint="eastAsia"/>
        </w:rPr>
        <w:t>а</w:t>
      </w:r>
      <w:r>
        <w:t></w:t>
      </w:r>
      <w:r>
        <w:rPr>
          <w:rFonts w:hint="eastAsia"/>
        </w:rPr>
        <w:t>процес</w:t>
      </w:r>
      <w:r>
        <w:t></w:t>
      </w:r>
      <w:r>
        <w:rPr>
          <w:rFonts w:hint="eastAsia"/>
        </w:rPr>
        <w:t>його</w:t>
      </w:r>
      <w:r>
        <w:t></w:t>
      </w:r>
      <w:r>
        <w:rPr>
          <w:rFonts w:hint="eastAsia"/>
        </w:rPr>
        <w:t>створення</w:t>
      </w:r>
      <w:r>
        <w:t></w:t>
      </w:r>
      <w:r>
        <w:rPr>
          <w:rFonts w:hint="eastAsia"/>
        </w:rPr>
        <w:t>можна</w:t>
      </w:r>
      <w:r>
        <w:t></w:t>
      </w:r>
      <w:r>
        <w:rPr>
          <w:rFonts w:hint="eastAsia"/>
        </w:rPr>
        <w:t>вважати</w:t>
      </w:r>
      <w:r>
        <w:t></w:t>
      </w:r>
      <w:r>
        <w:rPr>
          <w:rFonts w:hint="eastAsia"/>
        </w:rPr>
        <w:t>комунікативним</w:t>
      </w:r>
      <w:r>
        <w:t></w:t>
      </w:r>
      <w:r>
        <w:rPr>
          <w:rFonts w:hint="eastAsia"/>
        </w:rPr>
        <w:t>програмуванням</w:t>
      </w:r>
      <w:r>
        <w:t></w:t>
      </w:r>
      <w:bookmarkStart w:id="0" w:name="_GoBack"/>
      <w:bookmarkEnd w:id="0"/>
    </w:p>
    <w:sectPr w:rsidR="005B3DC1" w:rsidRPr="005B3DC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93B" w:rsidRDefault="0077493B">
      <w:pPr>
        <w:spacing w:after="0" w:line="240" w:lineRule="auto"/>
      </w:pPr>
      <w:r>
        <w:separator/>
      </w:r>
    </w:p>
  </w:endnote>
  <w:endnote w:type="continuationSeparator" w:id="0">
    <w:p w:rsidR="0077493B" w:rsidRDefault="00774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93B" w:rsidRDefault="0077493B"/>
    <w:p w:rsidR="0077493B" w:rsidRDefault="0077493B"/>
    <w:p w:rsidR="0077493B" w:rsidRDefault="0077493B"/>
    <w:p w:rsidR="0077493B" w:rsidRDefault="0077493B"/>
    <w:p w:rsidR="0077493B" w:rsidRDefault="0077493B"/>
    <w:p w:rsidR="0077493B" w:rsidRDefault="0077493B"/>
    <w:p w:rsidR="0077493B" w:rsidRDefault="0077493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93B" w:rsidRDefault="007749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7493B" w:rsidRDefault="0077493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7493B" w:rsidRDefault="0077493B"/>
    <w:p w:rsidR="0077493B" w:rsidRDefault="0077493B"/>
    <w:p w:rsidR="0077493B" w:rsidRDefault="0077493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93B" w:rsidRDefault="0077493B"/>
                          <w:p w:rsidR="0077493B" w:rsidRDefault="0077493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7493B" w:rsidRDefault="0077493B"/>
                    <w:p w:rsidR="0077493B" w:rsidRDefault="0077493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7493B" w:rsidRDefault="0077493B"/>
    <w:p w:rsidR="0077493B" w:rsidRDefault="0077493B">
      <w:pPr>
        <w:rPr>
          <w:sz w:val="2"/>
          <w:szCs w:val="2"/>
        </w:rPr>
      </w:pPr>
    </w:p>
    <w:p w:rsidR="0077493B" w:rsidRDefault="0077493B"/>
    <w:p w:rsidR="0077493B" w:rsidRDefault="0077493B">
      <w:pPr>
        <w:spacing w:after="0" w:line="240" w:lineRule="auto"/>
      </w:pPr>
    </w:p>
  </w:footnote>
  <w:footnote w:type="continuationSeparator" w:id="0">
    <w:p w:rsidR="0077493B" w:rsidRDefault="00774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3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BAFECA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8869A-CD46-4D37-8305-A3D0A4E6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13751</TotalTime>
  <Pages>5</Pages>
  <Words>1308</Words>
  <Characters>7457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384</cp:revision>
  <cp:lastPrinted>2009-02-06T05:36:00Z</cp:lastPrinted>
  <dcterms:created xsi:type="dcterms:W3CDTF">2023-09-07T12:38:00Z</dcterms:created>
  <dcterms:modified xsi:type="dcterms:W3CDTF">2023-11-10T08:30:00Z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