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100C" w14:textId="3D961CE3" w:rsidR="004431C6" w:rsidRDefault="004A784D" w:rsidP="004A784D">
      <w:r w:rsidRPr="004A784D">
        <w:rPr>
          <w:rFonts w:hint="eastAsia"/>
        </w:rPr>
        <w:t>Юматов</w:t>
      </w:r>
      <w:r w:rsidRPr="004A784D">
        <w:t xml:space="preserve"> </w:t>
      </w:r>
      <w:r w:rsidRPr="004A784D">
        <w:rPr>
          <w:rFonts w:hint="eastAsia"/>
        </w:rPr>
        <w:t>Валерий</w:t>
      </w:r>
      <w:r w:rsidRPr="004A784D">
        <w:t xml:space="preserve"> </w:t>
      </w:r>
      <w:r w:rsidRPr="004A784D">
        <w:rPr>
          <w:rFonts w:hint="eastAsia"/>
        </w:rPr>
        <w:t>Андреевич</w:t>
      </w:r>
      <w:r>
        <w:t xml:space="preserve"> </w:t>
      </w:r>
      <w:r w:rsidRPr="004A784D">
        <w:rPr>
          <w:rFonts w:hint="eastAsia"/>
        </w:rPr>
        <w:t>Формирование</w:t>
      </w:r>
      <w:r w:rsidRPr="004A784D">
        <w:t xml:space="preserve"> </w:t>
      </w:r>
      <w:r w:rsidRPr="004A784D">
        <w:rPr>
          <w:rFonts w:hint="eastAsia"/>
        </w:rPr>
        <w:t>доктринальных</w:t>
      </w:r>
      <w:r w:rsidRPr="004A784D">
        <w:t xml:space="preserve"> </w:t>
      </w:r>
      <w:r w:rsidRPr="004A784D">
        <w:rPr>
          <w:rFonts w:hint="eastAsia"/>
        </w:rPr>
        <w:t>основ</w:t>
      </w:r>
      <w:r w:rsidRPr="004A784D">
        <w:t xml:space="preserve"> </w:t>
      </w:r>
      <w:r w:rsidRPr="004A784D">
        <w:rPr>
          <w:rFonts w:hint="eastAsia"/>
        </w:rPr>
        <w:t>современного</w:t>
      </w:r>
      <w:r w:rsidRPr="004A784D">
        <w:t xml:space="preserve"> </w:t>
      </w:r>
      <w:r w:rsidRPr="004A784D">
        <w:rPr>
          <w:rFonts w:hint="eastAsia"/>
        </w:rPr>
        <w:t>договорного</w:t>
      </w:r>
      <w:r w:rsidRPr="004A784D">
        <w:t xml:space="preserve"> </w:t>
      </w:r>
      <w:r w:rsidRPr="004A784D">
        <w:rPr>
          <w:rFonts w:hint="eastAsia"/>
        </w:rPr>
        <w:t>права</w:t>
      </w:r>
      <w:r w:rsidRPr="004A784D">
        <w:t xml:space="preserve"> </w:t>
      </w:r>
      <w:r w:rsidRPr="004A784D">
        <w:rPr>
          <w:rFonts w:hint="eastAsia"/>
        </w:rPr>
        <w:t>в</w:t>
      </w:r>
      <w:r w:rsidRPr="004A784D">
        <w:t xml:space="preserve"> </w:t>
      </w:r>
      <w:r w:rsidRPr="004A784D">
        <w:rPr>
          <w:rFonts w:hint="eastAsia"/>
        </w:rPr>
        <w:t>Англии</w:t>
      </w:r>
      <w:r w:rsidRPr="004A784D">
        <w:t xml:space="preserve"> </w:t>
      </w:r>
      <w:r w:rsidRPr="004A784D">
        <w:rPr>
          <w:rFonts w:hint="eastAsia"/>
        </w:rPr>
        <w:t>в</w:t>
      </w:r>
      <w:r w:rsidRPr="004A784D">
        <w:t xml:space="preserve"> XIX </w:t>
      </w:r>
      <w:r w:rsidRPr="004A784D">
        <w:rPr>
          <w:rFonts w:hint="eastAsia"/>
        </w:rPr>
        <w:t>веке</w:t>
      </w:r>
    </w:p>
    <w:p w14:paraId="56BDAD21" w14:textId="77777777" w:rsidR="004A784D" w:rsidRDefault="004A784D" w:rsidP="004A784D">
      <w:r>
        <w:rPr>
          <w:rFonts w:hint="eastAsia"/>
        </w:rPr>
        <w:t>ОГЛАВЛЕНИЕ</w:t>
      </w:r>
      <w:r>
        <w:t xml:space="preserve"> </w:t>
      </w:r>
      <w:r>
        <w:rPr>
          <w:rFonts w:hint="eastAsia"/>
        </w:rPr>
        <w:t>ДИССЕРТАЦИИ</w:t>
      </w:r>
    </w:p>
    <w:p w14:paraId="45A79D56" w14:textId="77777777" w:rsidR="004A784D" w:rsidRDefault="004A784D" w:rsidP="004A784D">
      <w:r>
        <w:rPr>
          <w:rFonts w:hint="eastAsia"/>
        </w:rPr>
        <w:t>кандидат</w:t>
      </w:r>
      <w:r>
        <w:t xml:space="preserve"> </w:t>
      </w:r>
      <w:r>
        <w:rPr>
          <w:rFonts w:hint="eastAsia"/>
        </w:rPr>
        <w:t>наук</w:t>
      </w:r>
      <w:r>
        <w:t xml:space="preserve"> </w:t>
      </w:r>
      <w:r>
        <w:rPr>
          <w:rFonts w:hint="eastAsia"/>
        </w:rPr>
        <w:t>Юматов</w:t>
      </w:r>
      <w:r>
        <w:t xml:space="preserve"> </w:t>
      </w:r>
      <w:r>
        <w:rPr>
          <w:rFonts w:hint="eastAsia"/>
        </w:rPr>
        <w:t>Валерий</w:t>
      </w:r>
      <w:r>
        <w:t xml:space="preserve"> </w:t>
      </w:r>
      <w:r>
        <w:rPr>
          <w:rFonts w:hint="eastAsia"/>
        </w:rPr>
        <w:t>Андреевич</w:t>
      </w:r>
    </w:p>
    <w:p w14:paraId="4A4BB79F" w14:textId="77777777" w:rsidR="004A784D" w:rsidRDefault="004A784D" w:rsidP="004A784D">
      <w:r>
        <w:rPr>
          <w:rFonts w:hint="eastAsia"/>
        </w:rPr>
        <w:t>Введение</w:t>
      </w:r>
    </w:p>
    <w:p w14:paraId="55D01E42" w14:textId="77777777" w:rsidR="004A784D" w:rsidRDefault="004A784D" w:rsidP="004A784D"/>
    <w:p w14:paraId="2C25BF77" w14:textId="77777777" w:rsidR="004A784D" w:rsidRDefault="004A784D" w:rsidP="004A784D">
      <w:r>
        <w:rPr>
          <w:rFonts w:hint="eastAsia"/>
        </w:rPr>
        <w:t>Глава</w:t>
      </w:r>
      <w:r>
        <w:t xml:space="preserve"> 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договорных</w:t>
      </w:r>
      <w:r>
        <w:t xml:space="preserve"> </w:t>
      </w:r>
      <w:r>
        <w:rPr>
          <w:rFonts w:hint="eastAsia"/>
        </w:rPr>
        <w:t>отношений</w:t>
      </w:r>
      <w:r>
        <w:t xml:space="preserve"> </w:t>
      </w:r>
      <w:r>
        <w:rPr>
          <w:rFonts w:hint="eastAsia"/>
        </w:rPr>
        <w:t>в</w:t>
      </w:r>
      <w:r>
        <w:t xml:space="preserve"> common law </w:t>
      </w:r>
      <w:r>
        <w:rPr>
          <w:rFonts w:hint="eastAsia"/>
        </w:rPr>
        <w:t>до</w:t>
      </w:r>
      <w:r>
        <w:t xml:space="preserve"> XIX </w:t>
      </w:r>
      <w:r>
        <w:rPr>
          <w:rFonts w:hint="eastAsia"/>
        </w:rPr>
        <w:t>в</w:t>
      </w:r>
    </w:p>
    <w:p w14:paraId="3F2F0AE0" w14:textId="77777777" w:rsidR="004A784D" w:rsidRDefault="004A784D" w:rsidP="004A784D"/>
    <w:p w14:paraId="0AC11AA1" w14:textId="77777777" w:rsidR="004A784D" w:rsidRDefault="004A784D" w:rsidP="004A784D">
      <w:r>
        <w:rPr>
          <w:rFonts w:hint="eastAsia"/>
        </w:rPr>
        <w:t>§</w:t>
      </w:r>
      <w:r>
        <w:t xml:space="preserve"> 1. </w:t>
      </w:r>
      <w:r>
        <w:rPr>
          <w:rFonts w:hint="eastAsia"/>
        </w:rPr>
        <w:t>Основы</w:t>
      </w:r>
      <w:r>
        <w:t xml:space="preserve"> </w:t>
      </w:r>
      <w:r>
        <w:rPr>
          <w:rFonts w:hint="eastAsia"/>
        </w:rPr>
        <w:t>правового</w:t>
      </w:r>
      <w:r>
        <w:t xml:space="preserve"> </w:t>
      </w:r>
      <w:r>
        <w:rPr>
          <w:rFonts w:hint="eastAsia"/>
        </w:rPr>
        <w:t>регулирования</w:t>
      </w:r>
      <w:r>
        <w:t xml:space="preserve"> </w:t>
      </w:r>
      <w:r>
        <w:rPr>
          <w:rFonts w:hint="eastAsia"/>
        </w:rPr>
        <w:t>договорных</w:t>
      </w:r>
      <w:r>
        <w:t xml:space="preserve"> </w:t>
      </w:r>
      <w:r>
        <w:rPr>
          <w:rFonts w:hint="eastAsia"/>
        </w:rPr>
        <w:t>отношений</w:t>
      </w:r>
      <w:r>
        <w:t xml:space="preserve"> </w:t>
      </w:r>
      <w:r>
        <w:rPr>
          <w:rFonts w:hint="eastAsia"/>
        </w:rPr>
        <w:t>в</w:t>
      </w:r>
      <w:r>
        <w:t xml:space="preserve"> common law</w:t>
      </w:r>
    </w:p>
    <w:p w14:paraId="2D275181" w14:textId="77777777" w:rsidR="004A784D" w:rsidRDefault="004A784D" w:rsidP="004A784D"/>
    <w:p w14:paraId="586E927C" w14:textId="77777777" w:rsidR="004A784D" w:rsidRDefault="004A784D" w:rsidP="004A784D">
      <w:r>
        <w:rPr>
          <w:rFonts w:hint="eastAsia"/>
        </w:rPr>
        <w:t>до</w:t>
      </w:r>
      <w:r>
        <w:t xml:space="preserve"> XIX </w:t>
      </w:r>
      <w:r>
        <w:rPr>
          <w:rFonts w:hint="eastAsia"/>
        </w:rPr>
        <w:t>в</w:t>
      </w:r>
    </w:p>
    <w:p w14:paraId="24F689F9" w14:textId="77777777" w:rsidR="004A784D" w:rsidRDefault="004A784D" w:rsidP="004A784D"/>
    <w:p w14:paraId="2117D0A7" w14:textId="77777777" w:rsidR="004A784D" w:rsidRDefault="004A784D" w:rsidP="004A784D">
      <w:r>
        <w:rPr>
          <w:rFonts w:hint="eastAsia"/>
        </w:rPr>
        <w:t>§</w:t>
      </w:r>
      <w:r>
        <w:t xml:space="preserve">2. </w:t>
      </w:r>
      <w:r>
        <w:rPr>
          <w:rFonts w:hint="eastAsia"/>
        </w:rPr>
        <w:t>Правовое</w:t>
      </w:r>
      <w:r>
        <w:t xml:space="preserve"> </w:t>
      </w:r>
      <w:r>
        <w:rPr>
          <w:rFonts w:hint="eastAsia"/>
        </w:rPr>
        <w:t>регулирование</w:t>
      </w:r>
      <w:r>
        <w:t xml:space="preserve"> </w:t>
      </w:r>
      <w:r>
        <w:rPr>
          <w:rFonts w:hint="eastAsia"/>
        </w:rPr>
        <w:t>договорных</w:t>
      </w:r>
      <w:r>
        <w:t xml:space="preserve"> </w:t>
      </w:r>
      <w:r>
        <w:rPr>
          <w:rFonts w:hint="eastAsia"/>
        </w:rPr>
        <w:t>отношений</w:t>
      </w:r>
      <w:r>
        <w:t xml:space="preserve"> </w:t>
      </w:r>
      <w:r>
        <w:rPr>
          <w:rFonts w:hint="eastAsia"/>
        </w:rPr>
        <w:t>с</w:t>
      </w:r>
      <w:r>
        <w:t xml:space="preserve"> </w:t>
      </w:r>
      <w:r>
        <w:rPr>
          <w:rFonts w:hint="eastAsia"/>
        </w:rPr>
        <w:t>использованием</w:t>
      </w:r>
      <w:r>
        <w:t xml:space="preserve"> </w:t>
      </w:r>
      <w:r>
        <w:rPr>
          <w:rFonts w:hint="eastAsia"/>
        </w:rPr>
        <w:t>документов</w:t>
      </w:r>
      <w:r>
        <w:t xml:space="preserve"> </w:t>
      </w:r>
      <w:r>
        <w:rPr>
          <w:rFonts w:hint="eastAsia"/>
        </w:rPr>
        <w:t>за</w:t>
      </w:r>
      <w:r>
        <w:t xml:space="preserve"> </w:t>
      </w:r>
      <w:r>
        <w:rPr>
          <w:rFonts w:hint="eastAsia"/>
        </w:rPr>
        <w:t>печатью</w:t>
      </w:r>
      <w:r>
        <w:t xml:space="preserve"> </w:t>
      </w:r>
      <w:r>
        <w:rPr>
          <w:rFonts w:hint="eastAsia"/>
        </w:rPr>
        <w:t>в</w:t>
      </w:r>
      <w:r>
        <w:t xml:space="preserve"> </w:t>
      </w:r>
      <w:r>
        <w:rPr>
          <w:rFonts w:hint="eastAsia"/>
        </w:rPr>
        <w:t>формулярной</w:t>
      </w:r>
      <w:r>
        <w:t xml:space="preserve"> </w:t>
      </w:r>
      <w:r>
        <w:rPr>
          <w:rFonts w:hint="eastAsia"/>
        </w:rPr>
        <w:t>системе</w:t>
      </w:r>
    </w:p>
    <w:p w14:paraId="29AC5D2D" w14:textId="77777777" w:rsidR="004A784D" w:rsidRDefault="004A784D" w:rsidP="004A784D"/>
    <w:p w14:paraId="547F5E43" w14:textId="77777777" w:rsidR="004A784D" w:rsidRDefault="004A784D" w:rsidP="004A784D">
      <w:r>
        <w:rPr>
          <w:rFonts w:hint="eastAsia"/>
        </w:rPr>
        <w:t>§</w:t>
      </w:r>
      <w:r>
        <w:t xml:space="preserve">3. </w:t>
      </w:r>
      <w:r>
        <w:rPr>
          <w:rFonts w:hint="eastAsia"/>
        </w:rPr>
        <w:t>Иск</w:t>
      </w:r>
      <w:r>
        <w:t xml:space="preserve"> </w:t>
      </w:r>
      <w:r>
        <w:rPr>
          <w:rFonts w:hint="eastAsia"/>
        </w:rPr>
        <w:t>о</w:t>
      </w:r>
      <w:r>
        <w:t xml:space="preserve"> </w:t>
      </w:r>
      <w:r>
        <w:rPr>
          <w:rFonts w:hint="eastAsia"/>
        </w:rPr>
        <w:t>принятии</w:t>
      </w:r>
      <w:r>
        <w:t xml:space="preserve"> </w:t>
      </w:r>
      <w:r>
        <w:rPr>
          <w:rFonts w:hint="eastAsia"/>
        </w:rPr>
        <w:t>на</w:t>
      </w:r>
      <w:r>
        <w:t xml:space="preserve"> </w:t>
      </w:r>
      <w:r>
        <w:rPr>
          <w:rFonts w:hint="eastAsia"/>
        </w:rPr>
        <w:t>себя</w:t>
      </w:r>
      <w:r>
        <w:t xml:space="preserve"> (action of assumpsit) </w:t>
      </w:r>
      <w:r>
        <w:rPr>
          <w:rFonts w:hint="eastAsia"/>
        </w:rPr>
        <w:t>и</w:t>
      </w:r>
      <w:r>
        <w:t xml:space="preserve"> </w:t>
      </w:r>
      <w:r>
        <w:rPr>
          <w:rFonts w:hint="eastAsia"/>
        </w:rPr>
        <w:t>формирование</w:t>
      </w:r>
      <w:r>
        <w:t xml:space="preserve"> </w:t>
      </w:r>
      <w:r>
        <w:rPr>
          <w:rFonts w:hint="eastAsia"/>
        </w:rPr>
        <w:t>феномена</w:t>
      </w:r>
      <w:r>
        <w:t xml:space="preserve"> </w:t>
      </w:r>
      <w:r>
        <w:rPr>
          <w:rFonts w:hint="eastAsia"/>
        </w:rPr>
        <w:t>«</w:t>
      </w:r>
      <w:r>
        <w:t>consideration</w:t>
      </w:r>
      <w:r>
        <w:rPr>
          <w:rFonts w:hint="eastAsia"/>
        </w:rPr>
        <w:t>»</w:t>
      </w:r>
      <w:r>
        <w:t xml:space="preserve"> </w:t>
      </w:r>
      <w:r>
        <w:rPr>
          <w:rFonts w:hint="eastAsia"/>
        </w:rPr>
        <w:t>как</w:t>
      </w:r>
      <w:r>
        <w:t xml:space="preserve"> </w:t>
      </w:r>
      <w:r>
        <w:rPr>
          <w:rFonts w:hint="eastAsia"/>
        </w:rPr>
        <w:t>органичного</w:t>
      </w:r>
      <w:r>
        <w:t xml:space="preserve"> </w:t>
      </w:r>
      <w:r>
        <w:rPr>
          <w:rFonts w:hint="eastAsia"/>
        </w:rPr>
        <w:t>явления</w:t>
      </w:r>
      <w:r>
        <w:t xml:space="preserve"> </w:t>
      </w:r>
      <w:r>
        <w:rPr>
          <w:rFonts w:hint="eastAsia"/>
        </w:rPr>
        <w:t>самобытной</w:t>
      </w:r>
      <w:r>
        <w:t xml:space="preserve"> </w:t>
      </w:r>
      <w:r>
        <w:rPr>
          <w:rFonts w:hint="eastAsia"/>
        </w:rPr>
        <w:t>формулярной</w:t>
      </w:r>
      <w:r>
        <w:t xml:space="preserve"> </w:t>
      </w:r>
      <w:r>
        <w:rPr>
          <w:rFonts w:hint="eastAsia"/>
        </w:rPr>
        <w:t>системы</w:t>
      </w:r>
    </w:p>
    <w:p w14:paraId="35502527" w14:textId="77777777" w:rsidR="004A784D" w:rsidRDefault="004A784D" w:rsidP="004A784D"/>
    <w:p w14:paraId="5EAE29D3" w14:textId="77777777" w:rsidR="004A784D" w:rsidRDefault="004A784D" w:rsidP="004A784D">
      <w:r>
        <w:rPr>
          <w:rFonts w:hint="eastAsia"/>
        </w:rPr>
        <w:t>Глава</w:t>
      </w:r>
      <w:r>
        <w:t xml:space="preserve"> 2. </w:t>
      </w:r>
      <w:r>
        <w:rPr>
          <w:rFonts w:hint="eastAsia"/>
        </w:rPr>
        <w:t>Причины</w:t>
      </w:r>
      <w:r>
        <w:t xml:space="preserve"> </w:t>
      </w:r>
      <w:r>
        <w:rPr>
          <w:rFonts w:hint="eastAsia"/>
        </w:rPr>
        <w:t>упадка</w:t>
      </w:r>
      <w:r>
        <w:t xml:space="preserve"> </w:t>
      </w:r>
      <w:r>
        <w:rPr>
          <w:rFonts w:hint="eastAsia"/>
        </w:rPr>
        <w:t>формулярной</w:t>
      </w:r>
      <w:r>
        <w:t xml:space="preserve"> </w:t>
      </w:r>
      <w:r>
        <w:rPr>
          <w:rFonts w:hint="eastAsia"/>
        </w:rPr>
        <w:t>системы</w:t>
      </w:r>
      <w:r>
        <w:t xml:space="preserve"> </w:t>
      </w:r>
      <w:r>
        <w:rPr>
          <w:rFonts w:hint="eastAsia"/>
        </w:rPr>
        <w:t>и</w:t>
      </w:r>
      <w:r>
        <w:t xml:space="preserve"> </w:t>
      </w:r>
      <w:r>
        <w:rPr>
          <w:rFonts w:hint="eastAsia"/>
        </w:rPr>
        <w:t>формирования</w:t>
      </w:r>
      <w:r>
        <w:t xml:space="preserve"> </w:t>
      </w:r>
      <w:r>
        <w:rPr>
          <w:rFonts w:hint="eastAsia"/>
        </w:rPr>
        <w:t>к</w:t>
      </w:r>
      <w:r>
        <w:t xml:space="preserve"> </w:t>
      </w:r>
      <w:r>
        <w:rPr>
          <w:rFonts w:hint="eastAsia"/>
        </w:rPr>
        <w:t>началу</w:t>
      </w:r>
      <w:r>
        <w:t xml:space="preserve"> XIX </w:t>
      </w:r>
      <w:r>
        <w:rPr>
          <w:rFonts w:hint="eastAsia"/>
        </w:rPr>
        <w:t>в</w:t>
      </w:r>
      <w:r>
        <w:t xml:space="preserve">. </w:t>
      </w:r>
      <w:r>
        <w:rPr>
          <w:rFonts w:hint="eastAsia"/>
        </w:rPr>
        <w:t>фундамента</w:t>
      </w:r>
      <w:r>
        <w:t xml:space="preserve"> </w:t>
      </w:r>
      <w:r>
        <w:rPr>
          <w:rFonts w:hint="eastAsia"/>
        </w:rPr>
        <w:t>для</w:t>
      </w:r>
      <w:r>
        <w:t xml:space="preserve"> </w:t>
      </w:r>
      <w:r>
        <w:rPr>
          <w:rFonts w:hint="eastAsia"/>
        </w:rPr>
        <w:t>развития</w:t>
      </w:r>
      <w:r>
        <w:t xml:space="preserve"> </w:t>
      </w:r>
      <w:r>
        <w:rPr>
          <w:rFonts w:hint="eastAsia"/>
        </w:rPr>
        <w:t>современного</w:t>
      </w:r>
      <w:r>
        <w:t xml:space="preserve"> </w:t>
      </w:r>
      <w:r>
        <w:rPr>
          <w:rFonts w:hint="eastAsia"/>
        </w:rPr>
        <w:t>английского</w:t>
      </w:r>
      <w:r>
        <w:t xml:space="preserve"> </w:t>
      </w:r>
      <w:r>
        <w:rPr>
          <w:rFonts w:hint="eastAsia"/>
        </w:rPr>
        <w:t>договорного</w:t>
      </w:r>
      <w:r>
        <w:t xml:space="preserve"> </w:t>
      </w:r>
      <w:r>
        <w:rPr>
          <w:rFonts w:hint="eastAsia"/>
        </w:rPr>
        <w:t>права</w:t>
      </w:r>
    </w:p>
    <w:p w14:paraId="5A8769A1" w14:textId="77777777" w:rsidR="004A784D" w:rsidRDefault="004A784D" w:rsidP="004A784D"/>
    <w:p w14:paraId="17EC277F" w14:textId="77777777" w:rsidR="004A784D" w:rsidRDefault="004A784D" w:rsidP="004A784D">
      <w:r>
        <w:rPr>
          <w:rFonts w:hint="eastAsia"/>
        </w:rPr>
        <w:t>§</w:t>
      </w:r>
      <w:r>
        <w:t xml:space="preserve">1. </w:t>
      </w:r>
      <w:r>
        <w:rPr>
          <w:rFonts w:hint="eastAsia"/>
        </w:rPr>
        <w:t>Причины</w:t>
      </w:r>
      <w:r>
        <w:t xml:space="preserve"> </w:t>
      </w:r>
      <w:r>
        <w:rPr>
          <w:rFonts w:hint="eastAsia"/>
        </w:rPr>
        <w:t>упадка</w:t>
      </w:r>
      <w:r>
        <w:t xml:space="preserve"> </w:t>
      </w:r>
      <w:r>
        <w:rPr>
          <w:rFonts w:hint="eastAsia"/>
        </w:rPr>
        <w:t>правового</w:t>
      </w:r>
      <w:r>
        <w:t xml:space="preserve"> </w:t>
      </w:r>
      <w:r>
        <w:rPr>
          <w:rFonts w:hint="eastAsia"/>
        </w:rPr>
        <w:t>регулирования</w:t>
      </w:r>
      <w:r>
        <w:t xml:space="preserve"> </w:t>
      </w:r>
      <w:r>
        <w:rPr>
          <w:rFonts w:hint="eastAsia"/>
        </w:rPr>
        <w:t>договорных</w:t>
      </w:r>
      <w:r>
        <w:t xml:space="preserve"> </w:t>
      </w:r>
      <w:r>
        <w:rPr>
          <w:rFonts w:hint="eastAsia"/>
        </w:rPr>
        <w:t>отношений</w:t>
      </w:r>
      <w:r>
        <w:t xml:space="preserve"> </w:t>
      </w:r>
      <w:r>
        <w:rPr>
          <w:rFonts w:hint="eastAsia"/>
        </w:rPr>
        <w:t>в</w:t>
      </w:r>
    </w:p>
    <w:p w14:paraId="59B3FD17" w14:textId="77777777" w:rsidR="004A784D" w:rsidRDefault="004A784D" w:rsidP="004A784D"/>
    <w:p w14:paraId="69013FE8" w14:textId="77777777" w:rsidR="004A784D" w:rsidRDefault="004A784D" w:rsidP="004A784D">
      <w:r>
        <w:rPr>
          <w:rFonts w:hint="eastAsia"/>
        </w:rPr>
        <w:t>рамках</w:t>
      </w:r>
      <w:r>
        <w:t xml:space="preserve"> </w:t>
      </w:r>
      <w:r>
        <w:rPr>
          <w:rFonts w:hint="eastAsia"/>
        </w:rPr>
        <w:t>формулярной</w:t>
      </w:r>
      <w:r>
        <w:t xml:space="preserve"> </w:t>
      </w:r>
      <w:r>
        <w:rPr>
          <w:rFonts w:hint="eastAsia"/>
        </w:rPr>
        <w:t>системы</w:t>
      </w:r>
      <w:r>
        <w:t xml:space="preserve"> common law</w:t>
      </w:r>
    </w:p>
    <w:p w14:paraId="6FFD9E57" w14:textId="77777777" w:rsidR="004A784D" w:rsidRDefault="004A784D" w:rsidP="004A784D"/>
    <w:p w14:paraId="6FB0617E" w14:textId="77777777" w:rsidR="004A784D" w:rsidRDefault="004A784D" w:rsidP="004A784D">
      <w:r>
        <w:rPr>
          <w:rFonts w:hint="eastAsia"/>
        </w:rPr>
        <w:t>§</w:t>
      </w:r>
      <w:r>
        <w:t xml:space="preserve">2. </w:t>
      </w:r>
      <w:r>
        <w:rPr>
          <w:rFonts w:hint="eastAsia"/>
        </w:rPr>
        <w:t>Роль</w:t>
      </w:r>
      <w:r>
        <w:t xml:space="preserve"> </w:t>
      </w:r>
      <w:r>
        <w:rPr>
          <w:rFonts w:hint="eastAsia"/>
        </w:rPr>
        <w:t>английских</w:t>
      </w:r>
      <w:r>
        <w:t xml:space="preserve"> </w:t>
      </w:r>
      <w:r>
        <w:rPr>
          <w:rFonts w:hint="eastAsia"/>
        </w:rPr>
        <w:t>судей</w:t>
      </w:r>
      <w:r>
        <w:t xml:space="preserve"> </w:t>
      </w:r>
      <w:r>
        <w:rPr>
          <w:rFonts w:hint="eastAsia"/>
        </w:rPr>
        <w:t>и</w:t>
      </w:r>
      <w:r>
        <w:t xml:space="preserve"> </w:t>
      </w:r>
      <w:r>
        <w:rPr>
          <w:rFonts w:hint="eastAsia"/>
        </w:rPr>
        <w:t>судебной</w:t>
      </w:r>
      <w:r>
        <w:t xml:space="preserve"> </w:t>
      </w:r>
      <w:r>
        <w:rPr>
          <w:rFonts w:hint="eastAsia"/>
        </w:rPr>
        <w:t>практики</w:t>
      </w:r>
      <w:r>
        <w:t xml:space="preserve"> </w:t>
      </w:r>
      <w:r>
        <w:rPr>
          <w:rFonts w:hint="eastAsia"/>
        </w:rPr>
        <w:t>в</w:t>
      </w:r>
      <w:r>
        <w:t xml:space="preserve"> </w:t>
      </w:r>
      <w:r>
        <w:rPr>
          <w:rFonts w:hint="eastAsia"/>
        </w:rPr>
        <w:t>определении</w:t>
      </w:r>
      <w:r>
        <w:t xml:space="preserve"> </w:t>
      </w:r>
      <w:r>
        <w:rPr>
          <w:rFonts w:hint="eastAsia"/>
        </w:rPr>
        <w:t>пути</w:t>
      </w:r>
      <w:r>
        <w:t xml:space="preserve"> </w:t>
      </w:r>
      <w:r>
        <w:rPr>
          <w:rFonts w:hint="eastAsia"/>
        </w:rPr>
        <w:t>реформ</w:t>
      </w:r>
    </w:p>
    <w:p w14:paraId="5C992292" w14:textId="77777777" w:rsidR="004A784D" w:rsidRDefault="004A784D" w:rsidP="004A784D"/>
    <w:p w14:paraId="79D0285B" w14:textId="77777777" w:rsidR="004A784D" w:rsidRDefault="004A784D" w:rsidP="004A784D">
      <w:r>
        <w:rPr>
          <w:rFonts w:hint="eastAsia"/>
        </w:rPr>
        <w:lastRenderedPageBreak/>
        <w:t>английского</w:t>
      </w:r>
      <w:r>
        <w:t xml:space="preserve"> </w:t>
      </w:r>
      <w:r>
        <w:rPr>
          <w:rFonts w:hint="eastAsia"/>
        </w:rPr>
        <w:t>договорного</w:t>
      </w:r>
      <w:r>
        <w:t xml:space="preserve"> </w:t>
      </w:r>
      <w:r>
        <w:rPr>
          <w:rFonts w:hint="eastAsia"/>
        </w:rPr>
        <w:t>права</w:t>
      </w:r>
    </w:p>
    <w:p w14:paraId="41A92BC9" w14:textId="77777777" w:rsidR="004A784D" w:rsidRDefault="004A784D" w:rsidP="004A784D"/>
    <w:p w14:paraId="12019A42" w14:textId="77777777" w:rsidR="004A784D" w:rsidRDefault="004A784D" w:rsidP="004A784D">
      <w:r>
        <w:rPr>
          <w:rFonts w:hint="eastAsia"/>
        </w:rPr>
        <w:t>§</w:t>
      </w:r>
      <w:r>
        <w:t xml:space="preserve">3. </w:t>
      </w:r>
      <w:r>
        <w:rPr>
          <w:rFonts w:hint="eastAsia"/>
        </w:rPr>
        <w:t>Характер</w:t>
      </w:r>
      <w:r>
        <w:t xml:space="preserve"> </w:t>
      </w:r>
      <w:r>
        <w:rPr>
          <w:rFonts w:hint="eastAsia"/>
        </w:rPr>
        <w:t>реформ</w:t>
      </w:r>
      <w:r>
        <w:t xml:space="preserve"> </w:t>
      </w:r>
      <w:r>
        <w:rPr>
          <w:rFonts w:hint="eastAsia"/>
        </w:rPr>
        <w:t>английского</w:t>
      </w:r>
      <w:r>
        <w:t xml:space="preserve"> </w:t>
      </w:r>
      <w:r>
        <w:rPr>
          <w:rFonts w:hint="eastAsia"/>
        </w:rPr>
        <w:t>договорного</w:t>
      </w:r>
      <w:r>
        <w:t xml:space="preserve"> </w:t>
      </w:r>
      <w:r>
        <w:rPr>
          <w:rFonts w:hint="eastAsia"/>
        </w:rPr>
        <w:t>права</w:t>
      </w:r>
      <w:r>
        <w:t xml:space="preserve"> </w:t>
      </w:r>
      <w:r>
        <w:rPr>
          <w:rFonts w:hint="eastAsia"/>
        </w:rPr>
        <w:t>конца</w:t>
      </w:r>
      <w:r>
        <w:t xml:space="preserve"> XVIII </w:t>
      </w:r>
      <w:r>
        <w:rPr>
          <w:rFonts w:hint="eastAsia"/>
        </w:rPr>
        <w:t>в</w:t>
      </w:r>
      <w:r>
        <w:t xml:space="preserve">. </w:t>
      </w:r>
      <w:r>
        <w:rPr>
          <w:rFonts w:hint="eastAsia"/>
        </w:rPr>
        <w:t>на</w:t>
      </w:r>
      <w:r>
        <w:t xml:space="preserve"> </w:t>
      </w:r>
      <w:r>
        <w:rPr>
          <w:rFonts w:hint="eastAsia"/>
        </w:rPr>
        <w:t>примере</w:t>
      </w:r>
      <w:r>
        <w:t xml:space="preserve"> </w:t>
      </w:r>
      <w:r>
        <w:rPr>
          <w:rFonts w:hint="eastAsia"/>
        </w:rPr>
        <w:t>механизма</w:t>
      </w:r>
      <w:r>
        <w:t xml:space="preserve"> </w:t>
      </w:r>
      <w:r>
        <w:rPr>
          <w:rFonts w:hint="eastAsia"/>
        </w:rPr>
        <w:t>возникновения</w:t>
      </w:r>
      <w:r>
        <w:t xml:space="preserve"> </w:t>
      </w:r>
      <w:r>
        <w:rPr>
          <w:rFonts w:hint="eastAsia"/>
        </w:rPr>
        <w:t>института</w:t>
      </w:r>
      <w:r>
        <w:t xml:space="preserve"> </w:t>
      </w:r>
      <w:r>
        <w:rPr>
          <w:rFonts w:hint="eastAsia"/>
        </w:rPr>
        <w:t>оферты</w:t>
      </w:r>
      <w:r>
        <w:t xml:space="preserve"> </w:t>
      </w:r>
      <w:r>
        <w:rPr>
          <w:rFonts w:hint="eastAsia"/>
        </w:rPr>
        <w:t>и</w:t>
      </w:r>
      <w:r>
        <w:t xml:space="preserve"> </w:t>
      </w:r>
      <w:r>
        <w:rPr>
          <w:rFonts w:hint="eastAsia"/>
        </w:rPr>
        <w:t>акцепта</w:t>
      </w:r>
      <w:r>
        <w:t xml:space="preserve"> </w:t>
      </w:r>
      <w:r>
        <w:rPr>
          <w:rFonts w:hint="eastAsia"/>
        </w:rPr>
        <w:t>в</w:t>
      </w:r>
      <w:r>
        <w:t xml:space="preserve"> common law</w:t>
      </w:r>
    </w:p>
    <w:p w14:paraId="6287A074" w14:textId="77777777" w:rsidR="004A784D" w:rsidRDefault="004A784D" w:rsidP="004A784D"/>
    <w:p w14:paraId="0823711D" w14:textId="77777777" w:rsidR="004A784D" w:rsidRDefault="004A784D" w:rsidP="004A784D">
      <w:r>
        <w:rPr>
          <w:rFonts w:hint="eastAsia"/>
        </w:rPr>
        <w:t>Глава</w:t>
      </w:r>
      <w:r>
        <w:t xml:space="preserve"> 3. </w:t>
      </w:r>
      <w:r>
        <w:rPr>
          <w:rFonts w:hint="eastAsia"/>
        </w:rPr>
        <w:t>Ревизия</w:t>
      </w:r>
      <w:r>
        <w:t xml:space="preserve"> </w:t>
      </w:r>
      <w:r>
        <w:rPr>
          <w:rFonts w:hint="eastAsia"/>
        </w:rPr>
        <w:t>формулярной</w:t>
      </w:r>
      <w:r>
        <w:t xml:space="preserve"> </w:t>
      </w:r>
      <w:r>
        <w:rPr>
          <w:rFonts w:hint="eastAsia"/>
        </w:rPr>
        <w:t>контрактной</w:t>
      </w:r>
      <w:r>
        <w:t xml:space="preserve"> </w:t>
      </w:r>
      <w:r>
        <w:rPr>
          <w:rFonts w:hint="eastAsia"/>
        </w:rPr>
        <w:t>модели</w:t>
      </w:r>
      <w:r>
        <w:t xml:space="preserve"> </w:t>
      </w:r>
      <w:r>
        <w:rPr>
          <w:rFonts w:hint="eastAsia"/>
        </w:rPr>
        <w:t>и</w:t>
      </w:r>
      <w:r>
        <w:t xml:space="preserve"> </w:t>
      </w:r>
      <w:r>
        <w:rPr>
          <w:rFonts w:hint="eastAsia"/>
        </w:rPr>
        <w:t>превращение</w:t>
      </w:r>
      <w:r>
        <w:t xml:space="preserve"> </w:t>
      </w:r>
      <w:r>
        <w:rPr>
          <w:rFonts w:hint="eastAsia"/>
        </w:rPr>
        <w:t>консенсуальной</w:t>
      </w:r>
      <w:r>
        <w:t xml:space="preserve"> </w:t>
      </w:r>
      <w:r>
        <w:rPr>
          <w:rFonts w:hint="eastAsia"/>
        </w:rPr>
        <w:t>теории</w:t>
      </w:r>
      <w:r>
        <w:t xml:space="preserve"> </w:t>
      </w:r>
      <w:r>
        <w:rPr>
          <w:rFonts w:hint="eastAsia"/>
        </w:rPr>
        <w:t>в</w:t>
      </w:r>
      <w:r>
        <w:t xml:space="preserve"> </w:t>
      </w:r>
      <w:r>
        <w:rPr>
          <w:rFonts w:hint="eastAsia"/>
        </w:rPr>
        <w:t>доктринальное</w:t>
      </w:r>
      <w:r>
        <w:t xml:space="preserve"> </w:t>
      </w:r>
      <w:r>
        <w:rPr>
          <w:rFonts w:hint="eastAsia"/>
        </w:rPr>
        <w:t>ядро</w:t>
      </w:r>
      <w:r>
        <w:t xml:space="preserve"> </w:t>
      </w:r>
      <w:r>
        <w:rPr>
          <w:rFonts w:hint="eastAsia"/>
        </w:rPr>
        <w:t>английского</w:t>
      </w:r>
      <w:r>
        <w:t xml:space="preserve"> </w:t>
      </w:r>
      <w:r>
        <w:rPr>
          <w:rFonts w:hint="eastAsia"/>
        </w:rPr>
        <w:t>договорного</w:t>
      </w:r>
      <w:r>
        <w:t xml:space="preserve"> </w:t>
      </w:r>
      <w:r>
        <w:rPr>
          <w:rFonts w:hint="eastAsia"/>
        </w:rPr>
        <w:t>права</w:t>
      </w:r>
      <w:r>
        <w:t xml:space="preserve"> </w:t>
      </w:r>
      <w:r>
        <w:rPr>
          <w:rFonts w:hint="eastAsia"/>
        </w:rPr>
        <w:t>в</w:t>
      </w:r>
      <w:r>
        <w:t xml:space="preserve"> XIX </w:t>
      </w:r>
      <w:r>
        <w:rPr>
          <w:rFonts w:hint="eastAsia"/>
        </w:rPr>
        <w:t>в</w:t>
      </w:r>
    </w:p>
    <w:p w14:paraId="52B71962" w14:textId="77777777" w:rsidR="004A784D" w:rsidRDefault="004A784D" w:rsidP="004A784D"/>
    <w:p w14:paraId="5555B91D" w14:textId="77777777" w:rsidR="004A784D" w:rsidRDefault="004A784D" w:rsidP="004A784D">
      <w:r>
        <w:rPr>
          <w:rFonts w:hint="eastAsia"/>
        </w:rPr>
        <w:t>§</w:t>
      </w:r>
      <w:r>
        <w:t xml:space="preserve">1. </w:t>
      </w:r>
      <w:r>
        <w:rPr>
          <w:rFonts w:hint="eastAsia"/>
        </w:rPr>
        <w:t>Возникновение</w:t>
      </w:r>
      <w:r>
        <w:t xml:space="preserve"> </w:t>
      </w:r>
      <w:r>
        <w:rPr>
          <w:rFonts w:hint="eastAsia"/>
        </w:rPr>
        <w:t>нового</w:t>
      </w:r>
      <w:r>
        <w:t xml:space="preserve"> </w:t>
      </w:r>
      <w:r>
        <w:rPr>
          <w:rFonts w:hint="eastAsia"/>
        </w:rPr>
        <w:t>способа</w:t>
      </w:r>
      <w:r>
        <w:t xml:space="preserve"> </w:t>
      </w:r>
      <w:r>
        <w:rPr>
          <w:rFonts w:hint="eastAsia"/>
        </w:rPr>
        <w:t>заключения</w:t>
      </w:r>
      <w:r>
        <w:t xml:space="preserve"> </w:t>
      </w:r>
      <w:r>
        <w:rPr>
          <w:rFonts w:hint="eastAsia"/>
        </w:rPr>
        <w:t>договора</w:t>
      </w:r>
      <w:r>
        <w:t xml:space="preserve"> </w:t>
      </w:r>
      <w:r>
        <w:rPr>
          <w:rFonts w:hint="eastAsia"/>
        </w:rPr>
        <w:t>в</w:t>
      </w:r>
      <w:r>
        <w:t xml:space="preserve"> </w:t>
      </w:r>
      <w:r>
        <w:rPr>
          <w:rFonts w:hint="eastAsia"/>
        </w:rPr>
        <w:t>английском</w:t>
      </w:r>
      <w:r>
        <w:t xml:space="preserve"> </w:t>
      </w:r>
      <w:r>
        <w:rPr>
          <w:rFonts w:hint="eastAsia"/>
        </w:rPr>
        <w:t>договорном</w:t>
      </w:r>
      <w:r>
        <w:t xml:space="preserve"> </w:t>
      </w:r>
      <w:r>
        <w:rPr>
          <w:rFonts w:hint="eastAsia"/>
        </w:rPr>
        <w:t>праве</w:t>
      </w:r>
    </w:p>
    <w:p w14:paraId="54AB78AF" w14:textId="77777777" w:rsidR="004A784D" w:rsidRDefault="004A784D" w:rsidP="004A784D"/>
    <w:p w14:paraId="5141A1AC" w14:textId="77777777" w:rsidR="004A784D" w:rsidRDefault="004A784D" w:rsidP="004A784D">
      <w:r>
        <w:rPr>
          <w:rFonts w:hint="eastAsia"/>
        </w:rPr>
        <w:t>§</w:t>
      </w:r>
      <w:r>
        <w:t xml:space="preserve">2. </w:t>
      </w:r>
      <w:r>
        <w:rPr>
          <w:rFonts w:hint="eastAsia"/>
        </w:rPr>
        <w:t>Возникновение</w:t>
      </w:r>
      <w:r>
        <w:t xml:space="preserve"> </w:t>
      </w:r>
      <w:r>
        <w:rPr>
          <w:rFonts w:hint="eastAsia"/>
        </w:rPr>
        <w:t>единой</w:t>
      </w:r>
      <w:r>
        <w:t xml:space="preserve"> </w:t>
      </w:r>
      <w:r>
        <w:rPr>
          <w:rFonts w:hint="eastAsia"/>
        </w:rPr>
        <w:t>классификации</w:t>
      </w:r>
      <w:r>
        <w:t xml:space="preserve"> </w:t>
      </w:r>
      <w:r>
        <w:rPr>
          <w:rFonts w:hint="eastAsia"/>
        </w:rPr>
        <w:t>оснований</w:t>
      </w:r>
      <w:r>
        <w:t xml:space="preserve"> </w:t>
      </w:r>
      <w:r>
        <w:rPr>
          <w:rFonts w:hint="eastAsia"/>
        </w:rPr>
        <w:t>для</w:t>
      </w:r>
      <w:r>
        <w:t xml:space="preserve"> </w:t>
      </w:r>
      <w:r>
        <w:rPr>
          <w:rFonts w:hint="eastAsia"/>
        </w:rPr>
        <w:t>признания</w:t>
      </w:r>
      <w:r>
        <w:t xml:space="preserve"> </w:t>
      </w:r>
      <w:r>
        <w:rPr>
          <w:rFonts w:hint="eastAsia"/>
        </w:rPr>
        <w:t>договора</w:t>
      </w:r>
      <w:r>
        <w:t xml:space="preserve"> </w:t>
      </w:r>
      <w:r>
        <w:rPr>
          <w:rFonts w:hint="eastAsia"/>
        </w:rPr>
        <w:t>недействительным</w:t>
      </w:r>
      <w:r>
        <w:t xml:space="preserve"> </w:t>
      </w:r>
      <w:r>
        <w:rPr>
          <w:rFonts w:hint="eastAsia"/>
        </w:rPr>
        <w:t>в</w:t>
      </w:r>
      <w:r>
        <w:t xml:space="preserve"> </w:t>
      </w:r>
      <w:r>
        <w:rPr>
          <w:rFonts w:hint="eastAsia"/>
        </w:rPr>
        <w:t>английском</w:t>
      </w:r>
      <w:r>
        <w:t xml:space="preserve"> </w:t>
      </w:r>
      <w:r>
        <w:rPr>
          <w:rFonts w:hint="eastAsia"/>
        </w:rPr>
        <w:t>договорном</w:t>
      </w:r>
    </w:p>
    <w:p w14:paraId="5DE423FE" w14:textId="77777777" w:rsidR="004A784D" w:rsidRDefault="004A784D" w:rsidP="004A784D"/>
    <w:p w14:paraId="14459F51" w14:textId="77777777" w:rsidR="004A784D" w:rsidRDefault="004A784D" w:rsidP="004A784D">
      <w:r>
        <w:rPr>
          <w:rFonts w:hint="eastAsia"/>
        </w:rPr>
        <w:t>праве</w:t>
      </w:r>
    </w:p>
    <w:p w14:paraId="4DFDAA4F" w14:textId="77777777" w:rsidR="004A784D" w:rsidRDefault="004A784D" w:rsidP="004A784D"/>
    <w:p w14:paraId="177B8845" w14:textId="77777777" w:rsidR="004A784D" w:rsidRDefault="004A784D" w:rsidP="004A784D">
      <w:r>
        <w:rPr>
          <w:rFonts w:hint="eastAsia"/>
        </w:rPr>
        <w:t>§</w:t>
      </w:r>
      <w:r>
        <w:t xml:space="preserve">3. </w:t>
      </w:r>
      <w:r>
        <w:rPr>
          <w:rFonts w:hint="eastAsia"/>
        </w:rPr>
        <w:t>Возникновение</w:t>
      </w:r>
      <w:r>
        <w:t xml:space="preserve"> </w:t>
      </w:r>
      <w:r>
        <w:rPr>
          <w:rFonts w:hint="eastAsia"/>
        </w:rPr>
        <w:t>уникального</w:t>
      </w:r>
      <w:r>
        <w:t xml:space="preserve"> </w:t>
      </w:r>
      <w:r>
        <w:rPr>
          <w:rFonts w:hint="eastAsia"/>
        </w:rPr>
        <w:t>способа</w:t>
      </w:r>
      <w:r>
        <w:t xml:space="preserve"> </w:t>
      </w:r>
      <w:r>
        <w:rPr>
          <w:rFonts w:hint="eastAsia"/>
        </w:rPr>
        <w:t>формулирования</w:t>
      </w:r>
      <w:r>
        <w:t xml:space="preserve"> </w:t>
      </w:r>
      <w:r>
        <w:rPr>
          <w:rFonts w:hint="eastAsia"/>
        </w:rPr>
        <w:t>границ</w:t>
      </w:r>
      <w:r>
        <w:t xml:space="preserve"> </w:t>
      </w:r>
      <w:r>
        <w:rPr>
          <w:rFonts w:hint="eastAsia"/>
        </w:rPr>
        <w:t>договорного</w:t>
      </w:r>
      <w:r>
        <w:t xml:space="preserve"> </w:t>
      </w:r>
      <w:r>
        <w:rPr>
          <w:rFonts w:hint="eastAsia"/>
        </w:rPr>
        <w:t>обязательства</w:t>
      </w:r>
      <w:r>
        <w:t xml:space="preserve"> </w:t>
      </w:r>
      <w:r>
        <w:rPr>
          <w:rFonts w:hint="eastAsia"/>
        </w:rPr>
        <w:t>и</w:t>
      </w:r>
      <w:r>
        <w:t xml:space="preserve"> </w:t>
      </w:r>
      <w:r>
        <w:rPr>
          <w:rFonts w:hint="eastAsia"/>
        </w:rPr>
        <w:t>условий</w:t>
      </w:r>
      <w:r>
        <w:t xml:space="preserve"> </w:t>
      </w:r>
      <w:r>
        <w:rPr>
          <w:rFonts w:hint="eastAsia"/>
        </w:rPr>
        <w:t>наступления</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последнего</w:t>
      </w:r>
      <w:r>
        <w:t xml:space="preserve"> </w:t>
      </w:r>
      <w:r>
        <w:rPr>
          <w:rFonts w:hint="eastAsia"/>
        </w:rPr>
        <w:t>в</w:t>
      </w:r>
      <w:r>
        <w:t xml:space="preserve"> </w:t>
      </w:r>
      <w:r>
        <w:rPr>
          <w:rFonts w:hint="eastAsia"/>
        </w:rPr>
        <w:t>английском</w:t>
      </w:r>
      <w:r>
        <w:t xml:space="preserve"> </w:t>
      </w:r>
      <w:r>
        <w:rPr>
          <w:rFonts w:hint="eastAsia"/>
        </w:rPr>
        <w:t>договорном</w:t>
      </w:r>
    </w:p>
    <w:p w14:paraId="7927844C" w14:textId="77777777" w:rsidR="004A784D" w:rsidRDefault="004A784D" w:rsidP="004A784D"/>
    <w:p w14:paraId="7C0B5184" w14:textId="77777777" w:rsidR="004A784D" w:rsidRDefault="004A784D" w:rsidP="004A784D">
      <w:r>
        <w:rPr>
          <w:rFonts w:hint="eastAsia"/>
        </w:rPr>
        <w:t>праве</w:t>
      </w:r>
    </w:p>
    <w:p w14:paraId="5943232C" w14:textId="77777777" w:rsidR="004A784D" w:rsidRDefault="004A784D" w:rsidP="004A784D"/>
    <w:p w14:paraId="7FA93050" w14:textId="77777777" w:rsidR="004A784D" w:rsidRDefault="004A784D" w:rsidP="004A784D">
      <w:r>
        <w:rPr>
          <w:rFonts w:hint="eastAsia"/>
        </w:rPr>
        <w:t>§</w:t>
      </w:r>
      <w:r>
        <w:t xml:space="preserve">4. </w:t>
      </w:r>
      <w:r>
        <w:rPr>
          <w:rFonts w:hint="eastAsia"/>
        </w:rPr>
        <w:t>Возникновение</w:t>
      </w:r>
      <w:r>
        <w:t xml:space="preserve"> </w:t>
      </w:r>
      <w:r>
        <w:rPr>
          <w:rFonts w:hint="eastAsia"/>
        </w:rPr>
        <w:t>теоретического</w:t>
      </w:r>
      <w:r>
        <w:t xml:space="preserve"> </w:t>
      </w:r>
      <w:r>
        <w:rPr>
          <w:rFonts w:hint="eastAsia"/>
        </w:rPr>
        <w:t>фундамента</w:t>
      </w:r>
      <w:r>
        <w:t xml:space="preserve"> </w:t>
      </w:r>
      <w:r>
        <w:rPr>
          <w:rFonts w:hint="eastAsia"/>
        </w:rPr>
        <w:t>учения</w:t>
      </w:r>
      <w:r>
        <w:t xml:space="preserve"> </w:t>
      </w:r>
      <w:r>
        <w:rPr>
          <w:rFonts w:hint="eastAsia"/>
        </w:rPr>
        <w:t>об</w:t>
      </w:r>
      <w:r>
        <w:t xml:space="preserve"> </w:t>
      </w:r>
      <w:r>
        <w:rPr>
          <w:rFonts w:hint="eastAsia"/>
        </w:rPr>
        <w:t>убытках</w:t>
      </w:r>
      <w:r>
        <w:t xml:space="preserve"> </w:t>
      </w:r>
      <w:r>
        <w:rPr>
          <w:rFonts w:hint="eastAsia"/>
        </w:rPr>
        <w:t>в</w:t>
      </w:r>
    </w:p>
    <w:p w14:paraId="18AF6B65" w14:textId="77777777" w:rsidR="004A784D" w:rsidRDefault="004A784D" w:rsidP="004A784D"/>
    <w:p w14:paraId="1CB7BEC3" w14:textId="77777777" w:rsidR="004A784D" w:rsidRDefault="004A784D" w:rsidP="004A784D">
      <w:r>
        <w:rPr>
          <w:rFonts w:hint="eastAsia"/>
        </w:rPr>
        <w:t>английском</w:t>
      </w:r>
      <w:r>
        <w:t xml:space="preserve"> </w:t>
      </w:r>
      <w:r>
        <w:rPr>
          <w:rFonts w:hint="eastAsia"/>
        </w:rPr>
        <w:t>договорном</w:t>
      </w:r>
      <w:r>
        <w:t xml:space="preserve"> </w:t>
      </w:r>
      <w:r>
        <w:rPr>
          <w:rFonts w:hint="eastAsia"/>
        </w:rPr>
        <w:t>праве</w:t>
      </w:r>
    </w:p>
    <w:p w14:paraId="501DF3BD" w14:textId="77777777" w:rsidR="004A784D" w:rsidRDefault="004A784D" w:rsidP="004A784D"/>
    <w:p w14:paraId="281C7CA4" w14:textId="77777777" w:rsidR="004A784D" w:rsidRDefault="004A784D" w:rsidP="004A784D">
      <w:r>
        <w:rPr>
          <w:rFonts w:hint="eastAsia"/>
        </w:rPr>
        <w:t>§</w:t>
      </w:r>
      <w:r>
        <w:t xml:space="preserve">5. </w:t>
      </w:r>
      <w:r>
        <w:rPr>
          <w:rFonts w:hint="eastAsia"/>
        </w:rPr>
        <w:t>Экономические</w:t>
      </w:r>
      <w:r>
        <w:t xml:space="preserve">, </w:t>
      </w:r>
      <w:r>
        <w:rPr>
          <w:rFonts w:hint="eastAsia"/>
        </w:rPr>
        <w:t>юридические</w:t>
      </w:r>
      <w:r>
        <w:t xml:space="preserve"> </w:t>
      </w:r>
      <w:r>
        <w:rPr>
          <w:rFonts w:hint="eastAsia"/>
        </w:rPr>
        <w:t>и</w:t>
      </w:r>
      <w:r>
        <w:t xml:space="preserve"> </w:t>
      </w:r>
      <w:r>
        <w:rPr>
          <w:rFonts w:hint="eastAsia"/>
        </w:rPr>
        <w:t>академические</w:t>
      </w:r>
      <w:r>
        <w:t xml:space="preserve"> </w:t>
      </w:r>
      <w:r>
        <w:rPr>
          <w:rFonts w:hint="eastAsia"/>
        </w:rPr>
        <w:t>аспекты</w:t>
      </w:r>
      <w:r>
        <w:t xml:space="preserve"> </w:t>
      </w:r>
      <w:r>
        <w:rPr>
          <w:rFonts w:hint="eastAsia"/>
        </w:rPr>
        <w:t>превращения</w:t>
      </w:r>
      <w:r>
        <w:t xml:space="preserve"> </w:t>
      </w:r>
      <w:r>
        <w:rPr>
          <w:rFonts w:hint="eastAsia"/>
        </w:rPr>
        <w:t>консенсуальной</w:t>
      </w:r>
      <w:r>
        <w:t xml:space="preserve"> </w:t>
      </w:r>
      <w:r>
        <w:rPr>
          <w:rFonts w:hint="eastAsia"/>
        </w:rPr>
        <w:t>теории</w:t>
      </w:r>
      <w:r>
        <w:t xml:space="preserve"> </w:t>
      </w:r>
      <w:r>
        <w:rPr>
          <w:rFonts w:hint="eastAsia"/>
        </w:rPr>
        <w:t>со</w:t>
      </w:r>
      <w:r>
        <w:t xml:space="preserve"> </w:t>
      </w:r>
      <w:r>
        <w:rPr>
          <w:rFonts w:hint="eastAsia"/>
        </w:rPr>
        <w:t>свободой</w:t>
      </w:r>
      <w:r>
        <w:t xml:space="preserve"> </w:t>
      </w:r>
      <w:r>
        <w:rPr>
          <w:rFonts w:hint="eastAsia"/>
        </w:rPr>
        <w:t>договора</w:t>
      </w:r>
      <w:r>
        <w:t xml:space="preserve"> </w:t>
      </w:r>
      <w:r>
        <w:rPr>
          <w:rFonts w:hint="eastAsia"/>
        </w:rPr>
        <w:t>в</w:t>
      </w:r>
      <w:r>
        <w:t xml:space="preserve"> </w:t>
      </w:r>
      <w:r>
        <w:rPr>
          <w:rFonts w:hint="eastAsia"/>
        </w:rPr>
        <w:t>доктринальное</w:t>
      </w:r>
      <w:r>
        <w:t xml:space="preserve"> </w:t>
      </w:r>
      <w:r>
        <w:rPr>
          <w:rFonts w:hint="eastAsia"/>
        </w:rPr>
        <w:t>ядро</w:t>
      </w:r>
      <w:r>
        <w:t xml:space="preserve"> </w:t>
      </w:r>
      <w:r>
        <w:rPr>
          <w:rFonts w:hint="eastAsia"/>
        </w:rPr>
        <w:t>и</w:t>
      </w:r>
      <w:r>
        <w:t xml:space="preserve"> </w:t>
      </w:r>
      <w:r>
        <w:rPr>
          <w:rFonts w:hint="eastAsia"/>
        </w:rPr>
        <w:t>интеллектуальный</w:t>
      </w:r>
      <w:r>
        <w:t xml:space="preserve"> </w:t>
      </w:r>
      <w:r>
        <w:rPr>
          <w:rFonts w:hint="eastAsia"/>
        </w:rPr>
        <w:t>каркас</w:t>
      </w:r>
      <w:r>
        <w:t xml:space="preserve"> </w:t>
      </w:r>
      <w:r>
        <w:rPr>
          <w:rFonts w:hint="eastAsia"/>
        </w:rPr>
        <w:t>нового</w:t>
      </w:r>
      <w:r>
        <w:t xml:space="preserve"> </w:t>
      </w:r>
      <w:r>
        <w:rPr>
          <w:rFonts w:hint="eastAsia"/>
        </w:rPr>
        <w:t>английского</w:t>
      </w:r>
      <w:r>
        <w:t xml:space="preserve"> </w:t>
      </w:r>
      <w:r>
        <w:rPr>
          <w:rFonts w:hint="eastAsia"/>
        </w:rPr>
        <w:t>контрактного</w:t>
      </w:r>
      <w:r>
        <w:t xml:space="preserve"> </w:t>
      </w:r>
      <w:r>
        <w:rPr>
          <w:rFonts w:hint="eastAsia"/>
        </w:rPr>
        <w:t>права</w:t>
      </w:r>
      <w:r>
        <w:t xml:space="preserve"> </w:t>
      </w:r>
      <w:r>
        <w:rPr>
          <w:rFonts w:hint="eastAsia"/>
        </w:rPr>
        <w:t>в</w:t>
      </w:r>
      <w:r>
        <w:t xml:space="preserve"> XIX </w:t>
      </w:r>
      <w:r>
        <w:rPr>
          <w:rFonts w:hint="eastAsia"/>
        </w:rPr>
        <w:t>в</w:t>
      </w:r>
    </w:p>
    <w:p w14:paraId="67E67764" w14:textId="77777777" w:rsidR="004A784D" w:rsidRDefault="004A784D" w:rsidP="004A784D"/>
    <w:p w14:paraId="0F7F330A" w14:textId="77777777" w:rsidR="004A784D" w:rsidRDefault="004A784D" w:rsidP="004A784D">
      <w:r>
        <w:rPr>
          <w:rFonts w:hint="eastAsia"/>
        </w:rPr>
        <w:t>Глава</w:t>
      </w:r>
      <w:r>
        <w:t xml:space="preserve"> 4. </w:t>
      </w:r>
      <w:r>
        <w:rPr>
          <w:rFonts w:hint="eastAsia"/>
        </w:rPr>
        <w:t>Иные</w:t>
      </w:r>
      <w:r>
        <w:t xml:space="preserve"> </w:t>
      </w:r>
      <w:r>
        <w:rPr>
          <w:rFonts w:hint="eastAsia"/>
        </w:rPr>
        <w:t>доктринальные</w:t>
      </w:r>
      <w:r>
        <w:t xml:space="preserve"> </w:t>
      </w:r>
      <w:r>
        <w:rPr>
          <w:rFonts w:hint="eastAsia"/>
        </w:rPr>
        <w:t>основы</w:t>
      </w:r>
      <w:r>
        <w:t xml:space="preserve"> </w:t>
      </w:r>
      <w:r>
        <w:rPr>
          <w:rFonts w:hint="eastAsia"/>
        </w:rPr>
        <w:t>современного</w:t>
      </w:r>
      <w:r>
        <w:t xml:space="preserve"> </w:t>
      </w:r>
      <w:r>
        <w:rPr>
          <w:rFonts w:hint="eastAsia"/>
        </w:rPr>
        <w:t>английского</w:t>
      </w:r>
      <w:r>
        <w:t xml:space="preserve"> </w:t>
      </w:r>
      <w:r>
        <w:rPr>
          <w:rFonts w:hint="eastAsia"/>
        </w:rPr>
        <w:t>договорного</w:t>
      </w:r>
      <w:r>
        <w:t xml:space="preserve"> </w:t>
      </w:r>
      <w:r>
        <w:rPr>
          <w:rFonts w:hint="eastAsia"/>
        </w:rPr>
        <w:t>права</w:t>
      </w:r>
      <w:r>
        <w:t xml:space="preserve">, </w:t>
      </w:r>
      <w:r>
        <w:rPr>
          <w:rFonts w:hint="eastAsia"/>
        </w:rPr>
        <w:t>происхождение</w:t>
      </w:r>
      <w:r>
        <w:t xml:space="preserve"> </w:t>
      </w:r>
      <w:r>
        <w:rPr>
          <w:rFonts w:hint="eastAsia"/>
        </w:rPr>
        <w:t>которых</w:t>
      </w:r>
      <w:r>
        <w:t xml:space="preserve"> </w:t>
      </w:r>
      <w:r>
        <w:rPr>
          <w:rFonts w:hint="eastAsia"/>
        </w:rPr>
        <w:t>не</w:t>
      </w:r>
      <w:r>
        <w:t xml:space="preserve"> </w:t>
      </w:r>
      <w:r>
        <w:rPr>
          <w:rFonts w:hint="eastAsia"/>
        </w:rPr>
        <w:t>связано</w:t>
      </w:r>
      <w:r>
        <w:t xml:space="preserve"> </w:t>
      </w:r>
      <w:r>
        <w:rPr>
          <w:rFonts w:hint="eastAsia"/>
        </w:rPr>
        <w:t>с</w:t>
      </w:r>
      <w:r>
        <w:t xml:space="preserve"> </w:t>
      </w:r>
      <w:r>
        <w:rPr>
          <w:rFonts w:hint="eastAsia"/>
        </w:rPr>
        <w:t>логикой</w:t>
      </w:r>
    </w:p>
    <w:p w14:paraId="1DD5B5D7" w14:textId="77777777" w:rsidR="004A784D" w:rsidRDefault="004A784D" w:rsidP="004A784D"/>
    <w:p w14:paraId="2AADBD38" w14:textId="77777777" w:rsidR="004A784D" w:rsidRDefault="004A784D" w:rsidP="004A784D">
      <w:r>
        <w:rPr>
          <w:rFonts w:hint="eastAsia"/>
        </w:rPr>
        <w:t>консенсуальной</w:t>
      </w:r>
      <w:r>
        <w:t xml:space="preserve"> </w:t>
      </w:r>
      <w:r>
        <w:rPr>
          <w:rFonts w:hint="eastAsia"/>
        </w:rPr>
        <w:t>теории</w:t>
      </w:r>
    </w:p>
    <w:p w14:paraId="6640C517" w14:textId="77777777" w:rsidR="004A784D" w:rsidRDefault="004A784D" w:rsidP="004A784D"/>
    <w:p w14:paraId="5DD5E296" w14:textId="77777777" w:rsidR="004A784D" w:rsidRDefault="004A784D" w:rsidP="004A784D">
      <w:r>
        <w:rPr>
          <w:rFonts w:hint="eastAsia"/>
        </w:rPr>
        <w:t>§</w:t>
      </w:r>
      <w:r>
        <w:t xml:space="preserve">1. </w:t>
      </w:r>
      <w:r>
        <w:rPr>
          <w:rFonts w:hint="eastAsia"/>
        </w:rPr>
        <w:t>«</w:t>
      </w:r>
      <w:r>
        <w:rPr>
          <w:rFonts w:hint="eastAsia"/>
        </w:rPr>
        <w:t>Реликтовая</w:t>
      </w:r>
      <w:r>
        <w:rPr>
          <w:rFonts w:hint="eastAsia"/>
        </w:rPr>
        <w:t>»</w:t>
      </w:r>
      <w:r>
        <w:t xml:space="preserve"> </w:t>
      </w:r>
      <w:r>
        <w:rPr>
          <w:rFonts w:hint="eastAsia"/>
        </w:rPr>
        <w:t>составляющая</w:t>
      </w:r>
      <w:r>
        <w:t xml:space="preserve"> </w:t>
      </w:r>
      <w:r>
        <w:rPr>
          <w:rFonts w:hint="eastAsia"/>
        </w:rPr>
        <w:t>доктринальных</w:t>
      </w:r>
      <w:r>
        <w:t xml:space="preserve"> </w:t>
      </w:r>
      <w:r>
        <w:rPr>
          <w:rFonts w:hint="eastAsia"/>
        </w:rPr>
        <w:t>основ</w:t>
      </w:r>
      <w:r>
        <w:t xml:space="preserve"> </w:t>
      </w:r>
      <w:r>
        <w:rPr>
          <w:rFonts w:hint="eastAsia"/>
        </w:rPr>
        <w:t>современного</w:t>
      </w:r>
      <w:r>
        <w:t xml:space="preserve"> </w:t>
      </w:r>
      <w:r>
        <w:rPr>
          <w:rFonts w:hint="eastAsia"/>
        </w:rPr>
        <w:t>английского</w:t>
      </w:r>
      <w:r>
        <w:t xml:space="preserve"> </w:t>
      </w:r>
      <w:r>
        <w:rPr>
          <w:rFonts w:hint="eastAsia"/>
        </w:rPr>
        <w:t>контрактного</w:t>
      </w:r>
      <w:r>
        <w:t xml:space="preserve"> </w:t>
      </w:r>
      <w:r>
        <w:rPr>
          <w:rFonts w:hint="eastAsia"/>
        </w:rPr>
        <w:t>права</w:t>
      </w:r>
      <w:r>
        <w:t xml:space="preserve"> </w:t>
      </w:r>
      <w:r>
        <w:rPr>
          <w:rFonts w:hint="eastAsia"/>
        </w:rPr>
        <w:t>и</w:t>
      </w:r>
      <w:r>
        <w:t xml:space="preserve"> </w:t>
      </w:r>
      <w:r>
        <w:rPr>
          <w:rFonts w:hint="eastAsia"/>
        </w:rPr>
        <w:t>догматизм</w:t>
      </w:r>
      <w:r>
        <w:t xml:space="preserve"> </w:t>
      </w:r>
      <w:r>
        <w:rPr>
          <w:rFonts w:hint="eastAsia"/>
        </w:rPr>
        <w:t>как</w:t>
      </w:r>
      <w:r>
        <w:t xml:space="preserve"> </w:t>
      </w:r>
      <w:r>
        <w:rPr>
          <w:rFonts w:hint="eastAsia"/>
        </w:rPr>
        <w:t>правовая</w:t>
      </w:r>
      <w:r>
        <w:t xml:space="preserve"> </w:t>
      </w:r>
      <w:r>
        <w:rPr>
          <w:rFonts w:hint="eastAsia"/>
        </w:rPr>
        <w:t>реальность</w:t>
      </w:r>
      <w:r>
        <w:t xml:space="preserve"> </w:t>
      </w:r>
      <w:r>
        <w:rPr>
          <w:rFonts w:hint="eastAsia"/>
        </w:rPr>
        <w:t>в</w:t>
      </w:r>
    </w:p>
    <w:p w14:paraId="71628F86" w14:textId="77777777" w:rsidR="004A784D" w:rsidRDefault="004A784D" w:rsidP="004A784D"/>
    <w:p w14:paraId="6D28EB42" w14:textId="77777777" w:rsidR="004A784D" w:rsidRDefault="004A784D" w:rsidP="004A784D">
      <w:r>
        <w:rPr>
          <w:rFonts w:hint="eastAsia"/>
        </w:rPr>
        <w:t>Англии</w:t>
      </w:r>
    </w:p>
    <w:p w14:paraId="55D62C40" w14:textId="77777777" w:rsidR="004A784D" w:rsidRDefault="004A784D" w:rsidP="004A784D"/>
    <w:p w14:paraId="146C7509" w14:textId="77777777" w:rsidR="004A784D" w:rsidRDefault="004A784D" w:rsidP="004A784D">
      <w:r>
        <w:rPr>
          <w:rFonts w:hint="eastAsia"/>
        </w:rPr>
        <w:t>§</w:t>
      </w:r>
      <w:r>
        <w:t xml:space="preserve">2. </w:t>
      </w:r>
      <w:r>
        <w:rPr>
          <w:rFonts w:hint="eastAsia"/>
        </w:rPr>
        <w:t>Роль</w:t>
      </w:r>
      <w:r>
        <w:t xml:space="preserve"> </w:t>
      </w:r>
      <w:r>
        <w:rPr>
          <w:rFonts w:hint="eastAsia"/>
        </w:rPr>
        <w:t>идеологии</w:t>
      </w:r>
      <w:r>
        <w:t xml:space="preserve"> </w:t>
      </w:r>
      <w:r>
        <w:rPr>
          <w:rFonts w:hint="eastAsia"/>
        </w:rPr>
        <w:t>судебной</w:t>
      </w:r>
      <w:r>
        <w:t xml:space="preserve"> </w:t>
      </w:r>
      <w:r>
        <w:rPr>
          <w:rFonts w:hint="eastAsia"/>
        </w:rPr>
        <w:t>деятельности</w:t>
      </w:r>
      <w:r>
        <w:t xml:space="preserve"> </w:t>
      </w:r>
      <w:r>
        <w:rPr>
          <w:rFonts w:hint="eastAsia"/>
        </w:rPr>
        <w:t>в</w:t>
      </w:r>
      <w:r>
        <w:t xml:space="preserve"> </w:t>
      </w:r>
      <w:r>
        <w:rPr>
          <w:rFonts w:hint="eastAsia"/>
        </w:rPr>
        <w:t>формировании</w:t>
      </w:r>
      <w:r>
        <w:t xml:space="preserve"> </w:t>
      </w:r>
      <w:r>
        <w:rPr>
          <w:rFonts w:hint="eastAsia"/>
        </w:rPr>
        <w:t>доктринальных</w:t>
      </w:r>
      <w:r>
        <w:t xml:space="preserve"> </w:t>
      </w:r>
      <w:r>
        <w:rPr>
          <w:rFonts w:hint="eastAsia"/>
        </w:rPr>
        <w:t>основ</w:t>
      </w:r>
      <w:r>
        <w:t xml:space="preserve"> </w:t>
      </w:r>
      <w:r>
        <w:rPr>
          <w:rFonts w:hint="eastAsia"/>
        </w:rPr>
        <w:t>современного</w:t>
      </w:r>
      <w:r>
        <w:t xml:space="preserve"> </w:t>
      </w:r>
      <w:r>
        <w:rPr>
          <w:rFonts w:hint="eastAsia"/>
        </w:rPr>
        <w:t>английского</w:t>
      </w:r>
      <w:r>
        <w:t xml:space="preserve"> </w:t>
      </w:r>
      <w:r>
        <w:rPr>
          <w:rFonts w:hint="eastAsia"/>
        </w:rPr>
        <w:t>договорного</w:t>
      </w:r>
      <w:r>
        <w:t xml:space="preserve"> </w:t>
      </w:r>
      <w:r>
        <w:rPr>
          <w:rFonts w:hint="eastAsia"/>
        </w:rPr>
        <w:t>права</w:t>
      </w:r>
    </w:p>
    <w:p w14:paraId="1FD28F52" w14:textId="77777777" w:rsidR="004A784D" w:rsidRDefault="004A784D" w:rsidP="004A784D"/>
    <w:p w14:paraId="6BD10757" w14:textId="77777777" w:rsidR="004A784D" w:rsidRDefault="004A784D" w:rsidP="004A784D">
      <w:r>
        <w:rPr>
          <w:rFonts w:hint="eastAsia"/>
        </w:rPr>
        <w:t>Заключение</w:t>
      </w:r>
    </w:p>
    <w:p w14:paraId="4D138A8B" w14:textId="77777777" w:rsidR="004A784D" w:rsidRDefault="004A784D" w:rsidP="004A784D"/>
    <w:p w14:paraId="01B6CCBE" w14:textId="77777777" w:rsidR="004A784D" w:rsidRDefault="004A784D" w:rsidP="004A784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CD94B1F" w14:textId="77777777" w:rsidR="004A784D" w:rsidRDefault="004A784D" w:rsidP="004A784D"/>
    <w:p w14:paraId="026FDA71" w14:textId="1723C3A7" w:rsidR="004A784D" w:rsidRPr="004A784D" w:rsidRDefault="004A784D" w:rsidP="004A784D">
      <w:r>
        <w:t>236</w:t>
      </w:r>
    </w:p>
    <w:sectPr w:rsidR="004A784D" w:rsidRPr="004A784D" w:rsidSect="008059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F436" w14:textId="77777777" w:rsidR="00805979" w:rsidRDefault="00805979">
      <w:pPr>
        <w:spacing w:after="0" w:line="240" w:lineRule="auto"/>
      </w:pPr>
      <w:r>
        <w:separator/>
      </w:r>
    </w:p>
  </w:endnote>
  <w:endnote w:type="continuationSeparator" w:id="0">
    <w:p w14:paraId="3423486D" w14:textId="77777777" w:rsidR="00805979" w:rsidRDefault="0080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275A" w14:textId="77777777" w:rsidR="00805979" w:rsidRDefault="00805979"/>
    <w:p w14:paraId="0CC680B7" w14:textId="77777777" w:rsidR="00805979" w:rsidRDefault="00805979"/>
    <w:p w14:paraId="364497DD" w14:textId="77777777" w:rsidR="00805979" w:rsidRDefault="00805979"/>
    <w:p w14:paraId="0082D9A6" w14:textId="77777777" w:rsidR="00805979" w:rsidRDefault="00805979"/>
    <w:p w14:paraId="36E4590C" w14:textId="77777777" w:rsidR="00805979" w:rsidRDefault="00805979"/>
    <w:p w14:paraId="7138ED7C" w14:textId="77777777" w:rsidR="00805979" w:rsidRDefault="00805979"/>
    <w:p w14:paraId="2FFBA855" w14:textId="77777777" w:rsidR="00805979" w:rsidRDefault="00805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36D93" wp14:editId="54DF49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9AEE" w14:textId="77777777" w:rsidR="00805979" w:rsidRDefault="00805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36D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B69AEE" w14:textId="77777777" w:rsidR="00805979" w:rsidRDefault="00805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758923" w14:textId="77777777" w:rsidR="00805979" w:rsidRDefault="00805979"/>
    <w:p w14:paraId="0C1AEFC4" w14:textId="77777777" w:rsidR="00805979" w:rsidRDefault="00805979"/>
    <w:p w14:paraId="006CE2D6" w14:textId="77777777" w:rsidR="00805979" w:rsidRDefault="00805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1AC200" wp14:editId="3E9144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8549" w14:textId="77777777" w:rsidR="00805979" w:rsidRDefault="00805979"/>
                          <w:p w14:paraId="082C0E2D" w14:textId="77777777" w:rsidR="00805979" w:rsidRDefault="00805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AC2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5E8549" w14:textId="77777777" w:rsidR="00805979" w:rsidRDefault="00805979"/>
                    <w:p w14:paraId="082C0E2D" w14:textId="77777777" w:rsidR="00805979" w:rsidRDefault="00805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6DACB" w14:textId="77777777" w:rsidR="00805979" w:rsidRDefault="00805979"/>
    <w:p w14:paraId="7544A0A5" w14:textId="77777777" w:rsidR="00805979" w:rsidRDefault="00805979">
      <w:pPr>
        <w:rPr>
          <w:sz w:val="2"/>
          <w:szCs w:val="2"/>
        </w:rPr>
      </w:pPr>
    </w:p>
    <w:p w14:paraId="64D3CBE8" w14:textId="77777777" w:rsidR="00805979" w:rsidRDefault="00805979"/>
    <w:p w14:paraId="2C4267C3" w14:textId="77777777" w:rsidR="00805979" w:rsidRDefault="00805979">
      <w:pPr>
        <w:spacing w:after="0" w:line="240" w:lineRule="auto"/>
      </w:pPr>
    </w:p>
  </w:footnote>
  <w:footnote w:type="continuationSeparator" w:id="0">
    <w:p w14:paraId="4494E635" w14:textId="77777777" w:rsidR="00805979" w:rsidRDefault="0080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79"/>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58744</TotalTime>
  <Pages>3</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1402</cp:revision>
  <cp:lastPrinted>2009-02-06T05:36:00Z</cp:lastPrinted>
  <dcterms:created xsi:type="dcterms:W3CDTF">2024-01-07T13:43:00Z</dcterms:created>
  <dcterms:modified xsi:type="dcterms:W3CDTF">2024-04-05T22:40:00Z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