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25415" w14:textId="7E827042" w:rsidR="00273DA8" w:rsidRDefault="00273DA8" w:rsidP="00273DA8">
      <w:pPr>
        <w:rPr>
          <w:lang w:val="ru-RU"/>
        </w:rPr>
      </w:pPr>
      <w:r w:rsidRPr="00273DA8">
        <w:rPr>
          <w:rFonts w:hint="eastAsia"/>
          <w:lang w:val="ru-RU"/>
        </w:rPr>
        <w:t>Совершенствование</w:t>
      </w:r>
      <w:r w:rsidRPr="00273DA8">
        <w:rPr>
          <w:lang w:val="ru-RU"/>
        </w:rPr>
        <w:t xml:space="preserve"> </w:t>
      </w:r>
      <w:r w:rsidRPr="00273DA8">
        <w:rPr>
          <w:rFonts w:hint="eastAsia"/>
          <w:lang w:val="ru-RU"/>
        </w:rPr>
        <w:t>организационных</w:t>
      </w:r>
      <w:r w:rsidRPr="00273DA8">
        <w:rPr>
          <w:lang w:val="ru-RU"/>
        </w:rPr>
        <w:t xml:space="preserve"> </w:t>
      </w:r>
      <w:r w:rsidRPr="00273DA8">
        <w:rPr>
          <w:rFonts w:hint="eastAsia"/>
          <w:lang w:val="ru-RU"/>
        </w:rPr>
        <w:t>аспектов</w:t>
      </w:r>
      <w:r w:rsidRPr="00273DA8">
        <w:rPr>
          <w:lang w:val="ru-RU"/>
        </w:rPr>
        <w:t xml:space="preserve"> </w:t>
      </w:r>
      <w:r w:rsidRPr="00273DA8">
        <w:rPr>
          <w:rFonts w:hint="eastAsia"/>
          <w:lang w:val="ru-RU"/>
        </w:rPr>
        <w:t>медицинской</w:t>
      </w:r>
      <w:r w:rsidRPr="00273DA8">
        <w:rPr>
          <w:lang w:val="ru-RU"/>
        </w:rPr>
        <w:t xml:space="preserve"> </w:t>
      </w:r>
      <w:r w:rsidRPr="00273DA8">
        <w:rPr>
          <w:rFonts w:hint="eastAsia"/>
          <w:lang w:val="ru-RU"/>
        </w:rPr>
        <w:t>помощи</w:t>
      </w:r>
      <w:r w:rsidRPr="00273DA8">
        <w:rPr>
          <w:lang w:val="ru-RU"/>
        </w:rPr>
        <w:t xml:space="preserve"> </w:t>
      </w:r>
      <w:r w:rsidRPr="00273DA8">
        <w:rPr>
          <w:rFonts w:hint="eastAsia"/>
          <w:lang w:val="ru-RU"/>
        </w:rPr>
        <w:t>и</w:t>
      </w:r>
      <w:r w:rsidRPr="00273DA8">
        <w:rPr>
          <w:lang w:val="ru-RU"/>
        </w:rPr>
        <w:t xml:space="preserve"> </w:t>
      </w:r>
      <w:r w:rsidRPr="00273DA8">
        <w:rPr>
          <w:rFonts w:hint="eastAsia"/>
          <w:lang w:val="ru-RU"/>
        </w:rPr>
        <w:t>реабилитационных</w:t>
      </w:r>
      <w:r w:rsidRPr="00273DA8">
        <w:rPr>
          <w:lang w:val="ru-RU"/>
        </w:rPr>
        <w:t xml:space="preserve"> </w:t>
      </w:r>
      <w:r w:rsidRPr="00273DA8">
        <w:rPr>
          <w:rFonts w:hint="eastAsia"/>
          <w:lang w:val="ru-RU"/>
        </w:rPr>
        <w:t>услуг</w:t>
      </w:r>
      <w:r w:rsidRPr="00273DA8">
        <w:rPr>
          <w:lang w:val="ru-RU"/>
        </w:rPr>
        <w:t xml:space="preserve"> </w:t>
      </w:r>
      <w:r w:rsidRPr="00273DA8">
        <w:rPr>
          <w:rFonts w:hint="eastAsia"/>
          <w:lang w:val="ru-RU"/>
        </w:rPr>
        <w:t>для</w:t>
      </w:r>
      <w:r w:rsidRPr="00273DA8">
        <w:rPr>
          <w:lang w:val="ru-RU"/>
        </w:rPr>
        <w:t xml:space="preserve"> </w:t>
      </w:r>
      <w:r w:rsidRPr="00273DA8">
        <w:rPr>
          <w:rFonts w:hint="eastAsia"/>
          <w:lang w:val="ru-RU"/>
        </w:rPr>
        <w:t>профилактики</w:t>
      </w:r>
      <w:r w:rsidRPr="00273DA8">
        <w:rPr>
          <w:lang w:val="ru-RU"/>
        </w:rPr>
        <w:t xml:space="preserve"> </w:t>
      </w:r>
      <w:r w:rsidRPr="00273DA8">
        <w:rPr>
          <w:rFonts w:hint="eastAsia"/>
          <w:lang w:val="ru-RU"/>
        </w:rPr>
        <w:t>предотвратимых</w:t>
      </w:r>
      <w:r w:rsidRPr="00273DA8">
        <w:rPr>
          <w:lang w:val="ru-RU"/>
        </w:rPr>
        <w:t xml:space="preserve"> </w:t>
      </w:r>
      <w:r w:rsidRPr="00273DA8">
        <w:rPr>
          <w:rFonts w:hint="eastAsia"/>
          <w:lang w:val="ru-RU"/>
        </w:rPr>
        <w:t>потерь</w:t>
      </w:r>
      <w:r w:rsidRPr="00273DA8">
        <w:rPr>
          <w:lang w:val="ru-RU"/>
        </w:rPr>
        <w:t xml:space="preserve"> </w:t>
      </w:r>
      <w:r w:rsidRPr="00273DA8">
        <w:rPr>
          <w:rFonts w:hint="eastAsia"/>
          <w:lang w:val="ru-RU"/>
        </w:rPr>
        <w:t>в</w:t>
      </w:r>
      <w:r w:rsidRPr="00273DA8">
        <w:rPr>
          <w:lang w:val="ru-RU"/>
        </w:rPr>
        <w:t xml:space="preserve"> </w:t>
      </w:r>
      <w:r w:rsidRPr="00273DA8">
        <w:rPr>
          <w:rFonts w:hint="eastAsia"/>
          <w:lang w:val="ru-RU"/>
        </w:rPr>
        <w:t>Республике</w:t>
      </w:r>
      <w:r w:rsidRPr="00273DA8">
        <w:rPr>
          <w:lang w:val="ru-RU"/>
        </w:rPr>
        <w:t xml:space="preserve"> </w:t>
      </w:r>
      <w:r w:rsidRPr="00273DA8">
        <w:rPr>
          <w:rFonts w:hint="eastAsia"/>
          <w:lang w:val="ru-RU"/>
        </w:rPr>
        <w:t>Ингушетия</w:t>
      </w:r>
      <w:r>
        <w:rPr>
          <w:lang w:val="ru-RU"/>
        </w:rPr>
        <w:t xml:space="preserve"> </w:t>
      </w:r>
      <w:r w:rsidRPr="00273DA8">
        <w:rPr>
          <w:rFonts w:hint="eastAsia"/>
          <w:lang w:val="ru-RU"/>
        </w:rPr>
        <w:t>Камурзоева</w:t>
      </w:r>
      <w:r w:rsidRPr="00273DA8">
        <w:rPr>
          <w:lang w:val="ru-RU"/>
        </w:rPr>
        <w:t xml:space="preserve">, </w:t>
      </w:r>
      <w:r w:rsidRPr="00273DA8">
        <w:rPr>
          <w:rFonts w:hint="eastAsia"/>
          <w:lang w:val="ru-RU"/>
        </w:rPr>
        <w:t>Сацита</w:t>
      </w:r>
      <w:r w:rsidRPr="00273DA8">
        <w:rPr>
          <w:lang w:val="ru-RU"/>
        </w:rPr>
        <w:t xml:space="preserve"> </w:t>
      </w:r>
      <w:r w:rsidRPr="00273DA8">
        <w:rPr>
          <w:rFonts w:hint="eastAsia"/>
          <w:lang w:val="ru-RU"/>
        </w:rPr>
        <w:t>Шамсудиновна</w:t>
      </w:r>
    </w:p>
    <w:p w14:paraId="76F2B734" w14:textId="77777777" w:rsidR="00273DA8" w:rsidRDefault="00273DA8" w:rsidP="00273DA8">
      <w:r>
        <w:rPr>
          <w:rFonts w:hint="eastAsia"/>
        </w:rPr>
        <w:t>ОГЛАВЛЕНИЕ</w:t>
      </w:r>
      <w:r>
        <w:t xml:space="preserve"> </w:t>
      </w:r>
      <w:r>
        <w:rPr>
          <w:rFonts w:hint="eastAsia"/>
        </w:rPr>
        <w:t>ДИССЕРТАЦИИ</w:t>
      </w:r>
    </w:p>
    <w:p w14:paraId="586B4CFC" w14:textId="77777777" w:rsidR="00273DA8" w:rsidRDefault="00273DA8" w:rsidP="00273DA8">
      <w:r>
        <w:rPr>
          <w:rFonts w:hint="eastAsia"/>
        </w:rPr>
        <w:t>кандидат</w:t>
      </w:r>
      <w:r>
        <w:t xml:space="preserve"> </w:t>
      </w:r>
      <w:r>
        <w:rPr>
          <w:rFonts w:hint="eastAsia"/>
        </w:rPr>
        <w:t>наук</w:t>
      </w:r>
      <w:r>
        <w:t xml:space="preserve"> </w:t>
      </w:r>
      <w:r>
        <w:rPr>
          <w:rFonts w:hint="eastAsia"/>
        </w:rPr>
        <w:t>Камурзоева</w:t>
      </w:r>
      <w:r>
        <w:t xml:space="preserve">, </w:t>
      </w:r>
      <w:r>
        <w:rPr>
          <w:rFonts w:hint="eastAsia"/>
        </w:rPr>
        <w:t>Сацита</w:t>
      </w:r>
      <w:r>
        <w:t xml:space="preserve"> </w:t>
      </w:r>
      <w:r>
        <w:rPr>
          <w:rFonts w:hint="eastAsia"/>
        </w:rPr>
        <w:t>Шамсудиновна</w:t>
      </w:r>
    </w:p>
    <w:p w14:paraId="27754C92" w14:textId="77777777" w:rsidR="00273DA8" w:rsidRDefault="00273DA8" w:rsidP="00273DA8">
      <w:r>
        <w:rPr>
          <w:rFonts w:hint="eastAsia"/>
        </w:rPr>
        <w:t>ОГЛАВЛЕНИЕ</w:t>
      </w:r>
    </w:p>
    <w:p w14:paraId="5A073B87" w14:textId="77777777" w:rsidR="00273DA8" w:rsidRDefault="00273DA8" w:rsidP="00273DA8"/>
    <w:p w14:paraId="6283969D" w14:textId="77777777" w:rsidR="00273DA8" w:rsidRDefault="00273DA8" w:rsidP="00273DA8">
      <w:r>
        <w:rPr>
          <w:rFonts w:hint="eastAsia"/>
        </w:rPr>
        <w:t>ВВЕДЕНИЕ</w:t>
      </w:r>
    </w:p>
    <w:p w14:paraId="6D35E671" w14:textId="77777777" w:rsidR="00273DA8" w:rsidRDefault="00273DA8" w:rsidP="00273DA8"/>
    <w:p w14:paraId="47D65BFC" w14:textId="77777777" w:rsidR="00273DA8" w:rsidRDefault="00273DA8" w:rsidP="00273DA8">
      <w:r>
        <w:rPr>
          <w:rFonts w:hint="eastAsia"/>
        </w:rPr>
        <w:t>Глава</w:t>
      </w:r>
      <w:r>
        <w:t xml:space="preserve"> I. </w:t>
      </w:r>
      <w:r>
        <w:rPr>
          <w:rFonts w:hint="eastAsia"/>
        </w:rPr>
        <w:t>ИНВАЛИДНОСТЬ</w:t>
      </w:r>
      <w:r>
        <w:t xml:space="preserve"> </w:t>
      </w:r>
      <w:r>
        <w:rPr>
          <w:rFonts w:hint="eastAsia"/>
        </w:rPr>
        <w:t>КАК</w:t>
      </w:r>
      <w:r>
        <w:t xml:space="preserve"> </w:t>
      </w:r>
      <w:r>
        <w:rPr>
          <w:rFonts w:hint="eastAsia"/>
        </w:rPr>
        <w:t>МЕДИКО</w:t>
      </w:r>
      <w:r>
        <w:t xml:space="preserve"> - </w:t>
      </w:r>
      <w:r>
        <w:rPr>
          <w:rFonts w:hint="eastAsia"/>
        </w:rPr>
        <w:t>СОЦИАЛЬНАЯ</w:t>
      </w:r>
      <w:r>
        <w:t xml:space="preserve"> </w:t>
      </w:r>
      <w:r>
        <w:rPr>
          <w:rFonts w:hint="eastAsia"/>
        </w:rPr>
        <w:t>ПРОБЛЕМА</w:t>
      </w:r>
      <w:r>
        <w:t xml:space="preserve"> (</w:t>
      </w:r>
      <w:r>
        <w:rPr>
          <w:rFonts w:hint="eastAsia"/>
        </w:rPr>
        <w:t>АНАЛИТИЧЕСКИЙ</w:t>
      </w:r>
      <w:r>
        <w:t xml:space="preserve"> </w:t>
      </w:r>
      <w:r>
        <w:rPr>
          <w:rFonts w:hint="eastAsia"/>
        </w:rPr>
        <w:t>АБЗОР</w:t>
      </w:r>
      <w:r>
        <w:t xml:space="preserve"> </w:t>
      </w:r>
      <w:r>
        <w:rPr>
          <w:rFonts w:hint="eastAsia"/>
        </w:rPr>
        <w:t>ЛИТЕРАТУРЫ</w:t>
      </w:r>
      <w:r>
        <w:t>)</w:t>
      </w:r>
    </w:p>
    <w:p w14:paraId="0593B1C9" w14:textId="77777777" w:rsidR="00273DA8" w:rsidRDefault="00273DA8" w:rsidP="00273DA8"/>
    <w:p w14:paraId="0E181A54" w14:textId="77777777" w:rsidR="00273DA8" w:rsidRDefault="00273DA8" w:rsidP="00273DA8">
      <w:r>
        <w:t xml:space="preserve">1.1. </w:t>
      </w:r>
      <w:r>
        <w:rPr>
          <w:rFonts w:hint="eastAsia"/>
        </w:rPr>
        <w:t>Современное</w:t>
      </w:r>
      <w:r>
        <w:t xml:space="preserve"> </w:t>
      </w:r>
      <w:r>
        <w:rPr>
          <w:rFonts w:hint="eastAsia"/>
        </w:rPr>
        <w:t>представление</w:t>
      </w:r>
      <w:r>
        <w:t xml:space="preserve"> </w:t>
      </w:r>
      <w:r>
        <w:rPr>
          <w:rFonts w:hint="eastAsia"/>
        </w:rPr>
        <w:t>об</w:t>
      </w:r>
      <w:r>
        <w:t xml:space="preserve"> </w:t>
      </w:r>
      <w:r>
        <w:rPr>
          <w:rFonts w:hint="eastAsia"/>
        </w:rPr>
        <w:t>инвалидности</w:t>
      </w:r>
      <w:r>
        <w:t xml:space="preserve"> </w:t>
      </w:r>
      <w:r>
        <w:rPr>
          <w:rFonts w:hint="eastAsia"/>
        </w:rPr>
        <w:t>среди</w:t>
      </w:r>
      <w:r>
        <w:t xml:space="preserve"> </w:t>
      </w:r>
      <w:r>
        <w:rPr>
          <w:rFonts w:hint="eastAsia"/>
        </w:rPr>
        <w:t>трудоспособного</w:t>
      </w:r>
    </w:p>
    <w:p w14:paraId="4DB6C5BB" w14:textId="77777777" w:rsidR="00273DA8" w:rsidRDefault="00273DA8" w:rsidP="00273DA8"/>
    <w:p w14:paraId="77CC8021" w14:textId="77777777" w:rsidR="00273DA8" w:rsidRDefault="00273DA8" w:rsidP="00273DA8">
      <w:r>
        <w:rPr>
          <w:rFonts w:hint="eastAsia"/>
        </w:rPr>
        <w:t>населения</w:t>
      </w:r>
    </w:p>
    <w:p w14:paraId="7B5C7316" w14:textId="77777777" w:rsidR="00273DA8" w:rsidRDefault="00273DA8" w:rsidP="00273DA8"/>
    <w:p w14:paraId="24B811FF" w14:textId="77777777" w:rsidR="00273DA8" w:rsidRDefault="00273DA8" w:rsidP="00273DA8">
      <w:r>
        <w:t xml:space="preserve">1.2.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первичной</w:t>
      </w:r>
      <w:r>
        <w:t xml:space="preserve"> </w:t>
      </w:r>
      <w:r>
        <w:rPr>
          <w:rFonts w:hint="eastAsia"/>
        </w:rPr>
        <w:t>инвалидности</w:t>
      </w:r>
    </w:p>
    <w:p w14:paraId="449738FB" w14:textId="77777777" w:rsidR="00273DA8" w:rsidRDefault="00273DA8" w:rsidP="00273DA8"/>
    <w:p w14:paraId="7871CAC0" w14:textId="77777777" w:rsidR="00273DA8" w:rsidRDefault="00273DA8" w:rsidP="00273DA8">
      <w:r>
        <w:rPr>
          <w:rFonts w:hint="eastAsia"/>
        </w:rPr>
        <w:t>Глава</w:t>
      </w:r>
      <w:r>
        <w:t xml:space="preserve"> II.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07C1239" w14:textId="77777777" w:rsidR="00273DA8" w:rsidRDefault="00273DA8" w:rsidP="00273DA8"/>
    <w:p w14:paraId="72D3F2E4" w14:textId="77777777" w:rsidR="00273DA8" w:rsidRDefault="00273DA8" w:rsidP="00273DA8">
      <w:r>
        <w:t xml:space="preserve">2.1. </w:t>
      </w:r>
      <w:r>
        <w:rPr>
          <w:rFonts w:hint="eastAsia"/>
        </w:rPr>
        <w:t>Социально</w:t>
      </w:r>
      <w:r>
        <w:t>-</w:t>
      </w:r>
      <w:r>
        <w:rPr>
          <w:rFonts w:hint="eastAsia"/>
        </w:rPr>
        <w:t>гигиенические</w:t>
      </w:r>
      <w:r>
        <w:t xml:space="preserve"> </w:t>
      </w:r>
      <w:r>
        <w:rPr>
          <w:rFonts w:hint="eastAsia"/>
        </w:rPr>
        <w:t>методы</w:t>
      </w:r>
      <w:r>
        <w:t xml:space="preserve"> </w:t>
      </w:r>
      <w:r>
        <w:rPr>
          <w:rFonts w:hint="eastAsia"/>
        </w:rPr>
        <w:t>исследования</w:t>
      </w:r>
      <w:r>
        <w:t xml:space="preserve"> </w:t>
      </w:r>
      <w:r>
        <w:rPr>
          <w:rFonts w:hint="eastAsia"/>
        </w:rPr>
        <w:t>первичной</w:t>
      </w:r>
      <w:r>
        <w:t xml:space="preserve"> </w:t>
      </w:r>
      <w:r>
        <w:rPr>
          <w:rFonts w:hint="eastAsia"/>
        </w:rPr>
        <w:t>инвалидности</w:t>
      </w:r>
    </w:p>
    <w:p w14:paraId="4819FB08" w14:textId="77777777" w:rsidR="00273DA8" w:rsidRDefault="00273DA8" w:rsidP="00273DA8"/>
    <w:p w14:paraId="27C03275" w14:textId="77777777" w:rsidR="00273DA8" w:rsidRDefault="00273DA8" w:rsidP="00273DA8">
      <w:r>
        <w:t xml:space="preserve">2.2. </w:t>
      </w:r>
      <w:r>
        <w:rPr>
          <w:rFonts w:hint="eastAsia"/>
        </w:rPr>
        <w:t>Математико</w:t>
      </w:r>
      <w:r>
        <w:t>-</w:t>
      </w:r>
      <w:r>
        <w:rPr>
          <w:rFonts w:hint="eastAsia"/>
        </w:rPr>
        <w:t>статистические</w:t>
      </w:r>
      <w:r>
        <w:t xml:space="preserve"> </w:t>
      </w:r>
      <w:r>
        <w:rPr>
          <w:rFonts w:hint="eastAsia"/>
        </w:rPr>
        <w:t>методы</w:t>
      </w:r>
    </w:p>
    <w:p w14:paraId="135C7019" w14:textId="77777777" w:rsidR="00273DA8" w:rsidRDefault="00273DA8" w:rsidP="00273DA8"/>
    <w:p w14:paraId="5C452E65" w14:textId="77777777" w:rsidR="00273DA8" w:rsidRDefault="00273DA8" w:rsidP="00273DA8">
      <w:r>
        <w:rPr>
          <w:rFonts w:hint="eastAsia"/>
        </w:rPr>
        <w:t>Глава</w:t>
      </w:r>
      <w:r>
        <w:t xml:space="preserve"> III. </w:t>
      </w:r>
      <w:r>
        <w:rPr>
          <w:rFonts w:hint="eastAsia"/>
        </w:rPr>
        <w:t>МЕДИКО</w:t>
      </w:r>
      <w:r>
        <w:t xml:space="preserve"> - </w:t>
      </w:r>
      <w:r>
        <w:rPr>
          <w:rFonts w:hint="eastAsia"/>
        </w:rPr>
        <w:t>СОЦИАЛЬНЫЕ</w:t>
      </w:r>
      <w:r>
        <w:t xml:space="preserve"> </w:t>
      </w:r>
      <w:r>
        <w:rPr>
          <w:rFonts w:hint="eastAsia"/>
        </w:rPr>
        <w:t>ОССОБЕННОСТИ</w:t>
      </w:r>
      <w:r>
        <w:t xml:space="preserve"> </w:t>
      </w:r>
      <w:r>
        <w:rPr>
          <w:rFonts w:hint="eastAsia"/>
        </w:rPr>
        <w:t>ЛИЦ</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ПЕРВИЧНОЙ</w:t>
      </w:r>
      <w:r>
        <w:t xml:space="preserve"> </w:t>
      </w:r>
      <w:r>
        <w:rPr>
          <w:rFonts w:hint="eastAsia"/>
        </w:rPr>
        <w:t>ИНВАЛИДНОСТЬЮ</w:t>
      </w:r>
    </w:p>
    <w:p w14:paraId="6511C530" w14:textId="77777777" w:rsidR="00273DA8" w:rsidRDefault="00273DA8" w:rsidP="00273DA8"/>
    <w:p w14:paraId="75C69CDF" w14:textId="77777777" w:rsidR="00273DA8" w:rsidRDefault="00273DA8" w:rsidP="00273DA8">
      <w:r>
        <w:t xml:space="preserve">3.1. </w:t>
      </w:r>
      <w:r>
        <w:rPr>
          <w:rFonts w:hint="eastAsia"/>
        </w:rPr>
        <w:t>Социально</w:t>
      </w:r>
      <w:r>
        <w:t>-</w:t>
      </w:r>
      <w:r>
        <w:rPr>
          <w:rFonts w:hint="eastAsia"/>
        </w:rPr>
        <w:t>демографический</w:t>
      </w:r>
      <w:r>
        <w:t xml:space="preserve"> </w:t>
      </w:r>
      <w:r>
        <w:rPr>
          <w:rFonts w:hint="eastAsia"/>
        </w:rPr>
        <w:t>аспект</w:t>
      </w:r>
      <w:r>
        <w:t xml:space="preserve"> </w:t>
      </w:r>
      <w:r>
        <w:rPr>
          <w:rFonts w:hint="eastAsia"/>
        </w:rPr>
        <w:t>первичной</w:t>
      </w:r>
      <w:r>
        <w:t xml:space="preserve"> </w:t>
      </w:r>
      <w:r>
        <w:rPr>
          <w:rFonts w:hint="eastAsia"/>
        </w:rPr>
        <w:t>инвалидности</w:t>
      </w:r>
    </w:p>
    <w:p w14:paraId="5F7D206E" w14:textId="77777777" w:rsidR="00273DA8" w:rsidRDefault="00273DA8" w:rsidP="00273DA8"/>
    <w:p w14:paraId="5E51FAE5" w14:textId="77777777" w:rsidR="00273DA8" w:rsidRDefault="00273DA8" w:rsidP="00273DA8">
      <w:r>
        <w:lastRenderedPageBreak/>
        <w:t xml:space="preserve">3.1.1. </w:t>
      </w:r>
      <w:r>
        <w:rPr>
          <w:rFonts w:hint="eastAsia"/>
        </w:rPr>
        <w:t>Нозологическая</w:t>
      </w:r>
      <w:r>
        <w:t xml:space="preserve"> </w:t>
      </w:r>
      <w:r>
        <w:rPr>
          <w:rFonts w:hint="eastAsia"/>
        </w:rPr>
        <w:t>структура</w:t>
      </w:r>
      <w:r>
        <w:t xml:space="preserve"> </w:t>
      </w:r>
      <w:r>
        <w:rPr>
          <w:rFonts w:hint="eastAsia"/>
        </w:rPr>
        <w:t>причин</w:t>
      </w:r>
      <w:r>
        <w:t xml:space="preserve"> </w:t>
      </w:r>
      <w:r>
        <w:rPr>
          <w:rFonts w:hint="eastAsia"/>
        </w:rPr>
        <w:t>первичной</w:t>
      </w:r>
      <w:r>
        <w:t xml:space="preserve"> </w:t>
      </w:r>
      <w:r>
        <w:rPr>
          <w:rFonts w:hint="eastAsia"/>
        </w:rPr>
        <w:t>инвалидности</w:t>
      </w:r>
      <w:r>
        <w:t xml:space="preserve"> </w:t>
      </w:r>
      <w:r>
        <w:rPr>
          <w:rFonts w:hint="eastAsia"/>
        </w:rPr>
        <w:t>у</w:t>
      </w:r>
      <w:r>
        <w:t xml:space="preserve"> </w:t>
      </w:r>
      <w:r>
        <w:rPr>
          <w:rFonts w:hint="eastAsia"/>
        </w:rPr>
        <w:t>лиц</w:t>
      </w:r>
      <w:r>
        <w:t xml:space="preserve"> </w:t>
      </w:r>
      <w:r>
        <w:rPr>
          <w:rFonts w:hint="eastAsia"/>
        </w:rPr>
        <w:t>трудоспособного</w:t>
      </w:r>
      <w:r>
        <w:t xml:space="preserve"> </w:t>
      </w:r>
      <w:r>
        <w:rPr>
          <w:rFonts w:hint="eastAsia"/>
        </w:rPr>
        <w:t>возраста</w:t>
      </w:r>
      <w:r>
        <w:t xml:space="preserve"> </w:t>
      </w:r>
      <w:r>
        <w:rPr>
          <w:rFonts w:hint="eastAsia"/>
        </w:rPr>
        <w:t>в</w:t>
      </w:r>
      <w:r>
        <w:t xml:space="preserve"> </w:t>
      </w:r>
      <w:r>
        <w:rPr>
          <w:rFonts w:hint="eastAsia"/>
        </w:rPr>
        <w:t>республике</w:t>
      </w:r>
      <w:r>
        <w:t xml:space="preserve"> </w:t>
      </w:r>
      <w:r>
        <w:rPr>
          <w:rFonts w:hint="eastAsia"/>
        </w:rPr>
        <w:t>Ингушетия</w:t>
      </w:r>
    </w:p>
    <w:p w14:paraId="0A13025B" w14:textId="77777777" w:rsidR="00273DA8" w:rsidRDefault="00273DA8" w:rsidP="00273DA8"/>
    <w:p w14:paraId="164E0466" w14:textId="77777777" w:rsidR="00273DA8" w:rsidRDefault="00273DA8" w:rsidP="00273DA8">
      <w:r>
        <w:t xml:space="preserve">3.2. </w:t>
      </w:r>
      <w:r>
        <w:rPr>
          <w:rFonts w:hint="eastAsia"/>
        </w:rPr>
        <w:t>Сравнительный</w:t>
      </w:r>
      <w:r>
        <w:t xml:space="preserve"> </w:t>
      </w:r>
      <w:r>
        <w:rPr>
          <w:rFonts w:hint="eastAsia"/>
        </w:rPr>
        <w:t>анализ</w:t>
      </w:r>
      <w:r>
        <w:t xml:space="preserve"> </w:t>
      </w:r>
      <w:r>
        <w:rPr>
          <w:rFonts w:hint="eastAsia"/>
        </w:rPr>
        <w:t>медико</w:t>
      </w:r>
      <w:r>
        <w:t>-</w:t>
      </w:r>
      <w:r>
        <w:rPr>
          <w:rFonts w:hint="eastAsia"/>
        </w:rPr>
        <w:t>социальных</w:t>
      </w:r>
      <w:r>
        <w:t xml:space="preserve"> </w:t>
      </w:r>
      <w:r>
        <w:rPr>
          <w:rFonts w:hint="eastAsia"/>
        </w:rPr>
        <w:t>черт</w:t>
      </w:r>
      <w:r>
        <w:t xml:space="preserve"> </w:t>
      </w:r>
      <w:r>
        <w:rPr>
          <w:rFonts w:hint="eastAsia"/>
        </w:rPr>
        <w:t>инвалидов</w:t>
      </w:r>
      <w:r>
        <w:t xml:space="preserve"> </w:t>
      </w:r>
      <w:r>
        <w:rPr>
          <w:rFonts w:hint="eastAsia"/>
        </w:rPr>
        <w:t>с</w:t>
      </w:r>
      <w:r>
        <w:t xml:space="preserve"> </w:t>
      </w:r>
      <w:r>
        <w:rPr>
          <w:rFonts w:hint="eastAsia"/>
        </w:rPr>
        <w:t>первичной</w:t>
      </w:r>
      <w:r>
        <w:t xml:space="preserve"> </w:t>
      </w:r>
      <w:r>
        <w:rPr>
          <w:rFonts w:hint="eastAsia"/>
        </w:rPr>
        <w:t>инвалидностью</w:t>
      </w:r>
      <w:r>
        <w:t xml:space="preserve">, </w:t>
      </w:r>
      <w:r>
        <w:rPr>
          <w:rFonts w:hint="eastAsia"/>
        </w:rPr>
        <w:t>проживающих</w:t>
      </w:r>
      <w:r>
        <w:t xml:space="preserve"> </w:t>
      </w:r>
      <w:r>
        <w:rPr>
          <w:rFonts w:hint="eastAsia"/>
        </w:rPr>
        <w:t>в</w:t>
      </w:r>
      <w:r>
        <w:t xml:space="preserve"> </w:t>
      </w:r>
      <w:r>
        <w:rPr>
          <w:rFonts w:hint="eastAsia"/>
        </w:rPr>
        <w:t>городе</w:t>
      </w:r>
      <w:r>
        <w:t>/</w:t>
      </w:r>
      <w:r>
        <w:rPr>
          <w:rFonts w:hint="eastAsia"/>
        </w:rPr>
        <w:t>селе</w:t>
      </w:r>
    </w:p>
    <w:p w14:paraId="4A0B7E64" w14:textId="77777777" w:rsidR="00273DA8" w:rsidRDefault="00273DA8" w:rsidP="00273DA8"/>
    <w:p w14:paraId="35FCAB27" w14:textId="77777777" w:rsidR="00273DA8" w:rsidRDefault="00273DA8" w:rsidP="00273DA8">
      <w:r>
        <w:rPr>
          <w:rFonts w:hint="eastAsia"/>
        </w:rPr>
        <w:t>Заключение</w:t>
      </w:r>
    </w:p>
    <w:p w14:paraId="393ED56E" w14:textId="77777777" w:rsidR="00273DA8" w:rsidRDefault="00273DA8" w:rsidP="00273DA8"/>
    <w:p w14:paraId="3A8EA3C5" w14:textId="77777777" w:rsidR="00273DA8" w:rsidRDefault="00273DA8" w:rsidP="00273DA8">
      <w:r>
        <w:rPr>
          <w:rFonts w:hint="eastAsia"/>
        </w:rPr>
        <w:t>Глава</w:t>
      </w:r>
      <w:r>
        <w:t xml:space="preserve"> IV.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ЛИЦАМ</w:t>
      </w:r>
      <w:r>
        <w:t xml:space="preserve"> </w:t>
      </w:r>
      <w:r>
        <w:rPr>
          <w:rFonts w:hint="eastAsia"/>
        </w:rPr>
        <w:t>С</w:t>
      </w:r>
      <w:r>
        <w:t xml:space="preserve"> </w:t>
      </w:r>
      <w:r>
        <w:rPr>
          <w:rFonts w:hint="eastAsia"/>
        </w:rPr>
        <w:t>ПЕРВИЧНОЙ</w:t>
      </w:r>
      <w:r>
        <w:t xml:space="preserve"> </w:t>
      </w:r>
      <w:r>
        <w:rPr>
          <w:rFonts w:hint="eastAsia"/>
        </w:rPr>
        <w:t>ИНВАЛИДНОСТЬЮ</w:t>
      </w:r>
    </w:p>
    <w:p w14:paraId="0D2D88FF" w14:textId="77777777" w:rsidR="00273DA8" w:rsidRDefault="00273DA8" w:rsidP="00273DA8"/>
    <w:p w14:paraId="26ED5C9B" w14:textId="77777777" w:rsidR="00273DA8" w:rsidRDefault="00273DA8" w:rsidP="00273DA8">
      <w:r>
        <w:t xml:space="preserve">4.1.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поликлинике</w:t>
      </w:r>
    </w:p>
    <w:p w14:paraId="7B066219" w14:textId="77777777" w:rsidR="00273DA8" w:rsidRDefault="00273DA8" w:rsidP="00273DA8"/>
    <w:p w14:paraId="3EEE5756" w14:textId="77777777" w:rsidR="00273DA8" w:rsidRDefault="00273DA8" w:rsidP="00273DA8">
      <w:r>
        <w:t xml:space="preserve">4.2.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стационарном</w:t>
      </w:r>
      <w:r>
        <w:t xml:space="preserve"> </w:t>
      </w:r>
      <w:r>
        <w:rPr>
          <w:rFonts w:hint="eastAsia"/>
        </w:rPr>
        <w:t>учреждении</w:t>
      </w:r>
    </w:p>
    <w:p w14:paraId="58995AA1" w14:textId="77777777" w:rsidR="00273DA8" w:rsidRDefault="00273DA8" w:rsidP="00273DA8"/>
    <w:p w14:paraId="0E36AAE8" w14:textId="77777777" w:rsidR="00273DA8" w:rsidRDefault="00273DA8" w:rsidP="00273DA8">
      <w:r>
        <w:t>4,</w:t>
      </w:r>
      <w:r>
        <w:rPr>
          <w:rFonts w:hint="eastAsia"/>
        </w:rPr>
        <w:t>З</w:t>
      </w:r>
      <w:r>
        <w:t>.</w:t>
      </w:r>
      <w:r>
        <w:rPr>
          <w:rFonts w:hint="eastAsia"/>
        </w:rPr>
        <w:t>Организация</w:t>
      </w:r>
      <w:r>
        <w:t xml:space="preserve"> </w:t>
      </w:r>
      <w:r>
        <w:rPr>
          <w:rFonts w:hint="eastAsia"/>
        </w:rPr>
        <w:t>реабилитационных</w:t>
      </w:r>
      <w:r>
        <w:t xml:space="preserve"> </w:t>
      </w:r>
      <w:r>
        <w:rPr>
          <w:rFonts w:hint="eastAsia"/>
        </w:rPr>
        <w:t>услуг</w:t>
      </w:r>
      <w:r>
        <w:t xml:space="preserve"> </w:t>
      </w:r>
      <w:r>
        <w:rPr>
          <w:rFonts w:hint="eastAsia"/>
        </w:rPr>
        <w:t>инвалидам</w:t>
      </w:r>
      <w:r>
        <w:t xml:space="preserve"> </w:t>
      </w:r>
      <w:r>
        <w:rPr>
          <w:rFonts w:hint="eastAsia"/>
        </w:rPr>
        <w:t>в</w:t>
      </w:r>
      <w:r>
        <w:t xml:space="preserve"> </w:t>
      </w:r>
      <w:r>
        <w:rPr>
          <w:rFonts w:hint="eastAsia"/>
        </w:rPr>
        <w:t>республике</w:t>
      </w:r>
    </w:p>
    <w:p w14:paraId="624746A5" w14:textId="77777777" w:rsidR="00273DA8" w:rsidRDefault="00273DA8" w:rsidP="00273DA8"/>
    <w:p w14:paraId="636E02E7" w14:textId="77777777" w:rsidR="00273DA8" w:rsidRDefault="00273DA8" w:rsidP="00273DA8">
      <w:r>
        <w:t xml:space="preserve">4.4. </w:t>
      </w:r>
      <w:r>
        <w:rPr>
          <w:rFonts w:hint="eastAsia"/>
        </w:rPr>
        <w:t>Оценка</w:t>
      </w:r>
      <w:r>
        <w:t xml:space="preserve"> </w:t>
      </w:r>
      <w:r>
        <w:rPr>
          <w:rFonts w:hint="eastAsia"/>
        </w:rPr>
        <w:t>потенциальных</w:t>
      </w:r>
      <w:r>
        <w:t xml:space="preserve"> </w:t>
      </w:r>
      <w:r>
        <w:rPr>
          <w:rFonts w:hint="eastAsia"/>
        </w:rPr>
        <w:t>резервов</w:t>
      </w:r>
      <w:r>
        <w:t xml:space="preserve"> </w:t>
      </w:r>
      <w:r>
        <w:rPr>
          <w:rFonts w:hint="eastAsia"/>
        </w:rPr>
        <w:t>здравоохранения</w:t>
      </w:r>
      <w:r>
        <w:t xml:space="preserve"> </w:t>
      </w:r>
      <w:r>
        <w:rPr>
          <w:rFonts w:hint="eastAsia"/>
        </w:rPr>
        <w:t>республики</w:t>
      </w:r>
      <w:r>
        <w:t xml:space="preserve"> </w:t>
      </w:r>
      <w:r>
        <w:rPr>
          <w:rFonts w:hint="eastAsia"/>
        </w:rPr>
        <w:t>по</w:t>
      </w:r>
      <w:r>
        <w:t xml:space="preserve"> </w:t>
      </w:r>
      <w:r>
        <w:rPr>
          <w:rFonts w:hint="eastAsia"/>
        </w:rPr>
        <w:t>снижению</w:t>
      </w:r>
      <w:r>
        <w:t xml:space="preserve"> </w:t>
      </w:r>
      <w:r>
        <w:rPr>
          <w:rFonts w:hint="eastAsia"/>
        </w:rPr>
        <w:t>уровня</w:t>
      </w:r>
      <w:r>
        <w:t xml:space="preserve"> </w:t>
      </w:r>
      <w:r>
        <w:rPr>
          <w:rFonts w:hint="eastAsia"/>
        </w:rPr>
        <w:t>предотвратимых</w:t>
      </w:r>
      <w:r>
        <w:t xml:space="preserve"> </w:t>
      </w:r>
      <w:r>
        <w:rPr>
          <w:rFonts w:hint="eastAsia"/>
        </w:rPr>
        <w:t>потерь</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первичной</w:t>
      </w:r>
      <w:r>
        <w:t xml:space="preserve"> </w:t>
      </w:r>
      <w:r>
        <w:rPr>
          <w:rFonts w:hint="eastAsia"/>
        </w:rPr>
        <w:t>инвалидностью</w:t>
      </w:r>
    </w:p>
    <w:p w14:paraId="0E724564" w14:textId="77777777" w:rsidR="00273DA8" w:rsidRDefault="00273DA8" w:rsidP="00273DA8"/>
    <w:p w14:paraId="50DCCF44" w14:textId="77777777" w:rsidR="00273DA8" w:rsidRDefault="00273DA8" w:rsidP="00273DA8">
      <w:r>
        <w:rPr>
          <w:rFonts w:hint="eastAsia"/>
        </w:rPr>
        <w:t>Выводы</w:t>
      </w:r>
    </w:p>
    <w:p w14:paraId="4208378C" w14:textId="77777777" w:rsidR="00273DA8" w:rsidRDefault="00273DA8" w:rsidP="00273DA8"/>
    <w:p w14:paraId="5047D983" w14:textId="77777777" w:rsidR="00273DA8" w:rsidRDefault="00273DA8" w:rsidP="00273DA8">
      <w:r>
        <w:rPr>
          <w:rFonts w:hint="eastAsia"/>
        </w:rPr>
        <w:t>Практические</w:t>
      </w:r>
      <w:r>
        <w:t xml:space="preserve"> </w:t>
      </w:r>
      <w:r>
        <w:rPr>
          <w:rFonts w:hint="eastAsia"/>
        </w:rPr>
        <w:t>рекомендации</w:t>
      </w:r>
    </w:p>
    <w:p w14:paraId="6F7066C1" w14:textId="77777777" w:rsidR="00273DA8" w:rsidRDefault="00273DA8" w:rsidP="00273DA8"/>
    <w:p w14:paraId="4622F718" w14:textId="77777777" w:rsidR="00273DA8" w:rsidRDefault="00273DA8" w:rsidP="00273DA8">
      <w:r>
        <w:rPr>
          <w:rFonts w:hint="eastAsia"/>
        </w:rPr>
        <w:t>Литература</w:t>
      </w:r>
    </w:p>
    <w:p w14:paraId="466E2CA9" w14:textId="77777777" w:rsidR="00273DA8" w:rsidRDefault="00273DA8" w:rsidP="00273DA8"/>
    <w:p w14:paraId="069ED9C2" w14:textId="0BB41A2D" w:rsidR="00273DA8" w:rsidRPr="00273DA8" w:rsidRDefault="00273DA8" w:rsidP="00273DA8">
      <w:r>
        <w:rPr>
          <w:rFonts w:hint="eastAsia"/>
        </w:rPr>
        <w:t>Приложения</w:t>
      </w:r>
    </w:p>
    <w:sectPr w:rsidR="00273DA8" w:rsidRPr="00273DA8" w:rsidSect="00C965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C99F" w14:textId="77777777" w:rsidR="00C96566" w:rsidRPr="00C66E52" w:rsidRDefault="00C96566">
      <w:pPr>
        <w:spacing w:after="0" w:line="240" w:lineRule="auto"/>
      </w:pPr>
      <w:r w:rsidRPr="00C66E52">
        <w:separator/>
      </w:r>
    </w:p>
  </w:endnote>
  <w:endnote w:type="continuationSeparator" w:id="0">
    <w:p w14:paraId="25818326" w14:textId="77777777" w:rsidR="00C96566" w:rsidRPr="00C66E52" w:rsidRDefault="00C9656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F679A" w14:textId="77777777" w:rsidR="00C96566" w:rsidRPr="00C66E52" w:rsidRDefault="00C96566"/>
    <w:p w14:paraId="4B0668AB" w14:textId="77777777" w:rsidR="00C96566" w:rsidRPr="00C66E52" w:rsidRDefault="00C96566"/>
    <w:p w14:paraId="4FEA4D46" w14:textId="77777777" w:rsidR="00C96566" w:rsidRPr="00C66E52" w:rsidRDefault="00C96566"/>
    <w:p w14:paraId="6AA35882" w14:textId="77777777" w:rsidR="00C96566" w:rsidRPr="00C66E52" w:rsidRDefault="00C96566"/>
    <w:p w14:paraId="17876A84" w14:textId="77777777" w:rsidR="00C96566" w:rsidRPr="00C66E52" w:rsidRDefault="00C96566"/>
    <w:p w14:paraId="410E0406" w14:textId="77777777" w:rsidR="00C96566" w:rsidRPr="00C66E52" w:rsidRDefault="00C96566"/>
    <w:p w14:paraId="51BD2B40" w14:textId="77777777" w:rsidR="00C96566" w:rsidRPr="00C66E52" w:rsidRDefault="00C9656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67B171C" wp14:editId="6B328F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EF91" w14:textId="77777777" w:rsidR="00C96566" w:rsidRPr="00C66E52" w:rsidRDefault="00C9656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7B17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77EF91" w14:textId="77777777" w:rsidR="00C96566" w:rsidRPr="00C66E52" w:rsidRDefault="00C9656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131249E" w14:textId="77777777" w:rsidR="00C96566" w:rsidRPr="00C66E52" w:rsidRDefault="00C96566"/>
    <w:p w14:paraId="3556B098" w14:textId="77777777" w:rsidR="00C96566" w:rsidRPr="00C66E52" w:rsidRDefault="00C96566"/>
    <w:p w14:paraId="59C17FF9" w14:textId="77777777" w:rsidR="00C96566" w:rsidRPr="00C66E52" w:rsidRDefault="00C9656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DC2697D" wp14:editId="765589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7CDE" w14:textId="77777777" w:rsidR="00C96566" w:rsidRPr="00C66E52" w:rsidRDefault="00C96566"/>
                          <w:p w14:paraId="0FAD18F5" w14:textId="77777777" w:rsidR="00C96566" w:rsidRPr="00C66E52" w:rsidRDefault="00C9656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C269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F27CDE" w14:textId="77777777" w:rsidR="00C96566" w:rsidRPr="00C66E52" w:rsidRDefault="00C96566"/>
                    <w:p w14:paraId="0FAD18F5" w14:textId="77777777" w:rsidR="00C96566" w:rsidRPr="00C66E52" w:rsidRDefault="00C9656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F575B9B" w14:textId="77777777" w:rsidR="00C96566" w:rsidRPr="00C66E52" w:rsidRDefault="00C96566"/>
    <w:p w14:paraId="05623595" w14:textId="77777777" w:rsidR="00C96566" w:rsidRPr="00C66E52" w:rsidRDefault="00C96566">
      <w:pPr>
        <w:rPr>
          <w:sz w:val="2"/>
          <w:szCs w:val="2"/>
        </w:rPr>
      </w:pPr>
    </w:p>
    <w:p w14:paraId="23AE5ABD" w14:textId="77777777" w:rsidR="00C96566" w:rsidRPr="00C66E52" w:rsidRDefault="00C96566"/>
    <w:p w14:paraId="72DBD4AE" w14:textId="77777777" w:rsidR="00C96566" w:rsidRPr="00C66E52" w:rsidRDefault="00C96566">
      <w:pPr>
        <w:spacing w:after="0" w:line="240" w:lineRule="auto"/>
      </w:pPr>
    </w:p>
  </w:footnote>
  <w:footnote w:type="continuationSeparator" w:id="0">
    <w:p w14:paraId="1D290020" w14:textId="77777777" w:rsidR="00C96566" w:rsidRPr="00C66E52" w:rsidRDefault="00C9656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566"/>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25685</TotalTime>
  <Pages>2</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3824</cp:revision>
  <cp:lastPrinted>2009-02-06T05:36:00Z</cp:lastPrinted>
  <dcterms:created xsi:type="dcterms:W3CDTF">2024-04-09T10:20:00Z</dcterms:created>
  <dcterms:modified xsi:type="dcterms:W3CDTF">2024-05-09T00:05:00Z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