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8C6B" w14:textId="1DE01A75" w:rsidR="0008697B" w:rsidRDefault="00281D0F" w:rsidP="00281D0F">
      <w:pPr>
        <w:rPr>
          <w:rFonts w:ascii="Times New Roman" w:eastAsia="Arial Unicode MS" w:hAnsi="Times New Roman" w:cs="Times New Roman"/>
          <w:b/>
          <w:bCs/>
          <w:color w:val="000000"/>
          <w:kern w:val="0"/>
          <w:sz w:val="28"/>
          <w:szCs w:val="28"/>
          <w:lang w:eastAsia="ru-RU" w:bidi="uk-UA"/>
        </w:rPr>
      </w:pPr>
      <w:r w:rsidRPr="00281D0F">
        <w:rPr>
          <w:rFonts w:ascii="Times New Roman" w:eastAsia="Arial Unicode MS" w:hAnsi="Times New Roman" w:cs="Times New Roman" w:hint="eastAsia"/>
          <w:b/>
          <w:bCs/>
          <w:color w:val="000000"/>
          <w:kern w:val="0"/>
          <w:sz w:val="28"/>
          <w:szCs w:val="28"/>
          <w:lang w:eastAsia="ru-RU" w:bidi="uk-UA"/>
        </w:rPr>
        <w:t>Антипкина</w:t>
      </w:r>
      <w:r w:rsidRPr="00281D0F">
        <w:rPr>
          <w:rFonts w:ascii="Times New Roman" w:eastAsia="Arial Unicode MS" w:hAnsi="Times New Roman" w:cs="Times New Roman"/>
          <w:b/>
          <w:bCs/>
          <w:color w:val="000000"/>
          <w:kern w:val="0"/>
          <w:sz w:val="28"/>
          <w:szCs w:val="28"/>
          <w:lang w:eastAsia="ru-RU" w:bidi="uk-UA"/>
        </w:rPr>
        <w:t xml:space="preserve"> </w:t>
      </w:r>
      <w:r w:rsidRPr="00281D0F">
        <w:rPr>
          <w:rFonts w:ascii="Times New Roman" w:eastAsia="Arial Unicode MS" w:hAnsi="Times New Roman" w:cs="Times New Roman" w:hint="eastAsia"/>
          <w:b/>
          <w:bCs/>
          <w:color w:val="000000"/>
          <w:kern w:val="0"/>
          <w:sz w:val="28"/>
          <w:szCs w:val="28"/>
          <w:lang w:eastAsia="ru-RU" w:bidi="uk-UA"/>
        </w:rPr>
        <w:t>Инна</w:t>
      </w:r>
      <w:r w:rsidRPr="00281D0F">
        <w:rPr>
          <w:rFonts w:ascii="Times New Roman" w:eastAsia="Arial Unicode MS" w:hAnsi="Times New Roman" w:cs="Times New Roman"/>
          <w:b/>
          <w:bCs/>
          <w:color w:val="000000"/>
          <w:kern w:val="0"/>
          <w:sz w:val="28"/>
          <w:szCs w:val="28"/>
          <w:lang w:eastAsia="ru-RU" w:bidi="uk-UA"/>
        </w:rPr>
        <w:t xml:space="preserve"> </w:t>
      </w:r>
      <w:r w:rsidRPr="00281D0F">
        <w:rPr>
          <w:rFonts w:ascii="Times New Roman" w:eastAsia="Arial Unicode MS" w:hAnsi="Times New Roman" w:cs="Times New Roman" w:hint="eastAsia"/>
          <w:b/>
          <w:bCs/>
          <w:color w:val="000000"/>
          <w:kern w:val="0"/>
          <w:sz w:val="28"/>
          <w:szCs w:val="28"/>
          <w:lang w:eastAsia="ru-RU" w:bidi="uk-UA"/>
        </w:rPr>
        <w:t>Вениаминовна</w:t>
      </w:r>
      <w:r>
        <w:rPr>
          <w:rFonts w:ascii="Times New Roman" w:eastAsia="Arial Unicode MS" w:hAnsi="Times New Roman" w:cs="Times New Roman" w:hint="eastAsia"/>
          <w:b/>
          <w:bCs/>
          <w:color w:val="000000"/>
          <w:kern w:val="0"/>
          <w:sz w:val="28"/>
          <w:szCs w:val="28"/>
          <w:lang w:eastAsia="ru-RU" w:bidi="uk-UA"/>
        </w:rPr>
        <w:t xml:space="preserve"> </w:t>
      </w:r>
      <w:r w:rsidRPr="00281D0F">
        <w:rPr>
          <w:rFonts w:ascii="Times New Roman" w:eastAsia="Arial Unicode MS" w:hAnsi="Times New Roman" w:cs="Times New Roman" w:hint="eastAsia"/>
          <w:b/>
          <w:bCs/>
          <w:color w:val="000000"/>
          <w:kern w:val="0"/>
          <w:sz w:val="28"/>
          <w:szCs w:val="28"/>
          <w:lang w:eastAsia="ru-RU" w:bidi="uk-UA"/>
        </w:rPr>
        <w:t>Методология</w:t>
      </w:r>
      <w:r w:rsidRPr="00281D0F">
        <w:rPr>
          <w:rFonts w:ascii="Times New Roman" w:eastAsia="Arial Unicode MS" w:hAnsi="Times New Roman" w:cs="Times New Roman"/>
          <w:b/>
          <w:bCs/>
          <w:color w:val="000000"/>
          <w:kern w:val="0"/>
          <w:sz w:val="28"/>
          <w:szCs w:val="28"/>
          <w:lang w:eastAsia="ru-RU" w:bidi="uk-UA"/>
        </w:rPr>
        <w:t xml:space="preserve"> </w:t>
      </w:r>
      <w:r w:rsidRPr="00281D0F">
        <w:rPr>
          <w:rFonts w:ascii="Times New Roman" w:eastAsia="Arial Unicode MS" w:hAnsi="Times New Roman" w:cs="Times New Roman" w:hint="eastAsia"/>
          <w:b/>
          <w:bCs/>
          <w:color w:val="000000"/>
          <w:kern w:val="0"/>
          <w:sz w:val="28"/>
          <w:szCs w:val="28"/>
          <w:lang w:eastAsia="ru-RU" w:bidi="uk-UA"/>
        </w:rPr>
        <w:t>измерения</w:t>
      </w:r>
      <w:r w:rsidRPr="00281D0F">
        <w:rPr>
          <w:rFonts w:ascii="Times New Roman" w:eastAsia="Arial Unicode MS" w:hAnsi="Times New Roman" w:cs="Times New Roman"/>
          <w:b/>
          <w:bCs/>
          <w:color w:val="000000"/>
          <w:kern w:val="0"/>
          <w:sz w:val="28"/>
          <w:szCs w:val="28"/>
          <w:lang w:eastAsia="ru-RU" w:bidi="uk-UA"/>
        </w:rPr>
        <w:t xml:space="preserve"> </w:t>
      </w:r>
      <w:r w:rsidRPr="00281D0F">
        <w:rPr>
          <w:rFonts w:ascii="Times New Roman" w:eastAsia="Arial Unicode MS" w:hAnsi="Times New Roman" w:cs="Times New Roman" w:hint="eastAsia"/>
          <w:b/>
          <w:bCs/>
          <w:color w:val="000000"/>
          <w:kern w:val="0"/>
          <w:sz w:val="28"/>
          <w:szCs w:val="28"/>
          <w:lang w:eastAsia="ru-RU" w:bidi="uk-UA"/>
        </w:rPr>
        <w:t>родительской</w:t>
      </w:r>
      <w:r w:rsidRPr="00281D0F">
        <w:rPr>
          <w:rFonts w:ascii="Times New Roman" w:eastAsia="Arial Unicode MS" w:hAnsi="Times New Roman" w:cs="Times New Roman"/>
          <w:b/>
          <w:bCs/>
          <w:color w:val="000000"/>
          <w:kern w:val="0"/>
          <w:sz w:val="28"/>
          <w:szCs w:val="28"/>
          <w:lang w:eastAsia="ru-RU" w:bidi="uk-UA"/>
        </w:rPr>
        <w:t xml:space="preserve"> </w:t>
      </w:r>
      <w:r w:rsidRPr="00281D0F">
        <w:rPr>
          <w:rFonts w:ascii="Times New Roman" w:eastAsia="Arial Unicode MS" w:hAnsi="Times New Roman" w:cs="Times New Roman" w:hint="eastAsia"/>
          <w:b/>
          <w:bCs/>
          <w:color w:val="000000"/>
          <w:kern w:val="0"/>
          <w:sz w:val="28"/>
          <w:szCs w:val="28"/>
          <w:lang w:eastAsia="ru-RU" w:bidi="uk-UA"/>
        </w:rPr>
        <w:t>вовлеченности</w:t>
      </w:r>
      <w:r w:rsidRPr="00281D0F">
        <w:rPr>
          <w:rFonts w:ascii="Times New Roman" w:eastAsia="Arial Unicode MS" w:hAnsi="Times New Roman" w:cs="Times New Roman"/>
          <w:b/>
          <w:bCs/>
          <w:color w:val="000000"/>
          <w:kern w:val="0"/>
          <w:sz w:val="28"/>
          <w:szCs w:val="28"/>
          <w:lang w:eastAsia="ru-RU" w:bidi="uk-UA"/>
        </w:rPr>
        <w:t xml:space="preserve"> </w:t>
      </w:r>
      <w:r w:rsidRPr="00281D0F">
        <w:rPr>
          <w:rFonts w:ascii="Times New Roman" w:eastAsia="Arial Unicode MS" w:hAnsi="Times New Roman" w:cs="Times New Roman" w:hint="eastAsia"/>
          <w:b/>
          <w:bCs/>
          <w:color w:val="000000"/>
          <w:kern w:val="0"/>
          <w:sz w:val="28"/>
          <w:szCs w:val="28"/>
          <w:lang w:eastAsia="ru-RU" w:bidi="uk-UA"/>
        </w:rPr>
        <w:t>в</w:t>
      </w:r>
      <w:r w:rsidRPr="00281D0F">
        <w:rPr>
          <w:rFonts w:ascii="Times New Roman" w:eastAsia="Arial Unicode MS" w:hAnsi="Times New Roman" w:cs="Times New Roman"/>
          <w:b/>
          <w:bCs/>
          <w:color w:val="000000"/>
          <w:kern w:val="0"/>
          <w:sz w:val="28"/>
          <w:szCs w:val="28"/>
          <w:lang w:eastAsia="ru-RU" w:bidi="uk-UA"/>
        </w:rPr>
        <w:t xml:space="preserve"> </w:t>
      </w:r>
      <w:r w:rsidRPr="00281D0F">
        <w:rPr>
          <w:rFonts w:ascii="Times New Roman" w:eastAsia="Arial Unicode MS" w:hAnsi="Times New Roman" w:cs="Times New Roman" w:hint="eastAsia"/>
          <w:b/>
          <w:bCs/>
          <w:color w:val="000000"/>
          <w:kern w:val="0"/>
          <w:sz w:val="28"/>
          <w:szCs w:val="28"/>
          <w:lang w:eastAsia="ru-RU" w:bidi="uk-UA"/>
        </w:rPr>
        <w:t>образование</w:t>
      </w:r>
      <w:r w:rsidRPr="00281D0F">
        <w:rPr>
          <w:rFonts w:ascii="Times New Roman" w:eastAsia="Arial Unicode MS" w:hAnsi="Times New Roman" w:cs="Times New Roman"/>
          <w:b/>
          <w:bCs/>
          <w:color w:val="000000"/>
          <w:kern w:val="0"/>
          <w:sz w:val="28"/>
          <w:szCs w:val="28"/>
          <w:lang w:eastAsia="ru-RU" w:bidi="uk-UA"/>
        </w:rPr>
        <w:t xml:space="preserve"> </w:t>
      </w:r>
      <w:r w:rsidRPr="00281D0F">
        <w:rPr>
          <w:rFonts w:ascii="Times New Roman" w:eastAsia="Arial Unicode MS" w:hAnsi="Times New Roman" w:cs="Times New Roman" w:hint="eastAsia"/>
          <w:b/>
          <w:bCs/>
          <w:color w:val="000000"/>
          <w:kern w:val="0"/>
          <w:sz w:val="28"/>
          <w:szCs w:val="28"/>
          <w:lang w:eastAsia="ru-RU" w:bidi="uk-UA"/>
        </w:rPr>
        <w:t>детей</w:t>
      </w:r>
    </w:p>
    <w:p w14:paraId="6C519E83" w14:textId="77777777" w:rsidR="00281D0F" w:rsidRDefault="00281D0F" w:rsidP="00281D0F">
      <w:r>
        <w:rPr>
          <w:rFonts w:hint="eastAsia"/>
        </w:rPr>
        <w:t>ОГЛАВЛЕНИЕ</w:t>
      </w:r>
      <w:r>
        <w:t xml:space="preserve"> </w:t>
      </w:r>
      <w:r>
        <w:rPr>
          <w:rFonts w:hint="eastAsia"/>
        </w:rPr>
        <w:t>ДИССЕРТАЦИИ</w:t>
      </w:r>
    </w:p>
    <w:p w14:paraId="123AF07E" w14:textId="77777777" w:rsidR="00281D0F" w:rsidRDefault="00281D0F" w:rsidP="00281D0F">
      <w:r>
        <w:rPr>
          <w:rFonts w:hint="eastAsia"/>
        </w:rPr>
        <w:t>кандидат</w:t>
      </w:r>
      <w:r>
        <w:t xml:space="preserve"> </w:t>
      </w:r>
      <w:r>
        <w:rPr>
          <w:rFonts w:hint="eastAsia"/>
        </w:rPr>
        <w:t>наук</w:t>
      </w:r>
      <w:r>
        <w:t xml:space="preserve"> </w:t>
      </w:r>
      <w:r>
        <w:rPr>
          <w:rFonts w:hint="eastAsia"/>
        </w:rPr>
        <w:t>Антипкина</w:t>
      </w:r>
      <w:r>
        <w:t xml:space="preserve"> </w:t>
      </w:r>
      <w:r>
        <w:rPr>
          <w:rFonts w:hint="eastAsia"/>
        </w:rPr>
        <w:t>Инна</w:t>
      </w:r>
      <w:r>
        <w:t xml:space="preserve"> </w:t>
      </w:r>
      <w:r>
        <w:rPr>
          <w:rFonts w:hint="eastAsia"/>
        </w:rPr>
        <w:t>Вениаминовна</w:t>
      </w:r>
    </w:p>
    <w:p w14:paraId="7A28D0A3" w14:textId="77777777" w:rsidR="00281D0F" w:rsidRDefault="00281D0F" w:rsidP="00281D0F">
      <w:r>
        <w:rPr>
          <w:rFonts w:hint="eastAsia"/>
        </w:rPr>
        <w:t>Введение</w:t>
      </w:r>
    </w:p>
    <w:p w14:paraId="0AD8E645" w14:textId="77777777" w:rsidR="00281D0F" w:rsidRDefault="00281D0F" w:rsidP="00281D0F"/>
    <w:p w14:paraId="3E068BA8" w14:textId="77777777" w:rsidR="00281D0F" w:rsidRDefault="00281D0F" w:rsidP="00281D0F">
      <w:r>
        <w:rPr>
          <w:rFonts w:hint="eastAsia"/>
        </w:rPr>
        <w:t>Глава</w:t>
      </w:r>
      <w:r>
        <w:t xml:space="preserve"> 1. </w:t>
      </w:r>
      <w:r>
        <w:rPr>
          <w:rFonts w:hint="eastAsia"/>
        </w:rPr>
        <w:t>Для</w:t>
      </w:r>
      <w:r>
        <w:t xml:space="preserve"> </w:t>
      </w:r>
      <w:r>
        <w:rPr>
          <w:rFonts w:hint="eastAsia"/>
        </w:rPr>
        <w:t>чего</w:t>
      </w:r>
      <w:r>
        <w:t xml:space="preserve"> </w:t>
      </w:r>
      <w:r>
        <w:rPr>
          <w:rFonts w:hint="eastAsia"/>
        </w:rPr>
        <w:t>измеряют</w:t>
      </w:r>
      <w:r>
        <w:t xml:space="preserve"> </w:t>
      </w:r>
      <w:r>
        <w:rPr>
          <w:rFonts w:hint="eastAsia"/>
        </w:rPr>
        <w:t>родительскую</w:t>
      </w:r>
      <w:r>
        <w:t xml:space="preserve"> </w:t>
      </w:r>
      <w:r>
        <w:rPr>
          <w:rFonts w:hint="eastAsia"/>
        </w:rPr>
        <w:t>вовлеченность</w:t>
      </w:r>
    </w:p>
    <w:p w14:paraId="1C28746A" w14:textId="77777777" w:rsidR="00281D0F" w:rsidRDefault="00281D0F" w:rsidP="00281D0F"/>
    <w:p w14:paraId="5706CBD1" w14:textId="77777777" w:rsidR="00281D0F" w:rsidRDefault="00281D0F" w:rsidP="00281D0F">
      <w:r>
        <w:t xml:space="preserve">1.1 </w:t>
      </w:r>
      <w:r>
        <w:rPr>
          <w:rFonts w:hint="eastAsia"/>
        </w:rPr>
        <w:t>История</w:t>
      </w:r>
      <w:r>
        <w:t xml:space="preserve"> </w:t>
      </w:r>
      <w:r>
        <w:rPr>
          <w:rFonts w:hint="eastAsia"/>
        </w:rPr>
        <w:t>изучения</w:t>
      </w:r>
      <w:r>
        <w:t xml:space="preserve"> </w:t>
      </w:r>
      <w:r>
        <w:rPr>
          <w:rFonts w:hint="eastAsia"/>
        </w:rPr>
        <w:t>родительской</w:t>
      </w:r>
      <w:r>
        <w:t xml:space="preserve"> </w:t>
      </w:r>
      <w:r>
        <w:rPr>
          <w:rFonts w:hint="eastAsia"/>
        </w:rPr>
        <w:t>вовлеченности</w:t>
      </w:r>
      <w:r>
        <w:t xml:space="preserve"> </w:t>
      </w:r>
      <w:r>
        <w:rPr>
          <w:rFonts w:hint="eastAsia"/>
        </w:rPr>
        <w:t>за</w:t>
      </w:r>
      <w:r>
        <w:t xml:space="preserve"> </w:t>
      </w:r>
      <w:r>
        <w:rPr>
          <w:rFonts w:hint="eastAsia"/>
        </w:rPr>
        <w:t>рубежом</w:t>
      </w:r>
    </w:p>
    <w:p w14:paraId="3AC5EB71" w14:textId="77777777" w:rsidR="00281D0F" w:rsidRDefault="00281D0F" w:rsidP="00281D0F"/>
    <w:p w14:paraId="55E611B6" w14:textId="77777777" w:rsidR="00281D0F" w:rsidRDefault="00281D0F" w:rsidP="00281D0F">
      <w:r>
        <w:t xml:space="preserve">1.2 </w:t>
      </w:r>
      <w:r>
        <w:rPr>
          <w:rFonts w:hint="eastAsia"/>
        </w:rPr>
        <w:t>Основные</w:t>
      </w:r>
      <w:r>
        <w:t xml:space="preserve"> </w:t>
      </w:r>
      <w:r>
        <w:rPr>
          <w:rFonts w:hint="eastAsia"/>
        </w:rPr>
        <w:t>результаты</w:t>
      </w:r>
      <w:r>
        <w:t xml:space="preserve"> </w:t>
      </w:r>
      <w:r>
        <w:rPr>
          <w:rFonts w:hint="eastAsia"/>
        </w:rPr>
        <w:t>зарубежных</w:t>
      </w:r>
      <w:r>
        <w:t xml:space="preserve"> </w:t>
      </w:r>
      <w:r>
        <w:rPr>
          <w:rFonts w:hint="eastAsia"/>
        </w:rPr>
        <w:t>исследований</w:t>
      </w:r>
      <w:r>
        <w:t xml:space="preserve"> </w:t>
      </w:r>
      <w:r>
        <w:rPr>
          <w:rFonts w:hint="eastAsia"/>
        </w:rPr>
        <w:t>родительской</w:t>
      </w:r>
      <w:r>
        <w:t xml:space="preserve"> </w:t>
      </w:r>
      <w:r>
        <w:rPr>
          <w:rFonts w:hint="eastAsia"/>
        </w:rPr>
        <w:t>вовлеченности</w:t>
      </w:r>
    </w:p>
    <w:p w14:paraId="76424DC7" w14:textId="77777777" w:rsidR="00281D0F" w:rsidRDefault="00281D0F" w:rsidP="00281D0F"/>
    <w:p w14:paraId="68AEC340" w14:textId="77777777" w:rsidR="00281D0F" w:rsidRDefault="00281D0F" w:rsidP="00281D0F">
      <w:r>
        <w:t xml:space="preserve">1.3 </w:t>
      </w:r>
      <w:r>
        <w:rPr>
          <w:rFonts w:hint="eastAsia"/>
        </w:rPr>
        <w:t>Обзор</w:t>
      </w:r>
      <w:r>
        <w:t xml:space="preserve"> </w:t>
      </w:r>
      <w:r>
        <w:rPr>
          <w:rFonts w:hint="eastAsia"/>
        </w:rPr>
        <w:t>инструментов</w:t>
      </w:r>
      <w:r>
        <w:t xml:space="preserve"> </w:t>
      </w:r>
      <w:r>
        <w:rPr>
          <w:rFonts w:hint="eastAsia"/>
        </w:rPr>
        <w:t>для</w:t>
      </w:r>
      <w:r>
        <w:t xml:space="preserve"> </w:t>
      </w:r>
      <w:r>
        <w:rPr>
          <w:rFonts w:hint="eastAsia"/>
        </w:rPr>
        <w:t>оценивания</w:t>
      </w:r>
      <w:r>
        <w:t xml:space="preserve"> </w:t>
      </w:r>
      <w:r>
        <w:rPr>
          <w:rFonts w:hint="eastAsia"/>
        </w:rPr>
        <w:t>родительской</w:t>
      </w:r>
      <w:r>
        <w:t xml:space="preserve"> </w:t>
      </w:r>
      <w:r>
        <w:rPr>
          <w:rFonts w:hint="eastAsia"/>
        </w:rPr>
        <w:t>вовлеченности</w:t>
      </w:r>
    </w:p>
    <w:p w14:paraId="1385671D" w14:textId="77777777" w:rsidR="00281D0F" w:rsidRDefault="00281D0F" w:rsidP="00281D0F"/>
    <w:p w14:paraId="7FD1767C" w14:textId="77777777" w:rsidR="00281D0F" w:rsidRDefault="00281D0F" w:rsidP="00281D0F">
      <w:r>
        <w:t xml:space="preserve">1.4 </w:t>
      </w:r>
      <w:r>
        <w:rPr>
          <w:rFonts w:hint="eastAsia"/>
        </w:rPr>
        <w:t>Состояние</w:t>
      </w:r>
      <w:r>
        <w:t xml:space="preserve"> </w:t>
      </w:r>
      <w:r>
        <w:rPr>
          <w:rFonts w:hint="eastAsia"/>
        </w:rPr>
        <w:t>исследований</w:t>
      </w:r>
      <w:r>
        <w:t xml:space="preserve"> </w:t>
      </w:r>
      <w:r>
        <w:rPr>
          <w:rFonts w:hint="eastAsia"/>
        </w:rPr>
        <w:t>родительской</w:t>
      </w:r>
      <w:r>
        <w:t xml:space="preserve"> </w:t>
      </w:r>
      <w:r>
        <w:rPr>
          <w:rFonts w:hint="eastAsia"/>
        </w:rPr>
        <w:t>вовлеченности</w:t>
      </w:r>
      <w:r>
        <w:t xml:space="preserve"> </w:t>
      </w:r>
      <w:r>
        <w:rPr>
          <w:rFonts w:hint="eastAsia"/>
        </w:rPr>
        <w:t>в</w:t>
      </w:r>
      <w:r>
        <w:t xml:space="preserve"> </w:t>
      </w:r>
      <w:r>
        <w:rPr>
          <w:rFonts w:hint="eastAsia"/>
        </w:rPr>
        <w:t>России</w:t>
      </w:r>
    </w:p>
    <w:p w14:paraId="21BB60AB" w14:textId="77777777" w:rsidR="00281D0F" w:rsidRDefault="00281D0F" w:rsidP="00281D0F"/>
    <w:p w14:paraId="2C785012" w14:textId="77777777" w:rsidR="00281D0F" w:rsidRDefault="00281D0F" w:rsidP="00281D0F">
      <w:r>
        <w:t xml:space="preserve">1.5 </w:t>
      </w:r>
      <w:r>
        <w:rPr>
          <w:rFonts w:hint="eastAsia"/>
        </w:rPr>
        <w:t>Выбор</w:t>
      </w:r>
      <w:r>
        <w:t xml:space="preserve"> </w:t>
      </w:r>
      <w:r>
        <w:rPr>
          <w:rFonts w:hint="eastAsia"/>
        </w:rPr>
        <w:t>теории</w:t>
      </w:r>
      <w:r>
        <w:t xml:space="preserve"> </w:t>
      </w:r>
      <w:r>
        <w:rPr>
          <w:rFonts w:hint="eastAsia"/>
        </w:rPr>
        <w:t>тестирования</w:t>
      </w:r>
      <w:r>
        <w:t xml:space="preserve"> </w:t>
      </w:r>
      <w:r>
        <w:rPr>
          <w:rFonts w:hint="eastAsia"/>
        </w:rPr>
        <w:t>для</w:t>
      </w:r>
      <w:r>
        <w:t xml:space="preserve"> </w:t>
      </w:r>
      <w:r>
        <w:rPr>
          <w:rFonts w:hint="eastAsia"/>
        </w:rPr>
        <w:t>разработки</w:t>
      </w:r>
      <w:r>
        <w:t xml:space="preserve"> </w:t>
      </w:r>
      <w:r>
        <w:rPr>
          <w:rFonts w:hint="eastAsia"/>
        </w:rPr>
        <w:t>инструментов</w:t>
      </w:r>
    </w:p>
    <w:p w14:paraId="1EA4951D" w14:textId="77777777" w:rsidR="00281D0F" w:rsidRDefault="00281D0F" w:rsidP="00281D0F"/>
    <w:p w14:paraId="2AF93375" w14:textId="77777777" w:rsidR="00281D0F" w:rsidRDefault="00281D0F" w:rsidP="00281D0F">
      <w:r>
        <w:rPr>
          <w:rFonts w:hint="eastAsia"/>
        </w:rPr>
        <w:t>Глава</w:t>
      </w:r>
      <w:r>
        <w:t xml:space="preserve"> 2.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измерительных</w:t>
      </w:r>
      <w:r>
        <w:t xml:space="preserve"> </w:t>
      </w:r>
      <w:r>
        <w:rPr>
          <w:rFonts w:hint="eastAsia"/>
        </w:rPr>
        <w:t>инструментов</w:t>
      </w:r>
    </w:p>
    <w:p w14:paraId="3537D2A4" w14:textId="77777777" w:rsidR="00281D0F" w:rsidRDefault="00281D0F" w:rsidP="00281D0F"/>
    <w:p w14:paraId="3998ADD4" w14:textId="77777777" w:rsidR="00281D0F" w:rsidRDefault="00281D0F" w:rsidP="00281D0F">
      <w:r>
        <w:t xml:space="preserve">2.1 </w:t>
      </w:r>
      <w:r>
        <w:rPr>
          <w:rFonts w:hint="eastAsia"/>
        </w:rPr>
        <w:t>Контекст</w:t>
      </w:r>
      <w:r>
        <w:t xml:space="preserve"> </w:t>
      </w:r>
      <w:r>
        <w:rPr>
          <w:rFonts w:hint="eastAsia"/>
        </w:rPr>
        <w:t>исследования</w:t>
      </w:r>
      <w:r>
        <w:t xml:space="preserve"> </w:t>
      </w:r>
      <w:r>
        <w:rPr>
          <w:rFonts w:hint="eastAsia"/>
        </w:rPr>
        <w:t>и</w:t>
      </w:r>
      <w:r>
        <w:t xml:space="preserve"> </w:t>
      </w:r>
      <w:r>
        <w:rPr>
          <w:rFonts w:hint="eastAsia"/>
        </w:rPr>
        <w:t>обзор</w:t>
      </w:r>
      <w:r>
        <w:t xml:space="preserve"> </w:t>
      </w:r>
      <w:r>
        <w:rPr>
          <w:rFonts w:hint="eastAsia"/>
        </w:rPr>
        <w:t>инструментов</w:t>
      </w:r>
    </w:p>
    <w:p w14:paraId="31516619" w14:textId="77777777" w:rsidR="00281D0F" w:rsidRDefault="00281D0F" w:rsidP="00281D0F"/>
    <w:p w14:paraId="1AC69CE2" w14:textId="77777777" w:rsidR="00281D0F" w:rsidRDefault="00281D0F" w:rsidP="00281D0F">
      <w:r>
        <w:t xml:space="preserve">2.2 </w:t>
      </w:r>
      <w:r>
        <w:rPr>
          <w:rFonts w:hint="eastAsia"/>
        </w:rPr>
        <w:t>Выбор</w:t>
      </w:r>
      <w:r>
        <w:t xml:space="preserve"> </w:t>
      </w:r>
      <w:r>
        <w:rPr>
          <w:rFonts w:hint="eastAsia"/>
        </w:rPr>
        <w:t>психометрической</w:t>
      </w:r>
      <w:r>
        <w:t xml:space="preserve"> </w:t>
      </w:r>
      <w:r>
        <w:rPr>
          <w:rFonts w:hint="eastAsia"/>
        </w:rPr>
        <w:t>модели</w:t>
      </w:r>
      <w:r>
        <w:t xml:space="preserve"> </w:t>
      </w:r>
      <w:r>
        <w:rPr>
          <w:rFonts w:hint="eastAsia"/>
        </w:rPr>
        <w:t>оценивания</w:t>
      </w:r>
      <w:r>
        <w:t xml:space="preserve"> </w:t>
      </w:r>
      <w:r>
        <w:rPr>
          <w:rFonts w:hint="eastAsia"/>
        </w:rPr>
        <w:t>для</w:t>
      </w:r>
      <w:r>
        <w:t xml:space="preserve"> </w:t>
      </w:r>
      <w:r>
        <w:rPr>
          <w:rFonts w:hint="eastAsia"/>
        </w:rPr>
        <w:t>анализа</w:t>
      </w:r>
      <w:r>
        <w:t xml:space="preserve"> </w:t>
      </w:r>
      <w:r>
        <w:rPr>
          <w:rFonts w:hint="eastAsia"/>
        </w:rPr>
        <w:t>инструмента</w:t>
      </w:r>
    </w:p>
    <w:p w14:paraId="507D4EBC" w14:textId="77777777" w:rsidR="00281D0F" w:rsidRDefault="00281D0F" w:rsidP="00281D0F"/>
    <w:p w14:paraId="72426AD2" w14:textId="77777777" w:rsidR="00281D0F" w:rsidRDefault="00281D0F" w:rsidP="00281D0F">
      <w:r>
        <w:t xml:space="preserve">2.3 </w:t>
      </w:r>
      <w:r>
        <w:rPr>
          <w:rFonts w:hint="eastAsia"/>
        </w:rPr>
        <w:t>Общая</w:t>
      </w:r>
      <w:r>
        <w:t xml:space="preserve"> </w:t>
      </w:r>
      <w:r>
        <w:rPr>
          <w:rFonts w:hint="eastAsia"/>
        </w:rPr>
        <w:t>методология</w:t>
      </w:r>
      <w:r>
        <w:t xml:space="preserve"> </w:t>
      </w:r>
      <w:r>
        <w:rPr>
          <w:rFonts w:hint="eastAsia"/>
        </w:rPr>
        <w:t>анализа</w:t>
      </w:r>
      <w:r>
        <w:t xml:space="preserve"> </w:t>
      </w:r>
      <w:r>
        <w:rPr>
          <w:rFonts w:hint="eastAsia"/>
        </w:rPr>
        <w:t>шкал</w:t>
      </w:r>
      <w:r>
        <w:t xml:space="preserve"> </w:t>
      </w:r>
      <w:r>
        <w:rPr>
          <w:rFonts w:hint="eastAsia"/>
        </w:rPr>
        <w:t>родительской</w:t>
      </w:r>
      <w:r>
        <w:t xml:space="preserve"> </w:t>
      </w:r>
      <w:r>
        <w:rPr>
          <w:rFonts w:hint="eastAsia"/>
        </w:rPr>
        <w:t>вовлеченности</w:t>
      </w:r>
    </w:p>
    <w:p w14:paraId="7908E309" w14:textId="77777777" w:rsidR="00281D0F" w:rsidRDefault="00281D0F" w:rsidP="00281D0F"/>
    <w:p w14:paraId="64FACE12" w14:textId="77777777" w:rsidR="00281D0F" w:rsidRDefault="00281D0F" w:rsidP="00281D0F">
      <w:r>
        <w:t xml:space="preserve">2.4 </w:t>
      </w:r>
      <w:r>
        <w:rPr>
          <w:rFonts w:hint="eastAsia"/>
        </w:rPr>
        <w:t>Разработка</w:t>
      </w:r>
      <w:r>
        <w:t xml:space="preserve"> </w:t>
      </w:r>
      <w:r>
        <w:rPr>
          <w:rFonts w:hint="eastAsia"/>
        </w:rPr>
        <w:t>опросника</w:t>
      </w:r>
      <w:r>
        <w:t xml:space="preserve"> </w:t>
      </w:r>
      <w:r>
        <w:rPr>
          <w:rFonts w:hint="eastAsia"/>
        </w:rPr>
        <w:t>дошкольной</w:t>
      </w:r>
      <w:r>
        <w:t xml:space="preserve"> </w:t>
      </w:r>
      <w:r>
        <w:rPr>
          <w:rFonts w:hint="eastAsia"/>
        </w:rPr>
        <w:t>родительской</w:t>
      </w:r>
      <w:r>
        <w:t xml:space="preserve"> </w:t>
      </w:r>
      <w:r>
        <w:rPr>
          <w:rFonts w:hint="eastAsia"/>
        </w:rPr>
        <w:t>вовлеченности</w:t>
      </w:r>
    </w:p>
    <w:p w14:paraId="04C087D9" w14:textId="77777777" w:rsidR="00281D0F" w:rsidRDefault="00281D0F" w:rsidP="00281D0F"/>
    <w:p w14:paraId="6928343F" w14:textId="77777777" w:rsidR="00281D0F" w:rsidRDefault="00281D0F" w:rsidP="00281D0F">
      <w:r>
        <w:t xml:space="preserve">2.4.1 </w:t>
      </w:r>
      <w:r>
        <w:rPr>
          <w:rFonts w:hint="eastAsia"/>
        </w:rPr>
        <w:t>Первый</w:t>
      </w:r>
      <w:r>
        <w:t xml:space="preserve"> </w:t>
      </w:r>
      <w:r>
        <w:rPr>
          <w:rFonts w:hint="eastAsia"/>
        </w:rPr>
        <w:t>этап</w:t>
      </w:r>
      <w:r>
        <w:t xml:space="preserve">: </w:t>
      </w:r>
      <w:r>
        <w:rPr>
          <w:rFonts w:hint="eastAsia"/>
        </w:rPr>
        <w:t>адаптация</w:t>
      </w:r>
      <w:r>
        <w:t xml:space="preserve"> </w:t>
      </w:r>
      <w:r>
        <w:rPr>
          <w:rFonts w:hint="eastAsia"/>
        </w:rPr>
        <w:t>опросника</w:t>
      </w:r>
      <w:r>
        <w:t xml:space="preserve"> </w:t>
      </w:r>
      <w:r>
        <w:rPr>
          <w:rFonts w:hint="eastAsia"/>
        </w:rPr>
        <w:t>дошкольной</w:t>
      </w:r>
      <w:r>
        <w:t xml:space="preserve"> </w:t>
      </w:r>
      <w:r>
        <w:rPr>
          <w:rFonts w:hint="eastAsia"/>
        </w:rPr>
        <w:t>родительской</w:t>
      </w:r>
      <w:r>
        <w:t xml:space="preserve"> </w:t>
      </w:r>
      <w:r>
        <w:rPr>
          <w:rFonts w:hint="eastAsia"/>
        </w:rPr>
        <w:t>вовлеченности</w:t>
      </w:r>
      <w:r>
        <w:t xml:space="preserve"> </w:t>
      </w:r>
      <w:r>
        <w:rPr>
          <w:rFonts w:hint="eastAsia"/>
        </w:rPr>
        <w:t>к</w:t>
      </w:r>
      <w:r>
        <w:t xml:space="preserve"> </w:t>
      </w:r>
      <w:r>
        <w:rPr>
          <w:rFonts w:hint="eastAsia"/>
        </w:rPr>
        <w:t>русскому</w:t>
      </w:r>
      <w:r>
        <w:t xml:space="preserve"> </w:t>
      </w:r>
      <w:r>
        <w:rPr>
          <w:rFonts w:hint="eastAsia"/>
        </w:rPr>
        <w:t>языку</w:t>
      </w:r>
    </w:p>
    <w:p w14:paraId="4669395E" w14:textId="77777777" w:rsidR="00281D0F" w:rsidRDefault="00281D0F" w:rsidP="00281D0F"/>
    <w:p w14:paraId="4DCA94E1" w14:textId="77777777" w:rsidR="00281D0F" w:rsidRDefault="00281D0F" w:rsidP="00281D0F">
      <w:r>
        <w:t xml:space="preserve">2.4.2 </w:t>
      </w:r>
      <w:r>
        <w:rPr>
          <w:rFonts w:hint="eastAsia"/>
        </w:rPr>
        <w:t>Второй</w:t>
      </w:r>
      <w:r>
        <w:t xml:space="preserve"> </w:t>
      </w:r>
      <w:r>
        <w:rPr>
          <w:rFonts w:hint="eastAsia"/>
        </w:rPr>
        <w:t>этап</w:t>
      </w:r>
      <w:r>
        <w:t xml:space="preserve">: </w:t>
      </w:r>
      <w:r>
        <w:rPr>
          <w:rFonts w:hint="eastAsia"/>
        </w:rPr>
        <w:t>доработка</w:t>
      </w:r>
      <w:r>
        <w:t xml:space="preserve"> </w:t>
      </w:r>
      <w:r>
        <w:rPr>
          <w:rFonts w:hint="eastAsia"/>
        </w:rPr>
        <w:t>опросника</w:t>
      </w:r>
      <w:r>
        <w:t xml:space="preserve"> </w:t>
      </w:r>
      <w:r>
        <w:rPr>
          <w:rFonts w:hint="eastAsia"/>
        </w:rPr>
        <w:t>дошкольной</w:t>
      </w:r>
      <w:r>
        <w:t xml:space="preserve"> </w:t>
      </w:r>
      <w:r>
        <w:rPr>
          <w:rFonts w:hint="eastAsia"/>
        </w:rPr>
        <w:t>родительской</w:t>
      </w:r>
      <w:r>
        <w:t xml:space="preserve"> </w:t>
      </w:r>
      <w:r>
        <w:rPr>
          <w:rFonts w:hint="eastAsia"/>
        </w:rPr>
        <w:t>вовлеченности</w:t>
      </w:r>
    </w:p>
    <w:p w14:paraId="6FBE4B62" w14:textId="77777777" w:rsidR="00281D0F" w:rsidRDefault="00281D0F" w:rsidP="00281D0F"/>
    <w:p w14:paraId="725EF206" w14:textId="77777777" w:rsidR="00281D0F" w:rsidRDefault="00281D0F" w:rsidP="00281D0F">
      <w:r>
        <w:t xml:space="preserve">2.4.3 </w:t>
      </w:r>
      <w:r>
        <w:rPr>
          <w:rFonts w:hint="eastAsia"/>
        </w:rPr>
        <w:t>Третий</w:t>
      </w:r>
      <w:r>
        <w:t xml:space="preserve"> </w:t>
      </w:r>
      <w:r>
        <w:rPr>
          <w:rFonts w:hint="eastAsia"/>
        </w:rPr>
        <w:t>этап</w:t>
      </w:r>
      <w:r>
        <w:t xml:space="preserve">: </w:t>
      </w:r>
      <w:r>
        <w:rPr>
          <w:rFonts w:hint="eastAsia"/>
        </w:rPr>
        <w:t>верификация</w:t>
      </w:r>
      <w:r>
        <w:t xml:space="preserve"> </w:t>
      </w:r>
      <w:r>
        <w:rPr>
          <w:rFonts w:hint="eastAsia"/>
        </w:rPr>
        <w:t>опросника</w:t>
      </w:r>
      <w:r>
        <w:t xml:space="preserve"> </w:t>
      </w:r>
      <w:r>
        <w:rPr>
          <w:rFonts w:hint="eastAsia"/>
        </w:rPr>
        <w:t>дошкольной</w:t>
      </w:r>
      <w:r>
        <w:t xml:space="preserve"> </w:t>
      </w:r>
      <w:r>
        <w:rPr>
          <w:rFonts w:hint="eastAsia"/>
        </w:rPr>
        <w:t>родительской</w:t>
      </w:r>
      <w:r>
        <w:t xml:space="preserve"> </w:t>
      </w:r>
      <w:r>
        <w:rPr>
          <w:rFonts w:hint="eastAsia"/>
        </w:rPr>
        <w:t>вовлеченности</w:t>
      </w:r>
    </w:p>
    <w:p w14:paraId="3F77C119" w14:textId="77777777" w:rsidR="00281D0F" w:rsidRDefault="00281D0F" w:rsidP="00281D0F"/>
    <w:p w14:paraId="7037ABBA" w14:textId="77777777" w:rsidR="00281D0F" w:rsidRDefault="00281D0F" w:rsidP="00281D0F">
      <w:r>
        <w:t xml:space="preserve">2.4.4 </w:t>
      </w:r>
      <w:r>
        <w:rPr>
          <w:rFonts w:hint="eastAsia"/>
        </w:rPr>
        <w:t>Обсуждение</w:t>
      </w:r>
      <w:r>
        <w:t xml:space="preserve"> </w:t>
      </w:r>
      <w:r>
        <w:rPr>
          <w:rFonts w:hint="eastAsia"/>
        </w:rPr>
        <w:t>анализа</w:t>
      </w:r>
      <w:r>
        <w:t xml:space="preserve"> </w:t>
      </w:r>
      <w:r>
        <w:rPr>
          <w:rFonts w:hint="eastAsia"/>
        </w:rPr>
        <w:t>шкалы</w:t>
      </w:r>
      <w:r>
        <w:t xml:space="preserve"> </w:t>
      </w:r>
      <w:r>
        <w:rPr>
          <w:rFonts w:hint="eastAsia"/>
        </w:rPr>
        <w:t>дошкольной</w:t>
      </w:r>
      <w:r>
        <w:t xml:space="preserve"> </w:t>
      </w:r>
      <w:r>
        <w:rPr>
          <w:rFonts w:hint="eastAsia"/>
        </w:rPr>
        <w:t>родительской</w:t>
      </w:r>
      <w:r>
        <w:t xml:space="preserve"> </w:t>
      </w:r>
      <w:r>
        <w:rPr>
          <w:rFonts w:hint="eastAsia"/>
        </w:rPr>
        <w:t>вовлеченности</w:t>
      </w:r>
    </w:p>
    <w:p w14:paraId="22C401FF" w14:textId="77777777" w:rsidR="00281D0F" w:rsidRDefault="00281D0F" w:rsidP="00281D0F"/>
    <w:p w14:paraId="548D5E30" w14:textId="77777777" w:rsidR="00281D0F" w:rsidRDefault="00281D0F" w:rsidP="00281D0F">
      <w:r>
        <w:t xml:space="preserve">2.5 </w:t>
      </w:r>
      <w:r>
        <w:rPr>
          <w:rFonts w:hint="eastAsia"/>
        </w:rPr>
        <w:t>Разработка</w:t>
      </w:r>
      <w:r>
        <w:t xml:space="preserve"> </w:t>
      </w:r>
      <w:r>
        <w:rPr>
          <w:rFonts w:hint="eastAsia"/>
        </w:rPr>
        <w:t>шкалы</w:t>
      </w:r>
      <w:r>
        <w:t xml:space="preserve"> </w:t>
      </w:r>
      <w:r>
        <w:rPr>
          <w:rFonts w:hint="eastAsia"/>
        </w:rPr>
        <w:t>для</w:t>
      </w:r>
      <w:r>
        <w:t xml:space="preserve"> </w:t>
      </w:r>
      <w:r>
        <w:rPr>
          <w:rFonts w:hint="eastAsia"/>
        </w:rPr>
        <w:t>измерения</w:t>
      </w:r>
      <w:r>
        <w:t xml:space="preserve"> </w:t>
      </w:r>
      <w:r>
        <w:rPr>
          <w:rFonts w:hint="eastAsia"/>
        </w:rPr>
        <w:t>родительской</w:t>
      </w:r>
      <w:r>
        <w:t xml:space="preserve"> </w:t>
      </w:r>
      <w:r>
        <w:rPr>
          <w:rFonts w:hint="eastAsia"/>
        </w:rPr>
        <w:t>вовлеченности</w:t>
      </w:r>
      <w:r>
        <w:t xml:space="preserve"> </w:t>
      </w:r>
      <w:r>
        <w:rPr>
          <w:rFonts w:hint="eastAsia"/>
        </w:rPr>
        <w:t>в</w:t>
      </w:r>
      <w:r>
        <w:t xml:space="preserve"> </w:t>
      </w:r>
      <w:r>
        <w:rPr>
          <w:rFonts w:hint="eastAsia"/>
        </w:rPr>
        <w:t>середине</w:t>
      </w:r>
      <w:r>
        <w:t xml:space="preserve"> </w:t>
      </w:r>
      <w:r>
        <w:rPr>
          <w:rFonts w:hint="eastAsia"/>
        </w:rPr>
        <w:t>начальной</w:t>
      </w:r>
      <w:r>
        <w:t xml:space="preserve"> </w:t>
      </w:r>
      <w:r>
        <w:rPr>
          <w:rFonts w:hint="eastAsia"/>
        </w:rPr>
        <w:t>школы</w:t>
      </w:r>
      <w:r>
        <w:t xml:space="preserve"> </w:t>
      </w:r>
      <w:r>
        <w:rPr>
          <w:rFonts w:hint="eastAsia"/>
        </w:rPr>
        <w:t>с</w:t>
      </w:r>
      <w:r>
        <w:t xml:space="preserve"> </w:t>
      </w:r>
      <w:r>
        <w:rPr>
          <w:rFonts w:hint="eastAsia"/>
        </w:rPr>
        <w:t>использованием</w:t>
      </w:r>
      <w:r>
        <w:t xml:space="preserve"> </w:t>
      </w:r>
      <w:r>
        <w:rPr>
          <w:rFonts w:hint="eastAsia"/>
        </w:rPr>
        <w:t>теории</w:t>
      </w:r>
      <w:r>
        <w:t xml:space="preserve"> </w:t>
      </w:r>
      <w:r>
        <w:rPr>
          <w:rFonts w:hint="eastAsia"/>
        </w:rPr>
        <w:t>фасетов</w:t>
      </w:r>
      <w:r>
        <w:t xml:space="preserve"> </w:t>
      </w:r>
      <w:r>
        <w:rPr>
          <w:rFonts w:hint="eastAsia"/>
        </w:rPr>
        <w:t>Гатмэна</w:t>
      </w:r>
      <w:r>
        <w:t xml:space="preserve"> </w:t>
      </w:r>
      <w:r>
        <w:rPr>
          <w:rFonts w:hint="eastAsia"/>
        </w:rPr>
        <w:t>и</w:t>
      </w:r>
      <w:r>
        <w:t xml:space="preserve"> </w:t>
      </w:r>
      <w:r>
        <w:rPr>
          <w:rFonts w:hint="eastAsia"/>
        </w:rPr>
        <w:t>принципов</w:t>
      </w:r>
      <w:r>
        <w:t xml:space="preserve"> </w:t>
      </w:r>
      <w:r>
        <w:rPr>
          <w:rFonts w:hint="eastAsia"/>
        </w:rPr>
        <w:t>измерений</w:t>
      </w:r>
      <w:r>
        <w:t xml:space="preserve"> </w:t>
      </w:r>
      <w:r>
        <w:rPr>
          <w:rFonts w:hint="eastAsia"/>
        </w:rPr>
        <w:t>Раша</w:t>
      </w:r>
    </w:p>
    <w:p w14:paraId="4E634D60" w14:textId="77777777" w:rsidR="00281D0F" w:rsidRDefault="00281D0F" w:rsidP="00281D0F"/>
    <w:p w14:paraId="529C31F8" w14:textId="77777777" w:rsidR="00281D0F" w:rsidRDefault="00281D0F" w:rsidP="00281D0F">
      <w:r>
        <w:t xml:space="preserve">2.5.1 </w:t>
      </w:r>
      <w:r>
        <w:rPr>
          <w:rFonts w:hint="eastAsia"/>
        </w:rPr>
        <w:t>Общие</w:t>
      </w:r>
      <w:r>
        <w:t xml:space="preserve"> </w:t>
      </w:r>
      <w:r>
        <w:rPr>
          <w:rFonts w:hint="eastAsia"/>
        </w:rPr>
        <w:t>сложности</w:t>
      </w:r>
      <w:r>
        <w:t xml:space="preserve"> </w:t>
      </w:r>
      <w:r>
        <w:rPr>
          <w:rFonts w:hint="eastAsia"/>
        </w:rPr>
        <w:t>разработки</w:t>
      </w:r>
      <w:r>
        <w:t xml:space="preserve"> </w:t>
      </w:r>
      <w:r>
        <w:rPr>
          <w:rFonts w:hint="eastAsia"/>
        </w:rPr>
        <w:t>шкал</w:t>
      </w:r>
      <w:r>
        <w:t xml:space="preserve"> </w:t>
      </w:r>
      <w:r>
        <w:rPr>
          <w:rFonts w:hint="eastAsia"/>
        </w:rPr>
        <w:t>для</w:t>
      </w:r>
      <w:r>
        <w:t xml:space="preserve"> </w:t>
      </w:r>
      <w:r>
        <w:rPr>
          <w:rFonts w:hint="eastAsia"/>
        </w:rPr>
        <w:t>измерения</w:t>
      </w:r>
      <w:r>
        <w:t xml:space="preserve"> </w:t>
      </w:r>
      <w:r>
        <w:rPr>
          <w:rFonts w:hint="eastAsia"/>
        </w:rPr>
        <w:t>родительской</w:t>
      </w:r>
      <w:r>
        <w:t xml:space="preserve"> </w:t>
      </w:r>
      <w:r>
        <w:rPr>
          <w:rFonts w:hint="eastAsia"/>
        </w:rPr>
        <w:t>вовлеченности</w:t>
      </w:r>
      <w:r>
        <w:t xml:space="preserve"> </w:t>
      </w:r>
      <w:r>
        <w:rPr>
          <w:rFonts w:hint="eastAsia"/>
        </w:rPr>
        <w:t>для</w:t>
      </w:r>
      <w:r>
        <w:t xml:space="preserve"> </w:t>
      </w:r>
      <w:r>
        <w:rPr>
          <w:rFonts w:hint="eastAsia"/>
        </w:rPr>
        <w:t>родителей</w:t>
      </w:r>
      <w:r>
        <w:t xml:space="preserve"> </w:t>
      </w:r>
      <w:r>
        <w:rPr>
          <w:rFonts w:hint="eastAsia"/>
        </w:rPr>
        <w:t>школьников</w:t>
      </w:r>
    </w:p>
    <w:p w14:paraId="4D35C59E" w14:textId="77777777" w:rsidR="00281D0F" w:rsidRDefault="00281D0F" w:rsidP="00281D0F"/>
    <w:p w14:paraId="22EB2607" w14:textId="77777777" w:rsidR="00281D0F" w:rsidRDefault="00281D0F" w:rsidP="00281D0F">
      <w:r>
        <w:t xml:space="preserve">2.5.2 </w:t>
      </w:r>
      <w:r>
        <w:rPr>
          <w:rFonts w:hint="eastAsia"/>
        </w:rPr>
        <w:t>Сценарный</w:t>
      </w:r>
      <w:r>
        <w:t xml:space="preserve"> </w:t>
      </w:r>
      <w:r>
        <w:rPr>
          <w:rFonts w:hint="eastAsia"/>
        </w:rPr>
        <w:t>подход</w:t>
      </w:r>
      <w:r>
        <w:t xml:space="preserve"> </w:t>
      </w:r>
      <w:r>
        <w:rPr>
          <w:rFonts w:hint="eastAsia"/>
        </w:rPr>
        <w:t>к</w:t>
      </w:r>
      <w:r>
        <w:t xml:space="preserve"> </w:t>
      </w:r>
      <w:r>
        <w:rPr>
          <w:rFonts w:hint="eastAsia"/>
        </w:rPr>
        <w:t>разработке</w:t>
      </w:r>
      <w:r>
        <w:t xml:space="preserve"> </w:t>
      </w:r>
      <w:r>
        <w:rPr>
          <w:rFonts w:hint="eastAsia"/>
        </w:rPr>
        <w:t>шкалы</w:t>
      </w:r>
      <w:r>
        <w:t xml:space="preserve"> </w:t>
      </w:r>
      <w:r>
        <w:rPr>
          <w:rFonts w:hint="eastAsia"/>
        </w:rPr>
        <w:t>родительской</w:t>
      </w:r>
      <w:r>
        <w:t xml:space="preserve"> </w:t>
      </w:r>
      <w:r>
        <w:rPr>
          <w:rFonts w:hint="eastAsia"/>
        </w:rPr>
        <w:t>вовлеченности</w:t>
      </w:r>
    </w:p>
    <w:p w14:paraId="321E960A" w14:textId="77777777" w:rsidR="00281D0F" w:rsidRDefault="00281D0F" w:rsidP="00281D0F"/>
    <w:p w14:paraId="5A6EB9A6" w14:textId="77777777" w:rsidR="00281D0F" w:rsidRDefault="00281D0F" w:rsidP="00281D0F">
      <w:r>
        <w:t xml:space="preserve">2.5.3 </w:t>
      </w:r>
      <w:r>
        <w:rPr>
          <w:rFonts w:hint="eastAsia"/>
        </w:rPr>
        <w:t>Психометрические</w:t>
      </w:r>
      <w:r>
        <w:t xml:space="preserve"> </w:t>
      </w:r>
      <w:r>
        <w:rPr>
          <w:rFonts w:hint="eastAsia"/>
        </w:rPr>
        <w:t>характеристики</w:t>
      </w:r>
      <w:r>
        <w:t xml:space="preserve"> </w:t>
      </w:r>
      <w:r>
        <w:rPr>
          <w:rFonts w:hint="eastAsia"/>
        </w:rPr>
        <w:t>сценарной</w:t>
      </w:r>
      <w:r>
        <w:t xml:space="preserve"> </w:t>
      </w:r>
      <w:r>
        <w:rPr>
          <w:rFonts w:hint="eastAsia"/>
        </w:rPr>
        <w:t>шкалы</w:t>
      </w:r>
      <w:r>
        <w:t xml:space="preserve"> </w:t>
      </w:r>
      <w:r>
        <w:rPr>
          <w:rFonts w:hint="eastAsia"/>
        </w:rPr>
        <w:t>родительской</w:t>
      </w:r>
      <w:r>
        <w:t xml:space="preserve"> </w:t>
      </w:r>
      <w:r>
        <w:rPr>
          <w:rFonts w:hint="eastAsia"/>
        </w:rPr>
        <w:t>вовлеченности</w:t>
      </w:r>
    </w:p>
    <w:p w14:paraId="64D50219" w14:textId="77777777" w:rsidR="00281D0F" w:rsidRDefault="00281D0F" w:rsidP="00281D0F"/>
    <w:p w14:paraId="5ABE6F64" w14:textId="77777777" w:rsidR="00281D0F" w:rsidRDefault="00281D0F" w:rsidP="00281D0F">
      <w:r>
        <w:t xml:space="preserve">2.5.4 </w:t>
      </w:r>
      <w:r>
        <w:rPr>
          <w:rFonts w:hint="eastAsia"/>
        </w:rPr>
        <w:t>Обсуждение</w:t>
      </w:r>
      <w:r>
        <w:t xml:space="preserve"> </w:t>
      </w:r>
      <w:r>
        <w:rPr>
          <w:rFonts w:hint="eastAsia"/>
        </w:rPr>
        <w:t>результатов</w:t>
      </w:r>
      <w:r>
        <w:t xml:space="preserve"> </w:t>
      </w:r>
      <w:r>
        <w:rPr>
          <w:rFonts w:hint="eastAsia"/>
        </w:rPr>
        <w:t>разработки</w:t>
      </w:r>
      <w:r>
        <w:t xml:space="preserve"> </w:t>
      </w:r>
      <w:r>
        <w:rPr>
          <w:rFonts w:hint="eastAsia"/>
        </w:rPr>
        <w:t>сценарной</w:t>
      </w:r>
      <w:r>
        <w:t xml:space="preserve"> </w:t>
      </w:r>
      <w:r>
        <w:rPr>
          <w:rFonts w:hint="eastAsia"/>
        </w:rPr>
        <w:t>шкалы</w:t>
      </w:r>
      <w:r>
        <w:t xml:space="preserve"> </w:t>
      </w:r>
      <w:r>
        <w:rPr>
          <w:rFonts w:hint="eastAsia"/>
        </w:rPr>
        <w:t>родительской</w:t>
      </w:r>
      <w:r>
        <w:t xml:space="preserve"> </w:t>
      </w:r>
      <w:r>
        <w:rPr>
          <w:rFonts w:hint="eastAsia"/>
        </w:rPr>
        <w:t>вовлеченности</w:t>
      </w:r>
    </w:p>
    <w:p w14:paraId="56C44843" w14:textId="77777777" w:rsidR="00281D0F" w:rsidRDefault="00281D0F" w:rsidP="00281D0F"/>
    <w:p w14:paraId="4315129F" w14:textId="77777777" w:rsidR="00281D0F" w:rsidRDefault="00281D0F" w:rsidP="00281D0F">
      <w:r>
        <w:rPr>
          <w:rFonts w:hint="eastAsia"/>
        </w:rPr>
        <w:t>Глава</w:t>
      </w:r>
      <w:r>
        <w:t xml:space="preserve"> 3. </w:t>
      </w:r>
      <w:r>
        <w:rPr>
          <w:rFonts w:hint="eastAsia"/>
        </w:rPr>
        <w:t>Пример</w:t>
      </w:r>
      <w:r>
        <w:t xml:space="preserve"> </w:t>
      </w:r>
      <w:r>
        <w:rPr>
          <w:rFonts w:hint="eastAsia"/>
        </w:rPr>
        <w:t>использования</w:t>
      </w:r>
      <w:r>
        <w:t xml:space="preserve"> </w:t>
      </w:r>
      <w:r>
        <w:rPr>
          <w:rFonts w:hint="eastAsia"/>
        </w:rPr>
        <w:t>сценарной</w:t>
      </w:r>
      <w:r>
        <w:t xml:space="preserve"> </w:t>
      </w:r>
      <w:r>
        <w:rPr>
          <w:rFonts w:hint="eastAsia"/>
        </w:rPr>
        <w:t>шкалы</w:t>
      </w:r>
      <w:r>
        <w:t xml:space="preserve"> </w:t>
      </w:r>
      <w:r>
        <w:rPr>
          <w:rFonts w:hint="eastAsia"/>
        </w:rPr>
        <w:t>родительской</w:t>
      </w:r>
      <w:r>
        <w:t xml:space="preserve"> </w:t>
      </w:r>
      <w:r>
        <w:rPr>
          <w:rFonts w:hint="eastAsia"/>
        </w:rPr>
        <w:t>вовлеченности</w:t>
      </w:r>
    </w:p>
    <w:p w14:paraId="1A784743" w14:textId="77777777" w:rsidR="00281D0F" w:rsidRDefault="00281D0F" w:rsidP="00281D0F"/>
    <w:p w14:paraId="1352A597" w14:textId="77777777" w:rsidR="00281D0F" w:rsidRDefault="00281D0F" w:rsidP="00281D0F">
      <w:r>
        <w:t xml:space="preserve">3.1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гипотезы</w:t>
      </w:r>
      <w:r>
        <w:t xml:space="preserve"> </w:t>
      </w:r>
      <w:r>
        <w:rPr>
          <w:rFonts w:hint="eastAsia"/>
        </w:rPr>
        <w:t>исследования</w:t>
      </w:r>
      <w:r>
        <w:t xml:space="preserve"> </w:t>
      </w:r>
      <w:r>
        <w:rPr>
          <w:rFonts w:hint="eastAsia"/>
        </w:rPr>
        <w:t>по</w:t>
      </w:r>
      <w:r>
        <w:t xml:space="preserve"> </w:t>
      </w:r>
      <w:r>
        <w:rPr>
          <w:rFonts w:hint="eastAsia"/>
        </w:rPr>
        <w:t>прогнозированию</w:t>
      </w:r>
      <w:r>
        <w:t xml:space="preserve"> </w:t>
      </w:r>
      <w:r>
        <w:rPr>
          <w:rFonts w:hint="eastAsia"/>
        </w:rPr>
        <w:t>уровня</w:t>
      </w:r>
      <w:r>
        <w:t xml:space="preserve"> </w:t>
      </w:r>
      <w:r>
        <w:rPr>
          <w:rFonts w:hint="eastAsia"/>
        </w:rPr>
        <w:t>родительской</w:t>
      </w:r>
      <w:r>
        <w:t xml:space="preserve"> </w:t>
      </w:r>
      <w:r>
        <w:rPr>
          <w:rFonts w:hint="eastAsia"/>
        </w:rPr>
        <w:t>вовлеченности</w:t>
      </w:r>
      <w:r>
        <w:t xml:space="preserve"> </w:t>
      </w:r>
      <w:r>
        <w:rPr>
          <w:rFonts w:hint="eastAsia"/>
        </w:rPr>
        <w:t>в</w:t>
      </w:r>
      <w:r>
        <w:t xml:space="preserve"> </w:t>
      </w:r>
      <w:r>
        <w:rPr>
          <w:rFonts w:hint="eastAsia"/>
        </w:rPr>
        <w:t>середине</w:t>
      </w:r>
      <w:r>
        <w:t xml:space="preserve"> </w:t>
      </w:r>
      <w:r>
        <w:rPr>
          <w:rFonts w:hint="eastAsia"/>
        </w:rPr>
        <w:t>начальной</w:t>
      </w:r>
      <w:r>
        <w:t xml:space="preserve"> </w:t>
      </w:r>
      <w:r>
        <w:rPr>
          <w:rFonts w:hint="eastAsia"/>
        </w:rPr>
        <w:t>школы</w:t>
      </w:r>
    </w:p>
    <w:p w14:paraId="64A759EF" w14:textId="77777777" w:rsidR="00281D0F" w:rsidRDefault="00281D0F" w:rsidP="00281D0F"/>
    <w:p w14:paraId="03321BFD" w14:textId="77777777" w:rsidR="00281D0F" w:rsidRDefault="00281D0F" w:rsidP="00281D0F">
      <w:r>
        <w:t xml:space="preserve">3.2 </w:t>
      </w:r>
      <w:r>
        <w:rPr>
          <w:rFonts w:hint="eastAsia"/>
        </w:rPr>
        <w:t>Методология</w:t>
      </w:r>
      <w:r>
        <w:t xml:space="preserve"> </w:t>
      </w:r>
      <w:r>
        <w:rPr>
          <w:rFonts w:hint="eastAsia"/>
        </w:rPr>
        <w:t>исследования</w:t>
      </w:r>
    </w:p>
    <w:p w14:paraId="34687D8C" w14:textId="77777777" w:rsidR="00281D0F" w:rsidRDefault="00281D0F" w:rsidP="00281D0F"/>
    <w:p w14:paraId="27A52606" w14:textId="77777777" w:rsidR="00281D0F" w:rsidRDefault="00281D0F" w:rsidP="00281D0F">
      <w:r>
        <w:t xml:space="preserve">3.3 </w:t>
      </w:r>
      <w:r>
        <w:rPr>
          <w:rFonts w:hint="eastAsia"/>
        </w:rPr>
        <w:t>Результаты</w:t>
      </w:r>
      <w:r>
        <w:t xml:space="preserve"> </w:t>
      </w:r>
      <w:r>
        <w:rPr>
          <w:rFonts w:hint="eastAsia"/>
        </w:rPr>
        <w:t>анализа</w:t>
      </w:r>
    </w:p>
    <w:p w14:paraId="05B08D93" w14:textId="77777777" w:rsidR="00281D0F" w:rsidRDefault="00281D0F" w:rsidP="00281D0F"/>
    <w:p w14:paraId="6133E843" w14:textId="77777777" w:rsidR="00281D0F" w:rsidRDefault="00281D0F" w:rsidP="00281D0F">
      <w:r>
        <w:t xml:space="preserve">3.4 </w:t>
      </w:r>
      <w:r>
        <w:rPr>
          <w:rFonts w:hint="eastAsia"/>
        </w:rPr>
        <w:t>Обсуждение</w:t>
      </w:r>
      <w:r>
        <w:t xml:space="preserve"> </w:t>
      </w:r>
      <w:r>
        <w:rPr>
          <w:rFonts w:hint="eastAsia"/>
        </w:rPr>
        <w:t>результатов</w:t>
      </w:r>
      <w:r>
        <w:t xml:space="preserve"> </w:t>
      </w:r>
      <w:r>
        <w:rPr>
          <w:rFonts w:hint="eastAsia"/>
        </w:rPr>
        <w:t>анализа</w:t>
      </w:r>
    </w:p>
    <w:p w14:paraId="1F624475" w14:textId="77777777" w:rsidR="00281D0F" w:rsidRDefault="00281D0F" w:rsidP="00281D0F"/>
    <w:p w14:paraId="17E9087C" w14:textId="77777777" w:rsidR="00281D0F" w:rsidRDefault="00281D0F" w:rsidP="00281D0F">
      <w:r>
        <w:rPr>
          <w:rFonts w:hint="eastAsia"/>
        </w:rPr>
        <w:t>Заключение</w:t>
      </w:r>
    </w:p>
    <w:p w14:paraId="61F73790" w14:textId="77777777" w:rsidR="00281D0F" w:rsidRDefault="00281D0F" w:rsidP="00281D0F"/>
    <w:p w14:paraId="432FA429" w14:textId="641B8A31" w:rsidR="00281D0F" w:rsidRPr="00281D0F" w:rsidRDefault="00281D0F" w:rsidP="00281D0F">
      <w:r>
        <w:rPr>
          <w:rFonts w:hint="eastAsia"/>
        </w:rPr>
        <w:t>Литература</w:t>
      </w:r>
    </w:p>
    <w:sectPr w:rsidR="00281D0F" w:rsidRPr="00281D0F" w:rsidSect="00E67F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19EC" w14:textId="77777777" w:rsidR="00E67F16" w:rsidRDefault="00E67F16">
      <w:pPr>
        <w:spacing w:after="0" w:line="240" w:lineRule="auto"/>
      </w:pPr>
      <w:r>
        <w:separator/>
      </w:r>
    </w:p>
  </w:endnote>
  <w:endnote w:type="continuationSeparator" w:id="0">
    <w:p w14:paraId="2665D68E" w14:textId="77777777" w:rsidR="00E67F16" w:rsidRDefault="00E6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7559" w14:textId="77777777" w:rsidR="00E67F16" w:rsidRDefault="00E67F16"/>
    <w:p w14:paraId="42FEC447" w14:textId="77777777" w:rsidR="00E67F16" w:rsidRDefault="00E67F16"/>
    <w:p w14:paraId="42BCB5AE" w14:textId="77777777" w:rsidR="00E67F16" w:rsidRDefault="00E67F16"/>
    <w:p w14:paraId="5C929E8A" w14:textId="77777777" w:rsidR="00E67F16" w:rsidRDefault="00E67F16"/>
    <w:p w14:paraId="7FD8F529" w14:textId="77777777" w:rsidR="00E67F16" w:rsidRDefault="00E67F16"/>
    <w:p w14:paraId="41422EB7" w14:textId="77777777" w:rsidR="00E67F16" w:rsidRDefault="00E67F16"/>
    <w:p w14:paraId="2306F009" w14:textId="77777777" w:rsidR="00E67F16" w:rsidRDefault="00E67F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536D26" wp14:editId="4C8F3A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8980" w14:textId="77777777" w:rsidR="00E67F16" w:rsidRDefault="00E67F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536D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FF8980" w14:textId="77777777" w:rsidR="00E67F16" w:rsidRDefault="00E67F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333CAB" w14:textId="77777777" w:rsidR="00E67F16" w:rsidRDefault="00E67F16"/>
    <w:p w14:paraId="34AB5D30" w14:textId="77777777" w:rsidR="00E67F16" w:rsidRDefault="00E67F16"/>
    <w:p w14:paraId="2D22D7F3" w14:textId="77777777" w:rsidR="00E67F16" w:rsidRDefault="00E67F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CD9977" wp14:editId="438529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961BA" w14:textId="77777777" w:rsidR="00E67F16" w:rsidRDefault="00E67F16"/>
                          <w:p w14:paraId="7B76FC8D" w14:textId="77777777" w:rsidR="00E67F16" w:rsidRDefault="00E67F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CD99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8961BA" w14:textId="77777777" w:rsidR="00E67F16" w:rsidRDefault="00E67F16"/>
                    <w:p w14:paraId="7B76FC8D" w14:textId="77777777" w:rsidR="00E67F16" w:rsidRDefault="00E67F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C35321" w14:textId="77777777" w:rsidR="00E67F16" w:rsidRDefault="00E67F16"/>
    <w:p w14:paraId="5C58E843" w14:textId="77777777" w:rsidR="00E67F16" w:rsidRDefault="00E67F16">
      <w:pPr>
        <w:rPr>
          <w:sz w:val="2"/>
          <w:szCs w:val="2"/>
        </w:rPr>
      </w:pPr>
    </w:p>
    <w:p w14:paraId="59D332EC" w14:textId="77777777" w:rsidR="00E67F16" w:rsidRDefault="00E67F16"/>
    <w:p w14:paraId="165566BF" w14:textId="77777777" w:rsidR="00E67F16" w:rsidRDefault="00E67F16">
      <w:pPr>
        <w:spacing w:after="0" w:line="240" w:lineRule="auto"/>
      </w:pPr>
    </w:p>
  </w:footnote>
  <w:footnote w:type="continuationSeparator" w:id="0">
    <w:p w14:paraId="3B67CA42" w14:textId="77777777" w:rsidR="00E67F16" w:rsidRDefault="00E67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6"/>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2771</TotalTime>
  <Pages>3</Pages>
  <Words>298</Words>
  <Characters>1704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120</cp:revision>
  <cp:lastPrinted>2009-02-06T05:36:00Z</cp:lastPrinted>
  <dcterms:created xsi:type="dcterms:W3CDTF">2024-01-07T13:43:00Z</dcterms:created>
  <dcterms:modified xsi:type="dcterms:W3CDTF">2024-01-15T12:36:00Z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