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Голіченко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Олександр</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Леонідович</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аспірант</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кафедри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теоретичної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прикладної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механіки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Київського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національ</w:t>
      </w:r>
      <w:r w:rsidRPr="00872113">
        <w:rPr>
          <w:rFonts w:ascii="Verdana" w:eastAsia="Times New Roman" w:hAnsi="Verdana" w:cs="Times New Roman"/>
          <w:color w:val="000000"/>
          <w:kern w:val="0"/>
          <w:sz w:val="24"/>
          <w:szCs w:val="24"/>
          <w:lang w:eastAsia="ru-RU"/>
        </w:rPr>
        <w:t>&amp;shy;</w:t>
      </w:r>
      <w:r w:rsidRPr="00872113">
        <w:rPr>
          <w:rFonts w:ascii="Verdana" w:eastAsia="Times New Roman" w:hAnsi="Verdana" w:cs="Times New Roman" w:hint="eastAsia"/>
          <w:color w:val="000000"/>
          <w:kern w:val="0"/>
          <w:sz w:val="24"/>
          <w:szCs w:val="24"/>
          <w:lang w:eastAsia="ru-RU"/>
        </w:rPr>
        <w:t>ного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університету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імені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Тараса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Шевченка</w:t>
      </w:r>
      <w:r w:rsidRPr="00872113">
        <w:rPr>
          <w:rFonts w:ascii="Verdana" w:eastAsia="Times New Roman" w:hAnsi="Verdana" w:cs="Times New Roman"/>
          <w:color w:val="000000"/>
          <w:kern w:val="0"/>
          <w:sz w:val="24"/>
          <w:szCs w:val="24"/>
          <w:lang w:eastAsia="ru-RU"/>
        </w:rPr>
        <w:t>: &amp;laquo;</w:t>
      </w:r>
      <w:r w:rsidRPr="00872113">
        <w:rPr>
          <w:rFonts w:ascii="Verdana" w:eastAsia="Times New Roman" w:hAnsi="Verdana" w:cs="Times New Roman" w:hint="eastAsia"/>
          <w:color w:val="000000"/>
          <w:kern w:val="0"/>
          <w:sz w:val="24"/>
          <w:szCs w:val="24"/>
          <w:lang w:eastAsia="ru-RU"/>
        </w:rPr>
        <w:t>Механізми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тривимірного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w:t>
      </w:r>
      <w:r w:rsidRPr="00872113">
        <w:rPr>
          <w:rFonts w:ascii="Verdana" w:eastAsia="Times New Roman" w:hAnsi="Verdana" w:cs="Times New Roman"/>
          <w:color w:val="000000"/>
          <w:kern w:val="0"/>
          <w:sz w:val="24"/>
          <w:szCs w:val="24"/>
          <w:lang w:eastAsia="ru-RU"/>
        </w:rPr>
        <w:t>&amp;rsquo;</w:t>
      </w:r>
      <w:r w:rsidRPr="00872113">
        <w:rPr>
          <w:rFonts w:ascii="Verdana" w:eastAsia="Times New Roman" w:hAnsi="Verdana" w:cs="Times New Roman" w:hint="eastAsia"/>
          <w:color w:val="000000"/>
          <w:kern w:val="0"/>
          <w:sz w:val="24"/>
          <w:szCs w:val="24"/>
          <w:lang w:eastAsia="ru-RU"/>
        </w:rPr>
        <w:t>язкої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скінченому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циліндрі</w:t>
      </w:r>
      <w:r w:rsidRPr="00872113">
        <w:rPr>
          <w:rFonts w:ascii="Verdana" w:eastAsia="Times New Roman" w:hAnsi="Verdana" w:cs="Times New Roman"/>
          <w:color w:val="000000"/>
          <w:kern w:val="0"/>
          <w:sz w:val="24"/>
          <w:szCs w:val="24"/>
          <w:lang w:eastAsia="ru-RU"/>
        </w:rPr>
        <w:t xml:space="preserve">&amp;raquo; (01.02.05 - </w:t>
      </w:r>
      <w:r w:rsidRPr="00872113">
        <w:rPr>
          <w:rFonts w:ascii="Verdana" w:eastAsia="Times New Roman" w:hAnsi="Verdana" w:cs="Times New Roman" w:hint="eastAsia"/>
          <w:color w:val="000000"/>
          <w:kern w:val="0"/>
          <w:sz w:val="24"/>
          <w:szCs w:val="24"/>
          <w:lang w:eastAsia="ru-RU"/>
        </w:rPr>
        <w:t>механіка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газу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плазми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Спецрада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w:t>
      </w:r>
      <w:r w:rsidRPr="00872113">
        <w:rPr>
          <w:rFonts w:ascii="Verdana" w:eastAsia="Times New Roman" w:hAnsi="Verdana" w:cs="Times New Roman"/>
          <w:color w:val="000000"/>
          <w:kern w:val="0"/>
          <w:sz w:val="24"/>
          <w:szCs w:val="24"/>
          <w:lang w:eastAsia="ru-RU"/>
        </w:rPr>
        <w:t xml:space="preserve"> 26.001.21 </w:t>
      </w:r>
      <w:r w:rsidRPr="00872113">
        <w:rPr>
          <w:rFonts w:ascii="Verdana" w:eastAsia="Times New Roman" w:hAnsi="Verdana" w:cs="Times New Roman" w:hint="eastAsia"/>
          <w:color w:val="000000"/>
          <w:kern w:val="0"/>
          <w:sz w:val="24"/>
          <w:szCs w:val="24"/>
          <w:lang w:eastAsia="ru-RU"/>
        </w:rPr>
        <w:t>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Київському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національному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універ</w:t>
      </w:r>
      <w:r w:rsidRPr="00872113">
        <w:rPr>
          <w:rFonts w:ascii="Verdana" w:eastAsia="Times New Roman" w:hAnsi="Verdana" w:cs="Times New Roman"/>
          <w:color w:val="000000"/>
          <w:kern w:val="0"/>
          <w:sz w:val="24"/>
          <w:szCs w:val="24"/>
          <w:lang w:eastAsia="ru-RU"/>
        </w:rPr>
        <w:t>&amp;shy;</w:t>
      </w:r>
      <w:r w:rsidRPr="00872113">
        <w:rPr>
          <w:rFonts w:ascii="Verdana" w:eastAsia="Times New Roman" w:hAnsi="Verdana" w:cs="Times New Roman" w:hint="eastAsia"/>
          <w:color w:val="000000"/>
          <w:kern w:val="0"/>
          <w:sz w:val="24"/>
          <w:szCs w:val="24"/>
          <w:lang w:eastAsia="ru-RU"/>
        </w:rPr>
        <w:t>ситеті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імені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Тараса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Шевченка</w:t>
      </w: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Київський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національний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університет</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імені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Тараса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Шевченка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Міністерство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освіти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України</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Київський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національний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університет</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імені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Тараса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Шевченка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Міністерство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освіти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України</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Кваліфікаційна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наукова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праця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правах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рукопису</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ГОЛІЧЕНКО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ОЛЕКСАНДР</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ЛЕОНІДОВИЧ</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УДК</w:t>
      </w:r>
      <w:r w:rsidRPr="00872113">
        <w:rPr>
          <w:rFonts w:ascii="Verdana" w:eastAsia="Times New Roman" w:hAnsi="Verdana" w:cs="Times New Roman"/>
          <w:color w:val="000000"/>
          <w:kern w:val="0"/>
          <w:sz w:val="24"/>
          <w:szCs w:val="24"/>
          <w:lang w:eastAsia="ru-RU"/>
        </w:rPr>
        <w:t xml:space="preserve"> 532.5</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ДИСЕРТАЦІЯ</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МЕХАНІЗМИ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ТРИВИМІРНОГО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В’ЯЗКОЇ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СКІНЧЕННОМУ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ЦИЛІНДРІ</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01.02.05 </w:t>
      </w:r>
      <w:r w:rsidRPr="00872113">
        <w:rPr>
          <w:rFonts w:ascii="Verdana" w:eastAsia="Times New Roman" w:hAnsi="Verdana" w:cs="Times New Roman" w:hint="eastAsia"/>
          <w:color w:val="000000"/>
          <w:kern w:val="0"/>
          <w:sz w:val="24"/>
          <w:szCs w:val="24"/>
          <w:lang w:eastAsia="ru-RU"/>
        </w:rPr>
        <w:t>–</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механіка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газу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плазми</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Фізико</w:t>
      </w:r>
      <w:r w:rsidRPr="00872113">
        <w:rPr>
          <w:rFonts w:ascii="Verdana" w:eastAsia="Times New Roman" w:hAnsi="Verdana" w:cs="Times New Roman"/>
          <w:color w:val="000000"/>
          <w:kern w:val="0"/>
          <w:sz w:val="24"/>
          <w:szCs w:val="24"/>
          <w:lang w:eastAsia="ru-RU"/>
        </w:rPr>
        <w:t>-</w:t>
      </w:r>
      <w:r w:rsidRPr="00872113">
        <w:rPr>
          <w:rFonts w:ascii="Verdana" w:eastAsia="Times New Roman" w:hAnsi="Verdana" w:cs="Times New Roman" w:hint="eastAsia"/>
          <w:color w:val="000000"/>
          <w:kern w:val="0"/>
          <w:sz w:val="24"/>
          <w:szCs w:val="24"/>
          <w:lang w:eastAsia="ru-RU"/>
        </w:rPr>
        <w:t>математичні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науки</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Подається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здобуття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наукового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ступеня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кандидата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фізико</w:t>
      </w:r>
      <w:r w:rsidRPr="00872113">
        <w:rPr>
          <w:rFonts w:ascii="Verdana" w:eastAsia="Times New Roman" w:hAnsi="Verdana" w:cs="Times New Roman"/>
          <w:color w:val="000000"/>
          <w:kern w:val="0"/>
          <w:sz w:val="24"/>
          <w:szCs w:val="24"/>
          <w:lang w:eastAsia="ru-RU"/>
        </w:rPr>
        <w:t>-</w:t>
      </w:r>
      <w:r w:rsidRPr="00872113">
        <w:rPr>
          <w:rFonts w:ascii="Verdana" w:eastAsia="Times New Roman" w:hAnsi="Verdana" w:cs="Times New Roman" w:hint="eastAsia"/>
          <w:color w:val="000000"/>
          <w:kern w:val="0"/>
          <w:sz w:val="24"/>
          <w:szCs w:val="24"/>
          <w:lang w:eastAsia="ru-RU"/>
        </w:rPr>
        <w:t>математичних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Дисертація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містить</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результати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власних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досліджень</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Використання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ідей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результатів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текстів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інших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авторів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мають</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посилання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відповідне</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джерело</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__________________ </w:t>
      </w:r>
      <w:r w:rsidRPr="00872113">
        <w:rPr>
          <w:rFonts w:ascii="Verdana" w:eastAsia="Times New Roman" w:hAnsi="Verdana" w:cs="Times New Roman" w:hint="eastAsia"/>
          <w:color w:val="000000"/>
          <w:kern w:val="0"/>
          <w:sz w:val="24"/>
          <w:szCs w:val="24"/>
          <w:lang w:eastAsia="ru-RU"/>
        </w:rPr>
        <w:t>О</w:t>
      </w:r>
      <w:r w:rsidRPr="00872113">
        <w:rPr>
          <w:rFonts w:ascii="Verdana" w:eastAsia="Times New Roman" w:hAnsi="Verdana" w:cs="Times New Roman"/>
          <w:color w:val="000000"/>
          <w:kern w:val="0"/>
          <w:sz w:val="24"/>
          <w:szCs w:val="24"/>
          <w:lang w:eastAsia="ru-RU"/>
        </w:rPr>
        <w:t>.</w:t>
      </w:r>
      <w:r w:rsidRPr="00872113">
        <w:rPr>
          <w:rFonts w:ascii="Verdana" w:eastAsia="Times New Roman" w:hAnsi="Verdana" w:cs="Times New Roman" w:hint="eastAsia"/>
          <w:color w:val="000000"/>
          <w:kern w:val="0"/>
          <w:sz w:val="24"/>
          <w:szCs w:val="24"/>
          <w:lang w:eastAsia="ru-RU"/>
        </w:rPr>
        <w:t>Л</w:t>
      </w:r>
      <w:r w:rsidRPr="00872113">
        <w:rPr>
          <w:rFonts w:ascii="Verdana" w:eastAsia="Times New Roman" w:hAnsi="Verdana" w:cs="Times New Roman"/>
          <w:color w:val="000000"/>
          <w:kern w:val="0"/>
          <w:sz w:val="24"/>
          <w:szCs w:val="24"/>
          <w:lang w:eastAsia="ru-RU"/>
        </w:rPr>
        <w:t>.</w:t>
      </w:r>
      <w:r w:rsidRPr="00872113">
        <w:rPr>
          <w:rFonts w:ascii="Verdana" w:eastAsia="Times New Roman" w:hAnsi="Verdana" w:cs="Times New Roman" w:hint="eastAsia"/>
          <w:color w:val="000000"/>
          <w:kern w:val="0"/>
          <w:sz w:val="24"/>
          <w:szCs w:val="24"/>
          <w:lang w:eastAsia="ru-RU"/>
        </w:rPr>
        <w:t>Голіченко</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Науковий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керівник</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Краснопольська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Татьяна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Сігізмундівна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доктор</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фізико</w:t>
      </w:r>
      <w:r w:rsidRPr="00872113">
        <w:rPr>
          <w:rFonts w:ascii="Verdana" w:eastAsia="Times New Roman" w:hAnsi="Verdana" w:cs="Times New Roman"/>
          <w:color w:val="000000"/>
          <w:kern w:val="0"/>
          <w:sz w:val="24"/>
          <w:szCs w:val="24"/>
          <w:lang w:eastAsia="ru-RU"/>
        </w:rPr>
        <w:t>-</w:t>
      </w:r>
      <w:r w:rsidRPr="00872113">
        <w:rPr>
          <w:rFonts w:ascii="Verdana" w:eastAsia="Times New Roman" w:hAnsi="Verdana" w:cs="Times New Roman" w:hint="eastAsia"/>
          <w:color w:val="000000"/>
          <w:kern w:val="0"/>
          <w:sz w:val="24"/>
          <w:szCs w:val="24"/>
          <w:lang w:eastAsia="ru-RU"/>
        </w:rPr>
        <w:t>математичних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w:t>
      </w:r>
      <w:r w:rsidRPr="00872113">
        <w:rPr>
          <w:rFonts w:ascii="Verdana" w:eastAsia="Times New Roman" w:hAnsi="Verdana" w:cs="Times New Roman"/>
          <w:color w:val="000000"/>
          <w:kern w:val="0"/>
          <w:sz w:val="24"/>
          <w:szCs w:val="24"/>
          <w:lang w:eastAsia="ru-RU"/>
        </w:rPr>
        <w:t>,</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старший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науковий</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співробітник</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Київ</w:t>
      </w:r>
      <w:r w:rsidRPr="00872113">
        <w:rPr>
          <w:rFonts w:ascii="Verdana" w:eastAsia="Times New Roman" w:hAnsi="Verdana" w:cs="Times New Roman"/>
          <w:color w:val="000000"/>
          <w:kern w:val="0"/>
          <w:sz w:val="24"/>
          <w:szCs w:val="24"/>
          <w:lang w:eastAsia="ru-RU"/>
        </w:rPr>
        <w:t>-2019</w:t>
      </w: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ЗМІСТ</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Список</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введених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дисертації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позначень</w:t>
      </w:r>
      <w:r w:rsidRPr="00872113">
        <w:rPr>
          <w:rFonts w:ascii="Verdana" w:eastAsia="Times New Roman" w:hAnsi="Verdana" w:cs="Times New Roman"/>
          <w:color w:val="000000"/>
          <w:kern w:val="0"/>
          <w:sz w:val="24"/>
          <w:szCs w:val="24"/>
          <w:lang w:eastAsia="ru-RU"/>
        </w:rPr>
        <w:t xml:space="preserve"> 16</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Вступ</w:t>
      </w:r>
      <w:r w:rsidRPr="00872113">
        <w:rPr>
          <w:rFonts w:ascii="Verdana" w:eastAsia="Times New Roman" w:hAnsi="Verdana" w:cs="Times New Roman"/>
          <w:color w:val="000000"/>
          <w:kern w:val="0"/>
          <w:sz w:val="24"/>
          <w:szCs w:val="24"/>
          <w:lang w:eastAsia="ru-RU"/>
        </w:rPr>
        <w:t xml:space="preserve"> 17</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Розділ</w:t>
      </w:r>
      <w:r w:rsidRPr="00872113">
        <w:rPr>
          <w:rFonts w:ascii="Verdana" w:eastAsia="Times New Roman" w:hAnsi="Verdana" w:cs="Times New Roman"/>
          <w:color w:val="000000"/>
          <w:kern w:val="0"/>
          <w:sz w:val="24"/>
          <w:szCs w:val="24"/>
          <w:lang w:eastAsia="ru-RU"/>
        </w:rPr>
        <w:t xml:space="preserve"> 1 </w:t>
      </w:r>
      <w:r w:rsidRPr="00872113">
        <w:rPr>
          <w:rFonts w:ascii="Verdana" w:eastAsia="Times New Roman" w:hAnsi="Verdana" w:cs="Times New Roman" w:hint="eastAsia"/>
          <w:color w:val="000000"/>
          <w:kern w:val="0"/>
          <w:sz w:val="24"/>
          <w:szCs w:val="24"/>
          <w:lang w:eastAsia="ru-RU"/>
        </w:rPr>
        <w:t>ОГЛЯД</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ЛІТЕРАТУРИ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ЗА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ТЕМОЮ</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ДИСЕРТАЦІЇ</w:t>
      </w:r>
      <w:r w:rsidRPr="00872113">
        <w:rPr>
          <w:rFonts w:ascii="Verdana" w:eastAsia="Times New Roman" w:hAnsi="Verdana" w:cs="Times New Roman"/>
          <w:color w:val="000000"/>
          <w:kern w:val="0"/>
          <w:sz w:val="24"/>
          <w:szCs w:val="24"/>
          <w:lang w:eastAsia="ru-RU"/>
        </w:rPr>
        <w:t xml:space="preserve"> 28</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Розділ</w:t>
      </w:r>
      <w:r w:rsidRPr="00872113">
        <w:rPr>
          <w:rFonts w:ascii="Verdana" w:eastAsia="Times New Roman" w:hAnsi="Verdana" w:cs="Times New Roman"/>
          <w:color w:val="000000"/>
          <w:kern w:val="0"/>
          <w:sz w:val="24"/>
          <w:szCs w:val="24"/>
          <w:lang w:eastAsia="ru-RU"/>
        </w:rPr>
        <w:t xml:space="preserve"> 2 </w:t>
      </w:r>
      <w:r w:rsidRPr="00872113">
        <w:rPr>
          <w:rFonts w:ascii="Verdana" w:eastAsia="Times New Roman" w:hAnsi="Verdana" w:cs="Times New Roman" w:hint="eastAsia"/>
          <w:color w:val="000000"/>
          <w:kern w:val="0"/>
          <w:sz w:val="24"/>
          <w:szCs w:val="24"/>
          <w:lang w:eastAsia="ru-RU"/>
        </w:rPr>
        <w:t>РУХ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В’ЯЗКОЇ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ОДНОРІДНОЇ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НЕСТИСЛИВОЇ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СКІНЧЕННОМУ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КРУГОВОМУ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ПРИ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МАЛИХ</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ЧИСЛАХ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РЕЙНОЛЬДСА</w:t>
      </w:r>
      <w:r w:rsidRPr="00872113">
        <w:rPr>
          <w:rFonts w:ascii="Verdana" w:eastAsia="Times New Roman" w:hAnsi="Verdana" w:cs="Times New Roman"/>
          <w:color w:val="000000"/>
          <w:kern w:val="0"/>
          <w:sz w:val="24"/>
          <w:szCs w:val="24"/>
          <w:lang w:eastAsia="ru-RU"/>
        </w:rPr>
        <w:t xml:space="preserve"> 61</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2.1 </w:t>
      </w:r>
      <w:r w:rsidRPr="00872113">
        <w:rPr>
          <w:rFonts w:ascii="Verdana" w:eastAsia="Times New Roman" w:hAnsi="Verdana" w:cs="Times New Roman" w:hint="eastAsia"/>
          <w:color w:val="000000"/>
          <w:kern w:val="0"/>
          <w:sz w:val="24"/>
          <w:szCs w:val="24"/>
          <w:lang w:eastAsia="ru-RU"/>
        </w:rPr>
        <w:t>Постановка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задачі</w:t>
      </w:r>
      <w:r w:rsidRPr="00872113">
        <w:rPr>
          <w:rFonts w:ascii="Verdana" w:eastAsia="Times New Roman" w:hAnsi="Verdana" w:cs="Times New Roman"/>
          <w:color w:val="000000"/>
          <w:kern w:val="0"/>
          <w:sz w:val="24"/>
          <w:szCs w:val="24"/>
          <w:lang w:eastAsia="ru-RU"/>
        </w:rPr>
        <w:t xml:space="preserve"> . . . . . . . . . . . . . . . . . . . . . . . . . . . . 61</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2.2 </w:t>
      </w:r>
      <w:r w:rsidRPr="00872113">
        <w:rPr>
          <w:rFonts w:ascii="Verdana" w:eastAsia="Times New Roman" w:hAnsi="Verdana" w:cs="Times New Roman" w:hint="eastAsia"/>
          <w:color w:val="000000"/>
          <w:kern w:val="0"/>
          <w:sz w:val="24"/>
          <w:szCs w:val="24"/>
          <w:lang w:eastAsia="ru-RU"/>
        </w:rPr>
        <w:t>Метод</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розв’язку</w:t>
      </w:r>
      <w:r w:rsidRPr="00872113">
        <w:rPr>
          <w:rFonts w:ascii="Verdana" w:eastAsia="Times New Roman" w:hAnsi="Verdana" w:cs="Times New Roman"/>
          <w:color w:val="000000"/>
          <w:kern w:val="0"/>
          <w:sz w:val="24"/>
          <w:szCs w:val="24"/>
          <w:lang w:eastAsia="ru-RU"/>
        </w:rPr>
        <w:t xml:space="preserve"> . . . . . . . . . . . . . . . . . . . . . . . . . . . . . 66</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2.3 </w:t>
      </w:r>
      <w:r w:rsidRPr="00872113">
        <w:rPr>
          <w:rFonts w:ascii="Verdana" w:eastAsia="Times New Roman" w:hAnsi="Verdana" w:cs="Times New Roman" w:hint="eastAsia"/>
          <w:color w:val="000000"/>
          <w:kern w:val="0"/>
          <w:sz w:val="24"/>
          <w:szCs w:val="24"/>
          <w:lang w:eastAsia="ru-RU"/>
        </w:rPr>
        <w:t>Збіжність</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розвязку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Асимптотична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поведінка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коефіцієнтів</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розв’язку</w:t>
      </w:r>
      <w:r w:rsidRPr="00872113">
        <w:rPr>
          <w:rFonts w:ascii="Verdana" w:eastAsia="Times New Roman" w:hAnsi="Verdana" w:cs="Times New Roman"/>
          <w:color w:val="000000"/>
          <w:kern w:val="0"/>
          <w:sz w:val="24"/>
          <w:szCs w:val="24"/>
          <w:lang w:eastAsia="ru-RU"/>
        </w:rPr>
        <w:t xml:space="preserve"> . . . . . . . . . . . . . . . . . . . . . . . . . . . . . . . . . 82</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2.4 </w:t>
      </w:r>
      <w:r w:rsidRPr="00872113">
        <w:rPr>
          <w:rFonts w:ascii="Verdana" w:eastAsia="Times New Roman" w:hAnsi="Verdana" w:cs="Times New Roman" w:hint="eastAsia"/>
          <w:color w:val="000000"/>
          <w:kern w:val="0"/>
          <w:sz w:val="24"/>
          <w:szCs w:val="24"/>
          <w:lang w:eastAsia="ru-RU"/>
        </w:rPr>
        <w:t>Точність</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розв’язку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виконання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граничних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умов</w:t>
      </w:r>
      <w:r w:rsidRPr="00872113">
        <w:rPr>
          <w:rFonts w:ascii="Verdana" w:eastAsia="Times New Roman" w:hAnsi="Verdana" w:cs="Times New Roman"/>
          <w:color w:val="000000"/>
          <w:kern w:val="0"/>
          <w:sz w:val="24"/>
          <w:szCs w:val="24"/>
          <w:lang w:eastAsia="ru-RU"/>
        </w:rPr>
        <w:t xml:space="preserve"> . . . . . . . . . . 92</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Висновки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розділу</w:t>
      </w:r>
      <w:r w:rsidRPr="00872113">
        <w:rPr>
          <w:rFonts w:ascii="Verdana" w:eastAsia="Times New Roman" w:hAnsi="Verdana" w:cs="Times New Roman"/>
          <w:color w:val="000000"/>
          <w:kern w:val="0"/>
          <w:sz w:val="24"/>
          <w:szCs w:val="24"/>
          <w:lang w:eastAsia="ru-RU"/>
        </w:rPr>
        <w:t xml:space="preserve"> 2 94</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Розділ</w:t>
      </w:r>
      <w:r w:rsidRPr="00872113">
        <w:rPr>
          <w:rFonts w:ascii="Verdana" w:eastAsia="Times New Roman" w:hAnsi="Verdana" w:cs="Times New Roman"/>
          <w:color w:val="000000"/>
          <w:kern w:val="0"/>
          <w:sz w:val="24"/>
          <w:szCs w:val="24"/>
          <w:lang w:eastAsia="ru-RU"/>
        </w:rPr>
        <w:t xml:space="preserve"> 3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В’ЯЗКОЇ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ОДНОРІДНОЇ</w:t>
      </w:r>
      <w:r w:rsidRPr="00872113">
        <w:rPr>
          <w:rFonts w:ascii="Verdana" w:eastAsia="Times New Roman" w:hAnsi="Verdana" w:cs="Times New Roman"/>
          <w:color w:val="000000"/>
          <w:kern w:val="0"/>
          <w:sz w:val="24"/>
          <w:szCs w:val="24"/>
          <w:lang w:eastAsia="ru-RU"/>
        </w:rPr>
        <w:t>,</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НЕСТИСЛИВОЇ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СКІНЧЕННОМУ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КРУГОВОМУ</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ЦИЛІНДРІ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ПРИ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МАЛИХ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ЧИСЛАХ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РЕЙНОЛЬДСА</w:t>
      </w:r>
      <w:r w:rsidRPr="00872113">
        <w:rPr>
          <w:rFonts w:ascii="Verdana" w:eastAsia="Times New Roman" w:hAnsi="Verdana" w:cs="Times New Roman"/>
          <w:color w:val="000000"/>
          <w:kern w:val="0"/>
          <w:sz w:val="24"/>
          <w:szCs w:val="24"/>
          <w:lang w:eastAsia="ru-RU"/>
        </w:rPr>
        <w:t xml:space="preserve"> 96</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3.1 </w:t>
      </w:r>
      <w:r w:rsidRPr="00872113">
        <w:rPr>
          <w:rFonts w:ascii="Verdana" w:eastAsia="Times New Roman" w:hAnsi="Verdana" w:cs="Times New Roman" w:hint="eastAsia"/>
          <w:color w:val="000000"/>
          <w:kern w:val="0"/>
          <w:sz w:val="24"/>
          <w:szCs w:val="24"/>
          <w:lang w:eastAsia="ru-RU"/>
        </w:rPr>
        <w:t>Стаціонарне</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 . . . . . . . . . . . . . . . . . . . . . 96</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3.2 </w:t>
      </w:r>
      <w:r w:rsidRPr="00872113">
        <w:rPr>
          <w:rFonts w:ascii="Verdana" w:eastAsia="Times New Roman" w:hAnsi="Verdana" w:cs="Times New Roman" w:hint="eastAsia"/>
          <w:color w:val="000000"/>
          <w:kern w:val="0"/>
          <w:sz w:val="24"/>
          <w:szCs w:val="24"/>
          <w:lang w:eastAsia="ru-RU"/>
        </w:rPr>
        <w:t>Вплив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процесу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переключення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швидкості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границі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рух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вседерині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циліндра</w:t>
      </w:r>
      <w:r w:rsidRPr="00872113">
        <w:rPr>
          <w:rFonts w:ascii="Verdana" w:eastAsia="Times New Roman" w:hAnsi="Verdana" w:cs="Times New Roman"/>
          <w:color w:val="000000"/>
          <w:kern w:val="0"/>
          <w:sz w:val="24"/>
          <w:szCs w:val="24"/>
          <w:lang w:eastAsia="ru-RU"/>
        </w:rPr>
        <w:t xml:space="preserve"> . . . . . . . . . . . . . . . . . . . . 140</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3.3 </w:t>
      </w:r>
      <w:r w:rsidRPr="00872113">
        <w:rPr>
          <w:rFonts w:ascii="Verdana" w:eastAsia="Times New Roman" w:hAnsi="Verdana" w:cs="Times New Roman" w:hint="eastAsia"/>
          <w:color w:val="000000"/>
          <w:kern w:val="0"/>
          <w:sz w:val="24"/>
          <w:szCs w:val="24"/>
          <w:lang w:eastAsia="ru-RU"/>
        </w:rPr>
        <w:t>Механізм</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покращення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всередині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за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рахунок</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періодичної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зміни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швидкості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руху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границь</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циліндра</w:t>
      </w:r>
      <w:r w:rsidRPr="00872113">
        <w:rPr>
          <w:rFonts w:ascii="Verdana" w:eastAsia="Times New Roman" w:hAnsi="Verdana" w:cs="Times New Roman"/>
          <w:color w:val="000000"/>
          <w:kern w:val="0"/>
          <w:sz w:val="24"/>
          <w:szCs w:val="24"/>
          <w:lang w:eastAsia="ru-RU"/>
        </w:rPr>
        <w:t xml:space="preserve"> . 148</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3.4 </w:t>
      </w:r>
      <w:r w:rsidRPr="00872113">
        <w:rPr>
          <w:rFonts w:ascii="Verdana" w:eastAsia="Times New Roman" w:hAnsi="Verdana" w:cs="Times New Roman" w:hint="eastAsia"/>
          <w:color w:val="000000"/>
          <w:kern w:val="0"/>
          <w:sz w:val="24"/>
          <w:szCs w:val="24"/>
          <w:lang w:eastAsia="ru-RU"/>
        </w:rPr>
        <w:t>Вплив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періоду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переключення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швидкості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границі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на</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всередині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циліндра</w:t>
      </w:r>
      <w:r w:rsidRPr="00872113">
        <w:rPr>
          <w:rFonts w:ascii="Verdana" w:eastAsia="Times New Roman" w:hAnsi="Verdana" w:cs="Times New Roman"/>
          <w:color w:val="000000"/>
          <w:kern w:val="0"/>
          <w:sz w:val="24"/>
          <w:szCs w:val="24"/>
          <w:lang w:eastAsia="ru-RU"/>
        </w:rPr>
        <w:t>. . . . . . . . . . . . . . 152</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Висновки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розділу</w:t>
      </w:r>
      <w:r w:rsidRPr="00872113">
        <w:rPr>
          <w:rFonts w:ascii="Verdana" w:eastAsia="Times New Roman" w:hAnsi="Verdana" w:cs="Times New Roman"/>
          <w:color w:val="000000"/>
          <w:kern w:val="0"/>
          <w:sz w:val="24"/>
          <w:szCs w:val="24"/>
          <w:lang w:eastAsia="ru-RU"/>
        </w:rPr>
        <w:t xml:space="preserve"> 3 158</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15</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Розділ</w:t>
      </w:r>
      <w:r w:rsidRPr="00872113">
        <w:rPr>
          <w:rFonts w:ascii="Verdana" w:eastAsia="Times New Roman" w:hAnsi="Verdana" w:cs="Times New Roman"/>
          <w:color w:val="000000"/>
          <w:kern w:val="0"/>
          <w:sz w:val="24"/>
          <w:szCs w:val="24"/>
          <w:lang w:eastAsia="ru-RU"/>
        </w:rPr>
        <w:t xml:space="preserve"> 4 </w:t>
      </w:r>
      <w:r w:rsidRPr="00872113">
        <w:rPr>
          <w:rFonts w:ascii="Verdana" w:eastAsia="Times New Roman" w:hAnsi="Verdana" w:cs="Times New Roman" w:hint="eastAsia"/>
          <w:color w:val="000000"/>
          <w:kern w:val="0"/>
          <w:sz w:val="24"/>
          <w:szCs w:val="24"/>
          <w:lang w:eastAsia="ru-RU"/>
        </w:rPr>
        <w:t>ПЕРІОДИЧНІ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ТОЧКИ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ПЕРІОДИЧНІ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ЛІНІЇ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ЇХ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ВПЛИВ</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НА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ТРИВИМІРНЕ</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В’ЯЗКОЇ</w:t>
      </w:r>
      <w:r w:rsidRPr="00872113">
        <w:rPr>
          <w:rFonts w:ascii="Verdana" w:eastAsia="Times New Roman" w:hAnsi="Verdana" w:cs="Times New Roman"/>
          <w:color w:val="000000"/>
          <w:kern w:val="0"/>
          <w:sz w:val="24"/>
          <w:szCs w:val="24"/>
          <w:lang w:eastAsia="ru-RU"/>
        </w:rPr>
        <w:t>,</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ОДНОРІДНОЇ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НЕСТИСЛИВОЇ</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РІДИНИ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ПРИ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МАЛИХ</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ЧИСЛАХ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РЕЙНОЛЬДСА</w:t>
      </w:r>
      <w:r w:rsidRPr="00872113">
        <w:rPr>
          <w:rFonts w:ascii="Verdana" w:eastAsia="Times New Roman" w:hAnsi="Verdana" w:cs="Times New Roman"/>
          <w:color w:val="000000"/>
          <w:kern w:val="0"/>
          <w:sz w:val="24"/>
          <w:szCs w:val="24"/>
          <w:lang w:eastAsia="ru-RU"/>
        </w:rPr>
        <w:t xml:space="preserve"> 160</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4.1 </w:t>
      </w:r>
      <w:r w:rsidRPr="00872113">
        <w:rPr>
          <w:rFonts w:ascii="Verdana" w:eastAsia="Times New Roman" w:hAnsi="Verdana" w:cs="Times New Roman" w:hint="eastAsia"/>
          <w:color w:val="000000"/>
          <w:kern w:val="0"/>
          <w:sz w:val="24"/>
          <w:szCs w:val="24"/>
          <w:lang w:eastAsia="ru-RU"/>
        </w:rPr>
        <w:t>Періодичні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точки</w:t>
      </w:r>
      <w:r w:rsidRPr="00872113">
        <w:rPr>
          <w:rFonts w:ascii="Verdana" w:eastAsia="Times New Roman" w:hAnsi="Verdana" w:cs="Times New Roman"/>
          <w:color w:val="000000"/>
          <w:kern w:val="0"/>
          <w:sz w:val="24"/>
          <w:szCs w:val="24"/>
          <w:lang w:eastAsia="ru-RU"/>
        </w:rPr>
        <w:t xml:space="preserve"> . . . . . . . . . . . . . . . . . . . . . . . . . . . 160</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4.2 </w:t>
      </w:r>
      <w:r w:rsidRPr="00872113">
        <w:rPr>
          <w:rFonts w:ascii="Verdana" w:eastAsia="Times New Roman" w:hAnsi="Verdana" w:cs="Times New Roman" w:hint="eastAsia"/>
          <w:color w:val="000000"/>
          <w:kern w:val="0"/>
          <w:sz w:val="24"/>
          <w:szCs w:val="24"/>
          <w:lang w:eastAsia="ru-RU"/>
        </w:rPr>
        <w:t>Класифікація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тривимірних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періодичних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точок</w:t>
      </w:r>
      <w:r w:rsidRPr="00872113">
        <w:rPr>
          <w:rFonts w:ascii="Verdana" w:eastAsia="Times New Roman" w:hAnsi="Verdana" w:cs="Times New Roman"/>
          <w:color w:val="000000"/>
          <w:kern w:val="0"/>
          <w:sz w:val="24"/>
          <w:szCs w:val="24"/>
          <w:lang w:eastAsia="ru-RU"/>
        </w:rPr>
        <w:t xml:space="preserve"> . . . . . . . . . . . 161</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4.3 </w:t>
      </w:r>
      <w:r w:rsidRPr="00872113">
        <w:rPr>
          <w:rFonts w:ascii="Verdana" w:eastAsia="Times New Roman" w:hAnsi="Verdana" w:cs="Times New Roman" w:hint="eastAsia"/>
          <w:color w:val="000000"/>
          <w:kern w:val="0"/>
          <w:sz w:val="24"/>
          <w:szCs w:val="24"/>
          <w:lang w:eastAsia="ru-RU"/>
        </w:rPr>
        <w:t>Особливості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тривимірного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перемішування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періодичні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лінії</w:t>
      </w:r>
      <w:r w:rsidRPr="00872113">
        <w:rPr>
          <w:rFonts w:ascii="Verdana" w:eastAsia="Times New Roman" w:hAnsi="Verdana" w:cs="Times New Roman"/>
          <w:color w:val="000000"/>
          <w:kern w:val="0"/>
          <w:sz w:val="24"/>
          <w:szCs w:val="24"/>
          <w:lang w:eastAsia="ru-RU"/>
        </w:rPr>
        <w:t xml:space="preserve"> . . . 186</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4.4 </w:t>
      </w:r>
      <w:r w:rsidRPr="00872113">
        <w:rPr>
          <w:rFonts w:ascii="Verdana" w:eastAsia="Times New Roman" w:hAnsi="Verdana" w:cs="Times New Roman" w:hint="eastAsia"/>
          <w:color w:val="000000"/>
          <w:kern w:val="0"/>
          <w:sz w:val="24"/>
          <w:szCs w:val="24"/>
          <w:lang w:eastAsia="ru-RU"/>
        </w:rPr>
        <w:t>Перевірка</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одержаних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теоретичних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результатів</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розрахунками</w:t>
      </w:r>
      <w:r w:rsidRPr="00872113">
        <w:rPr>
          <w:rFonts w:ascii="Verdana" w:eastAsia="Times New Roman" w:hAnsi="Verdana" w:cs="Times New Roman"/>
          <w:color w:val="000000"/>
          <w:kern w:val="0"/>
          <w:sz w:val="24"/>
          <w:szCs w:val="24"/>
          <w:lang w:eastAsia="ru-RU"/>
        </w:rPr>
        <w:t xml:space="preserve"> . . . 189</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 xml:space="preserve"> 4.5 </w:t>
      </w:r>
      <w:r w:rsidRPr="00872113">
        <w:rPr>
          <w:rFonts w:ascii="Verdana" w:eastAsia="Times New Roman" w:hAnsi="Verdana" w:cs="Times New Roman" w:hint="eastAsia"/>
          <w:color w:val="000000"/>
          <w:kern w:val="0"/>
          <w:sz w:val="24"/>
          <w:szCs w:val="24"/>
          <w:lang w:eastAsia="ru-RU"/>
        </w:rPr>
        <w:t>Дослідження</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руху</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цитоплазми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всередині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клітин</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харових</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водоростей</w:t>
      </w:r>
      <w:r w:rsidRPr="00872113">
        <w:rPr>
          <w:rFonts w:ascii="Verdana" w:eastAsia="Times New Roman" w:hAnsi="Verdana" w:cs="Times New Roman"/>
          <w:color w:val="000000"/>
          <w:kern w:val="0"/>
          <w:sz w:val="24"/>
          <w:szCs w:val="24"/>
          <w:lang w:eastAsia="ru-RU"/>
        </w:rPr>
        <w:t xml:space="preserve"> . . . . . . . . . . . . . . . . . . . . . . . . . . . . . . .</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color w:val="000000"/>
          <w:kern w:val="0"/>
          <w:sz w:val="24"/>
          <w:szCs w:val="24"/>
          <w:lang w:eastAsia="ru-RU"/>
        </w:rPr>
        <w:t>203</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Висновки</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до</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розділу</w:t>
      </w:r>
      <w:r w:rsidRPr="00872113">
        <w:rPr>
          <w:rFonts w:ascii="Verdana" w:eastAsia="Times New Roman" w:hAnsi="Verdana" w:cs="Times New Roman"/>
          <w:color w:val="000000"/>
          <w:kern w:val="0"/>
          <w:sz w:val="24"/>
          <w:szCs w:val="24"/>
          <w:lang w:eastAsia="ru-RU"/>
        </w:rPr>
        <w:t xml:space="preserve"> 4 213</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ЗАГАЛЬНІ</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ВИСНОВКИ</w:t>
      </w:r>
      <w:r w:rsidRPr="00872113">
        <w:rPr>
          <w:rFonts w:ascii="Verdana" w:eastAsia="Times New Roman" w:hAnsi="Verdana" w:cs="Times New Roman"/>
          <w:color w:val="000000"/>
          <w:kern w:val="0"/>
          <w:sz w:val="24"/>
          <w:szCs w:val="24"/>
          <w:lang w:eastAsia="ru-RU"/>
        </w:rPr>
        <w:t xml:space="preserve"> 215</w:t>
      </w:r>
    </w:p>
    <w:p w:rsidR="00872113" w:rsidRPr="00872113"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СПИСОК</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ВИКОРИСТАНИХ</w:t>
      </w:r>
      <w:r w:rsidRPr="00872113">
        <w:rPr>
          <w:rFonts w:ascii="Verdana" w:eastAsia="Times New Roman" w:hAnsi="Verdana" w:cs="Times New Roman"/>
          <w:color w:val="000000"/>
          <w:kern w:val="0"/>
          <w:sz w:val="24"/>
          <w:szCs w:val="24"/>
          <w:lang w:eastAsia="ru-RU"/>
        </w:rPr>
        <w:t xml:space="preserve"> </w:t>
      </w:r>
      <w:r w:rsidRPr="00872113">
        <w:rPr>
          <w:rFonts w:ascii="Verdana" w:eastAsia="Times New Roman" w:hAnsi="Verdana" w:cs="Times New Roman" w:hint="eastAsia"/>
          <w:color w:val="000000"/>
          <w:kern w:val="0"/>
          <w:sz w:val="24"/>
          <w:szCs w:val="24"/>
          <w:lang w:eastAsia="ru-RU"/>
        </w:rPr>
        <w:t>ДЖЕРЕЛ</w:t>
      </w:r>
      <w:r w:rsidRPr="00872113">
        <w:rPr>
          <w:rFonts w:ascii="Verdana" w:eastAsia="Times New Roman" w:hAnsi="Verdana" w:cs="Times New Roman"/>
          <w:color w:val="000000"/>
          <w:kern w:val="0"/>
          <w:sz w:val="24"/>
          <w:szCs w:val="24"/>
          <w:lang w:eastAsia="ru-RU"/>
        </w:rPr>
        <w:t xml:space="preserve"> 216</w:t>
      </w:r>
    </w:p>
    <w:p w:rsidR="00511161" w:rsidRDefault="00872113" w:rsidP="00872113">
      <w:pPr>
        <w:rPr>
          <w:rFonts w:ascii="Verdana" w:eastAsia="Times New Roman" w:hAnsi="Verdana" w:cs="Times New Roman"/>
          <w:color w:val="000000"/>
          <w:kern w:val="0"/>
          <w:sz w:val="24"/>
          <w:szCs w:val="24"/>
          <w:lang w:eastAsia="ru-RU"/>
        </w:rPr>
      </w:pPr>
      <w:r w:rsidRPr="00872113">
        <w:rPr>
          <w:rFonts w:ascii="Verdana" w:eastAsia="Times New Roman" w:hAnsi="Verdana" w:cs="Times New Roman" w:hint="eastAsia"/>
          <w:color w:val="000000"/>
          <w:kern w:val="0"/>
          <w:sz w:val="24"/>
          <w:szCs w:val="24"/>
          <w:lang w:eastAsia="ru-RU"/>
        </w:rPr>
        <w:t>ДОДАТКИ</w:t>
      </w:r>
      <w:r w:rsidRPr="00872113">
        <w:rPr>
          <w:rFonts w:ascii="Verdana" w:eastAsia="Times New Roman" w:hAnsi="Verdana" w:cs="Times New Roman"/>
          <w:color w:val="000000"/>
          <w:kern w:val="0"/>
          <w:sz w:val="24"/>
          <w:szCs w:val="24"/>
          <w:lang w:eastAsia="ru-RU"/>
        </w:rPr>
        <w:t xml:space="preserve"> 229</w:t>
      </w:r>
    </w:p>
    <w:p w:rsidR="00872113" w:rsidRDefault="00872113" w:rsidP="00872113">
      <w:pPr>
        <w:rPr>
          <w:rFonts w:ascii="Verdana" w:eastAsia="Times New Roman" w:hAnsi="Verdana" w:cs="Times New Roman"/>
          <w:color w:val="000000"/>
          <w:kern w:val="0"/>
          <w:sz w:val="24"/>
          <w:szCs w:val="24"/>
          <w:lang w:eastAsia="ru-RU"/>
        </w:rPr>
      </w:pPr>
    </w:p>
    <w:p w:rsidR="00872113" w:rsidRDefault="00872113" w:rsidP="00872113">
      <w:pPr>
        <w:rPr>
          <w:rFonts w:ascii="Verdana" w:eastAsia="Times New Roman" w:hAnsi="Verdana" w:cs="Times New Roman"/>
          <w:color w:val="000000"/>
          <w:kern w:val="0"/>
          <w:sz w:val="24"/>
          <w:szCs w:val="24"/>
          <w:lang w:eastAsia="ru-RU"/>
        </w:rPr>
      </w:pPr>
    </w:p>
    <w:p w:rsidR="00872113" w:rsidRDefault="00872113" w:rsidP="00872113">
      <w:pPr>
        <w:rPr>
          <w:rFonts w:ascii="Verdana" w:eastAsia="Times New Roman" w:hAnsi="Verdana" w:cs="Times New Roman"/>
          <w:color w:val="000000"/>
          <w:kern w:val="0"/>
          <w:sz w:val="24"/>
          <w:szCs w:val="24"/>
          <w:lang w:eastAsia="ru-RU"/>
        </w:rPr>
      </w:pPr>
    </w:p>
    <w:p w:rsidR="00872113" w:rsidRDefault="00872113" w:rsidP="00872113">
      <w:r>
        <w:rPr>
          <w:rFonts w:hint="eastAsia"/>
        </w:rPr>
        <w:t>ЗАГАЛЬНІ</w:t>
      </w:r>
      <w:r>
        <w:t></w:t>
      </w:r>
      <w:r>
        <w:rPr>
          <w:rFonts w:hint="eastAsia"/>
        </w:rPr>
        <w:t>ВИСНОВКИ</w:t>
      </w:r>
    </w:p>
    <w:p w:rsidR="00872113" w:rsidRDefault="00872113" w:rsidP="00872113">
      <w:r>
        <w:rPr>
          <w:rFonts w:hint="eastAsia"/>
        </w:rPr>
        <w:t>Дисертаційну</w:t>
      </w:r>
      <w:r>
        <w:t></w:t>
      </w:r>
      <w:r>
        <w:rPr>
          <w:rFonts w:hint="eastAsia"/>
        </w:rPr>
        <w:t>роботу</w:t>
      </w:r>
      <w:r>
        <w:t></w:t>
      </w:r>
      <w:r>
        <w:rPr>
          <w:rFonts w:hint="eastAsia"/>
        </w:rPr>
        <w:t>присвячена</w:t>
      </w:r>
      <w:r>
        <w:t></w:t>
      </w:r>
      <w:r>
        <w:rPr>
          <w:rFonts w:hint="eastAsia"/>
        </w:rPr>
        <w:t>вивченю</w:t>
      </w:r>
      <w:r>
        <w:t></w:t>
      </w:r>
      <w:r>
        <w:rPr>
          <w:rFonts w:hint="eastAsia"/>
        </w:rPr>
        <w:t>механізмів</w:t>
      </w:r>
      <w:r>
        <w:t></w:t>
      </w:r>
      <w:r>
        <w:rPr>
          <w:rFonts w:hint="eastAsia"/>
        </w:rPr>
        <w:t>тривимірного</w:t>
      </w:r>
    </w:p>
    <w:p w:rsidR="00872113" w:rsidRDefault="00872113" w:rsidP="00872113">
      <w:r>
        <w:rPr>
          <w:rFonts w:hint="eastAsia"/>
        </w:rPr>
        <w:t>перемішування</w:t>
      </w:r>
      <w:r>
        <w:t></w:t>
      </w:r>
      <w:r>
        <w:rPr>
          <w:rFonts w:hint="eastAsia"/>
        </w:rPr>
        <w:t>в’язкої</w:t>
      </w:r>
      <w:r>
        <w:t></w:t>
      </w:r>
      <w:r>
        <w:t></w:t>
      </w:r>
      <w:r>
        <w:rPr>
          <w:rFonts w:hint="eastAsia"/>
        </w:rPr>
        <w:t>однорідної</w:t>
      </w:r>
      <w:r>
        <w:t></w:t>
      </w:r>
      <w:r>
        <w:t></w:t>
      </w:r>
      <w:r>
        <w:rPr>
          <w:rFonts w:hint="eastAsia"/>
        </w:rPr>
        <w:t>нестисливої</w:t>
      </w:r>
      <w:r>
        <w:t></w:t>
      </w:r>
      <w:r>
        <w:rPr>
          <w:rFonts w:hint="eastAsia"/>
        </w:rPr>
        <w:t>рідини</w:t>
      </w:r>
      <w:r>
        <w:t></w:t>
      </w:r>
      <w:r>
        <w:rPr>
          <w:rFonts w:hint="eastAsia"/>
        </w:rPr>
        <w:t>при</w:t>
      </w:r>
      <w:r>
        <w:t></w:t>
      </w:r>
      <w:r>
        <w:rPr>
          <w:rFonts w:hint="eastAsia"/>
        </w:rPr>
        <w:t>малих</w:t>
      </w:r>
      <w:r>
        <w:t></w:t>
      </w:r>
      <w:r>
        <w:rPr>
          <w:rFonts w:hint="eastAsia"/>
        </w:rPr>
        <w:t>числах</w:t>
      </w:r>
    </w:p>
    <w:p w:rsidR="00872113" w:rsidRDefault="00872113" w:rsidP="00872113">
      <w:r>
        <w:rPr>
          <w:rFonts w:hint="eastAsia"/>
        </w:rPr>
        <w:t>Рейнольдса</w:t>
      </w:r>
      <w:r>
        <w:t></w:t>
      </w:r>
      <w:r>
        <w:rPr>
          <w:rFonts w:hint="eastAsia"/>
        </w:rPr>
        <w:t>в</w:t>
      </w:r>
      <w:r>
        <w:t></w:t>
      </w:r>
      <w:r>
        <w:rPr>
          <w:rFonts w:hint="eastAsia"/>
        </w:rPr>
        <w:t>скінченому</w:t>
      </w:r>
      <w:r>
        <w:t></w:t>
      </w:r>
      <w:r>
        <w:rPr>
          <w:rFonts w:hint="eastAsia"/>
        </w:rPr>
        <w:t>круговому</w:t>
      </w:r>
      <w:r>
        <w:t></w:t>
      </w:r>
      <w:r>
        <w:rPr>
          <w:rFonts w:hint="eastAsia"/>
        </w:rPr>
        <w:t>циліндрі</w:t>
      </w:r>
      <w:r>
        <w:t></w:t>
      </w:r>
      <w:r>
        <w:rPr>
          <w:rFonts w:hint="eastAsia"/>
        </w:rPr>
        <w:t>при</w:t>
      </w:r>
      <w:r>
        <w:t></w:t>
      </w:r>
      <w:r>
        <w:rPr>
          <w:rFonts w:hint="eastAsia"/>
        </w:rPr>
        <w:t>періодичному</w:t>
      </w:r>
      <w:r>
        <w:t></w:t>
      </w:r>
      <w:r>
        <w:rPr>
          <w:rFonts w:hint="eastAsia"/>
        </w:rPr>
        <w:t>русі</w:t>
      </w:r>
      <w:r>
        <w:t></w:t>
      </w:r>
      <w:r>
        <w:rPr>
          <w:rFonts w:hint="eastAsia"/>
        </w:rPr>
        <w:t>границь</w:t>
      </w:r>
    </w:p>
    <w:p w:rsidR="00872113" w:rsidRDefault="00872113" w:rsidP="00872113">
      <w:r>
        <w:rPr>
          <w:rFonts w:hint="eastAsia"/>
        </w:rPr>
        <w:t>циліндра</w:t>
      </w:r>
      <w:r>
        <w:t></w:t>
      </w:r>
      <w:r>
        <w:t></w:t>
      </w:r>
      <w:r>
        <w:rPr>
          <w:rFonts w:hint="eastAsia"/>
        </w:rPr>
        <w:t>В</w:t>
      </w:r>
      <w:r>
        <w:t></w:t>
      </w:r>
      <w:r>
        <w:rPr>
          <w:rFonts w:hint="eastAsia"/>
        </w:rPr>
        <w:t>результаті</w:t>
      </w:r>
      <w:r>
        <w:t></w:t>
      </w:r>
      <w:r>
        <w:rPr>
          <w:rFonts w:hint="eastAsia"/>
        </w:rPr>
        <w:t>виконання</w:t>
      </w:r>
      <w:r>
        <w:t></w:t>
      </w:r>
      <w:r>
        <w:rPr>
          <w:rFonts w:hint="eastAsia"/>
        </w:rPr>
        <w:t>дисертаційної</w:t>
      </w:r>
      <w:r>
        <w:t></w:t>
      </w:r>
      <w:r>
        <w:rPr>
          <w:rFonts w:hint="eastAsia"/>
        </w:rPr>
        <w:t>роботи</w:t>
      </w:r>
      <w:r>
        <w:t></w:t>
      </w:r>
    </w:p>
    <w:p w:rsidR="00872113" w:rsidRDefault="00872113" w:rsidP="00872113">
      <w:r>
        <w:t></w:t>
      </w:r>
      <w:r>
        <w:t></w:t>
      </w:r>
      <w:r>
        <w:rPr>
          <w:rFonts w:hint="eastAsia"/>
        </w:rPr>
        <w:t>отримані</w:t>
      </w:r>
      <w:r>
        <w:t></w:t>
      </w:r>
      <w:r>
        <w:rPr>
          <w:rFonts w:hint="eastAsia"/>
        </w:rPr>
        <w:t>аналітичні</w:t>
      </w:r>
      <w:r>
        <w:t></w:t>
      </w:r>
      <w:r>
        <w:rPr>
          <w:rFonts w:hint="eastAsia"/>
        </w:rPr>
        <w:t>розв’язки</w:t>
      </w:r>
      <w:r>
        <w:t></w:t>
      </w:r>
      <w:r>
        <w:rPr>
          <w:rFonts w:hint="eastAsia"/>
        </w:rPr>
        <w:t>крайової</w:t>
      </w:r>
      <w:r>
        <w:t></w:t>
      </w:r>
      <w:r>
        <w:rPr>
          <w:rFonts w:hint="eastAsia"/>
        </w:rPr>
        <w:t>задачі</w:t>
      </w:r>
      <w:r>
        <w:t></w:t>
      </w:r>
      <w:r>
        <w:rPr>
          <w:rFonts w:hint="eastAsia"/>
        </w:rPr>
        <w:t>тривимірного</w:t>
      </w:r>
      <w:r>
        <w:t></w:t>
      </w:r>
      <w:r>
        <w:rPr>
          <w:rFonts w:hint="eastAsia"/>
        </w:rPr>
        <w:t>стаціонарного</w:t>
      </w:r>
    </w:p>
    <w:p w:rsidR="00872113" w:rsidRDefault="00872113" w:rsidP="00872113">
      <w:r>
        <w:rPr>
          <w:rFonts w:hint="eastAsia"/>
        </w:rPr>
        <w:t>руху</w:t>
      </w:r>
      <w:r>
        <w:t></w:t>
      </w:r>
      <w:r>
        <w:rPr>
          <w:rFonts w:hint="eastAsia"/>
        </w:rPr>
        <w:t>в’язкої</w:t>
      </w:r>
      <w:r>
        <w:t></w:t>
      </w:r>
      <w:r>
        <w:t></w:t>
      </w:r>
      <w:r>
        <w:rPr>
          <w:rFonts w:hint="eastAsia"/>
        </w:rPr>
        <w:t>однорідної</w:t>
      </w:r>
      <w:r>
        <w:t></w:t>
      </w:r>
      <w:r>
        <w:t></w:t>
      </w:r>
      <w:r>
        <w:rPr>
          <w:rFonts w:hint="eastAsia"/>
        </w:rPr>
        <w:t>нестисливої</w:t>
      </w:r>
      <w:r>
        <w:t></w:t>
      </w:r>
      <w:r>
        <w:rPr>
          <w:rFonts w:hint="eastAsia"/>
        </w:rPr>
        <w:t>рідини</w:t>
      </w:r>
      <w:r>
        <w:t></w:t>
      </w:r>
      <w:r>
        <w:rPr>
          <w:rFonts w:hint="eastAsia"/>
        </w:rPr>
        <w:t>в</w:t>
      </w:r>
      <w:r>
        <w:t></w:t>
      </w:r>
      <w:r>
        <w:rPr>
          <w:rFonts w:hint="eastAsia"/>
        </w:rPr>
        <w:t>скінченному</w:t>
      </w:r>
      <w:r>
        <w:t></w:t>
      </w:r>
      <w:r>
        <w:rPr>
          <w:rFonts w:hint="eastAsia"/>
        </w:rPr>
        <w:t>круговому</w:t>
      </w:r>
    </w:p>
    <w:p w:rsidR="00872113" w:rsidRDefault="00872113" w:rsidP="00872113">
      <w:r>
        <w:rPr>
          <w:rFonts w:hint="eastAsia"/>
        </w:rPr>
        <w:t>циліндрі</w:t>
      </w:r>
      <w:r>
        <w:t></w:t>
      </w:r>
      <w:r>
        <w:rPr>
          <w:rFonts w:hint="eastAsia"/>
        </w:rPr>
        <w:t>при</w:t>
      </w:r>
      <w:r>
        <w:t></w:t>
      </w:r>
      <w:r>
        <w:rPr>
          <w:rFonts w:hint="eastAsia"/>
        </w:rPr>
        <w:t>малих</w:t>
      </w:r>
      <w:r>
        <w:t></w:t>
      </w:r>
      <w:r>
        <w:rPr>
          <w:rFonts w:hint="eastAsia"/>
        </w:rPr>
        <w:t>числах</w:t>
      </w:r>
      <w:r>
        <w:t></w:t>
      </w:r>
      <w:r>
        <w:rPr>
          <w:rFonts w:hint="eastAsia"/>
        </w:rPr>
        <w:t>Рейнольдса</w:t>
      </w:r>
      <w:r>
        <w:t></w:t>
      </w:r>
      <w:r>
        <w:rPr>
          <w:rFonts w:hint="eastAsia"/>
        </w:rPr>
        <w:t>для</w:t>
      </w:r>
      <w:r>
        <w:t></w:t>
      </w:r>
      <w:r>
        <w:rPr>
          <w:rFonts w:hint="eastAsia"/>
        </w:rPr>
        <w:t>нових</w:t>
      </w:r>
      <w:r>
        <w:t></w:t>
      </w:r>
      <w:r>
        <w:t></w:t>
      </w:r>
      <w:r>
        <w:rPr>
          <w:rFonts w:hint="eastAsia"/>
        </w:rPr>
        <w:t>раніше</w:t>
      </w:r>
      <w:r>
        <w:t></w:t>
      </w:r>
      <w:r>
        <w:rPr>
          <w:rFonts w:hint="eastAsia"/>
        </w:rPr>
        <w:t>не</w:t>
      </w:r>
      <w:r>
        <w:t></w:t>
      </w:r>
      <w:r>
        <w:rPr>
          <w:rFonts w:hint="eastAsia"/>
        </w:rPr>
        <w:t>розглядуваних</w:t>
      </w:r>
    </w:p>
    <w:p w:rsidR="00872113" w:rsidRDefault="00872113" w:rsidP="00872113">
      <w:r>
        <w:rPr>
          <w:rFonts w:hint="eastAsia"/>
        </w:rPr>
        <w:t>граничних</w:t>
      </w:r>
      <w:r>
        <w:t></w:t>
      </w:r>
      <w:r>
        <w:rPr>
          <w:rFonts w:hint="eastAsia"/>
        </w:rPr>
        <w:t>умов</w:t>
      </w:r>
      <w:r>
        <w:t></w:t>
      </w:r>
    </w:p>
    <w:p w:rsidR="00872113" w:rsidRDefault="00872113" w:rsidP="00872113">
      <w:r>
        <w:t></w:t>
      </w:r>
      <w:r>
        <w:t></w:t>
      </w:r>
      <w:r>
        <w:rPr>
          <w:rFonts w:hint="eastAsia"/>
        </w:rPr>
        <w:t>покращено</w:t>
      </w:r>
      <w:r>
        <w:t></w:t>
      </w:r>
      <w:r>
        <w:rPr>
          <w:rFonts w:hint="eastAsia"/>
        </w:rPr>
        <w:t>збіжність</w:t>
      </w:r>
      <w:r>
        <w:t></w:t>
      </w:r>
      <w:r>
        <w:rPr>
          <w:rFonts w:hint="eastAsia"/>
        </w:rPr>
        <w:t>аналітичних</w:t>
      </w:r>
      <w:r>
        <w:t></w:t>
      </w:r>
      <w:r>
        <w:rPr>
          <w:rFonts w:hint="eastAsia"/>
        </w:rPr>
        <w:t>розв’язків</w:t>
      </w:r>
      <w:r>
        <w:t></w:t>
      </w:r>
      <w:r>
        <w:rPr>
          <w:rFonts w:hint="eastAsia"/>
        </w:rPr>
        <w:t>крайової</w:t>
      </w:r>
      <w:r>
        <w:t></w:t>
      </w:r>
      <w:r>
        <w:rPr>
          <w:rFonts w:hint="eastAsia"/>
        </w:rPr>
        <w:t>задачі</w:t>
      </w:r>
      <w:r>
        <w:t></w:t>
      </w:r>
      <w:r>
        <w:rPr>
          <w:rFonts w:hint="eastAsia"/>
        </w:rPr>
        <w:t>тривимірного</w:t>
      </w:r>
    </w:p>
    <w:p w:rsidR="00872113" w:rsidRDefault="00872113" w:rsidP="00872113">
      <w:r>
        <w:rPr>
          <w:rFonts w:hint="eastAsia"/>
        </w:rPr>
        <w:t>стаціонарного</w:t>
      </w:r>
      <w:r>
        <w:t></w:t>
      </w:r>
      <w:r>
        <w:rPr>
          <w:rFonts w:hint="eastAsia"/>
        </w:rPr>
        <w:t>руху</w:t>
      </w:r>
      <w:r>
        <w:t></w:t>
      </w:r>
      <w:r>
        <w:rPr>
          <w:rFonts w:hint="eastAsia"/>
        </w:rPr>
        <w:t>в’язкої</w:t>
      </w:r>
      <w:r>
        <w:t></w:t>
      </w:r>
      <w:r>
        <w:t></w:t>
      </w:r>
      <w:r>
        <w:rPr>
          <w:rFonts w:hint="eastAsia"/>
        </w:rPr>
        <w:t>однорідної</w:t>
      </w:r>
      <w:r>
        <w:t></w:t>
      </w:r>
      <w:r>
        <w:t></w:t>
      </w:r>
      <w:r>
        <w:rPr>
          <w:rFonts w:hint="eastAsia"/>
        </w:rPr>
        <w:t>нестисливої</w:t>
      </w:r>
      <w:r>
        <w:t></w:t>
      </w:r>
      <w:r>
        <w:rPr>
          <w:rFonts w:hint="eastAsia"/>
        </w:rPr>
        <w:t>рідини</w:t>
      </w:r>
      <w:r>
        <w:t></w:t>
      </w:r>
      <w:r>
        <w:rPr>
          <w:rFonts w:hint="eastAsia"/>
        </w:rPr>
        <w:t>в</w:t>
      </w:r>
      <w:r>
        <w:t></w:t>
      </w:r>
      <w:r>
        <w:rPr>
          <w:rFonts w:hint="eastAsia"/>
        </w:rPr>
        <w:t>скінченному</w:t>
      </w:r>
    </w:p>
    <w:p w:rsidR="00872113" w:rsidRDefault="00872113" w:rsidP="00872113">
      <w:r>
        <w:rPr>
          <w:rFonts w:hint="eastAsia"/>
        </w:rPr>
        <w:t>круговому</w:t>
      </w:r>
      <w:r>
        <w:t></w:t>
      </w:r>
      <w:r>
        <w:rPr>
          <w:rFonts w:hint="eastAsia"/>
        </w:rPr>
        <w:t>циліндрі</w:t>
      </w:r>
      <w:r>
        <w:t></w:t>
      </w:r>
      <w:r>
        <w:rPr>
          <w:rFonts w:hint="eastAsia"/>
        </w:rPr>
        <w:t>при</w:t>
      </w:r>
      <w:r>
        <w:t></w:t>
      </w:r>
      <w:r>
        <w:rPr>
          <w:rFonts w:hint="eastAsia"/>
        </w:rPr>
        <w:t>малих</w:t>
      </w:r>
      <w:r>
        <w:t></w:t>
      </w:r>
      <w:r>
        <w:rPr>
          <w:rFonts w:hint="eastAsia"/>
        </w:rPr>
        <w:t>числах</w:t>
      </w:r>
      <w:r>
        <w:t></w:t>
      </w:r>
      <w:r>
        <w:rPr>
          <w:rFonts w:hint="eastAsia"/>
        </w:rPr>
        <w:t>Рейнольдса</w:t>
      </w:r>
      <w:r>
        <w:t></w:t>
      </w:r>
      <w:r>
        <w:rPr>
          <w:rFonts w:hint="eastAsia"/>
        </w:rPr>
        <w:t>шляхом</w:t>
      </w:r>
      <w:r>
        <w:t></w:t>
      </w:r>
      <w:r>
        <w:rPr>
          <w:rFonts w:hint="eastAsia"/>
        </w:rPr>
        <w:t>знаходження</w:t>
      </w:r>
    </w:p>
    <w:p w:rsidR="00872113" w:rsidRDefault="00872113" w:rsidP="00872113">
      <w:r>
        <w:rPr>
          <w:rFonts w:hint="eastAsia"/>
        </w:rPr>
        <w:t>асимптотичної</w:t>
      </w:r>
      <w:r>
        <w:t></w:t>
      </w:r>
      <w:r>
        <w:rPr>
          <w:rFonts w:hint="eastAsia"/>
        </w:rPr>
        <w:t>поведінки</w:t>
      </w:r>
      <w:r>
        <w:t></w:t>
      </w:r>
      <w:r>
        <w:rPr>
          <w:rFonts w:hint="eastAsia"/>
        </w:rPr>
        <w:t>коефіцієнтів</w:t>
      </w:r>
      <w:r>
        <w:t></w:t>
      </w:r>
      <w:r>
        <w:rPr>
          <w:rFonts w:hint="eastAsia"/>
        </w:rPr>
        <w:t>рядів</w:t>
      </w:r>
      <w:r>
        <w:t></w:t>
      </w:r>
      <w:r>
        <w:rPr>
          <w:rFonts w:hint="eastAsia"/>
        </w:rPr>
        <w:t>через</w:t>
      </w:r>
      <w:r>
        <w:t></w:t>
      </w:r>
      <w:r>
        <w:rPr>
          <w:rFonts w:hint="eastAsia"/>
        </w:rPr>
        <w:t>які</w:t>
      </w:r>
      <w:r>
        <w:t></w:t>
      </w:r>
      <w:r>
        <w:rPr>
          <w:rFonts w:hint="eastAsia"/>
        </w:rPr>
        <w:t>виражається</w:t>
      </w:r>
    </w:p>
    <w:p w:rsidR="00872113" w:rsidRDefault="00872113" w:rsidP="00872113">
      <w:r>
        <w:rPr>
          <w:rFonts w:hint="eastAsia"/>
        </w:rPr>
        <w:t>швидкість</w:t>
      </w:r>
      <w:r>
        <w:t></w:t>
      </w:r>
      <w:r>
        <w:rPr>
          <w:rFonts w:hint="eastAsia"/>
        </w:rPr>
        <w:t>всередині</w:t>
      </w:r>
      <w:r>
        <w:t></w:t>
      </w:r>
      <w:r>
        <w:rPr>
          <w:rFonts w:hint="eastAsia"/>
        </w:rPr>
        <w:t>циліндра</w:t>
      </w:r>
      <w:r>
        <w:t></w:t>
      </w:r>
    </w:p>
    <w:p w:rsidR="00872113" w:rsidRDefault="00872113" w:rsidP="00872113">
      <w:r>
        <w:t></w:t>
      </w:r>
      <w:r>
        <w:t></w:t>
      </w:r>
      <w:r>
        <w:rPr>
          <w:rFonts w:hint="eastAsia"/>
        </w:rPr>
        <w:t>проаналізовано</w:t>
      </w:r>
      <w:r>
        <w:t></w:t>
      </w:r>
      <w:r>
        <w:rPr>
          <w:rFonts w:hint="eastAsia"/>
        </w:rPr>
        <w:t>вплив</w:t>
      </w:r>
      <w:r>
        <w:t></w:t>
      </w:r>
      <w:r>
        <w:rPr>
          <w:rFonts w:hint="eastAsia"/>
        </w:rPr>
        <w:t>різних</w:t>
      </w:r>
      <w:r>
        <w:t></w:t>
      </w:r>
      <w:r>
        <w:rPr>
          <w:rFonts w:hint="eastAsia"/>
        </w:rPr>
        <w:t>параметрів</w:t>
      </w:r>
      <w:r>
        <w:t></w:t>
      </w:r>
      <w:r>
        <w:t></w:t>
      </w:r>
      <w:r>
        <w:rPr>
          <w:rFonts w:hint="eastAsia"/>
        </w:rPr>
        <w:t>зокрема</w:t>
      </w:r>
      <w:r>
        <w:t></w:t>
      </w:r>
      <w:r>
        <w:rPr>
          <w:rFonts w:hint="eastAsia"/>
        </w:rPr>
        <w:t>висоти</w:t>
      </w:r>
      <w:r>
        <w:t></w:t>
      </w:r>
      <w:r>
        <w:rPr>
          <w:rFonts w:hint="eastAsia"/>
        </w:rPr>
        <w:t>циліндра</w:t>
      </w:r>
      <w:r>
        <w:t></w:t>
      </w:r>
      <w:r>
        <w:rPr>
          <w:rFonts w:hint="eastAsia"/>
        </w:rPr>
        <w:t>і</w:t>
      </w:r>
      <w:r>
        <w:t></w:t>
      </w:r>
      <w:r>
        <w:rPr>
          <w:rFonts w:hint="eastAsia"/>
        </w:rPr>
        <w:t>періоду</w:t>
      </w:r>
    </w:p>
    <w:p w:rsidR="00872113" w:rsidRDefault="00872113" w:rsidP="00872113">
      <w:r>
        <w:rPr>
          <w:rFonts w:hint="eastAsia"/>
        </w:rPr>
        <w:t>переключення</w:t>
      </w:r>
      <w:r>
        <w:t></w:t>
      </w:r>
      <w:r>
        <w:rPr>
          <w:rFonts w:hint="eastAsia"/>
        </w:rPr>
        <w:t>швидкості</w:t>
      </w:r>
      <w:r>
        <w:t></w:t>
      </w:r>
      <w:r>
        <w:rPr>
          <w:rFonts w:hint="eastAsia"/>
        </w:rPr>
        <w:t>на</w:t>
      </w:r>
      <w:r>
        <w:t></w:t>
      </w:r>
      <w:r>
        <w:rPr>
          <w:rFonts w:hint="eastAsia"/>
        </w:rPr>
        <w:t>границі</w:t>
      </w:r>
      <w:r>
        <w:t></w:t>
      </w:r>
      <w:r>
        <w:rPr>
          <w:rFonts w:hint="eastAsia"/>
        </w:rPr>
        <w:t>циліндра</w:t>
      </w:r>
      <w:r>
        <w:t></w:t>
      </w:r>
      <w:r>
        <w:rPr>
          <w:rFonts w:hint="eastAsia"/>
        </w:rPr>
        <w:t>на</w:t>
      </w:r>
      <w:r>
        <w:t></w:t>
      </w:r>
      <w:r>
        <w:rPr>
          <w:rFonts w:hint="eastAsia"/>
        </w:rPr>
        <w:t>перемішування</w:t>
      </w:r>
      <w:r>
        <w:t></w:t>
      </w:r>
      <w:r>
        <w:rPr>
          <w:rFonts w:hint="eastAsia"/>
        </w:rPr>
        <w:t>рідини</w:t>
      </w:r>
    </w:p>
    <w:p w:rsidR="00872113" w:rsidRDefault="00872113" w:rsidP="00872113">
      <w:r>
        <w:rPr>
          <w:rFonts w:hint="eastAsia"/>
        </w:rPr>
        <w:t>всередині</w:t>
      </w:r>
      <w:r>
        <w:t></w:t>
      </w:r>
      <w:r>
        <w:rPr>
          <w:rFonts w:hint="eastAsia"/>
        </w:rPr>
        <w:t>циліндра</w:t>
      </w:r>
      <w:r>
        <w:t></w:t>
      </w:r>
    </w:p>
    <w:p w:rsidR="00872113" w:rsidRDefault="00872113" w:rsidP="00872113">
      <w:r>
        <w:t></w:t>
      </w:r>
      <w:r>
        <w:t></w:t>
      </w:r>
      <w:r>
        <w:rPr>
          <w:rFonts w:hint="eastAsia"/>
        </w:rPr>
        <w:t>побудована</w:t>
      </w:r>
      <w:r>
        <w:t></w:t>
      </w:r>
      <w:r>
        <w:rPr>
          <w:rFonts w:hint="eastAsia"/>
        </w:rPr>
        <w:t>загальна</w:t>
      </w:r>
      <w:r>
        <w:t></w:t>
      </w:r>
      <w:r>
        <w:rPr>
          <w:rFonts w:hint="eastAsia"/>
        </w:rPr>
        <w:t>класифікація</w:t>
      </w:r>
      <w:r>
        <w:t></w:t>
      </w:r>
      <w:r>
        <w:rPr>
          <w:rFonts w:hint="eastAsia"/>
        </w:rPr>
        <w:t>періодичних</w:t>
      </w:r>
      <w:r>
        <w:t></w:t>
      </w:r>
      <w:r>
        <w:rPr>
          <w:rFonts w:hint="eastAsia"/>
        </w:rPr>
        <w:t>точок</w:t>
      </w:r>
      <w:r>
        <w:t></w:t>
      </w:r>
      <w:r>
        <w:rPr>
          <w:rFonts w:hint="eastAsia"/>
        </w:rPr>
        <w:t>і</w:t>
      </w:r>
      <w:r>
        <w:t></w:t>
      </w:r>
      <w:r>
        <w:rPr>
          <w:rFonts w:hint="eastAsia"/>
        </w:rPr>
        <w:t>ліній</w:t>
      </w:r>
      <w:r>
        <w:t></w:t>
      </w:r>
      <w:r>
        <w:rPr>
          <w:rFonts w:hint="eastAsia"/>
        </w:rPr>
        <w:t>в</w:t>
      </w:r>
      <w:r>
        <w:t></w:t>
      </w:r>
      <w:r>
        <w:rPr>
          <w:rFonts w:hint="eastAsia"/>
        </w:rPr>
        <w:t>тривимірних</w:t>
      </w:r>
    </w:p>
    <w:p w:rsidR="00872113" w:rsidRDefault="00872113" w:rsidP="00872113">
      <w:r>
        <w:rPr>
          <w:rFonts w:hint="eastAsia"/>
        </w:rPr>
        <w:t>періодичних</w:t>
      </w:r>
      <w:r>
        <w:t></w:t>
      </w:r>
      <w:r>
        <w:rPr>
          <w:rFonts w:hint="eastAsia"/>
        </w:rPr>
        <w:t>Стоксових</w:t>
      </w:r>
      <w:r>
        <w:t></w:t>
      </w:r>
      <w:r>
        <w:rPr>
          <w:rFonts w:hint="eastAsia"/>
        </w:rPr>
        <w:t>течіях</w:t>
      </w:r>
      <w:r>
        <w:t></w:t>
      </w:r>
      <w:r>
        <w:t></w:t>
      </w:r>
      <w:r>
        <w:rPr>
          <w:rFonts w:hint="eastAsia"/>
        </w:rPr>
        <w:t>Визначені</w:t>
      </w:r>
      <w:r>
        <w:t></w:t>
      </w:r>
      <w:r>
        <w:rPr>
          <w:rFonts w:hint="eastAsia"/>
        </w:rPr>
        <w:t>їх</w:t>
      </w:r>
      <w:r>
        <w:t></w:t>
      </w:r>
      <w:r>
        <w:rPr>
          <w:rFonts w:hint="eastAsia"/>
        </w:rPr>
        <w:t>многовиди</w:t>
      </w:r>
      <w:r>
        <w:t></w:t>
      </w:r>
      <w:r>
        <w:t></w:t>
      </w:r>
      <w:r>
        <w:rPr>
          <w:rFonts w:hint="eastAsia"/>
        </w:rPr>
        <w:t>побудовані</w:t>
      </w:r>
      <w:r>
        <w:t></w:t>
      </w:r>
      <w:r>
        <w:rPr>
          <w:rFonts w:hint="eastAsia"/>
        </w:rPr>
        <w:t>фазові</w:t>
      </w:r>
    </w:p>
    <w:p w:rsidR="00872113" w:rsidRDefault="00872113" w:rsidP="00872113">
      <w:r>
        <w:rPr>
          <w:rFonts w:hint="eastAsia"/>
        </w:rPr>
        <w:t>портрети</w:t>
      </w:r>
      <w:r>
        <w:t></w:t>
      </w:r>
      <w:r>
        <w:rPr>
          <w:rFonts w:hint="eastAsia"/>
        </w:rPr>
        <w:t>та</w:t>
      </w:r>
      <w:r>
        <w:t></w:t>
      </w:r>
      <w:r>
        <w:rPr>
          <w:rFonts w:hint="eastAsia"/>
        </w:rPr>
        <w:t>проаналізовано</w:t>
      </w:r>
      <w:r>
        <w:t></w:t>
      </w:r>
      <w:r>
        <w:rPr>
          <w:rFonts w:hint="eastAsia"/>
        </w:rPr>
        <w:t>вплив</w:t>
      </w:r>
      <w:r>
        <w:t></w:t>
      </w:r>
      <w:r>
        <w:rPr>
          <w:rFonts w:hint="eastAsia"/>
        </w:rPr>
        <w:t>на</w:t>
      </w:r>
      <w:r>
        <w:t></w:t>
      </w:r>
      <w:r>
        <w:rPr>
          <w:rFonts w:hint="eastAsia"/>
        </w:rPr>
        <w:t>процес</w:t>
      </w:r>
      <w:r>
        <w:t></w:t>
      </w:r>
      <w:r>
        <w:rPr>
          <w:rFonts w:hint="eastAsia"/>
        </w:rPr>
        <w:t>перемішування</w:t>
      </w:r>
      <w:r>
        <w:t></w:t>
      </w:r>
      <w:r>
        <w:rPr>
          <w:rFonts w:hint="eastAsia"/>
        </w:rPr>
        <w:t>рідини</w:t>
      </w:r>
      <w:r>
        <w:t></w:t>
      </w:r>
    </w:p>
    <w:p w:rsidR="00872113" w:rsidRDefault="00872113" w:rsidP="00872113">
      <w:r>
        <w:t></w:t>
      </w:r>
      <w:r>
        <w:t></w:t>
      </w:r>
      <w:r>
        <w:rPr>
          <w:rFonts w:hint="eastAsia"/>
        </w:rPr>
        <w:t>доведено</w:t>
      </w:r>
      <w:r>
        <w:t></w:t>
      </w:r>
      <w:r>
        <w:t></w:t>
      </w:r>
      <w:r>
        <w:rPr>
          <w:rFonts w:hint="eastAsia"/>
        </w:rPr>
        <w:t>що</w:t>
      </w:r>
      <w:r>
        <w:t></w:t>
      </w:r>
      <w:r>
        <w:rPr>
          <w:rFonts w:hint="eastAsia"/>
        </w:rPr>
        <w:t>періодичні</w:t>
      </w:r>
      <w:r>
        <w:t></w:t>
      </w:r>
      <w:r>
        <w:rPr>
          <w:rFonts w:hint="eastAsia"/>
        </w:rPr>
        <w:t>лінії</w:t>
      </w:r>
      <w:r>
        <w:t></w:t>
      </w:r>
      <w:r>
        <w:rPr>
          <w:rFonts w:hint="eastAsia"/>
        </w:rPr>
        <w:t>зводять</w:t>
      </w:r>
      <w:r>
        <w:t></w:t>
      </w:r>
      <w:r>
        <w:rPr>
          <w:rFonts w:hint="eastAsia"/>
        </w:rPr>
        <w:t>процес</w:t>
      </w:r>
      <w:r>
        <w:t></w:t>
      </w:r>
      <w:r>
        <w:rPr>
          <w:rFonts w:hint="eastAsia"/>
        </w:rPr>
        <w:t>тривимірного</w:t>
      </w:r>
      <w:r>
        <w:t></w:t>
      </w:r>
      <w:r>
        <w:rPr>
          <w:rFonts w:hint="eastAsia"/>
        </w:rPr>
        <w:t>перемішування</w:t>
      </w:r>
    </w:p>
    <w:p w:rsidR="00872113" w:rsidRDefault="00872113" w:rsidP="00872113">
      <w:r>
        <w:rPr>
          <w:rFonts w:hint="eastAsia"/>
        </w:rPr>
        <w:t>до</w:t>
      </w:r>
      <w:r>
        <w:t></w:t>
      </w:r>
      <w:r>
        <w:rPr>
          <w:rFonts w:hint="eastAsia"/>
        </w:rPr>
        <w:t>квазідвовимірного</w:t>
      </w:r>
      <w:r>
        <w:t></w:t>
      </w:r>
    </w:p>
    <w:p w:rsidR="00872113" w:rsidRDefault="00872113" w:rsidP="00872113">
      <w:r>
        <w:t></w:t>
      </w:r>
      <w:r>
        <w:t></w:t>
      </w:r>
      <w:r>
        <w:rPr>
          <w:rFonts w:hint="eastAsia"/>
        </w:rPr>
        <w:t>за</w:t>
      </w:r>
      <w:r>
        <w:t></w:t>
      </w:r>
      <w:r>
        <w:rPr>
          <w:rFonts w:hint="eastAsia"/>
        </w:rPr>
        <w:t>допомогою</w:t>
      </w:r>
      <w:r>
        <w:t></w:t>
      </w:r>
      <w:r>
        <w:rPr>
          <w:rFonts w:hint="eastAsia"/>
        </w:rPr>
        <w:t>моделі</w:t>
      </w:r>
      <w:r>
        <w:t></w:t>
      </w:r>
      <w:r>
        <w:rPr>
          <w:rFonts w:hint="eastAsia"/>
        </w:rPr>
        <w:t>Стоксової</w:t>
      </w:r>
      <w:r>
        <w:t></w:t>
      </w:r>
      <w:r>
        <w:rPr>
          <w:rFonts w:hint="eastAsia"/>
        </w:rPr>
        <w:t>течії</w:t>
      </w:r>
      <w:r>
        <w:t></w:t>
      </w:r>
      <w:r>
        <w:rPr>
          <w:rFonts w:hint="eastAsia"/>
        </w:rPr>
        <w:t>в</w:t>
      </w:r>
      <w:r>
        <w:t></w:t>
      </w:r>
      <w:r>
        <w:rPr>
          <w:rFonts w:hint="eastAsia"/>
        </w:rPr>
        <w:t>циліндрі</w:t>
      </w:r>
      <w:r>
        <w:t></w:t>
      </w:r>
      <w:r>
        <w:rPr>
          <w:rFonts w:hint="eastAsia"/>
        </w:rPr>
        <w:t>скінченного</w:t>
      </w:r>
      <w:r>
        <w:t></w:t>
      </w:r>
      <w:r>
        <w:rPr>
          <w:rFonts w:hint="eastAsia"/>
        </w:rPr>
        <w:t>розміру</w:t>
      </w:r>
    </w:p>
    <w:p w:rsidR="00872113" w:rsidRPr="00872113" w:rsidRDefault="00872113" w:rsidP="00872113">
      <w:r>
        <w:rPr>
          <w:rFonts w:hint="eastAsia"/>
        </w:rPr>
        <w:t>досліджено</w:t>
      </w:r>
      <w:r>
        <w:t></w:t>
      </w:r>
      <w:r>
        <w:rPr>
          <w:rFonts w:hint="eastAsia"/>
        </w:rPr>
        <w:t>рух</w:t>
      </w:r>
      <w:r>
        <w:t></w:t>
      </w:r>
      <w:r>
        <w:rPr>
          <w:rFonts w:hint="eastAsia"/>
        </w:rPr>
        <w:t>цитоплазми</w:t>
      </w:r>
      <w:r>
        <w:t></w:t>
      </w:r>
      <w:r>
        <w:rPr>
          <w:rFonts w:hint="eastAsia"/>
        </w:rPr>
        <w:t>всередині</w:t>
      </w:r>
      <w:r>
        <w:t></w:t>
      </w:r>
      <w:r>
        <w:rPr>
          <w:rFonts w:hint="eastAsia"/>
        </w:rPr>
        <w:t>клітин</w:t>
      </w:r>
      <w:r>
        <w:t></w:t>
      </w:r>
      <w:r>
        <w:rPr>
          <w:rFonts w:hint="eastAsia"/>
        </w:rPr>
        <w:t>харових</w:t>
      </w:r>
      <w:r>
        <w:t></w:t>
      </w:r>
      <w:r>
        <w:rPr>
          <w:rFonts w:hint="eastAsia"/>
        </w:rPr>
        <w:t>водоростей</w:t>
      </w:r>
      <w:r>
        <w:t></w:t>
      </w:r>
    </w:p>
    <w:sectPr w:rsidR="00872113" w:rsidRPr="008721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72113" w:rsidRPr="00872113">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075E6-1D83-4043-82A8-94ADC4AA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4</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2021-09-22T20:50:00Z</dcterms:created>
  <dcterms:modified xsi:type="dcterms:W3CDTF">2021-09-23T09:34:00Z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